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3ac5" w14:textId="0e63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июля 2024 года № 250. Зарегистрирован в Министерстве юстиции Республики Казахстан 17 июля 2024 года № 34744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Типовые правила реализации механизмов стабилизации цен на социально значимые продовольственные товары (далее – Типовые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реализации механизмов стабилизации цен на социально значимые продовольственные товары.";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"12. Специализированные организации представляют в местные исполнительные органы областей, городов республиканского значения, столицы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5"/>
    <w:bookmarkStart w:name="z13" w:id="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8"/>
    <w:bookmarkStart w:name="z18" w:id="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9"/>
    <w:bookmarkStart w:name="z19" w:id="10"/>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
    <w:bookmarkStart w:name="z20" w:id="11"/>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1"/>
    <w:bookmarkStart w:name="z21" w:id="12"/>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2"/>
    <w:bookmarkStart w:name="z22" w:id="13"/>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3"/>
    <w:bookmarkStart w:name="z23" w:id="14"/>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4"/>
    <w:bookmarkStart w:name="z24" w:id="15"/>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5"/>
    <w:bookmarkStart w:name="z25" w:id="16"/>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настоящих Типовых правил.";</w:t>
      </w:r>
    </w:p>
    <w:bookmarkEnd w:id="16"/>
    <w:bookmarkStart w:name="z26" w:id="17"/>
    <w:p>
      <w:pPr>
        <w:spacing w:after="0"/>
        <w:ind w:left="0"/>
        <w:jc w:val="both"/>
      </w:pPr>
      <w:r>
        <w:rPr>
          <w:rFonts w:ascii="Times New Roman"/>
          <w:b w:val="false"/>
          <w:i w:val="false"/>
          <w:color w:val="000000"/>
          <w:sz w:val="28"/>
        </w:rPr>
        <w:t>
      дополнить пунктом 36-1 следующего содержания:</w:t>
      </w:r>
    </w:p>
    <w:bookmarkEnd w:id="17"/>
    <w:bookmarkStart w:name="z27" w:id="18"/>
    <w:p>
      <w:pPr>
        <w:spacing w:after="0"/>
        <w:ind w:left="0"/>
        <w:jc w:val="both"/>
      </w:pPr>
      <w:r>
        <w:rPr>
          <w:rFonts w:ascii="Times New Roman"/>
          <w:b w:val="false"/>
          <w:i w:val="false"/>
          <w:color w:val="000000"/>
          <w:sz w:val="28"/>
        </w:rPr>
        <w:t>
      "36-1.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8"/>
    <w:bookmarkStart w:name="z28" w:id="19"/>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9"/>
    <w:bookmarkStart w:name="z29" w:id="20"/>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0"/>
    <w:bookmarkStart w:name="z30" w:id="21"/>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1"/>
    <w:bookmarkStart w:name="z31"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2"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3"/>
    <w:bookmarkStart w:name="z33"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4"/>
    <w:bookmarkStart w:name="z34"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Тасжуреков</w:t>
            </w:r>
            <w:r>
              <w:rPr>
                <w:rFonts w:ascii="Times New Roman"/>
                <w:b w:val="false"/>
                <w:i w:val="false"/>
                <w:color w:val="000000"/>
                <w:sz w:val="20"/>
              </w:rPr>
              <w:t>
</w:t>
            </w:r>
          </w:p>
        </w:tc>
      </w:tr>
    </w:tbl>
    <w:p>
      <w:pPr>
        <w:spacing w:after="0"/>
        <w:ind w:left="0"/>
        <w:jc w:val="both"/>
      </w:pPr>
      <w:bookmarkStart w:name="z36"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2024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реализации механизмов</w:t>
            </w:r>
            <w:r>
              <w:br/>
            </w:r>
            <w:r>
              <w:rPr>
                <w:rFonts w:ascii="Times New Roman"/>
                <w:b w:val="false"/>
                <w:i w:val="false"/>
                <w:color w:val="000000"/>
                <w:sz w:val="20"/>
              </w:rPr>
              <w:t>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0"/>
    <w:p>
      <w:pPr>
        <w:spacing w:after="0"/>
        <w:ind w:left="0"/>
        <w:jc w:val="both"/>
      </w:pPr>
      <w:bookmarkStart w:name="z44" w:id="31"/>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31"/>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45" w:id="32"/>
    <w:p>
      <w:pPr>
        <w:spacing w:after="0"/>
        <w:ind w:left="0"/>
        <w:jc w:val="left"/>
      </w:pPr>
      <w:r>
        <w:rPr>
          <w:rFonts w:ascii="Times New Roman"/>
          <w:b/>
          <w:i w:val="false"/>
          <w:color w:val="000000"/>
        </w:rPr>
        <w:t xml:space="preserve"> Информация о ходе реализации механизмов стабилизации цен на социально значимые продовольственные товары</w:t>
      </w:r>
    </w:p>
    <w:bookmarkEnd w:id="32"/>
    <w:p>
      <w:pPr>
        <w:spacing w:after="0"/>
        <w:ind w:left="0"/>
        <w:jc w:val="both"/>
      </w:pPr>
      <w:bookmarkStart w:name="z46" w:id="33"/>
      <w:r>
        <w:rPr>
          <w:rFonts w:ascii="Times New Roman"/>
          <w:b w:val="false"/>
          <w:i w:val="false"/>
          <w:color w:val="000000"/>
          <w:sz w:val="28"/>
        </w:rPr>
        <w:t>
      Индекс: форма № 1-СЗПТ</w:t>
      </w:r>
    </w:p>
    <w:bookmarkEnd w:id="33"/>
    <w:p>
      <w:pPr>
        <w:spacing w:after="0"/>
        <w:ind w:left="0"/>
        <w:jc w:val="both"/>
      </w:pPr>
      <w:r>
        <w:rPr>
          <w:rFonts w:ascii="Times New Roman"/>
          <w:b w:val="false"/>
          <w:i w:val="false"/>
          <w:color w:val="000000"/>
          <w:sz w:val="28"/>
        </w:rPr>
        <w:t>Периодичность: еженедельно</w:t>
      </w:r>
    </w:p>
    <w:p>
      <w:pPr>
        <w:spacing w:after="0"/>
        <w:ind w:left="0"/>
        <w:jc w:val="both"/>
      </w:pPr>
      <w:r>
        <w:rPr>
          <w:rFonts w:ascii="Times New Roman"/>
          <w:b w:val="false"/>
          <w:i w:val="false"/>
          <w:color w:val="000000"/>
          <w:sz w:val="28"/>
        </w:rPr>
        <w:t>Отчетный период: ____________20___года</w:t>
      </w:r>
    </w:p>
    <w:p>
      <w:pPr>
        <w:spacing w:after="0"/>
        <w:ind w:left="0"/>
        <w:jc w:val="both"/>
      </w:pPr>
      <w:r>
        <w:rPr>
          <w:rFonts w:ascii="Times New Roman"/>
          <w:b w:val="false"/>
          <w:i w:val="false"/>
          <w:color w:val="000000"/>
          <w:sz w:val="28"/>
        </w:rPr>
        <w:t>Круг лиц, представляющих информацию: специализированные организации,</w:t>
      </w:r>
    </w:p>
    <w:p>
      <w:pPr>
        <w:spacing w:after="0"/>
        <w:ind w:left="0"/>
        <w:jc w:val="both"/>
      </w:pPr>
      <w:r>
        <w:rPr>
          <w:rFonts w:ascii="Times New Roman"/>
          <w:b w:val="false"/>
          <w:i w:val="false"/>
          <w:color w:val="000000"/>
          <w:sz w:val="28"/>
        </w:rPr>
        <w:t>реализующие механизмы стабилизации цен на социально значимые</w:t>
      </w:r>
    </w:p>
    <w:p>
      <w:pPr>
        <w:spacing w:after="0"/>
        <w:ind w:left="0"/>
        <w:jc w:val="both"/>
      </w:pPr>
      <w:r>
        <w:rPr>
          <w:rFonts w:ascii="Times New Roman"/>
          <w:b w:val="false"/>
          <w:i w:val="false"/>
          <w:color w:val="000000"/>
          <w:sz w:val="28"/>
        </w:rPr>
        <w:t>продовольственные товары, за исключением мер по установлению предельных цен</w:t>
      </w:r>
    </w:p>
    <w:p>
      <w:pPr>
        <w:spacing w:after="0"/>
        <w:ind w:left="0"/>
        <w:jc w:val="both"/>
      </w:pPr>
      <w:r>
        <w:rPr>
          <w:rFonts w:ascii="Times New Roman"/>
          <w:b w:val="false"/>
          <w:i w:val="false"/>
          <w:color w:val="000000"/>
          <w:sz w:val="28"/>
        </w:rPr>
        <w:t>на социально значимые продовольственные товары (далее – специализированные</w:t>
      </w:r>
    </w:p>
    <w:p>
      <w:pPr>
        <w:spacing w:after="0"/>
        <w:ind w:left="0"/>
        <w:jc w:val="both"/>
      </w:pPr>
      <w:r>
        <w:rPr>
          <w:rFonts w:ascii="Times New Roman"/>
          <w:b w:val="false"/>
          <w:i w:val="false"/>
          <w:color w:val="000000"/>
          <w:sz w:val="28"/>
        </w:rPr>
        <w:t>организации), местные исполнительные органы областей, городов республиканского</w:t>
      </w:r>
    </w:p>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специализированными организациями в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 столицы, еженедельно по средам;</w:t>
      </w:r>
    </w:p>
    <w:p>
      <w:pPr>
        <w:spacing w:after="0"/>
        <w:ind w:left="0"/>
        <w:jc w:val="both"/>
      </w:pPr>
      <w:r>
        <w:rPr>
          <w:rFonts w:ascii="Times New Roman"/>
          <w:b w:val="false"/>
          <w:i w:val="false"/>
          <w:color w:val="000000"/>
          <w:sz w:val="28"/>
        </w:rPr>
        <w:t>местными исполнительными органами областей, городов республиканского значения,</w:t>
      </w:r>
    </w:p>
    <w:p>
      <w:pPr>
        <w:spacing w:after="0"/>
        <w:ind w:left="0"/>
        <w:jc w:val="both"/>
      </w:pPr>
      <w:r>
        <w:rPr>
          <w:rFonts w:ascii="Times New Roman"/>
          <w:b w:val="false"/>
          <w:i w:val="false"/>
          <w:color w:val="000000"/>
          <w:sz w:val="28"/>
        </w:rPr>
        <w:t>столицы в министерства сельского хозяйства и торговли и интеграции</w:t>
      </w:r>
    </w:p>
    <w:p>
      <w:pPr>
        <w:spacing w:after="0"/>
        <w:ind w:left="0"/>
        <w:jc w:val="both"/>
      </w:pPr>
      <w:r>
        <w:rPr>
          <w:rFonts w:ascii="Times New Roman"/>
          <w:b w:val="false"/>
          <w:i w:val="false"/>
          <w:color w:val="000000"/>
          <w:sz w:val="28"/>
        </w:rPr>
        <w:t>Республики Казахстан, еженедельно по четвергам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товаров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bookmarkEnd w:id="35"/>
    <w:p>
      <w:pPr>
        <w:spacing w:after="0"/>
        <w:ind w:left="0"/>
        <w:jc w:val="both"/>
      </w:pPr>
      <w:bookmarkStart w:name="z50" w:id="36"/>
      <w:r>
        <w:rPr>
          <w:rFonts w:ascii="Times New Roman"/>
          <w:b w:val="false"/>
          <w:i w:val="false"/>
          <w:color w:val="000000"/>
          <w:sz w:val="28"/>
        </w:rPr>
        <w:t>
      Наименование: ____________________________________</w:t>
      </w:r>
    </w:p>
    <w:bookmarkEnd w:id="36"/>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почты___________________________</w:t>
      </w:r>
    </w:p>
    <w:p>
      <w:pPr>
        <w:spacing w:after="0"/>
        <w:ind w:left="0"/>
        <w:jc w:val="both"/>
      </w:pPr>
      <w:r>
        <w:rPr>
          <w:rFonts w:ascii="Times New Roman"/>
          <w:b w:val="false"/>
          <w:i w:val="false"/>
          <w:color w:val="000000"/>
          <w:sz w:val="28"/>
        </w:rPr>
        <w:t>Исполнитель 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 20___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механизмов 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bl>
    <w:bookmarkStart w:name="z52" w:id="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37"/>
    <w:bookmarkStart w:name="z53" w:id="38"/>
    <w:p>
      <w:pPr>
        <w:spacing w:after="0"/>
        <w:ind w:left="0"/>
        <w:jc w:val="left"/>
      </w:pPr>
      <w:r>
        <w:rPr>
          <w:rFonts w:ascii="Times New Roman"/>
          <w:b/>
          <w:i w:val="false"/>
          <w:color w:val="000000"/>
        </w:rPr>
        <w:t xml:space="preserve"> Глава 1. Общее положения</w:t>
      </w:r>
    </w:p>
    <w:bookmarkEnd w:id="38"/>
    <w:bookmarkStart w:name="z54"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39"/>
    <w:bookmarkStart w:name="z55" w:id="40"/>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40"/>
    <w:bookmarkStart w:name="z56" w:id="4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41"/>
    <w:bookmarkStart w:name="z57" w:id="42"/>
    <w:p>
      <w:pPr>
        <w:spacing w:after="0"/>
        <w:ind w:left="0"/>
        <w:jc w:val="both"/>
      </w:pPr>
      <w:r>
        <w:rPr>
          <w:rFonts w:ascii="Times New Roman"/>
          <w:b w:val="false"/>
          <w:i w:val="false"/>
          <w:color w:val="000000"/>
          <w:sz w:val="28"/>
        </w:rPr>
        <w:t>
      4. Форма предоставляется:</w:t>
      </w:r>
    </w:p>
    <w:bookmarkEnd w:id="42"/>
    <w:bookmarkStart w:name="z58" w:id="43"/>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43"/>
    <w:bookmarkStart w:name="z59" w:id="44"/>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44"/>
    <w:bookmarkStart w:name="z60" w:id="4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5"/>
    <w:bookmarkStart w:name="z61" w:id="46"/>
    <w:p>
      <w:pPr>
        <w:spacing w:after="0"/>
        <w:ind w:left="0"/>
        <w:jc w:val="left"/>
      </w:pPr>
      <w:r>
        <w:rPr>
          <w:rFonts w:ascii="Times New Roman"/>
          <w:b/>
          <w:i w:val="false"/>
          <w:color w:val="000000"/>
        </w:rPr>
        <w:t xml:space="preserve"> Глава 2. Пояснение по заполнению Формы</w:t>
      </w:r>
    </w:p>
    <w:bookmarkEnd w:id="46"/>
    <w:bookmarkStart w:name="z62" w:id="47"/>
    <w:p>
      <w:pPr>
        <w:spacing w:after="0"/>
        <w:ind w:left="0"/>
        <w:jc w:val="both"/>
      </w:pPr>
      <w:r>
        <w:rPr>
          <w:rFonts w:ascii="Times New Roman"/>
          <w:b w:val="false"/>
          <w:i w:val="false"/>
          <w:color w:val="000000"/>
          <w:sz w:val="28"/>
        </w:rPr>
        <w:t>
      6. В графе 1 Формы указывается порядковый номер.</w:t>
      </w:r>
    </w:p>
    <w:bookmarkEnd w:id="47"/>
    <w:bookmarkStart w:name="z63" w:id="48"/>
    <w:p>
      <w:pPr>
        <w:spacing w:after="0"/>
        <w:ind w:left="0"/>
        <w:jc w:val="both"/>
      </w:pPr>
      <w:r>
        <w:rPr>
          <w:rFonts w:ascii="Times New Roman"/>
          <w:b w:val="false"/>
          <w:i w:val="false"/>
          <w:color w:val="000000"/>
          <w:sz w:val="28"/>
        </w:rPr>
        <w:t>
      7. В графе 2 Формы указывается наименование товара.</w:t>
      </w:r>
    </w:p>
    <w:bookmarkEnd w:id="48"/>
    <w:bookmarkStart w:name="z64" w:id="49"/>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 тенге;</w:t>
      </w:r>
    </w:p>
    <w:bookmarkEnd w:id="49"/>
    <w:bookmarkStart w:name="z65" w:id="50"/>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 тенге;</w:t>
      </w:r>
    </w:p>
    <w:bookmarkEnd w:id="50"/>
    <w:bookmarkStart w:name="z66" w:id="51"/>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 тенге;</w:t>
      </w:r>
    </w:p>
    <w:bookmarkEnd w:id="51"/>
    <w:bookmarkStart w:name="z67" w:id="52"/>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 тенге;</w:t>
      </w:r>
    </w:p>
    <w:bookmarkEnd w:id="52"/>
    <w:bookmarkStart w:name="z68" w:id="53"/>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 тенге;</w:t>
      </w:r>
    </w:p>
    <w:bookmarkEnd w:id="53"/>
    <w:bookmarkStart w:name="z69" w:id="54"/>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 тенге;</w:t>
      </w:r>
    </w:p>
    <w:bookmarkEnd w:id="54"/>
    <w:bookmarkStart w:name="z70" w:id="55"/>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 тенге;</w:t>
      </w:r>
    </w:p>
    <w:bookmarkEnd w:id="55"/>
    <w:bookmarkStart w:name="z71" w:id="56"/>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 тенге;</w:t>
      </w:r>
    </w:p>
    <w:bookmarkEnd w:id="56"/>
    <w:bookmarkStart w:name="z72" w:id="57"/>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 тенге;</w:t>
      </w:r>
    </w:p>
    <w:bookmarkEnd w:id="57"/>
    <w:bookmarkStart w:name="z73" w:id="58"/>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58"/>
    <w:bookmarkStart w:name="z74" w:id="59"/>
    <w:p>
      <w:pPr>
        <w:spacing w:after="0"/>
        <w:ind w:left="0"/>
        <w:jc w:val="both"/>
      </w:pPr>
      <w:r>
        <w:rPr>
          <w:rFonts w:ascii="Times New Roman"/>
          <w:b w:val="false"/>
          <w:i w:val="false"/>
          <w:color w:val="000000"/>
          <w:sz w:val="28"/>
        </w:rPr>
        <w:t>
      18. В графе 13 Формы указывается остаток, в тоннах и тысяч тенге.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