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e42" w14:textId="7d5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июля 2024 года № 41. Зарегистрировано в Министерстве юстиции Республики Казахстан 16 июля 2024 года № 34738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05.07.2024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(далее - Правила),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 (далее - Правила) определяют порядок приобретения товаров, работ и услуг Национальным Банком Республики Казахстан (далее - Национальный Банк),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уполномоченным органом по регулированию, контролю и надзору финансового рынка и финансовых организаций, за исключением:";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заказчик – Национальный Банк в лице его подразделений, филиалов, представительств, ведомств, а также организации, входящие в структуру Национального Банка, юридические лица,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уполномоченный орган по регулированию, контролю и надзору финансового рынка и финансовых организаций в лице его подразделений;";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организации Национального Банка - организации, входящие в структуру Национального Банка, юридические лица,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организаций";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 и 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организаций".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Национального Банка Республики Казахстан в установленном законодательством Республики Казахстан порядке обеспечить: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5 июля 2024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