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00fd" w14:textId="1a5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в области промышленности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12 июля 2024 года № 261. Зарегистрирован в Министерстве юстиции Республики Казахстан 15 июля 2024 года № 34735. Утратил силу приказом Министра промышленности и строительства Республики Казахстан от 20 июня 2025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20.06.2025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промышленности и строительства.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корпоративного управления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261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области промышленности и строительства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области промышленности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средств республиканского бюджета.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исследования, направленные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услуги, оказываемые по методологическому, аналитическому и организационному сопровождению, оценки эффективности деятельности в области промышленности и строительства;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юридическое и/или физическое лицо, выполняющее исследование, консалтинговую услугу и государственное задание в области промышленности и строительства.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исследований, консалтинговой услуги и государственного задания учитываются прямые и косвенные расходы исполнителя, подтвержденные обосновывающими документами.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исследования, оказанием консалтинговой услуги, выполнением государственного задания.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услуги, выполнения государственного задания.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= Рп + Рк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– расходы на проведение исследования, оказания консалтинговой услуги, выполнения государственного задания;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прямым расходам относятся: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персонала, непосредственно проводящего исследование, оказывающего консалтинговую услугу, выполняющего государственное задание;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и другие обязательные платежи в бюджет, а также социальные отчисления применительно к персоналу, непосредственно проводящему исследование, оказывающему консалтинговую услугу, выполняющему государственное задание;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персонала, непосредственно проводящего исследование,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экспертов (соисполнителей) (расходы не должны превышать в совокупности одной второй объема выполняемых работ или оказываемых услуг);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товаров и материалов,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программного обеспечения для проведения исследований;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электронная почта, интернет);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арендная плата помещений, используемых для проведения исследования, оказания консалтинговой услуги, выполнения государственного задания;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 и подписка к информационным базам данных;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публикацию материалов по исследованиям;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используемых для проведения исследования, оказания консалтинговой услуги, выполнения государственного задания.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Косвенные расходы не относятся напрямую к себестоимости выполняемых работ или оказываемых услуг и включают следующие расходы: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 - управленческого персонала;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бюджет, а также социальные отчисления, за исключением связанных с выплатами персоналу, непосредственно проводящему исследование, оказывающему консалтинговую услугу, выполняющему государственное задание;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основных средств и нематериальных активов;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(услуги по охране для режимных объектов, банковские услуги, полиграфические и типографские расходы, курьерские услуги).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бюджетной заявки для проведения исследования, оказания консалтинговой услуги,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стоимости товаров необходимых для проведения исследования, оказания консалтинговой услуги,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