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4d1c" w14:textId="7534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июля 2024 года № 420/НҚ. Зарегистрирован в Министерстве юстиции Республики Казахстан 15 июля 2024 года № 34734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22.07.2024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22 июля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420/НҚ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 (зарегистрирован в Реестре государственной регистрации нормативных правовых актов за № 12961);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2018 года № 239 "Об утверждении Требований по развитию архитектуры "электронного правительства (зарегистрирован в Реестре государственной регистрации нормативных правовых актов за № 17046);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145/НҚ "Об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 (зарегистрирован в Реестре государственной регистрации нормативных правовых актов за № 18981);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25 июля 2019 года № 174/НҚ "Об утверждении Правил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правительства"" (зарегистрирован в Реестре государственной регистрации нормативных правовых актов за № 19104);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15 июня 2021 года № 210/НҚ "О внесении изменения в приказ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 (зарегистрирован в Реестре государственной регистрации нормативных правовых актов за № 23121);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19 сентября 2022 года № 334/НҚ "О внесении изменений в приказ Министра цифрового развития, инноваций и аэрокосмической промышленности Республики Казахстан от 29 июня 2019 года № 145/НҚ "Об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 (зарегистрирован в Реестре государственной регистрации нормативных правовых актов за № 29840)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сентября 2022 года № 358/НҚ "О внесении изменений в приказ Министра цифрового развития, инноваций и аэрокосмической промышленности Республики Казахстан от 25 июля 2019 года № 174/НҚ "Об утверждении Правил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 (зарегистрирован в Реестре государственной регистрации нормативных правовых актов за № 29932);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27 августа 2022 года № 297/НҚ "О внесении изменений в приказ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 (зарегистрирован в Реестре государственной регистрации нормативных правовых актов за № 29422);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2022 года № 405/НҚ "О внесении изменений в приказ Министра информации и коммуникаций Республики Казахстан от 31 мая 2018 года № 239 "Об утверждении Требований по развитию архитектуры "электронного правительства" (зарегистрирован в Реестре государственной регистрации нормативных правовых актов за № 30426);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Министра цифрового развития, инноваций и аэрокосмической промышленности Республики Казахстан от 30 апреля 2024 года № 257/НҚ "О внесении изменений в некоторые приказы" (зарегистрирован в Реестре государственной регистрации нормативных правовых актов за № 34335).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