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26af" w14:textId="47a2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выездной таможенной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июля 2024 года № 436. Зарегистрирован в Министерстве юстиции Республики Казахстан 12 июля 2024 года № 34728.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 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выездной таможенной проверки.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2024 года № 436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(лицо, его замещающее)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оно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указано в документе,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удостоверяющем личность)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ФИО))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(дата)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выездной таможенной проверки № 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– в редакции приказом Министра финансов РК от 30.12.2025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20___ года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составления) (место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проводившего выездную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таможенную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статьями 416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(далее –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для назначения выездной таможенной проверки, предусмотренное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предписания о проведении выездной таможенной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выездной таможенной проверки: внеплановая выездная таможенная проверка,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встречная внеплановая выездная таможенная проверка, комплексная выездная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таможенная проверка)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предмету(ам) проверки *: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Должностными лицами: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(ФИО, должность должностных лиц органа государственных доходов, проводивших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выездную таможенную проверку)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либо полное наименование проверяемого лица, сведения о месте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месте фактического осуществления деятельности проверяемого лица,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банковских счетов проверяемого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руководителя и должностных лиц проверяемого лица, ответственных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ведение таможенной и финансовой отчетности, уплату таможенных платежей,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налогов, специальных, антидемпинговых, компенсационных пошлин, пеней,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процентов, взимаемых органами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должностных лиц, привлеченных для участия в выездной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период с "___"_______ 20__года по "___" 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проверенных документах, в том числе представленных проверяемым лицом: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 и перечень проверенных документов, период к которому они относятся)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Выездная таможенная проверка начата с "____" 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завершена "____" 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приостановления выездной таможенной проверки с "_" 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"____" 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продления выездной таможенной проверки с "____"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 "____" ________20___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формах таможенного контроля, мерах, обеспечивающих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контроля, а также иных действиях проведенных в ходе выездной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проверки: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предыдущей проверке и принятых мерах по устранению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 таможенного законодательства Евразийского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 (далее – ЕАЭС) и (или)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проверки установлено: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описание выявленных фактов, свидетельствующих о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законодательства ЕАЭС, таможенного и (или) иного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с указанием положений таможенного законодательства ЕАЭС,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таможенного и (или) иного законодательства Республики Казахстан либо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их отсутствии)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Выводы по результатам выездной таможенной проверки: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лица, проводившие выездную таможенную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 (ФИО)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экземпляр акта выездной таможенной проверки приобщается к материалам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проверки, второй экземпляр акта с приложением расчетов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 календарных дней с даты завершения выездной таможенной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направляется или вручается проверяемому лицу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статьей416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акта выездной таможенной проверки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лица, получившего второй экземпляр акта)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акта выездной таможенной проверки направлен проверяемому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направления и (или) вручения)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 года (дата вручения второго экземпляра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 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непосредственного руководителя должностных (подпись)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проводивших выездную таможенную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проверяемого лица о несогласии с результатами выездной таможенной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предмет проверки отражается по каждому вопросу проводимой проверки в соответствии с пунктом 6 статьи 416 Кодекса, при этом по внеплановой выездной таможенной проверке и встречной внеплановой выездной таможенной проверке дополнительно отражается краткое описание вопросов проверки.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