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b165" w14:textId="be2b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июля 2024 года № 54. Зарегистрирован в Министерстве юстиции Республики Казахстан 12 июля 2024 года № 34726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июля 2021 года № ҚР ДСМ - 68 "Об утверждении Правил формирования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23783).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Казахстан, в которые вносятся изменения, утвержденного приказом исполняющего обязанности Министра здравоохранения Республики Казахстан "О внесении изменений в некоторые приказы Министерства здравоохранения Республики Казахстан" от 31 декабря 2021 года № ҚР ДСМ - 142 (зарегистрирован в Реестре государственной регистрации нормативных правовых актов под № 26391).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здравоохранения Республики Казахстан сведения об исполнении мероприятий, предусмотренных пунктами 1) и 2) настоящего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