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5f093" w14:textId="af5f0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w:t>
      </w:r>
    </w:p>
    <w:p>
      <w:pPr>
        <w:spacing w:after="0"/>
        <w:ind w:left="0"/>
        <w:jc w:val="both"/>
      </w:pPr>
      <w:r>
        <w:rPr>
          <w:rFonts w:ascii="Times New Roman"/>
          <w:b w:val="false"/>
          <w:i w:val="false"/>
          <w:color w:val="000000"/>
          <w:sz w:val="28"/>
        </w:rPr>
        <w:t>Приказ Министра транспорта Республики Казахстан от 10 июля 2024 года № 239. Зарегистрирован в Министерстве юстиции Республики Казахстан 11 июля 2024 года № 34722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(зарегистрирован в Реестре государственной регистрации нормативных правовых актов за № 11704)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редакций:</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23-11)</w:t>
      </w:r>
      <w:r>
        <w:rPr>
          <w:rFonts w:ascii="Times New Roman"/>
          <w:b w:val="false"/>
          <w:i w:val="false"/>
          <w:color w:val="000000"/>
          <w:sz w:val="28"/>
        </w:rPr>
        <w:t xml:space="preserve"> статьи 13 Закона Республики Казахстан "Об автомобильном транспорте"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 (далее - Правила),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0" w:id="3"/>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2"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6"/>
    <w:bookmarkStart w:name="z14"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дней после дня его первого официального опубликования и установить, что пункт 56 Правил действует до 1 января 2025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транспорта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bookmarkStart w:name="z16"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2024 года № 239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353</w:t>
            </w:r>
          </w:p>
        </w:tc>
      </w:tr>
    </w:tbl>
    <w:bookmarkStart w:name="z23" w:id="13"/>
    <w:p>
      <w:pPr>
        <w:spacing w:after="0"/>
        <w:ind w:left="0"/>
        <w:jc w:val="left"/>
      </w:pPr>
      <w:r>
        <w:rPr>
          <w:rFonts w:ascii="Times New Roman"/>
          <w:b/>
          <w:i w:val="false"/>
          <w:color w:val="000000"/>
        </w:rPr>
        <w:t xml:space="preserve"> Правила применения разрешительной системы автомобильных перевозок в Республике Казахстан в международном сообщении</w:t>
      </w:r>
    </w:p>
    <w:bookmarkEnd w:id="13"/>
    <w:bookmarkStart w:name="z24" w:id="14"/>
    <w:p>
      <w:pPr>
        <w:spacing w:after="0"/>
        <w:ind w:left="0"/>
        <w:jc w:val="left"/>
      </w:pPr>
      <w:r>
        <w:rPr>
          <w:rFonts w:ascii="Times New Roman"/>
          <w:b/>
          <w:i w:val="false"/>
          <w:color w:val="000000"/>
        </w:rPr>
        <w:t xml:space="preserve"> Глава 1. Общие положения</w:t>
      </w:r>
    </w:p>
    <w:bookmarkEnd w:id="14"/>
    <w:bookmarkStart w:name="z25" w:id="15"/>
    <w:p>
      <w:pPr>
        <w:spacing w:after="0"/>
        <w:ind w:left="0"/>
        <w:jc w:val="both"/>
      </w:pPr>
      <w:r>
        <w:rPr>
          <w:rFonts w:ascii="Times New Roman"/>
          <w:b w:val="false"/>
          <w:i w:val="false"/>
          <w:color w:val="000000"/>
          <w:sz w:val="28"/>
        </w:rPr>
        <w:t xml:space="preserve">
      1. Настоящие Правила применения разрешительной системы автомобильных перевозок в Республике Казахстан в международном сообщении (далее – Правила) разработаны в соответствии с </w:t>
      </w:r>
      <w:r>
        <w:rPr>
          <w:rFonts w:ascii="Times New Roman"/>
          <w:b w:val="false"/>
          <w:i w:val="false"/>
          <w:color w:val="000000"/>
          <w:sz w:val="28"/>
        </w:rPr>
        <w:t>подпунктом 23-11)</w:t>
      </w:r>
      <w:r>
        <w:rPr>
          <w:rFonts w:ascii="Times New Roman"/>
          <w:b w:val="false"/>
          <w:i w:val="false"/>
          <w:color w:val="000000"/>
          <w:sz w:val="28"/>
        </w:rPr>
        <w:t xml:space="preserve"> статьи 13 Закона Республики Казахстан "Об автомобильном транспорте" (далее – Закон)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применения разрешительной системы автомобильных перевозок в Республике Казахстан в международном сообщении.</w:t>
      </w:r>
    </w:p>
    <w:bookmarkEnd w:id="15"/>
    <w:bookmarkStart w:name="z26" w:id="16"/>
    <w:p>
      <w:pPr>
        <w:spacing w:after="0"/>
        <w:ind w:left="0"/>
        <w:jc w:val="both"/>
      </w:pPr>
      <w:r>
        <w:rPr>
          <w:rFonts w:ascii="Times New Roman"/>
          <w:b w:val="false"/>
          <w:i w:val="false"/>
          <w:color w:val="000000"/>
          <w:sz w:val="28"/>
        </w:rPr>
        <w:t>
      2. Правила распространяются на отечественных и иностранных перевозчиков, владеющих на праве собственности или на иных законных основаниях следующими автотранспортными средствами:</w:t>
      </w:r>
    </w:p>
    <w:bookmarkEnd w:id="16"/>
    <w:bookmarkStart w:name="z27" w:id="17"/>
    <w:p>
      <w:pPr>
        <w:spacing w:after="0"/>
        <w:ind w:left="0"/>
        <w:jc w:val="both"/>
      </w:pPr>
      <w:r>
        <w:rPr>
          <w:rFonts w:ascii="Times New Roman"/>
          <w:b w:val="false"/>
          <w:i w:val="false"/>
          <w:color w:val="000000"/>
          <w:sz w:val="28"/>
        </w:rPr>
        <w:t>
      1) автобусами, микроавтобусами;</w:t>
      </w:r>
    </w:p>
    <w:bookmarkEnd w:id="17"/>
    <w:bookmarkStart w:name="z28" w:id="18"/>
    <w:p>
      <w:pPr>
        <w:spacing w:after="0"/>
        <w:ind w:left="0"/>
        <w:jc w:val="both"/>
      </w:pPr>
      <w:r>
        <w:rPr>
          <w:rFonts w:ascii="Times New Roman"/>
          <w:b w:val="false"/>
          <w:i w:val="false"/>
          <w:color w:val="000000"/>
          <w:sz w:val="28"/>
        </w:rPr>
        <w:t xml:space="preserve">
      2) грузовыми автомобилями (допустимый общий вес которых, включая прицеп, более 6 тонн, или допустимая полезная нагрузка, включая прицеп, более 3,5 тонн); </w:t>
      </w:r>
    </w:p>
    <w:bookmarkEnd w:id="18"/>
    <w:bookmarkStart w:name="z29" w:id="19"/>
    <w:p>
      <w:pPr>
        <w:spacing w:after="0"/>
        <w:ind w:left="0"/>
        <w:jc w:val="both"/>
      </w:pPr>
      <w:r>
        <w:rPr>
          <w:rFonts w:ascii="Times New Roman"/>
          <w:b w:val="false"/>
          <w:i w:val="false"/>
          <w:color w:val="000000"/>
          <w:sz w:val="28"/>
        </w:rPr>
        <w:t>
      3) специализированными автомобилями (предназначенных для перевозки определенных видов грузов);</w:t>
      </w:r>
    </w:p>
    <w:bookmarkEnd w:id="19"/>
    <w:bookmarkStart w:name="z30" w:id="20"/>
    <w:p>
      <w:pPr>
        <w:spacing w:after="0"/>
        <w:ind w:left="0"/>
        <w:jc w:val="both"/>
      </w:pPr>
      <w:r>
        <w:rPr>
          <w:rFonts w:ascii="Times New Roman"/>
          <w:b w:val="false"/>
          <w:i w:val="false"/>
          <w:color w:val="000000"/>
          <w:sz w:val="28"/>
        </w:rPr>
        <w:t xml:space="preserve">
      4) специальными автомобилями (предназначенными для выполнения различных, преимущественно нетранспортных работ). </w:t>
      </w:r>
    </w:p>
    <w:bookmarkEnd w:id="20"/>
    <w:bookmarkStart w:name="z31" w:id="21"/>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21"/>
    <w:bookmarkStart w:name="z32" w:id="22"/>
    <w:p>
      <w:pPr>
        <w:spacing w:after="0"/>
        <w:ind w:left="0"/>
        <w:jc w:val="both"/>
      </w:pPr>
      <w:r>
        <w:rPr>
          <w:rFonts w:ascii="Times New Roman"/>
          <w:b w:val="false"/>
          <w:i w:val="false"/>
          <w:color w:val="000000"/>
          <w:sz w:val="28"/>
        </w:rPr>
        <w:t>
      1) карточка допуска на автотранспортное средство – документ, разрешающий использование автотранспортного средства в международных автомобильных перевозках грузов;</w:t>
      </w:r>
    </w:p>
    <w:bookmarkEnd w:id="22"/>
    <w:bookmarkStart w:name="z33" w:id="23"/>
    <w:p>
      <w:pPr>
        <w:spacing w:after="0"/>
        <w:ind w:left="0"/>
        <w:jc w:val="both"/>
      </w:pPr>
      <w:r>
        <w:rPr>
          <w:rFonts w:ascii="Times New Roman"/>
          <w:b w:val="false"/>
          <w:i w:val="false"/>
          <w:color w:val="000000"/>
          <w:sz w:val="28"/>
        </w:rPr>
        <w:t>
      2) поездка – проезд автотранспортных средств от пункта отправления до пункта назначения и возвращения обратно в пункт отправления;</w:t>
      </w:r>
    </w:p>
    <w:bookmarkEnd w:id="23"/>
    <w:bookmarkStart w:name="z34" w:id="24"/>
    <w:p>
      <w:pPr>
        <w:spacing w:after="0"/>
        <w:ind w:left="0"/>
        <w:jc w:val="both"/>
      </w:pPr>
      <w:r>
        <w:rPr>
          <w:rFonts w:ascii="Times New Roman"/>
          <w:b w:val="false"/>
          <w:i w:val="false"/>
          <w:color w:val="000000"/>
          <w:sz w:val="28"/>
        </w:rPr>
        <w:t>
      3) удостоверение допуска к осуществлению международных автомобильных перевозок грузов – документ, дающий право автомобильным перевозчикам Республики Казахстан осуществлять международные автомобильные перевозки грузов;</w:t>
      </w:r>
    </w:p>
    <w:bookmarkEnd w:id="24"/>
    <w:bookmarkStart w:name="z35" w:id="25"/>
    <w:p>
      <w:pPr>
        <w:spacing w:after="0"/>
        <w:ind w:left="0"/>
        <w:jc w:val="both"/>
      </w:pPr>
      <w:r>
        <w:rPr>
          <w:rFonts w:ascii="Times New Roman"/>
          <w:b w:val="false"/>
          <w:i w:val="false"/>
          <w:color w:val="000000"/>
          <w:sz w:val="28"/>
        </w:rPr>
        <w:t>
      4)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w:t>
      </w:r>
    </w:p>
    <w:bookmarkEnd w:id="25"/>
    <w:bookmarkStart w:name="z36" w:id="26"/>
    <w:p>
      <w:pPr>
        <w:spacing w:after="0"/>
        <w:ind w:left="0"/>
        <w:jc w:val="both"/>
      </w:pPr>
      <w:r>
        <w:rPr>
          <w:rFonts w:ascii="Times New Roman"/>
          <w:b w:val="false"/>
          <w:i w:val="false"/>
          <w:color w:val="000000"/>
          <w:sz w:val="28"/>
        </w:rPr>
        <w:t>
      5)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w:t>
      </w:r>
    </w:p>
    <w:bookmarkEnd w:id="26"/>
    <w:bookmarkStart w:name="z37" w:id="27"/>
    <w:p>
      <w:pPr>
        <w:spacing w:after="0"/>
        <w:ind w:left="0"/>
        <w:jc w:val="both"/>
      </w:pPr>
      <w:r>
        <w:rPr>
          <w:rFonts w:ascii="Times New Roman"/>
          <w:b w:val="false"/>
          <w:i w:val="false"/>
          <w:color w:val="000000"/>
          <w:sz w:val="28"/>
        </w:rPr>
        <w:t>
      6) отечественное разрешение – разрешение на проезд по территории Республики Казахстан перевозчиками иностранного государства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из третьих стран на территорию Республики Казахстан или с территории Республики Казахстан в третьи страны);</w:t>
      </w:r>
    </w:p>
    <w:bookmarkEnd w:id="27"/>
    <w:bookmarkStart w:name="z38" w:id="28"/>
    <w:p>
      <w:pPr>
        <w:spacing w:after="0"/>
        <w:ind w:left="0"/>
        <w:jc w:val="both"/>
      </w:pPr>
      <w:r>
        <w:rPr>
          <w:rFonts w:ascii="Times New Roman"/>
          <w:b w:val="false"/>
          <w:i w:val="false"/>
          <w:color w:val="000000"/>
          <w:sz w:val="28"/>
        </w:rPr>
        <w:t>
      7) отечественный перевозчик – это физические и юридические лица, осуществляющие международные автомобильные перевозки по территории иностранного государства в соответствии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28"/>
    <w:bookmarkStart w:name="z39" w:id="29"/>
    <w:p>
      <w:pPr>
        <w:spacing w:after="0"/>
        <w:ind w:left="0"/>
        <w:jc w:val="both"/>
      </w:pPr>
      <w:r>
        <w:rPr>
          <w:rFonts w:ascii="Times New Roman"/>
          <w:b w:val="false"/>
          <w:i w:val="false"/>
          <w:color w:val="000000"/>
          <w:sz w:val="28"/>
        </w:rPr>
        <w:t>
      8) рейс – проезд автотранспортных средств от пункта отправления до пункта назначения;</w:t>
      </w:r>
    </w:p>
    <w:bookmarkEnd w:id="29"/>
    <w:bookmarkStart w:name="z40" w:id="30"/>
    <w:p>
      <w:pPr>
        <w:spacing w:after="0"/>
        <w:ind w:left="0"/>
        <w:jc w:val="both"/>
      </w:pPr>
      <w:r>
        <w:rPr>
          <w:rFonts w:ascii="Times New Roman"/>
          <w:b w:val="false"/>
          <w:i w:val="false"/>
          <w:color w:val="000000"/>
          <w:sz w:val="28"/>
        </w:rPr>
        <w:t>
      9) разрешительный документ – документ (отечественное или иностранное разрешение, специальное разрешение), подтверждающий право проезда по территории Республики Казахстан;</w:t>
      </w:r>
    </w:p>
    <w:bookmarkEnd w:id="30"/>
    <w:bookmarkStart w:name="z41" w:id="31"/>
    <w:p>
      <w:pPr>
        <w:spacing w:after="0"/>
        <w:ind w:left="0"/>
        <w:jc w:val="both"/>
      </w:pPr>
      <w:r>
        <w:rPr>
          <w:rFonts w:ascii="Times New Roman"/>
          <w:b w:val="false"/>
          <w:i w:val="false"/>
          <w:color w:val="000000"/>
          <w:sz w:val="28"/>
        </w:rPr>
        <w:t>
      10) квота обмена бланками разрешительного документа (далее – квота обмена) – количество иностранных разрешений, согласованных для обмена с иностранными государствами;</w:t>
      </w:r>
    </w:p>
    <w:bookmarkEnd w:id="31"/>
    <w:bookmarkStart w:name="z42" w:id="32"/>
    <w:p>
      <w:pPr>
        <w:spacing w:after="0"/>
        <w:ind w:left="0"/>
        <w:jc w:val="both"/>
      </w:pPr>
      <w:r>
        <w:rPr>
          <w:rFonts w:ascii="Times New Roman"/>
          <w:b w:val="false"/>
          <w:i w:val="false"/>
          <w:color w:val="000000"/>
          <w:sz w:val="28"/>
        </w:rPr>
        <w:t>
      11) транзитный проезд (транзит) – проезд автотранспортных средств с грузом или без груза по территории государства, при котором пункты отправления и назначения находятся вне территории этого государства;</w:t>
      </w:r>
    </w:p>
    <w:bookmarkEnd w:id="32"/>
    <w:bookmarkStart w:name="z43" w:id="33"/>
    <w:p>
      <w:pPr>
        <w:spacing w:after="0"/>
        <w:ind w:left="0"/>
        <w:jc w:val="both"/>
      </w:pPr>
      <w:r>
        <w:rPr>
          <w:rFonts w:ascii="Times New Roman"/>
          <w:b w:val="false"/>
          <w:i w:val="false"/>
          <w:color w:val="000000"/>
          <w:sz w:val="28"/>
        </w:rPr>
        <w:t>
      12) уполномоченный орган – Комитет автомобильного транспорта и транспортного контроля Министерства транспорта Республики Казахстан;</w:t>
      </w:r>
    </w:p>
    <w:bookmarkEnd w:id="33"/>
    <w:bookmarkStart w:name="z44" w:id="34"/>
    <w:p>
      <w:pPr>
        <w:spacing w:after="0"/>
        <w:ind w:left="0"/>
        <w:jc w:val="both"/>
      </w:pPr>
      <w:r>
        <w:rPr>
          <w:rFonts w:ascii="Times New Roman"/>
          <w:b w:val="false"/>
          <w:i w:val="false"/>
          <w:color w:val="000000"/>
          <w:sz w:val="28"/>
        </w:rPr>
        <w:t>
      13) информационная система уполномоченного органа (далее – ИС) – информационная система, обеспечивающая автоматическую обработку сведений для формирования результатов оказания государственных услуг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bookmarkEnd w:id="34"/>
    <w:bookmarkStart w:name="z45" w:id="35"/>
    <w:p>
      <w:pPr>
        <w:spacing w:after="0"/>
        <w:ind w:left="0"/>
        <w:jc w:val="both"/>
      </w:pPr>
      <w:r>
        <w:rPr>
          <w:rFonts w:ascii="Times New Roman"/>
          <w:b w:val="false"/>
          <w:i w:val="false"/>
          <w:color w:val="000000"/>
          <w:sz w:val="28"/>
        </w:rPr>
        <w:t>
      14) перевозки из третьих стран на территорию Республики Казахстан или с территории Республики Казахстан в третьи страны – перевозки пассажиров, багажа или грузов между двумя государствами, не являющимися государством регистрации автотранспортного средства;</w:t>
      </w:r>
    </w:p>
    <w:bookmarkEnd w:id="35"/>
    <w:bookmarkStart w:name="z46" w:id="36"/>
    <w:p>
      <w:pPr>
        <w:spacing w:after="0"/>
        <w:ind w:left="0"/>
        <w:jc w:val="both"/>
      </w:pPr>
      <w:r>
        <w:rPr>
          <w:rFonts w:ascii="Times New Roman"/>
          <w:b w:val="false"/>
          <w:i w:val="false"/>
          <w:color w:val="000000"/>
          <w:sz w:val="28"/>
        </w:rPr>
        <w:t>
      15) иностранное разрешение – разрешение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(универсальное разрешение на въезд, выезд и транзитный проезд, а также перевозки с территории другой страны на территорию третьей страны);</w:t>
      </w:r>
    </w:p>
    <w:bookmarkEnd w:id="36"/>
    <w:bookmarkStart w:name="z47" w:id="37"/>
    <w:p>
      <w:pPr>
        <w:spacing w:after="0"/>
        <w:ind w:left="0"/>
        <w:jc w:val="both"/>
      </w:pPr>
      <w:r>
        <w:rPr>
          <w:rFonts w:ascii="Times New Roman"/>
          <w:b w:val="false"/>
          <w:i w:val="false"/>
          <w:color w:val="000000"/>
          <w:sz w:val="28"/>
        </w:rPr>
        <w:t>
      16) иностранный перевозчик – это иностранные физические и юридические лица, осуществляющие международные автомобильные перевозки по территории Республики Казахстан в соответствии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37"/>
    <w:bookmarkStart w:name="z48" w:id="38"/>
    <w:p>
      <w:pPr>
        <w:spacing w:after="0"/>
        <w:ind w:left="0"/>
        <w:jc w:val="both"/>
      </w:pPr>
      <w:r>
        <w:rPr>
          <w:rFonts w:ascii="Times New Roman"/>
          <w:b w:val="false"/>
          <w:i w:val="false"/>
          <w:color w:val="000000"/>
          <w:sz w:val="28"/>
        </w:rPr>
        <w:t>
      17)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8"/>
    <w:bookmarkStart w:name="z49" w:id="39"/>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39"/>
    <w:bookmarkStart w:name="z50" w:id="40"/>
    <w:p>
      <w:pPr>
        <w:spacing w:after="0"/>
        <w:ind w:left="0"/>
        <w:jc w:val="both"/>
      </w:pPr>
      <w:r>
        <w:rPr>
          <w:rFonts w:ascii="Times New Roman"/>
          <w:b w:val="false"/>
          <w:i w:val="false"/>
          <w:color w:val="000000"/>
          <w:sz w:val="28"/>
        </w:rPr>
        <w:t>
      4. Разрешительная система проезда автотранспортных средств по территории Республики Казахстан определяется Законом,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 (далее – Соглашения) и настоящими Правилами.</w:t>
      </w:r>
    </w:p>
    <w:bookmarkEnd w:id="40"/>
    <w:bookmarkStart w:name="z51" w:id="41"/>
    <w:p>
      <w:pPr>
        <w:spacing w:after="0"/>
        <w:ind w:left="0"/>
        <w:jc w:val="both"/>
      </w:pPr>
      <w:r>
        <w:rPr>
          <w:rFonts w:ascii="Times New Roman"/>
          <w:b w:val="false"/>
          <w:i w:val="false"/>
          <w:color w:val="000000"/>
          <w:sz w:val="28"/>
        </w:rPr>
        <w:t>
      5. Въезд (выезд) на территорию (с территории) иностранного государства, транзит по территории иностранного государства отечественных автотранспортных средств, осуществляющих перевозки пассажиров, багажа и грузов, осуществляются на основании иностранных разрешений следующих видов:</w:t>
      </w:r>
    </w:p>
    <w:bookmarkEnd w:id="41"/>
    <w:bookmarkStart w:name="z52" w:id="42"/>
    <w:p>
      <w:pPr>
        <w:spacing w:after="0"/>
        <w:ind w:left="0"/>
        <w:jc w:val="both"/>
      </w:pPr>
      <w:r>
        <w:rPr>
          <w:rFonts w:ascii="Times New Roman"/>
          <w:b w:val="false"/>
          <w:i w:val="false"/>
          <w:color w:val="000000"/>
          <w:sz w:val="28"/>
        </w:rPr>
        <w:t>
      1) иностранные разрешения на перевозку грузов;</w:t>
      </w:r>
    </w:p>
    <w:bookmarkEnd w:id="42"/>
    <w:bookmarkStart w:name="z53" w:id="43"/>
    <w:p>
      <w:pPr>
        <w:spacing w:after="0"/>
        <w:ind w:left="0"/>
        <w:jc w:val="both"/>
      </w:pPr>
      <w:r>
        <w:rPr>
          <w:rFonts w:ascii="Times New Roman"/>
          <w:b w:val="false"/>
          <w:i w:val="false"/>
          <w:color w:val="000000"/>
          <w:sz w:val="28"/>
        </w:rPr>
        <w:t>
      2) иностранные разрешения на нерегулярные перевозки пассажиров и багажа;</w:t>
      </w:r>
    </w:p>
    <w:bookmarkEnd w:id="43"/>
    <w:bookmarkStart w:name="z54" w:id="44"/>
    <w:p>
      <w:pPr>
        <w:spacing w:after="0"/>
        <w:ind w:left="0"/>
        <w:jc w:val="both"/>
      </w:pPr>
      <w:r>
        <w:rPr>
          <w:rFonts w:ascii="Times New Roman"/>
          <w:b w:val="false"/>
          <w:i w:val="false"/>
          <w:color w:val="000000"/>
          <w:sz w:val="28"/>
        </w:rPr>
        <w:t>
      3) иностранные разрешения на регулярные перевозки пассажиров и багажа сроком действия на один календарный год.</w:t>
      </w:r>
    </w:p>
    <w:bookmarkEnd w:id="44"/>
    <w:bookmarkStart w:name="z55" w:id="45"/>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Китайской Народной Республики о международном автомобильном сообщении, заключенным 26 сентября 1992 года, при осуществлении отечественными перевозчиками автомобильных перевозок на территорию Китайской Народной Республики требуется:</w:t>
      </w:r>
    </w:p>
    <w:bookmarkEnd w:id="45"/>
    <w:bookmarkStart w:name="z56" w:id="46"/>
    <w:p>
      <w:pPr>
        <w:spacing w:after="0"/>
        <w:ind w:left="0"/>
        <w:jc w:val="both"/>
      </w:pPr>
      <w:r>
        <w:rPr>
          <w:rFonts w:ascii="Times New Roman"/>
          <w:b w:val="false"/>
          <w:i w:val="false"/>
          <w:color w:val="000000"/>
          <w:sz w:val="28"/>
        </w:rPr>
        <w:t>
      1) разрешение вида "А" со сроком действия один календарный год при выполнении регулярных автомобильных перевозок пассажиров (включая туристов) и багажа, которое позволяет отечественному перевозчику осуществлять перевозку от пункта отправления до пункта назначения;</w:t>
      </w:r>
    </w:p>
    <w:bookmarkEnd w:id="46"/>
    <w:bookmarkStart w:name="z57" w:id="47"/>
    <w:p>
      <w:pPr>
        <w:spacing w:after="0"/>
        <w:ind w:left="0"/>
        <w:jc w:val="both"/>
      </w:pPr>
      <w:r>
        <w:rPr>
          <w:rFonts w:ascii="Times New Roman"/>
          <w:b w:val="false"/>
          <w:i w:val="false"/>
          <w:color w:val="000000"/>
          <w:sz w:val="28"/>
        </w:rPr>
        <w:t>
      2) разрешение вида "В" при выполнении нерегулярных автомобильных перевозок пассажиров (включая туристов) и багажа между приграничными терминалами в районе пунктов пропуска с правом совершения одного рейса туда и обратно;</w:t>
      </w:r>
    </w:p>
    <w:bookmarkEnd w:id="47"/>
    <w:bookmarkStart w:name="z58" w:id="48"/>
    <w:p>
      <w:pPr>
        <w:spacing w:after="0"/>
        <w:ind w:left="0"/>
        <w:jc w:val="both"/>
      </w:pPr>
      <w:r>
        <w:rPr>
          <w:rFonts w:ascii="Times New Roman"/>
          <w:b w:val="false"/>
          <w:i w:val="false"/>
          <w:color w:val="000000"/>
          <w:sz w:val="28"/>
        </w:rPr>
        <w:t>
      3) разрешение вида "С" при перевозке грузов автомобильным транспортом между приграничными терминалами в районе пунктов пропуска с правом выполнения одного рейса туда и обратно;</w:t>
      </w:r>
    </w:p>
    <w:bookmarkEnd w:id="48"/>
    <w:bookmarkStart w:name="z59" w:id="49"/>
    <w:p>
      <w:pPr>
        <w:spacing w:after="0"/>
        <w:ind w:left="0"/>
        <w:jc w:val="both"/>
      </w:pPr>
      <w:r>
        <w:rPr>
          <w:rFonts w:ascii="Times New Roman"/>
          <w:b w:val="false"/>
          <w:i w:val="false"/>
          <w:color w:val="000000"/>
          <w:sz w:val="28"/>
        </w:rPr>
        <w:t>
      4) разрешение вида "D" при перевозке грузов автомобильным транспортом по определенным маршрутам с правом выполнения одного рейса туда и обратно.</w:t>
      </w:r>
    </w:p>
    <w:bookmarkEnd w:id="49"/>
    <w:bookmarkStart w:name="z60" w:id="50"/>
    <w:p>
      <w:pPr>
        <w:spacing w:after="0"/>
        <w:ind w:left="0"/>
        <w:jc w:val="both"/>
      </w:pPr>
      <w:r>
        <w:rPr>
          <w:rFonts w:ascii="Times New Roman"/>
          <w:b w:val="false"/>
          <w:i w:val="false"/>
          <w:color w:val="000000"/>
          <w:sz w:val="28"/>
        </w:rPr>
        <w:t>
      Разрешения вида "А", "В", "С", "D" действуют до 31 декабря текущего года.</w:t>
      </w:r>
    </w:p>
    <w:bookmarkEnd w:id="50"/>
    <w:bookmarkStart w:name="z61" w:id="51"/>
    <w:p>
      <w:pPr>
        <w:spacing w:after="0"/>
        <w:ind w:left="0"/>
        <w:jc w:val="left"/>
      </w:pPr>
      <w:r>
        <w:rPr>
          <w:rFonts w:ascii="Times New Roman"/>
          <w:b/>
          <w:i w:val="false"/>
          <w:color w:val="000000"/>
        </w:rPr>
        <w:t xml:space="preserve"> Глава 2. Порядок применения разрешительной системы автомобильных перевозок в Республике Казахстан в международном сообщении</w:t>
      </w:r>
    </w:p>
    <w:bookmarkEnd w:id="51"/>
    <w:bookmarkStart w:name="z62" w:id="52"/>
    <w:p>
      <w:pPr>
        <w:spacing w:after="0"/>
        <w:ind w:left="0"/>
        <w:jc w:val="left"/>
      </w:pPr>
      <w:r>
        <w:rPr>
          <w:rFonts w:ascii="Times New Roman"/>
          <w:b/>
          <w:i w:val="false"/>
          <w:color w:val="000000"/>
        </w:rPr>
        <w:t xml:space="preserve"> Параграф 1. Определение квоты обмена и распределения иностранных разрешений</w:t>
      </w:r>
    </w:p>
    <w:bookmarkEnd w:id="52"/>
    <w:bookmarkStart w:name="z63" w:id="53"/>
    <w:p>
      <w:pPr>
        <w:spacing w:after="0"/>
        <w:ind w:left="0"/>
        <w:jc w:val="both"/>
      </w:pPr>
      <w:r>
        <w:rPr>
          <w:rFonts w:ascii="Times New Roman"/>
          <w:b w:val="false"/>
          <w:i w:val="false"/>
          <w:color w:val="000000"/>
          <w:sz w:val="28"/>
        </w:rPr>
        <w:t>
      7. Квота обмена размещается на интернет-ресурсе Министерства транспорта Республики Казахстан (далее – Министерство).</w:t>
      </w:r>
    </w:p>
    <w:bookmarkEnd w:id="53"/>
    <w:bookmarkStart w:name="z64" w:id="54"/>
    <w:p>
      <w:pPr>
        <w:spacing w:after="0"/>
        <w:ind w:left="0"/>
        <w:jc w:val="both"/>
      </w:pPr>
      <w:r>
        <w:rPr>
          <w:rFonts w:ascii="Times New Roman"/>
          <w:b w:val="false"/>
          <w:i w:val="false"/>
          <w:color w:val="000000"/>
          <w:sz w:val="28"/>
        </w:rPr>
        <w:t>
      8. Для обеспечения проведения переговоров с компетентными органами соответствующих государств по вопросу определения квоты обмена бланками иностранных разрешений уполномоченный орган в срок до 10 октября текущего года формирует общее сводные данные на основании статистики выдачи и использования иностранного разрешения о количество потребностей отечественных перевозчиков в иностранных разрешениях.</w:t>
      </w:r>
    </w:p>
    <w:bookmarkEnd w:id="54"/>
    <w:bookmarkStart w:name="z65" w:id="55"/>
    <w:p>
      <w:pPr>
        <w:spacing w:after="0"/>
        <w:ind w:left="0"/>
        <w:jc w:val="both"/>
      </w:pPr>
      <w:r>
        <w:rPr>
          <w:rFonts w:ascii="Times New Roman"/>
          <w:b w:val="false"/>
          <w:i w:val="false"/>
          <w:color w:val="000000"/>
          <w:sz w:val="28"/>
        </w:rPr>
        <w:t>
      9. Уполномоченный орган согласовывает с компетентными органами иностранных государств квоту обмена бланками разрешений и сроки действия разрешительных документов.</w:t>
      </w:r>
    </w:p>
    <w:bookmarkEnd w:id="55"/>
    <w:bookmarkStart w:name="z66" w:id="56"/>
    <w:p>
      <w:pPr>
        <w:spacing w:after="0"/>
        <w:ind w:left="0"/>
        <w:jc w:val="both"/>
      </w:pPr>
      <w:r>
        <w:rPr>
          <w:rFonts w:ascii="Times New Roman"/>
          <w:b w:val="false"/>
          <w:i w:val="false"/>
          <w:color w:val="000000"/>
          <w:sz w:val="28"/>
        </w:rPr>
        <w:t>
      10. Уполномоченный орган осуществляет передачу компетентным органам иностранных государств бланков отечественных разрешений и получение для отечественных перевозчиков иностранных разрешений, в количестве, оговоренном протоколами переговоров с иностранными компетентными органами.</w:t>
      </w:r>
    </w:p>
    <w:bookmarkEnd w:id="56"/>
    <w:bookmarkStart w:name="z67" w:id="57"/>
    <w:p>
      <w:pPr>
        <w:spacing w:after="0"/>
        <w:ind w:left="0"/>
        <w:jc w:val="both"/>
      </w:pPr>
      <w:r>
        <w:rPr>
          <w:rFonts w:ascii="Times New Roman"/>
          <w:b w:val="false"/>
          <w:i w:val="false"/>
          <w:color w:val="000000"/>
          <w:sz w:val="28"/>
        </w:rPr>
        <w:t>
      11. Иностранные разрешения подлежат распределению в территориальные органы уполномоченного органа (далее – территориальные органы).</w:t>
      </w:r>
    </w:p>
    <w:bookmarkEnd w:id="57"/>
    <w:bookmarkStart w:name="z68" w:id="58"/>
    <w:p>
      <w:pPr>
        <w:spacing w:after="0"/>
        <w:ind w:left="0"/>
        <w:jc w:val="both"/>
      </w:pPr>
      <w:r>
        <w:rPr>
          <w:rFonts w:ascii="Times New Roman"/>
          <w:b w:val="false"/>
          <w:i w:val="false"/>
          <w:color w:val="000000"/>
          <w:sz w:val="28"/>
        </w:rPr>
        <w:t>
      12. Территориальными органами иностранные разрешения на регулярные перевозки пассажиров и багажа сроком действия на один календарный год распределяются с учетом установленных маршрутов и расписания движения по данным маршрутам, согласованных с компетентными органами иностранных государств.</w:t>
      </w:r>
    </w:p>
    <w:bookmarkEnd w:id="58"/>
    <w:bookmarkStart w:name="z69" w:id="59"/>
    <w:p>
      <w:pPr>
        <w:spacing w:after="0"/>
        <w:ind w:left="0"/>
        <w:jc w:val="both"/>
      </w:pPr>
      <w:r>
        <w:rPr>
          <w:rFonts w:ascii="Times New Roman"/>
          <w:b w:val="false"/>
          <w:i w:val="false"/>
          <w:color w:val="000000"/>
          <w:sz w:val="28"/>
        </w:rPr>
        <w:t>
      13. В интернет-ресурсе Министерства в режиме реального времени размещаются сведения об иностранных разрешениях с указанием количества распределенных выданных и возвращенных отечественными перевозчиками разрешений.</w:t>
      </w:r>
    </w:p>
    <w:bookmarkEnd w:id="59"/>
    <w:bookmarkStart w:name="z70" w:id="60"/>
    <w:p>
      <w:pPr>
        <w:spacing w:after="0"/>
        <w:ind w:left="0"/>
        <w:jc w:val="both"/>
      </w:pPr>
      <w:r>
        <w:rPr>
          <w:rFonts w:ascii="Times New Roman"/>
          <w:b w:val="false"/>
          <w:i w:val="false"/>
          <w:color w:val="000000"/>
          <w:sz w:val="28"/>
        </w:rPr>
        <w:t>
      14. При потребности отечественных перевозчиков в иностранных разрешениях сверх установленной квоты обмена, уполномоченным органом согласовывается с компетентными органами иностранного государства соответствующая квота обмена иностранными разрешениями на текущий год.</w:t>
      </w:r>
    </w:p>
    <w:bookmarkEnd w:id="60"/>
    <w:bookmarkStart w:name="z71" w:id="61"/>
    <w:p>
      <w:pPr>
        <w:spacing w:after="0"/>
        <w:ind w:left="0"/>
        <w:jc w:val="left"/>
      </w:pPr>
      <w:r>
        <w:rPr>
          <w:rFonts w:ascii="Times New Roman"/>
          <w:b/>
          <w:i w:val="false"/>
          <w:color w:val="000000"/>
        </w:rPr>
        <w:t xml:space="preserve"> Параграф 2. Выдача иностранных разрешений отечественным перевозчикам</w:t>
      </w:r>
    </w:p>
    <w:bookmarkEnd w:id="61"/>
    <w:bookmarkStart w:name="z72" w:id="62"/>
    <w:p>
      <w:pPr>
        <w:spacing w:after="0"/>
        <w:ind w:left="0"/>
        <w:jc w:val="both"/>
      </w:pPr>
      <w:r>
        <w:rPr>
          <w:rFonts w:ascii="Times New Roman"/>
          <w:b w:val="false"/>
          <w:i w:val="false"/>
          <w:color w:val="000000"/>
          <w:sz w:val="28"/>
        </w:rPr>
        <w:t>
      15. Оформление иностранных разрешений осуществляет услугодатель. Выдачу результата оказания государственной услуги Некомерческое акционерное общество "Государственная корпорация "Правительство для граждан" (далее – Государственная корпорация).</w:t>
      </w:r>
    </w:p>
    <w:bookmarkEnd w:id="62"/>
    <w:bookmarkStart w:name="z73" w:id="63"/>
    <w:p>
      <w:pPr>
        <w:spacing w:after="0"/>
        <w:ind w:left="0"/>
        <w:jc w:val="both"/>
      </w:pPr>
      <w:r>
        <w:rPr>
          <w:rFonts w:ascii="Times New Roman"/>
          <w:b w:val="false"/>
          <w:i w:val="false"/>
          <w:color w:val="000000"/>
          <w:sz w:val="28"/>
        </w:rPr>
        <w:t>
      16. Услугополучатель для получения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заполняет через Портал запрос на получение иностранного разрешения на нерегулярную перевозку пассажиров и багажа, на перевозку грузов (далее – запрос) по форме, согласно приложению 1 к настоящим Правилам.</w:t>
      </w:r>
    </w:p>
    <w:bookmarkEnd w:id="63"/>
    <w:bookmarkStart w:name="z74" w:id="64"/>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согласно приложению 2 к настоящим Правилам.</w:t>
      </w:r>
    </w:p>
    <w:bookmarkEnd w:id="64"/>
    <w:bookmarkStart w:name="z75" w:id="65"/>
    <w:p>
      <w:pPr>
        <w:spacing w:after="0"/>
        <w:ind w:left="0"/>
        <w:jc w:val="both"/>
      </w:pPr>
      <w:r>
        <w:rPr>
          <w:rFonts w:ascii="Times New Roman"/>
          <w:b w:val="false"/>
          <w:i w:val="false"/>
          <w:color w:val="000000"/>
          <w:sz w:val="28"/>
        </w:rPr>
        <w:t>
      При обращении через портал направляется запрос в форме электронного документа, подписанный ЭЦП услугополучателя.</w:t>
      </w:r>
    </w:p>
    <w:bookmarkEnd w:id="65"/>
    <w:bookmarkStart w:name="z76" w:id="66"/>
    <w:p>
      <w:pPr>
        <w:spacing w:after="0"/>
        <w:ind w:left="0"/>
        <w:jc w:val="both"/>
      </w:pPr>
      <w:r>
        <w:rPr>
          <w:rFonts w:ascii="Times New Roman"/>
          <w:b w:val="false"/>
          <w:i w:val="false"/>
          <w:color w:val="000000"/>
          <w:sz w:val="28"/>
        </w:rPr>
        <w:t xml:space="preserve">
      В "личном кабинете" услугополучателя отображается статус об оказании государственной услуги с указанием адреса и даты получения еҰ результата в Государственной корпорации, либо об отказе в еҰ приеме. </w:t>
      </w:r>
    </w:p>
    <w:bookmarkEnd w:id="66"/>
    <w:bookmarkStart w:name="z77" w:id="67"/>
    <w:p>
      <w:pPr>
        <w:spacing w:after="0"/>
        <w:ind w:left="0"/>
        <w:jc w:val="both"/>
      </w:pPr>
      <w:r>
        <w:rPr>
          <w:rFonts w:ascii="Times New Roman"/>
          <w:b w:val="false"/>
          <w:i w:val="false"/>
          <w:color w:val="000000"/>
          <w:sz w:val="28"/>
        </w:rPr>
        <w:t xml:space="preserve">
      Отечественный перевозчик обеспечивает полноту и достоверность предоставляемых сведений в запросе. </w:t>
      </w:r>
    </w:p>
    <w:bookmarkEnd w:id="67"/>
    <w:bookmarkStart w:name="z78" w:id="68"/>
    <w:p>
      <w:pPr>
        <w:spacing w:after="0"/>
        <w:ind w:left="0"/>
        <w:jc w:val="both"/>
      </w:pPr>
      <w:r>
        <w:rPr>
          <w:rFonts w:ascii="Times New Roman"/>
          <w:b w:val="false"/>
          <w:i w:val="false"/>
          <w:color w:val="000000"/>
          <w:sz w:val="28"/>
        </w:rPr>
        <w:t>
      Запрос подается отдельно на каждое автотранспортное средство.</w:t>
      </w:r>
    </w:p>
    <w:bookmarkEnd w:id="68"/>
    <w:bookmarkStart w:name="z79" w:id="69"/>
    <w:p>
      <w:pPr>
        <w:spacing w:after="0"/>
        <w:ind w:left="0"/>
        <w:jc w:val="both"/>
      </w:pPr>
      <w:r>
        <w:rPr>
          <w:rFonts w:ascii="Times New Roman"/>
          <w:b w:val="false"/>
          <w:i w:val="false"/>
          <w:color w:val="000000"/>
          <w:sz w:val="28"/>
        </w:rPr>
        <w:t>
      17. Рассмотрение запроса осуществляется ИС:</w:t>
      </w:r>
    </w:p>
    <w:bookmarkEnd w:id="69"/>
    <w:bookmarkStart w:name="z80" w:id="70"/>
    <w:p>
      <w:pPr>
        <w:spacing w:after="0"/>
        <w:ind w:left="0"/>
        <w:jc w:val="both"/>
      </w:pPr>
      <w:r>
        <w:rPr>
          <w:rFonts w:ascii="Times New Roman"/>
          <w:b w:val="false"/>
          <w:i w:val="false"/>
          <w:color w:val="000000"/>
          <w:sz w:val="28"/>
        </w:rPr>
        <w:t>
      1) при наличии запрашиваемых видов иностранных разрешений;</w:t>
      </w:r>
    </w:p>
    <w:bookmarkEnd w:id="70"/>
    <w:bookmarkStart w:name="z81" w:id="71"/>
    <w:p>
      <w:pPr>
        <w:spacing w:after="0"/>
        <w:ind w:left="0"/>
        <w:jc w:val="both"/>
      </w:pPr>
      <w:r>
        <w:rPr>
          <w:rFonts w:ascii="Times New Roman"/>
          <w:b w:val="false"/>
          <w:i w:val="false"/>
          <w:color w:val="000000"/>
          <w:sz w:val="28"/>
        </w:rPr>
        <w:t>
      2) при наличии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w:t>
      </w:r>
    </w:p>
    <w:bookmarkEnd w:id="71"/>
    <w:bookmarkStart w:name="z82" w:id="72"/>
    <w:p>
      <w:pPr>
        <w:spacing w:after="0"/>
        <w:ind w:left="0"/>
        <w:jc w:val="both"/>
      </w:pPr>
      <w:r>
        <w:rPr>
          <w:rFonts w:ascii="Times New Roman"/>
          <w:b w:val="false"/>
          <w:i w:val="false"/>
          <w:color w:val="000000"/>
          <w:sz w:val="28"/>
        </w:rPr>
        <w:t>
      3) при наличии запрашиваемого комплекта видов иностранных разрешений (в случае подачи заявления на несколько видов иностранных разрешений на одно автотранспортное средство);</w:t>
      </w:r>
    </w:p>
    <w:bookmarkEnd w:id="72"/>
    <w:bookmarkStart w:name="z83" w:id="73"/>
    <w:p>
      <w:pPr>
        <w:spacing w:after="0"/>
        <w:ind w:left="0"/>
        <w:jc w:val="both"/>
      </w:pPr>
      <w:r>
        <w:rPr>
          <w:rFonts w:ascii="Times New Roman"/>
          <w:b w:val="false"/>
          <w:i w:val="false"/>
          <w:color w:val="000000"/>
          <w:sz w:val="28"/>
        </w:rPr>
        <w:t>
      4) при наличии действующего удостоверения допуска к осуществлению международных автомобильных перевозок грузов;</w:t>
      </w:r>
    </w:p>
    <w:bookmarkEnd w:id="73"/>
    <w:bookmarkStart w:name="z84" w:id="74"/>
    <w:p>
      <w:pPr>
        <w:spacing w:after="0"/>
        <w:ind w:left="0"/>
        <w:jc w:val="both"/>
      </w:pPr>
      <w:r>
        <w:rPr>
          <w:rFonts w:ascii="Times New Roman"/>
          <w:b w:val="false"/>
          <w:i w:val="false"/>
          <w:color w:val="000000"/>
          <w:sz w:val="28"/>
        </w:rPr>
        <w:t>
      5) при наличии действующей карточки допуска на представленное автотранспортное средство;</w:t>
      </w:r>
    </w:p>
    <w:bookmarkEnd w:id="74"/>
    <w:bookmarkStart w:name="z85" w:id="75"/>
    <w:p>
      <w:pPr>
        <w:spacing w:after="0"/>
        <w:ind w:left="0"/>
        <w:jc w:val="both"/>
      </w:pPr>
      <w:r>
        <w:rPr>
          <w:rFonts w:ascii="Times New Roman"/>
          <w:b w:val="false"/>
          <w:i w:val="false"/>
          <w:color w:val="000000"/>
          <w:sz w:val="28"/>
        </w:rPr>
        <w:t>
      6) при отсутствии сведений по невозвращенным иностранным разрешениям, полученным на автотранспортные средства, указанные в запросе, за исключением случаев, предусмотренных пунктом 32 настоящих Правил;</w:t>
      </w:r>
    </w:p>
    <w:bookmarkEnd w:id="75"/>
    <w:bookmarkStart w:name="z86" w:id="76"/>
    <w:p>
      <w:pPr>
        <w:spacing w:after="0"/>
        <w:ind w:left="0"/>
        <w:jc w:val="both"/>
      </w:pPr>
      <w:r>
        <w:rPr>
          <w:rFonts w:ascii="Times New Roman"/>
          <w:b w:val="false"/>
          <w:i w:val="false"/>
          <w:color w:val="000000"/>
          <w:sz w:val="28"/>
        </w:rPr>
        <w:t>
      7) при обеспечении соблюдения за последние шесть месяцев указанным в запросе автотранспортным средством условии, установленными пунктами 28 и (или) 29 настоящих Правил;</w:t>
      </w:r>
    </w:p>
    <w:bookmarkEnd w:id="76"/>
    <w:bookmarkStart w:name="z87" w:id="77"/>
    <w:p>
      <w:pPr>
        <w:spacing w:after="0"/>
        <w:ind w:left="0"/>
        <w:jc w:val="both"/>
      </w:pPr>
      <w:r>
        <w:rPr>
          <w:rFonts w:ascii="Times New Roman"/>
          <w:b w:val="false"/>
          <w:i w:val="false"/>
          <w:color w:val="000000"/>
          <w:sz w:val="28"/>
        </w:rPr>
        <w:t>
      8) при недопущении услугополучателем за последние три месяца три и более нарушении условии пунктов 28 и (или) 29 настоящих Правил;</w:t>
      </w:r>
    </w:p>
    <w:bookmarkEnd w:id="77"/>
    <w:bookmarkStart w:name="z88" w:id="78"/>
    <w:p>
      <w:pPr>
        <w:spacing w:after="0"/>
        <w:ind w:left="0"/>
        <w:jc w:val="both"/>
      </w:pPr>
      <w:r>
        <w:rPr>
          <w:rFonts w:ascii="Times New Roman"/>
          <w:b w:val="false"/>
          <w:i w:val="false"/>
          <w:color w:val="000000"/>
          <w:sz w:val="28"/>
        </w:rPr>
        <w:t>
      9) при отсутствии фактов неиспользования ранее полученных услугополучателем иностранных разрешений за последние шесть месяцев;</w:t>
      </w:r>
    </w:p>
    <w:bookmarkEnd w:id="78"/>
    <w:bookmarkStart w:name="z89" w:id="79"/>
    <w:p>
      <w:pPr>
        <w:spacing w:after="0"/>
        <w:ind w:left="0"/>
        <w:jc w:val="both"/>
      </w:pPr>
      <w:r>
        <w:rPr>
          <w:rFonts w:ascii="Times New Roman"/>
          <w:b w:val="false"/>
          <w:i w:val="false"/>
          <w:color w:val="000000"/>
          <w:sz w:val="28"/>
        </w:rPr>
        <w:t>
      10) при отсутствии фактов несоблюдения услугополучателем требований абзаца первого пункта 27 настоящих Правил за последние шесть месяцев.</w:t>
      </w:r>
    </w:p>
    <w:bookmarkEnd w:id="79"/>
    <w:bookmarkStart w:name="z90" w:id="80"/>
    <w:p>
      <w:pPr>
        <w:spacing w:after="0"/>
        <w:ind w:left="0"/>
        <w:jc w:val="both"/>
      </w:pPr>
      <w:r>
        <w:rPr>
          <w:rFonts w:ascii="Times New Roman"/>
          <w:b w:val="false"/>
          <w:i w:val="false"/>
          <w:color w:val="000000"/>
          <w:sz w:val="28"/>
        </w:rPr>
        <w:t>
      Требования подпунктов 3)-10) настоящего пункта не распространяется на получение иностранного разрешения на нерегулярную перевозку пассажиров и багажа.</w:t>
      </w:r>
    </w:p>
    <w:bookmarkEnd w:id="80"/>
    <w:bookmarkStart w:name="z91" w:id="81"/>
    <w:p>
      <w:pPr>
        <w:spacing w:after="0"/>
        <w:ind w:left="0"/>
        <w:jc w:val="both"/>
      </w:pPr>
      <w:r>
        <w:rPr>
          <w:rFonts w:ascii="Times New Roman"/>
          <w:b w:val="false"/>
          <w:i w:val="false"/>
          <w:color w:val="000000"/>
          <w:sz w:val="28"/>
        </w:rPr>
        <w:t>
      Фиксация фактов въезда и выезда автотранспортных средств на территорию Республики Казахстан через автомобильные пункты пропуска расположенных на Государственной границе Республики Казахстан осуществляется Единой информационной системой "Беркут" Комитета национальной безопасности Республики Казахстан (далее – ЕИС "Беркут") с передачей сведений согласно запросу ИС.</w:t>
      </w:r>
    </w:p>
    <w:bookmarkEnd w:id="81"/>
    <w:bookmarkStart w:name="z92" w:id="82"/>
    <w:p>
      <w:pPr>
        <w:spacing w:after="0"/>
        <w:ind w:left="0"/>
        <w:jc w:val="both"/>
      </w:pPr>
      <w:r>
        <w:rPr>
          <w:rFonts w:ascii="Times New Roman"/>
          <w:b w:val="false"/>
          <w:i w:val="false"/>
          <w:color w:val="000000"/>
          <w:sz w:val="28"/>
        </w:rPr>
        <w:t xml:space="preserve">
      В ИС учет автотранспортных средств, ведется по их идентификационному номеру (VIN). </w:t>
      </w:r>
    </w:p>
    <w:bookmarkEnd w:id="82"/>
    <w:bookmarkStart w:name="z93" w:id="83"/>
    <w:p>
      <w:pPr>
        <w:spacing w:after="0"/>
        <w:ind w:left="0"/>
        <w:jc w:val="both"/>
      </w:pPr>
      <w:r>
        <w:rPr>
          <w:rFonts w:ascii="Times New Roman"/>
          <w:b w:val="false"/>
          <w:i w:val="false"/>
          <w:color w:val="000000"/>
          <w:sz w:val="28"/>
        </w:rPr>
        <w:t>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удостоверении о допуске к осуществлению международных автомобильных перевозок грузов, карточках допуска на автотранспортные средства,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микроавтобусами в международном сообщении (при осуществлении нерегулярных перевозок пассажиров и багажа), документе подтверждающем оплату в бюджет суммы сбора за выезд через платежный шлюз "электронного правительства" (далее – ПШЭП)), получаются из соответствующих государственных информационных систем через шлюз "электронного правительства".</w:t>
      </w:r>
    </w:p>
    <w:bookmarkEnd w:id="83"/>
    <w:bookmarkStart w:name="z94" w:id="84"/>
    <w:p>
      <w:pPr>
        <w:spacing w:after="0"/>
        <w:ind w:left="0"/>
        <w:jc w:val="both"/>
      </w:pPr>
      <w:r>
        <w:rPr>
          <w:rFonts w:ascii="Times New Roman"/>
          <w:b w:val="false"/>
          <w:i w:val="false"/>
          <w:color w:val="000000"/>
          <w:sz w:val="28"/>
        </w:rPr>
        <w:t>
      Истребование от услугополучателей документов, имеющихся в информационных системах, не допускается.</w:t>
      </w:r>
    </w:p>
    <w:bookmarkEnd w:id="84"/>
    <w:bookmarkStart w:name="z95" w:id="85"/>
    <w:p>
      <w:pPr>
        <w:spacing w:after="0"/>
        <w:ind w:left="0"/>
        <w:jc w:val="both"/>
      </w:pPr>
      <w:r>
        <w:rPr>
          <w:rFonts w:ascii="Times New Roman"/>
          <w:b w:val="false"/>
          <w:i w:val="false"/>
          <w:color w:val="000000"/>
          <w:sz w:val="28"/>
        </w:rPr>
        <w:t>
      18. Допускается замена автотранспортного средства, на которое ранее были получены иностранные разрешения, в течение тридцати календарных дней со дня получения уведомления об оказании государственной. Запрос на замену автотранспортного средства к ранее выданному иностранному разрешению по форме, согласно приложению 3 к настоящим Правилам.</w:t>
      </w:r>
    </w:p>
    <w:bookmarkEnd w:id="85"/>
    <w:bookmarkStart w:name="z96" w:id="86"/>
    <w:p>
      <w:pPr>
        <w:spacing w:after="0"/>
        <w:ind w:left="0"/>
        <w:jc w:val="both"/>
      </w:pPr>
      <w:r>
        <w:rPr>
          <w:rFonts w:ascii="Times New Roman"/>
          <w:b w:val="false"/>
          <w:i w:val="false"/>
          <w:color w:val="000000"/>
          <w:sz w:val="28"/>
        </w:rPr>
        <w:t xml:space="preserve">
      Замена автотранспортного средства проводится, находящегося на праве аренды при условии получении карточки допуска на данное автотранспортное средство, получивший не менее чем за тридцать календарных дней до дня подачи запроса на замену. </w:t>
      </w:r>
    </w:p>
    <w:bookmarkEnd w:id="86"/>
    <w:bookmarkStart w:name="z97" w:id="87"/>
    <w:p>
      <w:pPr>
        <w:spacing w:after="0"/>
        <w:ind w:left="0"/>
        <w:jc w:val="both"/>
      </w:pPr>
      <w:r>
        <w:rPr>
          <w:rFonts w:ascii="Times New Roman"/>
          <w:b w:val="false"/>
          <w:i w:val="false"/>
          <w:color w:val="000000"/>
          <w:sz w:val="28"/>
        </w:rPr>
        <w:t>
      При этом срок, предусмотренный пунктом 28 настоящих Правил исчисляется со дня получения уведомления об оказании государственной услуги.</w:t>
      </w:r>
    </w:p>
    <w:bookmarkEnd w:id="87"/>
    <w:bookmarkStart w:name="z98" w:id="88"/>
    <w:p>
      <w:pPr>
        <w:spacing w:after="0"/>
        <w:ind w:left="0"/>
        <w:jc w:val="both"/>
      </w:pPr>
      <w:r>
        <w:rPr>
          <w:rFonts w:ascii="Times New Roman"/>
          <w:b w:val="false"/>
          <w:i w:val="false"/>
          <w:color w:val="000000"/>
          <w:sz w:val="28"/>
        </w:rPr>
        <w:t>
      19. Допускается получение перевозчиком дополнительно до двух иностранных разрешений на перевозку грузов в случае изменения маршрута, по форме, согласно приложению 4 к настоящим Правилам.</w:t>
      </w:r>
    </w:p>
    <w:bookmarkEnd w:id="88"/>
    <w:bookmarkStart w:name="z99" w:id="89"/>
    <w:p>
      <w:pPr>
        <w:spacing w:after="0"/>
        <w:ind w:left="0"/>
        <w:jc w:val="both"/>
      </w:pPr>
      <w:r>
        <w:rPr>
          <w:rFonts w:ascii="Times New Roman"/>
          <w:b w:val="false"/>
          <w:i w:val="false"/>
          <w:color w:val="000000"/>
          <w:sz w:val="28"/>
        </w:rPr>
        <w:t xml:space="preserve">
      При получении иностранных разрешений по дополнительному запросу неиспользованные иностранные разрешения возвращаются в территориальный орган и учитываются в ИС как использованные услугополучателем. </w:t>
      </w:r>
    </w:p>
    <w:bookmarkEnd w:id="89"/>
    <w:bookmarkStart w:name="z100" w:id="90"/>
    <w:p>
      <w:pPr>
        <w:spacing w:after="0"/>
        <w:ind w:left="0"/>
        <w:jc w:val="both"/>
      </w:pPr>
      <w:r>
        <w:rPr>
          <w:rFonts w:ascii="Times New Roman"/>
          <w:b w:val="false"/>
          <w:i w:val="false"/>
          <w:color w:val="000000"/>
          <w:sz w:val="28"/>
        </w:rPr>
        <w:t>
       При этом к возврату допускается до шести неиспользованных иностранных разрешений в календарном году по дополнительному запросу, а свыше шести иностранных разрешений учитывается в ИС как невозвращенные.</w:t>
      </w:r>
    </w:p>
    <w:bookmarkEnd w:id="90"/>
    <w:bookmarkStart w:name="z101" w:id="91"/>
    <w:p>
      <w:pPr>
        <w:spacing w:after="0"/>
        <w:ind w:left="0"/>
        <w:jc w:val="both"/>
      </w:pPr>
      <w:r>
        <w:rPr>
          <w:rFonts w:ascii="Times New Roman"/>
          <w:b w:val="false"/>
          <w:i w:val="false"/>
          <w:color w:val="000000"/>
          <w:sz w:val="28"/>
        </w:rPr>
        <w:t>
      20. При соответствии и наличии сведений, предусмотренным пунктами 17 и 19 настоящих Правил услугополучателю выставляется счет для уплаты суммы сбора.</w:t>
      </w:r>
    </w:p>
    <w:bookmarkEnd w:id="91"/>
    <w:bookmarkStart w:name="z102" w:id="92"/>
    <w:p>
      <w:pPr>
        <w:spacing w:after="0"/>
        <w:ind w:left="0"/>
        <w:jc w:val="both"/>
      </w:pPr>
      <w:r>
        <w:rPr>
          <w:rFonts w:ascii="Times New Roman"/>
          <w:b w:val="false"/>
          <w:i w:val="false"/>
          <w:color w:val="000000"/>
          <w:sz w:val="28"/>
        </w:rPr>
        <w:t>
      Оплата осуществляется через ПШЭП.</w:t>
      </w:r>
    </w:p>
    <w:bookmarkEnd w:id="92"/>
    <w:bookmarkStart w:name="z103" w:id="93"/>
    <w:p>
      <w:pPr>
        <w:spacing w:after="0"/>
        <w:ind w:left="0"/>
        <w:jc w:val="both"/>
      </w:pPr>
      <w:r>
        <w:rPr>
          <w:rFonts w:ascii="Times New Roman"/>
          <w:b w:val="false"/>
          <w:i w:val="false"/>
          <w:color w:val="000000"/>
          <w:sz w:val="28"/>
        </w:rPr>
        <w:t>
      21. Территориальными органами иностранные разрешения на нерегулярную перевозку пассажиров и багажа, на перевозку груза оформляются и направляются в Государственную корпорацию в течение одного рабочего дня с момента поступления в ИС уведомления об оказании государственной услуги.</w:t>
      </w:r>
    </w:p>
    <w:bookmarkEnd w:id="93"/>
    <w:bookmarkStart w:name="z104" w:id="94"/>
    <w:p>
      <w:pPr>
        <w:spacing w:after="0"/>
        <w:ind w:left="0"/>
        <w:jc w:val="both"/>
      </w:pPr>
      <w:r>
        <w:rPr>
          <w:rFonts w:ascii="Times New Roman"/>
          <w:b w:val="false"/>
          <w:i w:val="false"/>
          <w:color w:val="000000"/>
          <w:sz w:val="28"/>
        </w:rPr>
        <w:t>
      22. Для перевозки грузов выдается не более 9 (девяти) иностранных разрешений разного вида по маршруту следования на один запрос и не более 2 (двух) иностранных разрешении одного вида.</w:t>
      </w:r>
    </w:p>
    <w:bookmarkEnd w:id="94"/>
    <w:bookmarkStart w:name="z105" w:id="95"/>
    <w:p>
      <w:pPr>
        <w:spacing w:after="0"/>
        <w:ind w:left="0"/>
        <w:jc w:val="both"/>
      </w:pPr>
      <w:r>
        <w:rPr>
          <w:rFonts w:ascii="Times New Roman"/>
          <w:b w:val="false"/>
          <w:i w:val="false"/>
          <w:color w:val="000000"/>
          <w:sz w:val="28"/>
        </w:rPr>
        <w:t>
      23. Иностранные разрешения выдаются на автотранспортные средства без учета прицепов, полуприцепов и саморазгружающихся автомобилей, механически наклоняемых для выгрузки груза.</w:t>
      </w:r>
    </w:p>
    <w:bookmarkEnd w:id="95"/>
    <w:bookmarkStart w:name="z106" w:id="96"/>
    <w:p>
      <w:pPr>
        <w:spacing w:after="0"/>
        <w:ind w:left="0"/>
        <w:jc w:val="both"/>
      </w:pPr>
      <w:r>
        <w:rPr>
          <w:rFonts w:ascii="Times New Roman"/>
          <w:b w:val="false"/>
          <w:i w:val="false"/>
          <w:color w:val="000000"/>
          <w:sz w:val="28"/>
        </w:rPr>
        <w:t>
      24. Уведомление об оказании государственной услуги подписывается автоматический и направляется в личный кабинет услугополучателя в форме электронного документа, удостоверенного ЭЦП руководителя территориального органа либо лица его замещающего.</w:t>
      </w:r>
    </w:p>
    <w:bookmarkEnd w:id="96"/>
    <w:bookmarkStart w:name="z107" w:id="97"/>
    <w:p>
      <w:pPr>
        <w:spacing w:after="0"/>
        <w:ind w:left="0"/>
        <w:jc w:val="both"/>
      </w:pPr>
      <w:r>
        <w:rPr>
          <w:rFonts w:ascii="Times New Roman"/>
          <w:b w:val="false"/>
          <w:i w:val="false"/>
          <w:color w:val="000000"/>
          <w:sz w:val="28"/>
        </w:rPr>
        <w:t xml:space="preserve">
      25.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97"/>
    <w:bookmarkStart w:name="z108" w:id="98"/>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98"/>
    <w:bookmarkStart w:name="z109" w:id="99"/>
    <w:p>
      <w:pPr>
        <w:spacing w:after="0"/>
        <w:ind w:left="0"/>
        <w:jc w:val="both"/>
      </w:pPr>
      <w:r>
        <w:rPr>
          <w:rFonts w:ascii="Times New Roman"/>
          <w:b w:val="false"/>
          <w:i w:val="false"/>
          <w:color w:val="000000"/>
          <w:sz w:val="28"/>
        </w:rPr>
        <w:t>
      Уполномоченный орган в течение 3 (трех) рабочих дней после государственной регистрации подзаконного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в Государственную корпорацию и Единый контакт-центр.</w:t>
      </w:r>
    </w:p>
    <w:bookmarkEnd w:id="99"/>
    <w:bookmarkStart w:name="z110" w:id="100"/>
    <w:p>
      <w:pPr>
        <w:spacing w:after="0"/>
        <w:ind w:left="0"/>
        <w:jc w:val="both"/>
      </w:pPr>
      <w:r>
        <w:rPr>
          <w:rFonts w:ascii="Times New Roman"/>
          <w:b w:val="false"/>
          <w:i w:val="false"/>
          <w:color w:val="000000"/>
          <w:sz w:val="28"/>
        </w:rPr>
        <w:t>
      26.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00"/>
    <w:bookmarkStart w:name="z111" w:id="10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01"/>
    <w:bookmarkStart w:name="z112" w:id="10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02"/>
    <w:bookmarkStart w:name="z113" w:id="103"/>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03"/>
    <w:bookmarkStart w:name="z114" w:id="10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04"/>
    <w:bookmarkStart w:name="z115" w:id="10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05"/>
    <w:bookmarkStart w:name="z116" w:id="106"/>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06"/>
    <w:bookmarkStart w:name="z117" w:id="107"/>
    <w:p>
      <w:pPr>
        <w:spacing w:after="0"/>
        <w:ind w:left="0"/>
        <w:jc w:val="both"/>
      </w:pPr>
      <w:r>
        <w:rPr>
          <w:rFonts w:ascii="Times New Roman"/>
          <w:b w:val="false"/>
          <w:i w:val="false"/>
          <w:color w:val="000000"/>
          <w:sz w:val="28"/>
        </w:rPr>
        <w:t>
      27. Передача отечественным перевозчиком бланков иностранных разрешений другому отечественному перевозчику, а равно использование отечественным перевозчиком бланков иностранных разрешений другого отечественного перевозчика, не допускается.</w:t>
      </w:r>
    </w:p>
    <w:bookmarkEnd w:id="107"/>
    <w:bookmarkStart w:name="z118" w:id="108"/>
    <w:p>
      <w:pPr>
        <w:spacing w:after="0"/>
        <w:ind w:left="0"/>
        <w:jc w:val="both"/>
      </w:pPr>
      <w:r>
        <w:rPr>
          <w:rFonts w:ascii="Times New Roman"/>
          <w:b w:val="false"/>
          <w:i w:val="false"/>
          <w:color w:val="000000"/>
          <w:sz w:val="28"/>
        </w:rPr>
        <w:t>
      Использование отечественным перевозчиком иностранных разрешений на автотранспортные средства, не указанные в карточке допуска данного перевозчика, не допускается, кроме перегоняемых автотранспортных средств.</w:t>
      </w:r>
    </w:p>
    <w:bookmarkEnd w:id="108"/>
    <w:bookmarkStart w:name="z119" w:id="109"/>
    <w:p>
      <w:pPr>
        <w:spacing w:after="0"/>
        <w:ind w:left="0"/>
        <w:jc w:val="both"/>
      </w:pPr>
      <w:r>
        <w:rPr>
          <w:rFonts w:ascii="Times New Roman"/>
          <w:b w:val="false"/>
          <w:i w:val="false"/>
          <w:color w:val="000000"/>
          <w:sz w:val="28"/>
        </w:rPr>
        <w:t xml:space="preserve">
      28. Срок выезда автотранспортного средства, на которое оформлены иностранные разрешения с территории Республики Казахстан через автомобильные пункты пропуска расположенных на Государственной границе Республики Казахстан, за исключением пунктов пропуска, расположенных между Республикой Казахстан и Китайской Народной Республикой, составляет не более 30 (тридцать) календарных дней с момента направления уведомления о результатах оказания государственной услуги в личный кабинет пользователя. </w:t>
      </w:r>
    </w:p>
    <w:bookmarkEnd w:id="109"/>
    <w:bookmarkStart w:name="z120" w:id="110"/>
    <w:p>
      <w:pPr>
        <w:spacing w:after="0"/>
        <w:ind w:left="0"/>
        <w:jc w:val="both"/>
      </w:pPr>
      <w:r>
        <w:rPr>
          <w:rFonts w:ascii="Times New Roman"/>
          <w:b w:val="false"/>
          <w:i w:val="false"/>
          <w:color w:val="000000"/>
          <w:sz w:val="28"/>
        </w:rPr>
        <w:t>
      Если указанный в части первом настоящего пункта срок превышает 6 (шесть) месяцев, иностранные разрешения, оформленные на автотранспортное средство, в ИС учитываются как неиспользованные.</w:t>
      </w:r>
    </w:p>
    <w:bookmarkEnd w:id="110"/>
    <w:bookmarkStart w:name="z121" w:id="111"/>
    <w:p>
      <w:pPr>
        <w:spacing w:after="0"/>
        <w:ind w:left="0"/>
        <w:jc w:val="both"/>
      </w:pPr>
      <w:r>
        <w:rPr>
          <w:rFonts w:ascii="Times New Roman"/>
          <w:b w:val="false"/>
          <w:i w:val="false"/>
          <w:color w:val="000000"/>
          <w:sz w:val="28"/>
        </w:rPr>
        <w:t>
      29. Отечественным перевозчиком использованные и неиспользованные иностранные разрешения на нерегулярную перевозку пассажиров, багажа и грузов подлежат возврату в территориальный орган по месту их выдачи в физическом виде не позднее 30 (тридцати) календарных дней с момента въезда автотранспортного средства, на которое оформлены иностранные разрешения на территорию Республики Казахстан через автомобильные пункты пропуска расположенных на Государственной границе Республики Казахстан, за исключением пунктов пропуска, расположенных между Республикой Казахстан и Китайской Народной Республикой.</w:t>
      </w:r>
    </w:p>
    <w:bookmarkEnd w:id="111"/>
    <w:bookmarkStart w:name="z122" w:id="112"/>
    <w:p>
      <w:pPr>
        <w:spacing w:after="0"/>
        <w:ind w:left="0"/>
        <w:jc w:val="both"/>
      </w:pPr>
      <w:r>
        <w:rPr>
          <w:rFonts w:ascii="Times New Roman"/>
          <w:b w:val="false"/>
          <w:i w:val="false"/>
          <w:color w:val="000000"/>
          <w:sz w:val="28"/>
        </w:rPr>
        <w:t>
      30. Возвращенные иностранные разрешения хранятся в территориальных органах в течение трех лет с момента возврата.</w:t>
      </w:r>
    </w:p>
    <w:bookmarkEnd w:id="112"/>
    <w:bookmarkStart w:name="z123" w:id="113"/>
    <w:p>
      <w:pPr>
        <w:spacing w:after="0"/>
        <w:ind w:left="0"/>
        <w:jc w:val="both"/>
      </w:pPr>
      <w:r>
        <w:rPr>
          <w:rFonts w:ascii="Times New Roman"/>
          <w:b w:val="false"/>
          <w:i w:val="false"/>
          <w:color w:val="000000"/>
          <w:sz w:val="28"/>
        </w:rPr>
        <w:t>
      31. Территориальные органы ведут учет в ИС:</w:t>
      </w:r>
    </w:p>
    <w:bookmarkEnd w:id="113"/>
    <w:bookmarkStart w:name="z124" w:id="114"/>
    <w:p>
      <w:pPr>
        <w:spacing w:after="0"/>
        <w:ind w:left="0"/>
        <w:jc w:val="both"/>
      </w:pPr>
      <w:r>
        <w:rPr>
          <w:rFonts w:ascii="Times New Roman"/>
          <w:b w:val="false"/>
          <w:i w:val="false"/>
          <w:color w:val="000000"/>
          <w:sz w:val="28"/>
        </w:rPr>
        <w:t>
      1) выданных иностранных разрешений – по их номеру в разрезе перевозчиков;</w:t>
      </w:r>
    </w:p>
    <w:bookmarkEnd w:id="114"/>
    <w:bookmarkStart w:name="z125" w:id="115"/>
    <w:p>
      <w:pPr>
        <w:spacing w:after="0"/>
        <w:ind w:left="0"/>
        <w:jc w:val="both"/>
      </w:pPr>
      <w:r>
        <w:rPr>
          <w:rFonts w:ascii="Times New Roman"/>
          <w:b w:val="false"/>
          <w:i w:val="false"/>
          <w:color w:val="000000"/>
          <w:sz w:val="28"/>
        </w:rPr>
        <w:t>
      2) возвращенных иностранных разрешений – с указанием следующих сведений:</w:t>
      </w:r>
    </w:p>
    <w:bookmarkEnd w:id="115"/>
    <w:bookmarkStart w:name="z126" w:id="116"/>
    <w:p>
      <w:pPr>
        <w:spacing w:after="0"/>
        <w:ind w:left="0"/>
        <w:jc w:val="both"/>
      </w:pPr>
      <w:r>
        <w:rPr>
          <w:rFonts w:ascii="Times New Roman"/>
          <w:b w:val="false"/>
          <w:i w:val="false"/>
          <w:color w:val="000000"/>
          <w:sz w:val="28"/>
        </w:rPr>
        <w:t>
      наименование, индивидуальный идентификационный номер или бизнес идентификационный номер отечественного перевозчика;</w:t>
      </w:r>
    </w:p>
    <w:bookmarkEnd w:id="116"/>
    <w:bookmarkStart w:name="z127" w:id="117"/>
    <w:p>
      <w:pPr>
        <w:spacing w:after="0"/>
        <w:ind w:left="0"/>
        <w:jc w:val="both"/>
      </w:pPr>
      <w:r>
        <w:rPr>
          <w:rFonts w:ascii="Times New Roman"/>
          <w:b w:val="false"/>
          <w:i w:val="false"/>
          <w:color w:val="000000"/>
          <w:sz w:val="28"/>
        </w:rPr>
        <w:t>
      вид, срок действия, дата возврата и номер возвращенного иностранного разрешения;</w:t>
      </w:r>
    </w:p>
    <w:bookmarkEnd w:id="117"/>
    <w:bookmarkStart w:name="z128" w:id="118"/>
    <w:p>
      <w:pPr>
        <w:spacing w:after="0"/>
        <w:ind w:left="0"/>
        <w:jc w:val="both"/>
      </w:pPr>
      <w:r>
        <w:rPr>
          <w:rFonts w:ascii="Times New Roman"/>
          <w:b w:val="false"/>
          <w:i w:val="false"/>
          <w:color w:val="000000"/>
          <w:sz w:val="28"/>
        </w:rPr>
        <w:t>
      государственный регистрационный номерной знак автотранспортного средства (за исключением прицепов и полуприцепов), на которое использовано иностранное разрешение;</w:t>
      </w:r>
    </w:p>
    <w:bookmarkEnd w:id="118"/>
    <w:bookmarkStart w:name="z129" w:id="119"/>
    <w:p>
      <w:pPr>
        <w:spacing w:after="0"/>
        <w:ind w:left="0"/>
        <w:jc w:val="both"/>
      </w:pPr>
      <w:r>
        <w:rPr>
          <w:rFonts w:ascii="Times New Roman"/>
          <w:b w:val="false"/>
          <w:i w:val="false"/>
          <w:color w:val="000000"/>
          <w:sz w:val="28"/>
        </w:rPr>
        <w:t>
      наименование пункта пропуска пересечения автотранспортным средством (въезд/выезд), при осуществлении перевозки через Государственную границу Республики Казахстан".</w:t>
      </w:r>
    </w:p>
    <w:bookmarkEnd w:id="119"/>
    <w:bookmarkStart w:name="z130" w:id="120"/>
    <w:p>
      <w:pPr>
        <w:spacing w:after="0"/>
        <w:ind w:left="0"/>
        <w:jc w:val="both"/>
      </w:pPr>
      <w:r>
        <w:rPr>
          <w:rFonts w:ascii="Times New Roman"/>
          <w:b w:val="false"/>
          <w:i w:val="false"/>
          <w:color w:val="000000"/>
          <w:sz w:val="28"/>
        </w:rPr>
        <w:t>
      В случае возврата иностранных разрешений с признаками исправления (подчисток государственного регистрационного номерного знака, наименования перевозчика, а равно иные изменения иностранного разрешения, не позволяющие установить указанные сведения) проставляется в ИС статус исправлено и такие разрешения учитываются в ИС как невозвращенные;</w:t>
      </w:r>
    </w:p>
    <w:bookmarkEnd w:id="120"/>
    <w:bookmarkStart w:name="z131" w:id="121"/>
    <w:p>
      <w:pPr>
        <w:spacing w:after="0"/>
        <w:ind w:left="0"/>
        <w:jc w:val="both"/>
      </w:pPr>
      <w:r>
        <w:rPr>
          <w:rFonts w:ascii="Times New Roman"/>
          <w:b w:val="false"/>
          <w:i w:val="false"/>
          <w:color w:val="000000"/>
          <w:sz w:val="28"/>
        </w:rPr>
        <w:t>
      иностранные разрешения, не возвращенные в случаях, указанных пункте 32 настоящих Правил, учитываются как возвращенное.</w:t>
      </w:r>
    </w:p>
    <w:bookmarkEnd w:id="121"/>
    <w:bookmarkStart w:name="z132" w:id="122"/>
    <w:p>
      <w:pPr>
        <w:spacing w:after="0"/>
        <w:ind w:left="0"/>
        <w:jc w:val="both"/>
      </w:pPr>
      <w:r>
        <w:rPr>
          <w:rFonts w:ascii="Times New Roman"/>
          <w:b w:val="false"/>
          <w:i w:val="false"/>
          <w:color w:val="000000"/>
          <w:sz w:val="28"/>
        </w:rPr>
        <w:t>
      32. Иностранные разрешения, утерянные услугополучателем (не более 3 (трех) в течение календарного года), утраченные вследствие уничтожения при возгорании автотранспортного средства либо его изъятия контролирующими органами иностранных государств, учитываются в ИС как возвращенные без нарушения пунктов 28 и (или) 29 настоящих Правил.</w:t>
      </w:r>
    </w:p>
    <w:bookmarkEnd w:id="122"/>
    <w:bookmarkStart w:name="z133" w:id="123"/>
    <w:p>
      <w:pPr>
        <w:spacing w:after="0"/>
        <w:ind w:left="0"/>
        <w:jc w:val="both"/>
      </w:pPr>
      <w:r>
        <w:rPr>
          <w:rFonts w:ascii="Times New Roman"/>
          <w:b w:val="false"/>
          <w:i w:val="false"/>
          <w:color w:val="000000"/>
          <w:sz w:val="28"/>
        </w:rPr>
        <w:t>
      Услугополучатель не позднее тридцати календарных дней со дня возникновения данных событии представляет в территориальный орган следующие подтверждающие документы:</w:t>
      </w:r>
    </w:p>
    <w:bookmarkEnd w:id="123"/>
    <w:bookmarkStart w:name="z134" w:id="124"/>
    <w:p>
      <w:pPr>
        <w:spacing w:after="0"/>
        <w:ind w:left="0"/>
        <w:jc w:val="both"/>
      </w:pPr>
      <w:r>
        <w:rPr>
          <w:rFonts w:ascii="Times New Roman"/>
          <w:b w:val="false"/>
          <w:i w:val="false"/>
          <w:color w:val="000000"/>
          <w:sz w:val="28"/>
        </w:rPr>
        <w:t>
      1) при изъятии иностранного разрешения компетентными органами – акт или протокол изъятия;</w:t>
      </w:r>
    </w:p>
    <w:bookmarkEnd w:id="124"/>
    <w:bookmarkStart w:name="z135" w:id="125"/>
    <w:p>
      <w:pPr>
        <w:spacing w:after="0"/>
        <w:ind w:left="0"/>
        <w:jc w:val="both"/>
      </w:pPr>
      <w:r>
        <w:rPr>
          <w:rFonts w:ascii="Times New Roman"/>
          <w:b w:val="false"/>
          <w:i w:val="false"/>
          <w:color w:val="000000"/>
          <w:sz w:val="28"/>
        </w:rPr>
        <w:t>
      2) при уничтожении иностранного разрешения вследствие возгорания автотранспортного средства – справка от государственной противопожарной службы Республики Казахстан либо компетентного органа иностранного государства с приложением фотографии автотранспортного средства с фиксацией его государственного регистрационного номерного знака;</w:t>
      </w:r>
    </w:p>
    <w:bookmarkEnd w:id="125"/>
    <w:bookmarkStart w:name="z136" w:id="126"/>
    <w:p>
      <w:pPr>
        <w:spacing w:after="0"/>
        <w:ind w:left="0"/>
        <w:jc w:val="both"/>
      </w:pPr>
      <w:r>
        <w:rPr>
          <w:rFonts w:ascii="Times New Roman"/>
          <w:b w:val="false"/>
          <w:i w:val="false"/>
          <w:color w:val="000000"/>
          <w:sz w:val="28"/>
        </w:rPr>
        <w:t xml:space="preserve">
      3) при утере иностранного разрешения – письменное уведомление территориального органа об его утере с приложением копии зарегистрированных в органах внутренних дел заявлений или документов, подтверждающих размещение объявлений в средствах массовой информации об утере и недействительности утерянного разрешения. </w:t>
      </w:r>
    </w:p>
    <w:bookmarkEnd w:id="126"/>
    <w:bookmarkStart w:name="z137" w:id="127"/>
    <w:p>
      <w:pPr>
        <w:spacing w:after="0"/>
        <w:ind w:left="0"/>
        <w:jc w:val="both"/>
      </w:pPr>
      <w:r>
        <w:rPr>
          <w:rFonts w:ascii="Times New Roman"/>
          <w:b w:val="false"/>
          <w:i w:val="false"/>
          <w:color w:val="000000"/>
          <w:sz w:val="28"/>
        </w:rPr>
        <w:t xml:space="preserve">
      33. Возврат иностранных разрешений отечественным перевозчиком в территориальный орган осуществляется через канцелярию территориального органа сопроводительным письмом с указанием сведений, предусмотренных в пункте 31 настоящих Правил. </w:t>
      </w:r>
    </w:p>
    <w:bookmarkEnd w:id="127"/>
    <w:bookmarkStart w:name="z138" w:id="128"/>
    <w:p>
      <w:pPr>
        <w:spacing w:after="0"/>
        <w:ind w:left="0"/>
        <w:jc w:val="both"/>
      </w:pPr>
      <w:r>
        <w:rPr>
          <w:rFonts w:ascii="Times New Roman"/>
          <w:b w:val="false"/>
          <w:i w:val="false"/>
          <w:color w:val="000000"/>
          <w:sz w:val="28"/>
        </w:rPr>
        <w:t xml:space="preserve">
      Территориальный орган вносит сведения о возвращенных иностранных разрешениях в ИС в течение одного рабочего дня со дня регистрации сопроводительного письма о возврате иностранных разрешений в информационной системе регистрации общей входящей корреспонденции. </w:t>
      </w:r>
    </w:p>
    <w:bookmarkEnd w:id="128"/>
    <w:bookmarkStart w:name="z139" w:id="129"/>
    <w:p>
      <w:pPr>
        <w:spacing w:after="0"/>
        <w:ind w:left="0"/>
        <w:jc w:val="both"/>
      </w:pPr>
      <w:r>
        <w:rPr>
          <w:rFonts w:ascii="Times New Roman"/>
          <w:b w:val="false"/>
          <w:i w:val="false"/>
          <w:color w:val="000000"/>
          <w:sz w:val="28"/>
        </w:rPr>
        <w:t>
      При несоответствии фактических параметров иностранного разрешения сведениям, указанных в сопроводительном письме, территориальный орган отказывает в приеме возврата иностранных разрешений с указанием мотивированной причины отказа.</w:t>
      </w:r>
    </w:p>
    <w:bookmarkEnd w:id="129"/>
    <w:bookmarkStart w:name="z140" w:id="130"/>
    <w:p>
      <w:pPr>
        <w:spacing w:after="0"/>
        <w:ind w:left="0"/>
        <w:jc w:val="both"/>
      </w:pPr>
      <w:r>
        <w:rPr>
          <w:rFonts w:ascii="Times New Roman"/>
          <w:b w:val="false"/>
          <w:i w:val="false"/>
          <w:color w:val="000000"/>
          <w:sz w:val="28"/>
        </w:rPr>
        <w:t>
      При этом, указанные в части три настоящего пункта иностранные разрешения, а также неиспользованные иностранные разрешения в ИС учитываются как невозвращенные.</w:t>
      </w:r>
    </w:p>
    <w:bookmarkEnd w:id="130"/>
    <w:bookmarkStart w:name="z141" w:id="131"/>
    <w:p>
      <w:pPr>
        <w:spacing w:after="0"/>
        <w:ind w:left="0"/>
        <w:jc w:val="both"/>
      </w:pPr>
      <w:r>
        <w:rPr>
          <w:rFonts w:ascii="Times New Roman"/>
          <w:b w:val="false"/>
          <w:i w:val="false"/>
          <w:color w:val="000000"/>
          <w:sz w:val="28"/>
        </w:rPr>
        <w:t>
      34. Услугодателем при оформлении иностранного разрешения к выдаче в соответствующие графы иностранного разрешения записываются (проставляется):</w:t>
      </w:r>
    </w:p>
    <w:bookmarkEnd w:id="131"/>
    <w:bookmarkStart w:name="z142" w:id="132"/>
    <w:p>
      <w:pPr>
        <w:spacing w:after="0"/>
        <w:ind w:left="0"/>
        <w:jc w:val="both"/>
      </w:pPr>
      <w:r>
        <w:rPr>
          <w:rFonts w:ascii="Times New Roman"/>
          <w:b w:val="false"/>
          <w:i w:val="false"/>
          <w:color w:val="000000"/>
          <w:sz w:val="28"/>
        </w:rPr>
        <w:t>
      1) наименование и юридический адрес перевозчика;</w:t>
      </w:r>
    </w:p>
    <w:bookmarkEnd w:id="132"/>
    <w:bookmarkStart w:name="z143" w:id="133"/>
    <w:p>
      <w:pPr>
        <w:spacing w:after="0"/>
        <w:ind w:left="0"/>
        <w:jc w:val="both"/>
      </w:pPr>
      <w:r>
        <w:rPr>
          <w:rFonts w:ascii="Times New Roman"/>
          <w:b w:val="false"/>
          <w:i w:val="false"/>
          <w:color w:val="000000"/>
          <w:sz w:val="28"/>
        </w:rPr>
        <w:t>
      2) дата выдачи и печать территориального органа, выдавшего иностранное разрешение;</w:t>
      </w:r>
    </w:p>
    <w:bookmarkEnd w:id="133"/>
    <w:bookmarkStart w:name="z144" w:id="134"/>
    <w:p>
      <w:pPr>
        <w:spacing w:after="0"/>
        <w:ind w:left="0"/>
        <w:jc w:val="both"/>
      </w:pPr>
      <w:r>
        <w:rPr>
          <w:rFonts w:ascii="Times New Roman"/>
          <w:b w:val="false"/>
          <w:i w:val="false"/>
          <w:color w:val="000000"/>
          <w:sz w:val="28"/>
        </w:rPr>
        <w:t>
      3) подпись руководителя территориального органа либо лица его замещающего;</w:t>
      </w:r>
    </w:p>
    <w:bookmarkEnd w:id="134"/>
    <w:bookmarkStart w:name="z145" w:id="135"/>
    <w:p>
      <w:pPr>
        <w:spacing w:after="0"/>
        <w:ind w:left="0"/>
        <w:jc w:val="both"/>
      </w:pPr>
      <w:r>
        <w:rPr>
          <w:rFonts w:ascii="Times New Roman"/>
          <w:b w:val="false"/>
          <w:i w:val="false"/>
          <w:color w:val="000000"/>
          <w:sz w:val="28"/>
        </w:rPr>
        <w:t>
      4) государственный регистрационный номер автотранспортного средства, на которое выдано иностранное разрешение.</w:t>
      </w:r>
    </w:p>
    <w:bookmarkEnd w:id="135"/>
    <w:bookmarkStart w:name="z146" w:id="136"/>
    <w:p>
      <w:pPr>
        <w:spacing w:after="0"/>
        <w:ind w:left="0"/>
        <w:jc w:val="both"/>
      </w:pPr>
      <w:r>
        <w:rPr>
          <w:rFonts w:ascii="Times New Roman"/>
          <w:b w:val="false"/>
          <w:i w:val="false"/>
          <w:color w:val="000000"/>
          <w:sz w:val="28"/>
        </w:rPr>
        <w:t xml:space="preserve">
      Действие подпункта 4) применяется на иностранные разрешения определенного вида и страны, доля использования которых в предыдущем году по данным ИС составила 70 и более процентов от их общего количества, полученных по квоте обмена. </w:t>
      </w:r>
    </w:p>
    <w:bookmarkEnd w:id="136"/>
    <w:bookmarkStart w:name="z147" w:id="137"/>
    <w:p>
      <w:pPr>
        <w:spacing w:after="0"/>
        <w:ind w:left="0"/>
        <w:jc w:val="both"/>
      </w:pPr>
      <w:r>
        <w:rPr>
          <w:rFonts w:ascii="Times New Roman"/>
          <w:b w:val="false"/>
          <w:i w:val="false"/>
          <w:color w:val="000000"/>
          <w:sz w:val="28"/>
        </w:rPr>
        <w:t>
      Исправление в иностранных разрешениях не допускается.</w:t>
      </w:r>
    </w:p>
    <w:bookmarkEnd w:id="137"/>
    <w:bookmarkStart w:name="z148" w:id="138"/>
    <w:p>
      <w:pPr>
        <w:spacing w:after="0"/>
        <w:ind w:left="0"/>
        <w:jc w:val="both"/>
      </w:pPr>
      <w:r>
        <w:rPr>
          <w:rFonts w:ascii="Times New Roman"/>
          <w:b w:val="false"/>
          <w:i w:val="false"/>
          <w:color w:val="000000"/>
          <w:sz w:val="28"/>
        </w:rPr>
        <w:t>
      35. Адреса мест оказания государственной услуги размещены на интернет-ресурсах:</w:t>
      </w:r>
    </w:p>
    <w:bookmarkEnd w:id="138"/>
    <w:bookmarkStart w:name="z149" w:id="139"/>
    <w:p>
      <w:pPr>
        <w:spacing w:after="0"/>
        <w:ind w:left="0"/>
        <w:jc w:val="both"/>
      </w:pPr>
      <w:r>
        <w:rPr>
          <w:rFonts w:ascii="Times New Roman"/>
          <w:b w:val="false"/>
          <w:i w:val="false"/>
          <w:color w:val="000000"/>
          <w:sz w:val="28"/>
        </w:rPr>
        <w:t>
      1) Министерства – www.transport.gov.kz, раздел "Государственные услуги" раздел "Комитет автомобильного транспорта и транспортного контроля";</w:t>
      </w:r>
    </w:p>
    <w:bookmarkEnd w:id="139"/>
    <w:bookmarkStart w:name="z150" w:id="140"/>
    <w:p>
      <w:pPr>
        <w:spacing w:after="0"/>
        <w:ind w:left="0"/>
        <w:jc w:val="both"/>
      </w:pPr>
      <w:r>
        <w:rPr>
          <w:rFonts w:ascii="Times New Roman"/>
          <w:b w:val="false"/>
          <w:i w:val="false"/>
          <w:color w:val="000000"/>
          <w:sz w:val="28"/>
        </w:rPr>
        <w:t xml:space="preserve">
      2) Веб-портал "электронного правительства"; </w:t>
      </w:r>
    </w:p>
    <w:bookmarkEnd w:id="140"/>
    <w:bookmarkStart w:name="z151" w:id="141"/>
    <w:p>
      <w:pPr>
        <w:spacing w:after="0"/>
        <w:ind w:left="0"/>
        <w:jc w:val="both"/>
      </w:pPr>
      <w:r>
        <w:rPr>
          <w:rFonts w:ascii="Times New Roman"/>
          <w:b w:val="false"/>
          <w:i w:val="false"/>
          <w:color w:val="000000"/>
          <w:sz w:val="28"/>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центра по вопросам оказания государственных услуг;</w:t>
      </w:r>
    </w:p>
    <w:bookmarkEnd w:id="141"/>
    <w:bookmarkStart w:name="z152" w:id="142"/>
    <w:p>
      <w:pPr>
        <w:spacing w:after="0"/>
        <w:ind w:left="0"/>
        <w:jc w:val="both"/>
      </w:pPr>
      <w:r>
        <w:rPr>
          <w:rFonts w:ascii="Times New Roman"/>
          <w:b w:val="false"/>
          <w:i w:val="false"/>
          <w:color w:val="000000"/>
          <w:sz w:val="28"/>
        </w:rPr>
        <w:t>
      4) Телефон Единого контакт- центра по вопросам оказания государственных услуг: 1414, 8 800 080 7777;</w:t>
      </w:r>
    </w:p>
    <w:bookmarkEnd w:id="142"/>
    <w:bookmarkStart w:name="z153" w:id="143"/>
    <w:p>
      <w:pPr>
        <w:spacing w:after="0"/>
        <w:ind w:left="0"/>
        <w:jc w:val="both"/>
      </w:pPr>
      <w:r>
        <w:rPr>
          <w:rFonts w:ascii="Times New Roman"/>
          <w:b w:val="false"/>
          <w:i w:val="false"/>
          <w:color w:val="000000"/>
          <w:sz w:val="28"/>
        </w:rPr>
        <w:t>
      5) Услугополучатель получает государственную услугу через Государственную корпорацию.</w:t>
      </w:r>
    </w:p>
    <w:bookmarkEnd w:id="143"/>
    <w:bookmarkStart w:name="z154" w:id="144"/>
    <w:p>
      <w:pPr>
        <w:spacing w:after="0"/>
        <w:ind w:left="0"/>
        <w:jc w:val="left"/>
      </w:pPr>
      <w:r>
        <w:rPr>
          <w:rFonts w:ascii="Times New Roman"/>
          <w:b/>
          <w:i w:val="false"/>
          <w:color w:val="000000"/>
        </w:rPr>
        <w:t xml:space="preserve"> Параграф 3.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bookmarkEnd w:id="144"/>
    <w:bookmarkStart w:name="z155" w:id="145"/>
    <w:p>
      <w:pPr>
        <w:spacing w:after="0"/>
        <w:ind w:left="0"/>
        <w:jc w:val="both"/>
      </w:pPr>
      <w:r>
        <w:rPr>
          <w:rFonts w:ascii="Times New Roman"/>
          <w:b w:val="false"/>
          <w:i w:val="false"/>
          <w:color w:val="000000"/>
          <w:sz w:val="28"/>
        </w:rPr>
        <w:t>
      36. Оформление иностранных разрешений осуществляет услугодатель. Выдачу результата оказания государственной услуги – Государственная корпорация.</w:t>
      </w:r>
    </w:p>
    <w:bookmarkEnd w:id="145"/>
    <w:bookmarkStart w:name="z156" w:id="146"/>
    <w:p>
      <w:pPr>
        <w:spacing w:after="0"/>
        <w:ind w:left="0"/>
        <w:jc w:val="both"/>
      </w:pPr>
      <w:r>
        <w:rPr>
          <w:rFonts w:ascii="Times New Roman"/>
          <w:b w:val="false"/>
          <w:i w:val="false"/>
          <w:color w:val="000000"/>
          <w:sz w:val="28"/>
        </w:rPr>
        <w:t>
      37. Услугополучатель для получения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заполняет через Портал запрос на получение иностранного разрешения на регулярные перевозки пассажиров и багажа сроком действия на один календарный год (далее – запрос на получение иностранного разрешения), по форме, согласно приложению 5 к настоящим Правилам.</w:t>
      </w:r>
    </w:p>
    <w:bookmarkEnd w:id="146"/>
    <w:bookmarkStart w:name="z157" w:id="147"/>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Государственной корпорации и объектов информации,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 согласно приложению 6 к настоящим Правилам.</w:t>
      </w:r>
    </w:p>
    <w:bookmarkEnd w:id="147"/>
    <w:bookmarkStart w:name="z158" w:id="148"/>
    <w:p>
      <w:pPr>
        <w:spacing w:after="0"/>
        <w:ind w:left="0"/>
        <w:jc w:val="both"/>
      </w:pPr>
      <w:r>
        <w:rPr>
          <w:rFonts w:ascii="Times New Roman"/>
          <w:b w:val="false"/>
          <w:i w:val="false"/>
          <w:color w:val="000000"/>
          <w:sz w:val="28"/>
        </w:rPr>
        <w:t>
      Через портал заполняется запрос на получение иностранного разрешения в форме электронного документа, подписанный ЭЦП услугополучателя.</w:t>
      </w:r>
    </w:p>
    <w:bookmarkEnd w:id="148"/>
    <w:bookmarkStart w:name="z159" w:id="149"/>
    <w:p>
      <w:pPr>
        <w:spacing w:after="0"/>
        <w:ind w:left="0"/>
        <w:jc w:val="both"/>
      </w:pPr>
      <w:r>
        <w:rPr>
          <w:rFonts w:ascii="Times New Roman"/>
          <w:b w:val="false"/>
          <w:i w:val="false"/>
          <w:color w:val="000000"/>
          <w:sz w:val="28"/>
        </w:rPr>
        <w:t>
      Уведомление об оказании государственной услуги подписывается автоматический и направляется в личный кабинет услугополучателя в форме электронного документа, удостоверенного ЭЦП руководителя территориального органа либо лица его замещающего.</w:t>
      </w:r>
    </w:p>
    <w:bookmarkEnd w:id="149"/>
    <w:bookmarkStart w:name="z160" w:id="150"/>
    <w:p>
      <w:pPr>
        <w:spacing w:after="0"/>
        <w:ind w:left="0"/>
        <w:jc w:val="both"/>
      </w:pPr>
      <w:r>
        <w:rPr>
          <w:rFonts w:ascii="Times New Roman"/>
          <w:b w:val="false"/>
          <w:i w:val="false"/>
          <w:color w:val="000000"/>
          <w:sz w:val="28"/>
        </w:rPr>
        <w:t>
      Запрос на получение иностранного разрешения подается отдельно на каждое автотранспортное средство.</w:t>
      </w:r>
    </w:p>
    <w:bookmarkEnd w:id="150"/>
    <w:bookmarkStart w:name="z161" w:id="151"/>
    <w:p>
      <w:pPr>
        <w:spacing w:after="0"/>
        <w:ind w:left="0"/>
        <w:jc w:val="both"/>
      </w:pPr>
      <w:r>
        <w:rPr>
          <w:rFonts w:ascii="Times New Roman"/>
          <w:b w:val="false"/>
          <w:i w:val="false"/>
          <w:color w:val="000000"/>
          <w:sz w:val="28"/>
        </w:rPr>
        <w:t>
      38. Одобрение на получение иностранного разрешения на регулярные перевозки пассажиров и багажа сроком действия на один календарный год осуществляется при наличии сведений в ИС и портале:</w:t>
      </w:r>
    </w:p>
    <w:bookmarkEnd w:id="151"/>
    <w:bookmarkStart w:name="z162" w:id="152"/>
    <w:p>
      <w:pPr>
        <w:spacing w:after="0"/>
        <w:ind w:left="0"/>
        <w:jc w:val="both"/>
      </w:pPr>
      <w:r>
        <w:rPr>
          <w:rFonts w:ascii="Times New Roman"/>
          <w:b w:val="false"/>
          <w:i w:val="false"/>
          <w:color w:val="000000"/>
          <w:sz w:val="28"/>
        </w:rPr>
        <w:t>
      1) договора о совместной деятельности с иностранным перевозчиком;</w:t>
      </w:r>
    </w:p>
    <w:bookmarkEnd w:id="152"/>
    <w:bookmarkStart w:name="z163" w:id="153"/>
    <w:p>
      <w:pPr>
        <w:spacing w:after="0"/>
        <w:ind w:left="0"/>
        <w:jc w:val="both"/>
      </w:pPr>
      <w:r>
        <w:rPr>
          <w:rFonts w:ascii="Times New Roman"/>
          <w:b w:val="false"/>
          <w:i w:val="false"/>
          <w:color w:val="000000"/>
          <w:sz w:val="28"/>
        </w:rPr>
        <w:t>
      2) иностранное разрешения запрашиваемого вида;</w:t>
      </w:r>
    </w:p>
    <w:bookmarkEnd w:id="153"/>
    <w:bookmarkStart w:name="z164" w:id="154"/>
    <w:p>
      <w:pPr>
        <w:spacing w:after="0"/>
        <w:ind w:left="0"/>
        <w:jc w:val="both"/>
      </w:pPr>
      <w:r>
        <w:rPr>
          <w:rFonts w:ascii="Times New Roman"/>
          <w:b w:val="false"/>
          <w:i w:val="false"/>
          <w:color w:val="000000"/>
          <w:sz w:val="28"/>
        </w:rPr>
        <w:t>
      3) лицензии на право занятия деятельностью по нерегулярной перевозке пассажиров автобусами, микроавтобусами в междугородном межобластном, межрайонном (междугородном, внутриобластном) и международном сообщениях, а также регулярной перевозке пассажиров автобусами, микроавтобусами в международном сообщении (при осуществлении регулярных перевозок пассажиров и багажа в международном сообщении);</w:t>
      </w:r>
    </w:p>
    <w:bookmarkEnd w:id="154"/>
    <w:bookmarkStart w:name="z165" w:id="155"/>
    <w:p>
      <w:pPr>
        <w:spacing w:after="0"/>
        <w:ind w:left="0"/>
        <w:jc w:val="both"/>
      </w:pPr>
      <w:r>
        <w:rPr>
          <w:rFonts w:ascii="Times New Roman"/>
          <w:b w:val="false"/>
          <w:i w:val="false"/>
          <w:color w:val="000000"/>
          <w:sz w:val="28"/>
        </w:rPr>
        <w:t>
      4) уплате суммы сбора.</w:t>
      </w:r>
    </w:p>
    <w:bookmarkEnd w:id="155"/>
    <w:bookmarkStart w:name="z166" w:id="156"/>
    <w:p>
      <w:pPr>
        <w:spacing w:after="0"/>
        <w:ind w:left="0"/>
        <w:jc w:val="both"/>
      </w:pPr>
      <w:r>
        <w:rPr>
          <w:rFonts w:ascii="Times New Roman"/>
          <w:b w:val="false"/>
          <w:i w:val="false"/>
          <w:color w:val="000000"/>
          <w:sz w:val="28"/>
        </w:rPr>
        <w:t>
      Территориальными органами иностранные разрешения на регулярные перевозки пассажиров и багажа сроком действия на один календарный год оформляются и направляются в Государственную корпорацию в течение одного рабочего дня с момента поступления в ИС уведомления об оказании государственной услуги.</w:t>
      </w:r>
    </w:p>
    <w:bookmarkEnd w:id="156"/>
    <w:bookmarkStart w:name="z167" w:id="157"/>
    <w:p>
      <w:pPr>
        <w:spacing w:after="0"/>
        <w:ind w:left="0"/>
        <w:jc w:val="both"/>
      </w:pPr>
      <w:r>
        <w:rPr>
          <w:rFonts w:ascii="Times New Roman"/>
          <w:b w:val="false"/>
          <w:i w:val="false"/>
          <w:color w:val="000000"/>
          <w:sz w:val="28"/>
        </w:rPr>
        <w:t>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лицензии на право занятия деятельностью по регулярной перевозке пассажиров автобусами, микроавтобусами в международном сообщении, документе, подтверждающем оплату в бюджет суммы сбора за выезд через ПШЭП, получаются из соответствующих государственных информационных систем через шлюз "электронного правительства".</w:t>
      </w:r>
    </w:p>
    <w:bookmarkEnd w:id="157"/>
    <w:bookmarkStart w:name="z168" w:id="158"/>
    <w:p>
      <w:pPr>
        <w:spacing w:after="0"/>
        <w:ind w:left="0"/>
        <w:jc w:val="both"/>
      </w:pPr>
      <w:r>
        <w:rPr>
          <w:rFonts w:ascii="Times New Roman"/>
          <w:b w:val="false"/>
          <w:i w:val="false"/>
          <w:color w:val="000000"/>
          <w:sz w:val="28"/>
        </w:rPr>
        <w:t>
      Истребование от услугополучателей документов, имеющихся в информационных системах, не допускается.</w:t>
      </w:r>
    </w:p>
    <w:bookmarkEnd w:id="158"/>
    <w:bookmarkStart w:name="z169" w:id="159"/>
    <w:p>
      <w:pPr>
        <w:spacing w:after="0"/>
        <w:ind w:left="0"/>
        <w:jc w:val="both"/>
      </w:pPr>
      <w:r>
        <w:rPr>
          <w:rFonts w:ascii="Times New Roman"/>
          <w:b w:val="false"/>
          <w:i w:val="false"/>
          <w:color w:val="000000"/>
          <w:sz w:val="28"/>
        </w:rPr>
        <w:t>
      39. При соответствии и наличии сведений, предусмотренным пунктом 38 настоящих Правил услугополучателю выставляется счет для уплаты суммы сбора.</w:t>
      </w:r>
    </w:p>
    <w:bookmarkEnd w:id="159"/>
    <w:bookmarkStart w:name="z170" w:id="160"/>
    <w:p>
      <w:pPr>
        <w:spacing w:after="0"/>
        <w:ind w:left="0"/>
        <w:jc w:val="both"/>
      </w:pPr>
      <w:r>
        <w:rPr>
          <w:rFonts w:ascii="Times New Roman"/>
          <w:b w:val="false"/>
          <w:i w:val="false"/>
          <w:color w:val="000000"/>
          <w:sz w:val="28"/>
        </w:rPr>
        <w:t>
      Оплата осуществляется через ПШЭП.</w:t>
      </w:r>
    </w:p>
    <w:bookmarkEnd w:id="160"/>
    <w:bookmarkStart w:name="z171" w:id="161"/>
    <w:p>
      <w:pPr>
        <w:spacing w:after="0"/>
        <w:ind w:left="0"/>
        <w:jc w:val="both"/>
      </w:pPr>
      <w:r>
        <w:rPr>
          <w:rFonts w:ascii="Times New Roman"/>
          <w:b w:val="false"/>
          <w:i w:val="false"/>
          <w:color w:val="000000"/>
          <w:sz w:val="28"/>
        </w:rPr>
        <w:t>
      40. Уведомление об оказании государственной услуги подписывается автоматический и направляется в личный кабинет услугополучателя в форме электронного документа, удостоверенного электронной ЭЦП руководителя территориального органа либо лица его замещающего.</w:t>
      </w:r>
    </w:p>
    <w:bookmarkEnd w:id="161"/>
    <w:bookmarkStart w:name="z172" w:id="162"/>
    <w:p>
      <w:pPr>
        <w:spacing w:after="0"/>
        <w:ind w:left="0"/>
        <w:jc w:val="both"/>
      </w:pPr>
      <w:r>
        <w:rPr>
          <w:rFonts w:ascii="Times New Roman"/>
          <w:b w:val="false"/>
          <w:i w:val="false"/>
          <w:color w:val="000000"/>
          <w:sz w:val="28"/>
        </w:rPr>
        <w:t xml:space="preserve">
      41.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162"/>
    <w:bookmarkStart w:name="z173" w:id="163"/>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63"/>
    <w:bookmarkStart w:name="z174" w:id="164"/>
    <w:p>
      <w:pPr>
        <w:spacing w:after="0"/>
        <w:ind w:left="0"/>
        <w:jc w:val="both"/>
      </w:pPr>
      <w:r>
        <w:rPr>
          <w:rFonts w:ascii="Times New Roman"/>
          <w:b w:val="false"/>
          <w:i w:val="false"/>
          <w:color w:val="000000"/>
          <w:sz w:val="28"/>
        </w:rPr>
        <w:t>
      Уполномоченный орган в течение 3 (трех) рабочих дней после государственной регистрации подзаконного нормативного правового акта, направляет информацию о внесенных изменениях и (или) дополнениях в настоящие Правила, определяющие порядок оказания государственной услуги, услугодателю, оператору информационно-коммуникационной инфраструктуры "электронного правительства", в Государственную корпорацию и Единый контакт-центр.</w:t>
      </w:r>
    </w:p>
    <w:bookmarkEnd w:id="164"/>
    <w:bookmarkStart w:name="z175" w:id="165"/>
    <w:p>
      <w:pPr>
        <w:spacing w:after="0"/>
        <w:ind w:left="0"/>
        <w:jc w:val="both"/>
      </w:pPr>
      <w:r>
        <w:rPr>
          <w:rFonts w:ascii="Times New Roman"/>
          <w:b w:val="false"/>
          <w:i w:val="false"/>
          <w:color w:val="000000"/>
          <w:sz w:val="28"/>
        </w:rPr>
        <w:t>
      42.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65"/>
    <w:bookmarkStart w:name="z176" w:id="166"/>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66"/>
    <w:bookmarkStart w:name="z177" w:id="16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67"/>
    <w:bookmarkStart w:name="z178" w:id="16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иное административное действие, полностью удовлетворяющие требованиям, указанным в жалобе.</w:t>
      </w:r>
    </w:p>
    <w:bookmarkEnd w:id="168"/>
    <w:bookmarkStart w:name="z179" w:id="16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5 (пяти) рабочих дней со дня ее регистрации.</w:t>
      </w:r>
    </w:p>
    <w:bookmarkEnd w:id="169"/>
    <w:bookmarkStart w:name="z180" w:id="17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0"/>
    <w:bookmarkStart w:name="z181" w:id="171"/>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пунктом 2</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71"/>
    <w:bookmarkStart w:name="z182" w:id="172"/>
    <w:p>
      <w:pPr>
        <w:spacing w:after="0"/>
        <w:ind w:left="0"/>
        <w:jc w:val="both"/>
      </w:pPr>
      <w:r>
        <w:rPr>
          <w:rFonts w:ascii="Times New Roman"/>
          <w:b w:val="false"/>
          <w:i w:val="false"/>
          <w:color w:val="000000"/>
          <w:sz w:val="28"/>
        </w:rPr>
        <w:t>
      43. Передача отечественным перевозчиком бланков иностранных разрешений на регулярные перевозки пассажиров и багажа сроком действия на один календарный год другому отечественному перевозчику не допускается.</w:t>
      </w:r>
    </w:p>
    <w:bookmarkEnd w:id="172"/>
    <w:bookmarkStart w:name="z183" w:id="173"/>
    <w:p>
      <w:pPr>
        <w:spacing w:after="0"/>
        <w:ind w:left="0"/>
        <w:jc w:val="both"/>
      </w:pPr>
      <w:r>
        <w:rPr>
          <w:rFonts w:ascii="Times New Roman"/>
          <w:b w:val="false"/>
          <w:i w:val="false"/>
          <w:color w:val="000000"/>
          <w:sz w:val="28"/>
        </w:rPr>
        <w:t xml:space="preserve">
      Иностранные разрешения на регулярные перевозки пассажиров и багажа сроком действия на один календарный год не подлежат возврату в территориальный орган. </w:t>
      </w:r>
    </w:p>
    <w:bookmarkEnd w:id="173"/>
    <w:bookmarkStart w:name="z184" w:id="174"/>
    <w:p>
      <w:pPr>
        <w:spacing w:after="0"/>
        <w:ind w:left="0"/>
        <w:jc w:val="both"/>
      </w:pPr>
      <w:r>
        <w:rPr>
          <w:rFonts w:ascii="Times New Roman"/>
          <w:b w:val="false"/>
          <w:i w:val="false"/>
          <w:color w:val="000000"/>
          <w:sz w:val="28"/>
        </w:rPr>
        <w:t xml:space="preserve">
      44. Территориальные органы ведут учет в ИС выданных иностранных разрешений по их номеру в разрезе перевозчиков. </w:t>
      </w:r>
    </w:p>
    <w:bookmarkEnd w:id="174"/>
    <w:bookmarkStart w:name="z185" w:id="175"/>
    <w:p>
      <w:pPr>
        <w:spacing w:after="0"/>
        <w:ind w:left="0"/>
        <w:jc w:val="both"/>
      </w:pPr>
      <w:r>
        <w:rPr>
          <w:rFonts w:ascii="Times New Roman"/>
          <w:b w:val="false"/>
          <w:i w:val="false"/>
          <w:color w:val="000000"/>
          <w:sz w:val="28"/>
        </w:rPr>
        <w:t>
      45. Услугодателем при оформлении иностранного разрешения к выдаче в соответствующие графы иностранного разрешения записываются (проставляется):</w:t>
      </w:r>
    </w:p>
    <w:bookmarkEnd w:id="175"/>
    <w:bookmarkStart w:name="z186" w:id="176"/>
    <w:p>
      <w:pPr>
        <w:spacing w:after="0"/>
        <w:ind w:left="0"/>
        <w:jc w:val="both"/>
      </w:pPr>
      <w:r>
        <w:rPr>
          <w:rFonts w:ascii="Times New Roman"/>
          <w:b w:val="false"/>
          <w:i w:val="false"/>
          <w:color w:val="000000"/>
          <w:sz w:val="28"/>
        </w:rPr>
        <w:t>
      1) наименование и юридический адрес перевозчика;</w:t>
      </w:r>
    </w:p>
    <w:bookmarkEnd w:id="176"/>
    <w:bookmarkStart w:name="z187" w:id="177"/>
    <w:p>
      <w:pPr>
        <w:spacing w:after="0"/>
        <w:ind w:left="0"/>
        <w:jc w:val="both"/>
      </w:pPr>
      <w:r>
        <w:rPr>
          <w:rFonts w:ascii="Times New Roman"/>
          <w:b w:val="false"/>
          <w:i w:val="false"/>
          <w:color w:val="000000"/>
          <w:sz w:val="28"/>
        </w:rPr>
        <w:t>
      2) дата выдачи и печать территориального органа, выдавшего иностранное разрешение;</w:t>
      </w:r>
    </w:p>
    <w:bookmarkEnd w:id="177"/>
    <w:bookmarkStart w:name="z188" w:id="178"/>
    <w:p>
      <w:pPr>
        <w:spacing w:after="0"/>
        <w:ind w:left="0"/>
        <w:jc w:val="both"/>
      </w:pPr>
      <w:r>
        <w:rPr>
          <w:rFonts w:ascii="Times New Roman"/>
          <w:b w:val="false"/>
          <w:i w:val="false"/>
          <w:color w:val="000000"/>
          <w:sz w:val="28"/>
        </w:rPr>
        <w:t>
      3) подпись руководителя территориального органа либо лица его замещающего;</w:t>
      </w:r>
    </w:p>
    <w:bookmarkEnd w:id="178"/>
    <w:bookmarkStart w:name="z189" w:id="179"/>
    <w:p>
      <w:pPr>
        <w:spacing w:after="0"/>
        <w:ind w:left="0"/>
        <w:jc w:val="both"/>
      </w:pPr>
      <w:r>
        <w:rPr>
          <w:rFonts w:ascii="Times New Roman"/>
          <w:b w:val="false"/>
          <w:i w:val="false"/>
          <w:color w:val="000000"/>
          <w:sz w:val="28"/>
        </w:rPr>
        <w:t>
      4) государственный регистрационный номер автотранспортного средства, на которое выдано иностранное разрешение.</w:t>
      </w:r>
    </w:p>
    <w:bookmarkEnd w:id="179"/>
    <w:bookmarkStart w:name="z190" w:id="180"/>
    <w:p>
      <w:pPr>
        <w:spacing w:after="0"/>
        <w:ind w:left="0"/>
        <w:jc w:val="both"/>
      </w:pPr>
      <w:r>
        <w:rPr>
          <w:rFonts w:ascii="Times New Roman"/>
          <w:b w:val="false"/>
          <w:i w:val="false"/>
          <w:color w:val="000000"/>
          <w:sz w:val="28"/>
        </w:rPr>
        <w:t>
      Исправление в иностранных разрешениях не допускается.</w:t>
      </w:r>
    </w:p>
    <w:bookmarkEnd w:id="180"/>
    <w:bookmarkStart w:name="z191" w:id="181"/>
    <w:p>
      <w:pPr>
        <w:spacing w:after="0"/>
        <w:ind w:left="0"/>
        <w:jc w:val="both"/>
      </w:pPr>
      <w:r>
        <w:rPr>
          <w:rFonts w:ascii="Times New Roman"/>
          <w:b w:val="false"/>
          <w:i w:val="false"/>
          <w:color w:val="000000"/>
          <w:sz w:val="28"/>
        </w:rPr>
        <w:t>
      46. Адреса мест оказания государственной услуги размещены на интернет-ресурсах:</w:t>
      </w:r>
    </w:p>
    <w:bookmarkEnd w:id="181"/>
    <w:bookmarkStart w:name="z192" w:id="182"/>
    <w:p>
      <w:pPr>
        <w:spacing w:after="0"/>
        <w:ind w:left="0"/>
        <w:jc w:val="both"/>
      </w:pPr>
      <w:r>
        <w:rPr>
          <w:rFonts w:ascii="Times New Roman"/>
          <w:b w:val="false"/>
          <w:i w:val="false"/>
          <w:color w:val="000000"/>
          <w:sz w:val="28"/>
        </w:rPr>
        <w:t>
      1) Министерства – www.transport.gov.kz, раздел "Государственные услуги" раздел "Комитет автомобильного транспорта и транспортного контроля";</w:t>
      </w:r>
    </w:p>
    <w:bookmarkEnd w:id="182"/>
    <w:bookmarkStart w:name="z193" w:id="183"/>
    <w:p>
      <w:pPr>
        <w:spacing w:after="0"/>
        <w:ind w:left="0"/>
        <w:jc w:val="both"/>
      </w:pPr>
      <w:r>
        <w:rPr>
          <w:rFonts w:ascii="Times New Roman"/>
          <w:b w:val="false"/>
          <w:i w:val="false"/>
          <w:color w:val="000000"/>
          <w:sz w:val="28"/>
        </w:rPr>
        <w:t xml:space="preserve">
      2) Веб-портал "электронного правительства"; </w:t>
      </w:r>
    </w:p>
    <w:bookmarkEnd w:id="183"/>
    <w:bookmarkStart w:name="z194" w:id="184"/>
    <w:p>
      <w:pPr>
        <w:spacing w:after="0"/>
        <w:ind w:left="0"/>
        <w:jc w:val="both"/>
      </w:pPr>
      <w:r>
        <w:rPr>
          <w:rFonts w:ascii="Times New Roman"/>
          <w:b w:val="false"/>
          <w:i w:val="false"/>
          <w:color w:val="000000"/>
          <w:sz w:val="28"/>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 центра по вопросам оказания государственных услуг;</w:t>
      </w:r>
    </w:p>
    <w:bookmarkEnd w:id="184"/>
    <w:bookmarkStart w:name="z195" w:id="185"/>
    <w:p>
      <w:pPr>
        <w:spacing w:after="0"/>
        <w:ind w:left="0"/>
        <w:jc w:val="both"/>
      </w:pPr>
      <w:r>
        <w:rPr>
          <w:rFonts w:ascii="Times New Roman"/>
          <w:b w:val="false"/>
          <w:i w:val="false"/>
          <w:color w:val="000000"/>
          <w:sz w:val="28"/>
        </w:rPr>
        <w:t>
      4) Телефон Единого контакт- центра по вопросам оказания государственных услуг: 1414, 8 800 080 7777;</w:t>
      </w:r>
    </w:p>
    <w:bookmarkEnd w:id="185"/>
    <w:bookmarkStart w:name="z196" w:id="186"/>
    <w:p>
      <w:pPr>
        <w:spacing w:after="0"/>
        <w:ind w:left="0"/>
        <w:jc w:val="both"/>
      </w:pPr>
      <w:r>
        <w:rPr>
          <w:rFonts w:ascii="Times New Roman"/>
          <w:b w:val="false"/>
          <w:i w:val="false"/>
          <w:color w:val="000000"/>
          <w:sz w:val="28"/>
        </w:rPr>
        <w:t>
      5) Услугополучатель получает государственную услугу через Государственную корпорацию.</w:t>
      </w:r>
    </w:p>
    <w:bookmarkEnd w:id="186"/>
    <w:bookmarkStart w:name="z197" w:id="187"/>
    <w:p>
      <w:pPr>
        <w:spacing w:after="0"/>
        <w:ind w:left="0"/>
        <w:jc w:val="left"/>
      </w:pPr>
      <w:r>
        <w:rPr>
          <w:rFonts w:ascii="Times New Roman"/>
          <w:b/>
          <w:i w:val="false"/>
          <w:color w:val="000000"/>
        </w:rPr>
        <w:t xml:space="preserve"> Параграф 4. Выдача отечественных разрешений иностранным перевозчикам</w:t>
      </w:r>
    </w:p>
    <w:bookmarkEnd w:id="187"/>
    <w:bookmarkStart w:name="z198" w:id="188"/>
    <w:p>
      <w:pPr>
        <w:spacing w:after="0"/>
        <w:ind w:left="0"/>
        <w:jc w:val="both"/>
      </w:pPr>
      <w:r>
        <w:rPr>
          <w:rFonts w:ascii="Times New Roman"/>
          <w:b w:val="false"/>
          <w:i w:val="false"/>
          <w:color w:val="000000"/>
          <w:sz w:val="28"/>
        </w:rPr>
        <w:t>
      47. Отечественные разрешения выдаются иностранным перевозчикам компетентными органами их государств из числа разрешений, обмененных на соответствующий год.</w:t>
      </w:r>
    </w:p>
    <w:bookmarkEnd w:id="188"/>
    <w:bookmarkStart w:name="z199" w:id="189"/>
    <w:p>
      <w:pPr>
        <w:spacing w:after="0"/>
        <w:ind w:left="0"/>
        <w:jc w:val="both"/>
      </w:pPr>
      <w:r>
        <w:rPr>
          <w:rFonts w:ascii="Times New Roman"/>
          <w:b w:val="false"/>
          <w:i w:val="false"/>
          <w:color w:val="000000"/>
          <w:sz w:val="28"/>
        </w:rPr>
        <w:t>
      Срок действия отечественных разрешений определяется уполномоченным органом в соответствии с пунктом 9 настоящих Правил, если иное не оговорено международными договорами.</w:t>
      </w:r>
    </w:p>
    <w:bookmarkEnd w:id="189"/>
    <w:bookmarkStart w:name="z200" w:id="190"/>
    <w:p>
      <w:pPr>
        <w:spacing w:after="0"/>
        <w:ind w:left="0"/>
        <w:jc w:val="both"/>
      </w:pPr>
      <w:r>
        <w:rPr>
          <w:rFonts w:ascii="Times New Roman"/>
          <w:b w:val="false"/>
          <w:i w:val="false"/>
          <w:color w:val="000000"/>
          <w:sz w:val="28"/>
        </w:rPr>
        <w:t>
      Порядок и сроки возврата иностранных разрешений определен в пункте 29 настоящих Правил.</w:t>
      </w:r>
    </w:p>
    <w:bookmarkEnd w:id="190"/>
    <w:bookmarkStart w:name="z201" w:id="191"/>
    <w:p>
      <w:pPr>
        <w:spacing w:after="0"/>
        <w:ind w:left="0"/>
        <w:jc w:val="both"/>
      </w:pPr>
      <w:r>
        <w:rPr>
          <w:rFonts w:ascii="Times New Roman"/>
          <w:b w:val="false"/>
          <w:i w:val="false"/>
          <w:color w:val="000000"/>
          <w:sz w:val="28"/>
        </w:rPr>
        <w:t>
      Международные автомобильные перевозки грузов, выполняемые перевозчиками, зарегистрированными на территории одного из государств-членов Евразийского экономического союза, осуществляются на безразрешительной основе:</w:t>
      </w:r>
    </w:p>
    <w:bookmarkEnd w:id="191"/>
    <w:bookmarkStart w:name="z202" w:id="192"/>
    <w:p>
      <w:pPr>
        <w:spacing w:after="0"/>
        <w:ind w:left="0"/>
        <w:jc w:val="both"/>
      </w:pPr>
      <w:r>
        <w:rPr>
          <w:rFonts w:ascii="Times New Roman"/>
          <w:b w:val="false"/>
          <w:i w:val="false"/>
          <w:color w:val="000000"/>
          <w:sz w:val="28"/>
        </w:rPr>
        <w:t>
      1) между государством-членом Евразийского экономического союза, на территории которого перевозчики зарегистрированы и другим государством-членом;</w:t>
      </w:r>
    </w:p>
    <w:bookmarkEnd w:id="192"/>
    <w:bookmarkStart w:name="z203" w:id="193"/>
    <w:p>
      <w:pPr>
        <w:spacing w:after="0"/>
        <w:ind w:left="0"/>
        <w:jc w:val="both"/>
      </w:pPr>
      <w:r>
        <w:rPr>
          <w:rFonts w:ascii="Times New Roman"/>
          <w:b w:val="false"/>
          <w:i w:val="false"/>
          <w:color w:val="000000"/>
          <w:sz w:val="28"/>
        </w:rPr>
        <w:t>
      2) транзитом через территории других государств-членов Евразийского экономического союза;</w:t>
      </w:r>
    </w:p>
    <w:bookmarkEnd w:id="193"/>
    <w:bookmarkStart w:name="z204" w:id="194"/>
    <w:p>
      <w:pPr>
        <w:spacing w:after="0"/>
        <w:ind w:left="0"/>
        <w:jc w:val="both"/>
      </w:pPr>
      <w:r>
        <w:rPr>
          <w:rFonts w:ascii="Times New Roman"/>
          <w:b w:val="false"/>
          <w:i w:val="false"/>
          <w:color w:val="000000"/>
          <w:sz w:val="28"/>
        </w:rPr>
        <w:t>
      3) между другими государствами-членами Евразийского экономического союза.</w:t>
      </w:r>
    </w:p>
    <w:bookmarkEnd w:id="194"/>
    <w:bookmarkStart w:name="z205" w:id="195"/>
    <w:p>
      <w:pPr>
        <w:spacing w:after="0"/>
        <w:ind w:left="0"/>
        <w:jc w:val="both"/>
      </w:pPr>
      <w:r>
        <w:rPr>
          <w:rFonts w:ascii="Times New Roman"/>
          <w:b w:val="false"/>
          <w:i w:val="false"/>
          <w:color w:val="000000"/>
          <w:sz w:val="28"/>
        </w:rPr>
        <w:t>
      Перевозка груза в Республику Казахстан или транзитом по территории Республики Казахстан, перевозчиками иностранного государства в соответствии с международными договорами, ратифицированными Республикой Казахстан, осуществляются на основе разрешений, выдаваемых компетентными органами страной регистрации иностранного перевозчика.</w:t>
      </w:r>
    </w:p>
    <w:bookmarkEnd w:id="195"/>
    <w:bookmarkStart w:name="z206" w:id="196"/>
    <w:p>
      <w:pPr>
        <w:spacing w:after="0"/>
        <w:ind w:left="0"/>
        <w:jc w:val="both"/>
      </w:pPr>
      <w:r>
        <w:rPr>
          <w:rFonts w:ascii="Times New Roman"/>
          <w:b w:val="false"/>
          <w:i w:val="false"/>
          <w:color w:val="000000"/>
          <w:sz w:val="28"/>
        </w:rPr>
        <w:t>
      48. Отечественное разрешение действительно на одну поездку, в том числе в случаях попутной загрузки в обратном направлении с территории Республики Казахстан на территорию государства, из которого была осуществлена перевозка первого рейса.</w:t>
      </w:r>
    </w:p>
    <w:bookmarkEnd w:id="196"/>
    <w:bookmarkStart w:name="z207" w:id="197"/>
    <w:p>
      <w:pPr>
        <w:spacing w:after="0"/>
        <w:ind w:left="0"/>
        <w:jc w:val="both"/>
      </w:pPr>
      <w:r>
        <w:rPr>
          <w:rFonts w:ascii="Times New Roman"/>
          <w:b w:val="false"/>
          <w:i w:val="false"/>
          <w:color w:val="000000"/>
          <w:sz w:val="28"/>
        </w:rPr>
        <w:t>
      Отечественные разрешения вида "А", "D" действительны от пункта отправления до пункта назначения, вида "В" и "С" действительны до приграничных терминалов, находящихся в пределах до 90 километров от государственных границ Республики Казахстан.</w:t>
      </w:r>
    </w:p>
    <w:bookmarkEnd w:id="197"/>
    <w:bookmarkStart w:name="z208" w:id="198"/>
    <w:p>
      <w:pPr>
        <w:spacing w:after="0"/>
        <w:ind w:left="0"/>
        <w:jc w:val="both"/>
      </w:pPr>
      <w:r>
        <w:rPr>
          <w:rFonts w:ascii="Times New Roman"/>
          <w:b w:val="false"/>
          <w:i w:val="false"/>
          <w:color w:val="000000"/>
          <w:sz w:val="28"/>
        </w:rPr>
        <w:t>
      49. Попутная загрузка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разрешается только при наличии дополнительного разрешения на проезд по территории Республики Казахстан.</w:t>
      </w:r>
    </w:p>
    <w:bookmarkEnd w:id="198"/>
    <w:bookmarkStart w:name="z209" w:id="199"/>
    <w:p>
      <w:pPr>
        <w:spacing w:after="0"/>
        <w:ind w:left="0"/>
        <w:jc w:val="both"/>
      </w:pPr>
      <w:r>
        <w:rPr>
          <w:rFonts w:ascii="Times New Roman"/>
          <w:b w:val="false"/>
          <w:i w:val="false"/>
          <w:color w:val="000000"/>
          <w:sz w:val="28"/>
        </w:rPr>
        <w:t>
      В случае, если планируется перевозка в страну регистрации автотранспортного средства, необходимо наличие дополнительного отечественного разрешения на выезд с территории Республики Казахстан.</w:t>
      </w:r>
    </w:p>
    <w:bookmarkEnd w:id="199"/>
    <w:bookmarkStart w:name="z210" w:id="200"/>
    <w:p>
      <w:pPr>
        <w:spacing w:after="0"/>
        <w:ind w:left="0"/>
        <w:jc w:val="both"/>
      </w:pPr>
      <w:r>
        <w:rPr>
          <w:rFonts w:ascii="Times New Roman"/>
          <w:b w:val="false"/>
          <w:i w:val="false"/>
          <w:color w:val="000000"/>
          <w:sz w:val="28"/>
        </w:rPr>
        <w:t>
      В случае, если планируется перевозка из третьих стран на территорию Республики Казахстан или с территории Республики Казахстан в третьи страны, необходимо наличие дополнительного разрешения на перевозку из третьих стран на территорию Республики Казахстан или с территории Республики Казахстан в третьи страны.</w:t>
      </w:r>
    </w:p>
    <w:bookmarkEnd w:id="200"/>
    <w:bookmarkStart w:name="z211" w:id="201"/>
    <w:p>
      <w:pPr>
        <w:spacing w:after="0"/>
        <w:ind w:left="0"/>
        <w:jc w:val="both"/>
      </w:pPr>
      <w:r>
        <w:rPr>
          <w:rFonts w:ascii="Times New Roman"/>
          <w:b w:val="false"/>
          <w:i w:val="false"/>
          <w:color w:val="000000"/>
          <w:sz w:val="28"/>
        </w:rPr>
        <w:t>
      50. В случаях попутной загрузки иностранного автотранспортного средства, следующего в обратном направлении с территории Республики Казахстан, на территорию третьего государства, не являющегося государством регистрации автотранспортного средства, необходимо наличие дополнительного отечественного разрешения на перевозку с территории Республики Казахстан в третьи страны, за исключением перевозки, предусмотренной 49 Правил.</w:t>
      </w:r>
    </w:p>
    <w:bookmarkEnd w:id="201"/>
    <w:bookmarkStart w:name="z212" w:id="202"/>
    <w:p>
      <w:pPr>
        <w:spacing w:after="0"/>
        <w:ind w:left="0"/>
        <w:jc w:val="both"/>
      </w:pPr>
      <w:r>
        <w:rPr>
          <w:rFonts w:ascii="Times New Roman"/>
          <w:b w:val="false"/>
          <w:i w:val="false"/>
          <w:color w:val="000000"/>
          <w:sz w:val="28"/>
        </w:rPr>
        <w:t>
      51. Перевозки грузов из третьих стран на территорию Республики Казахстан или с территории Республики Казахстан в третьи страны с перегрузкой (погрузкой/выгрузкой) груза на территории страны, не являющейся пунктом отправления или назначения груза, осуществляется при наличии разрешения в/из третьих стран.</w:t>
      </w:r>
    </w:p>
    <w:bookmarkEnd w:id="202"/>
    <w:bookmarkStart w:name="z213" w:id="203"/>
    <w:p>
      <w:pPr>
        <w:spacing w:after="0"/>
        <w:ind w:left="0"/>
        <w:jc w:val="both"/>
      </w:pPr>
      <w:r>
        <w:rPr>
          <w:rFonts w:ascii="Times New Roman"/>
          <w:b w:val="false"/>
          <w:i w:val="false"/>
          <w:color w:val="000000"/>
          <w:sz w:val="28"/>
        </w:rPr>
        <w:t>
      Не допускается перегрузка на территории страны, не являющейся пунктом отправления или назначения груза из третьих стран на территорию Республики Казахстан, груза, таможенный транзит которого еще не завершен, на казахстанское автотранспортное средство, а равно на автотранспортное средство, которое не зарегистрировано в стране регистрации первоначального перевозчика.</w:t>
      </w:r>
    </w:p>
    <w:bookmarkEnd w:id="203"/>
    <w:bookmarkStart w:name="z214" w:id="204"/>
    <w:p>
      <w:pPr>
        <w:spacing w:after="0"/>
        <w:ind w:left="0"/>
        <w:jc w:val="both"/>
      </w:pPr>
      <w:r>
        <w:rPr>
          <w:rFonts w:ascii="Times New Roman"/>
          <w:b w:val="false"/>
          <w:i w:val="false"/>
          <w:color w:val="000000"/>
          <w:sz w:val="28"/>
        </w:rPr>
        <w:t>
      52. При осуществлении перевозок грузов, производимых в предприятиях и филиалах третьих стран, созданных и зарегистрированных в соответствии с законодательством на территории страны регистрации иностранного автотранспортного средства, отечественные разрешения в/из третьих стран не требуются в случаях подтверждения указанной перевозки сопроводительными документами:</w:t>
      </w:r>
    </w:p>
    <w:bookmarkEnd w:id="204"/>
    <w:bookmarkStart w:name="z215" w:id="205"/>
    <w:p>
      <w:pPr>
        <w:spacing w:after="0"/>
        <w:ind w:left="0"/>
        <w:jc w:val="both"/>
      </w:pPr>
      <w:r>
        <w:rPr>
          <w:rFonts w:ascii="Times New Roman"/>
          <w:b w:val="false"/>
          <w:i w:val="false"/>
          <w:color w:val="000000"/>
          <w:sz w:val="28"/>
        </w:rPr>
        <w:t>
      международная транспортная накладная (CMR);</w:t>
      </w:r>
    </w:p>
    <w:bookmarkEnd w:id="205"/>
    <w:bookmarkStart w:name="z216" w:id="206"/>
    <w:p>
      <w:pPr>
        <w:spacing w:after="0"/>
        <w:ind w:left="0"/>
        <w:jc w:val="both"/>
      </w:pPr>
      <w:r>
        <w:rPr>
          <w:rFonts w:ascii="Times New Roman"/>
          <w:b w:val="false"/>
          <w:i w:val="false"/>
          <w:color w:val="000000"/>
          <w:sz w:val="28"/>
        </w:rPr>
        <w:t>
      сертификат происхождения товара;</w:t>
      </w:r>
    </w:p>
    <w:bookmarkEnd w:id="206"/>
    <w:bookmarkStart w:name="z217" w:id="207"/>
    <w:p>
      <w:pPr>
        <w:spacing w:after="0"/>
        <w:ind w:left="0"/>
        <w:jc w:val="both"/>
      </w:pPr>
      <w:r>
        <w:rPr>
          <w:rFonts w:ascii="Times New Roman"/>
          <w:b w:val="false"/>
          <w:i w:val="false"/>
          <w:color w:val="000000"/>
          <w:sz w:val="28"/>
        </w:rPr>
        <w:t>
      поручение грузоотправителя или грузополучателя иностранному перевозчику на перевозку груза;</w:t>
      </w:r>
    </w:p>
    <w:bookmarkEnd w:id="207"/>
    <w:bookmarkStart w:name="z218" w:id="208"/>
    <w:p>
      <w:pPr>
        <w:spacing w:after="0"/>
        <w:ind w:left="0"/>
        <w:jc w:val="both"/>
      </w:pPr>
      <w:r>
        <w:rPr>
          <w:rFonts w:ascii="Times New Roman"/>
          <w:b w:val="false"/>
          <w:i w:val="false"/>
          <w:color w:val="000000"/>
          <w:sz w:val="28"/>
        </w:rPr>
        <w:t>
      счет-фактура (инвойс);</w:t>
      </w:r>
    </w:p>
    <w:bookmarkEnd w:id="208"/>
    <w:bookmarkStart w:name="z219" w:id="209"/>
    <w:p>
      <w:pPr>
        <w:spacing w:after="0"/>
        <w:ind w:left="0"/>
        <w:jc w:val="both"/>
      </w:pPr>
      <w:r>
        <w:rPr>
          <w:rFonts w:ascii="Times New Roman"/>
          <w:b w:val="false"/>
          <w:i w:val="false"/>
          <w:color w:val="000000"/>
          <w:sz w:val="28"/>
        </w:rPr>
        <w:t>
      ветеринарный сертификат, фитосанитарный сертификат, документ, подтверждающий безопасность продукции (товара) в части ее соответствия санитарно-эпидеомиологическим и гигиеническим требованиям (в случае необходимости).</w:t>
      </w:r>
    </w:p>
    <w:bookmarkEnd w:id="209"/>
    <w:bookmarkStart w:name="z220" w:id="210"/>
    <w:p>
      <w:pPr>
        <w:spacing w:after="0"/>
        <w:ind w:left="0"/>
        <w:jc w:val="both"/>
      </w:pPr>
      <w:r>
        <w:rPr>
          <w:rFonts w:ascii="Times New Roman"/>
          <w:b w:val="false"/>
          <w:i w:val="false"/>
          <w:color w:val="000000"/>
          <w:sz w:val="28"/>
        </w:rPr>
        <w:t>
      При этом данная перевозка осуществляется на основе отечественного разрешения на въезд на территорию Республики Казахстан.</w:t>
      </w:r>
    </w:p>
    <w:bookmarkEnd w:id="210"/>
    <w:bookmarkStart w:name="z221" w:id="211"/>
    <w:p>
      <w:pPr>
        <w:spacing w:after="0"/>
        <w:ind w:left="0"/>
        <w:jc w:val="both"/>
      </w:pPr>
      <w:r>
        <w:rPr>
          <w:rFonts w:ascii="Times New Roman"/>
          <w:b w:val="false"/>
          <w:i w:val="false"/>
          <w:color w:val="000000"/>
          <w:sz w:val="28"/>
        </w:rPr>
        <w:t>
      53. При осуществлении перевозки грузов из третьих стран на территорию Республики Казахстан другим видом транспорта (воздушным, железнодорожным, морским) с перегрузкой (погрузкой/выгрузкой) в стране регистрации автотранспортного средства отечественное разрешение в/из третьи страны не требуется в случаях подтверждения указанной перевозки сопроводительными документами (международная транспортная накладная (СМR), счет-фактура (инвойс), коносамент, книжка Международной дорожной перевозки, фитосанитарный сертификат и другие документы, используемые при осуществлении международных автомобильных перевозок и подтверждающие место погрузки автотранспортного средства и сопровождающие их при такой перевозке) с оригинальными таможенными печатями с терминала обработки (места смены видов транспорта). При этом данная перевозка осуществляется на основании отечественного разрешения на въезд на территорию Республики Казахстан.</w:t>
      </w:r>
    </w:p>
    <w:bookmarkEnd w:id="211"/>
    <w:bookmarkStart w:name="z222" w:id="212"/>
    <w:p>
      <w:pPr>
        <w:spacing w:after="0"/>
        <w:ind w:left="0"/>
        <w:jc w:val="both"/>
      </w:pPr>
      <w:r>
        <w:rPr>
          <w:rFonts w:ascii="Times New Roman"/>
          <w:b w:val="false"/>
          <w:i w:val="false"/>
          <w:color w:val="000000"/>
          <w:sz w:val="28"/>
        </w:rPr>
        <w:t>
      54. При осуществлении перевозки грузов на территорию Республики Казахстан замена тягача или грузового автомобиля допускается на другой тягач или грузовой автомобиль, который зарегистрирован в государстве регистрации перевозчика.</w:t>
      </w:r>
    </w:p>
    <w:bookmarkEnd w:id="212"/>
    <w:bookmarkStart w:name="z223" w:id="213"/>
    <w:p>
      <w:pPr>
        <w:spacing w:after="0"/>
        <w:ind w:left="0"/>
        <w:jc w:val="both"/>
      </w:pPr>
      <w:r>
        <w:rPr>
          <w:rFonts w:ascii="Times New Roman"/>
          <w:b w:val="false"/>
          <w:i w:val="false"/>
          <w:color w:val="000000"/>
          <w:sz w:val="28"/>
        </w:rPr>
        <w:t>
      55. Требования части второй 51 и пункта 54 настоящих Правил не распространяется на отечественных перевозчиков:</w:t>
      </w:r>
    </w:p>
    <w:bookmarkEnd w:id="213"/>
    <w:bookmarkStart w:name="z224" w:id="214"/>
    <w:p>
      <w:pPr>
        <w:spacing w:after="0"/>
        <w:ind w:left="0"/>
        <w:jc w:val="both"/>
      </w:pPr>
      <w:r>
        <w:rPr>
          <w:rFonts w:ascii="Times New Roman"/>
          <w:b w:val="false"/>
          <w:i w:val="false"/>
          <w:color w:val="000000"/>
          <w:sz w:val="28"/>
        </w:rPr>
        <w:t>
      1) прибывающих паромами в морские порты Республики Казахстан, для дальнейшего следования на/с территорию (и) Республики Казахстан;</w:t>
      </w:r>
    </w:p>
    <w:bookmarkEnd w:id="214"/>
    <w:bookmarkStart w:name="z225" w:id="215"/>
    <w:p>
      <w:pPr>
        <w:spacing w:after="0"/>
        <w:ind w:left="0"/>
        <w:jc w:val="both"/>
      </w:pPr>
      <w:r>
        <w:rPr>
          <w:rFonts w:ascii="Times New Roman"/>
          <w:b w:val="false"/>
          <w:i w:val="false"/>
          <w:color w:val="000000"/>
          <w:sz w:val="28"/>
        </w:rPr>
        <w:t>
      2) осуществляющих международную перевозку груза в/из страны (у), с которыми не заключены межправительственные соглашения в области международных автомобильных перевозок грузов;</w:t>
      </w:r>
    </w:p>
    <w:bookmarkEnd w:id="215"/>
    <w:bookmarkStart w:name="z226" w:id="216"/>
    <w:p>
      <w:pPr>
        <w:spacing w:after="0"/>
        <w:ind w:left="0"/>
        <w:jc w:val="both"/>
      </w:pPr>
      <w:r>
        <w:rPr>
          <w:rFonts w:ascii="Times New Roman"/>
          <w:b w:val="false"/>
          <w:i w:val="false"/>
          <w:color w:val="000000"/>
          <w:sz w:val="28"/>
        </w:rPr>
        <w:t>
      3) осуществляющих международную перевозку груза в/из страны (у), с которыми Республикой Казахстан заключены межправительственные соглашения, предусматривающие выдачу иностранных бланков разрешений на пунктах пропуска внешней границы Евразийского экономического союза.</w:t>
      </w:r>
    </w:p>
    <w:bookmarkEnd w:id="216"/>
    <w:bookmarkStart w:name="z227" w:id="217"/>
    <w:p>
      <w:pPr>
        <w:spacing w:after="0"/>
        <w:ind w:left="0"/>
        <w:jc w:val="both"/>
      </w:pPr>
      <w:r>
        <w:rPr>
          <w:rFonts w:ascii="Times New Roman"/>
          <w:b w:val="false"/>
          <w:i w:val="false"/>
          <w:color w:val="000000"/>
          <w:sz w:val="28"/>
        </w:rPr>
        <w:t>
      56. Требования части второй пункта 51 и пункта 54 настоящих Правил не распространяется на перевозчиков, зарегистрированных в государствах-членах Евразийского экономического союза, в случаях если перевозка груза на/с территорию (и) Республики Казахстан, выполняется последовательно несколькими перевозчиками с перегрузкой (погрузкой/выгрузкой) и (или) заменой тягача при наличии отечественных разрешений предыдущего перевозчика.</w:t>
      </w:r>
    </w:p>
    <w:bookmarkEnd w:id="217"/>
    <w:bookmarkStart w:name="z228" w:id="218"/>
    <w:p>
      <w:pPr>
        <w:spacing w:after="0"/>
        <w:ind w:left="0"/>
        <w:jc w:val="both"/>
      </w:pPr>
      <w:r>
        <w:rPr>
          <w:rFonts w:ascii="Times New Roman"/>
          <w:b w:val="false"/>
          <w:i w:val="false"/>
          <w:color w:val="000000"/>
          <w:sz w:val="28"/>
        </w:rPr>
        <w:t>
      57. При отсутствия у иностранного перевозчика бланка разрешения, которое подтверждено компетентным органом государства регистрации перевозчика, а равно наличия незаполненного, неоформленного в соответствии с требованиями настоящих Правил и (или) содержащего исправления, заполненного с применением пишущих средств с исчезающими чернилами дальнейшее движение автотранспортного средства допускается после предоставления нового отечественного разрешения либо с перегрузкой или перецепкой груза на отечественное транспортное средство после исполнения постановления о наложении административного взыскания.</w:t>
      </w:r>
    </w:p>
    <w:bookmarkEnd w:id="218"/>
    <w:bookmarkStart w:name="z229" w:id="219"/>
    <w:p>
      <w:pPr>
        <w:spacing w:after="0"/>
        <w:ind w:left="0"/>
        <w:jc w:val="both"/>
      </w:pPr>
      <w:r>
        <w:rPr>
          <w:rFonts w:ascii="Times New Roman"/>
          <w:b w:val="false"/>
          <w:i w:val="false"/>
          <w:color w:val="000000"/>
          <w:sz w:val="28"/>
        </w:rPr>
        <w:t xml:space="preserve">
      58. Проезд иностранного автотранспортного средства, следующего транзитом по территории Республики Казахстан без регистрационного и отличительного знака своего государства,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органами государственных доходов в пунктах пропуска автотранспортных средств через Государственную границу Республики Казахстан, совпадающую с внешней границей Евразийского экономического союза,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w:t>
      </w:r>
      <w:r>
        <w:rPr>
          <w:rFonts w:ascii="Times New Roman"/>
          <w:b w:val="false"/>
          <w:i w:val="false"/>
          <w:color w:val="000000"/>
          <w:sz w:val="28"/>
        </w:rPr>
        <w:t>Налоговым</w:t>
      </w:r>
      <w:r>
        <w:rPr>
          <w:rFonts w:ascii="Times New Roman"/>
          <w:b w:val="false"/>
          <w:i w:val="false"/>
          <w:color w:val="000000"/>
          <w:sz w:val="28"/>
        </w:rPr>
        <w:t xml:space="preserve"> кодексом.</w:t>
      </w:r>
    </w:p>
    <w:bookmarkEnd w:id="219"/>
    <w:bookmarkStart w:name="z230" w:id="220"/>
    <w:p>
      <w:pPr>
        <w:spacing w:after="0"/>
        <w:ind w:left="0"/>
        <w:jc w:val="both"/>
      </w:pPr>
      <w:r>
        <w:rPr>
          <w:rFonts w:ascii="Times New Roman"/>
          <w:b w:val="false"/>
          <w:i w:val="false"/>
          <w:color w:val="000000"/>
          <w:sz w:val="28"/>
        </w:rPr>
        <w:t>
      Осуществление перевозки грузов или пассажиров из третьих стран на территорию Республики Казахстан или с территории Республики Казахстан в третьи страны указанными автотранспортными средствами не допускается.</w:t>
      </w:r>
    </w:p>
    <w:bookmarkEnd w:id="220"/>
    <w:bookmarkStart w:name="z231" w:id="221"/>
    <w:p>
      <w:pPr>
        <w:spacing w:after="0"/>
        <w:ind w:left="0"/>
        <w:jc w:val="both"/>
      </w:pPr>
      <w:r>
        <w:rPr>
          <w:rFonts w:ascii="Times New Roman"/>
          <w:b w:val="false"/>
          <w:i w:val="false"/>
          <w:color w:val="000000"/>
          <w:sz w:val="28"/>
        </w:rPr>
        <w:t>
      Отечественным перевозчикам при перегоне автотранспортных средств, предназначенных для использования на территории Республики Казахстан, в том числе с грузом, разрешительные документы не требуются, за исключением специального разрешения на проезд крупногабаритного и (или) тяжеловесного автотранспортного средства.</w:t>
      </w:r>
    </w:p>
    <w:bookmarkEnd w:id="221"/>
    <w:bookmarkStart w:name="z232" w:id="222"/>
    <w:p>
      <w:pPr>
        <w:spacing w:after="0"/>
        <w:ind w:left="0"/>
        <w:jc w:val="both"/>
      </w:pPr>
      <w:r>
        <w:rPr>
          <w:rFonts w:ascii="Times New Roman"/>
          <w:b w:val="false"/>
          <w:i w:val="false"/>
          <w:color w:val="000000"/>
          <w:sz w:val="28"/>
        </w:rPr>
        <w:t>
      59. Транзитный проезд иностранных автотранспортных средств по территории Республики Казахстан, с государствами которых не произведен паритетный обмен бланками разрешительных документов, осуществляется на оснований разрешения на транзитный проезд, выдаваемого уполномоченным органом на постах транспортного контроля на территории Республики Казахстан, либо органами государственных доходов в пунктах пропуска автотранспортных средств через Государственную границу Республики Казахстан, совпадающую с внешней границей Евразийского экономического союза, в том числе, в международных морских пунктах пропуска, если иное не оговорено международными договорами, ратифицированными Республикой Казахстан, после уплаты суммы сбора за проезд автотранспортных средств по территории Республики Казахстан по ставкам, установленным Налоговым кодексом.</w:t>
      </w:r>
    </w:p>
    <w:bookmarkEnd w:id="222"/>
    <w:bookmarkStart w:name="z233" w:id="223"/>
    <w:p>
      <w:pPr>
        <w:spacing w:after="0"/>
        <w:ind w:left="0"/>
        <w:jc w:val="both"/>
      </w:pPr>
      <w:r>
        <w:rPr>
          <w:rFonts w:ascii="Times New Roman"/>
          <w:b w:val="false"/>
          <w:i w:val="false"/>
          <w:color w:val="000000"/>
          <w:sz w:val="28"/>
        </w:rPr>
        <w:t>
      60. На отечественных разрешениях, подтверждающих право проезда по территории Республики Казахстан, территориальные органы государственных доходов на пунктах пропуска через государственную границу Республики Казахстан, совпадающую с внешней границей Евразийского экономического союза, или территориальные органы на постах транспортного контроля на территории Республики Казахстан указывают:</w:t>
      </w:r>
    </w:p>
    <w:bookmarkEnd w:id="223"/>
    <w:bookmarkStart w:name="z234" w:id="224"/>
    <w:p>
      <w:pPr>
        <w:spacing w:after="0"/>
        <w:ind w:left="0"/>
        <w:jc w:val="both"/>
      </w:pPr>
      <w:r>
        <w:rPr>
          <w:rFonts w:ascii="Times New Roman"/>
          <w:b w:val="false"/>
          <w:i w:val="false"/>
          <w:color w:val="000000"/>
          <w:sz w:val="28"/>
        </w:rPr>
        <w:t>
      1) срок выезда автотранспортного средства с территории Республики Казахстан не более 30 (тридцать) календарных дней;</w:t>
      </w:r>
    </w:p>
    <w:bookmarkEnd w:id="224"/>
    <w:bookmarkStart w:name="z235" w:id="225"/>
    <w:p>
      <w:pPr>
        <w:spacing w:after="0"/>
        <w:ind w:left="0"/>
        <w:jc w:val="both"/>
      </w:pPr>
      <w:r>
        <w:rPr>
          <w:rFonts w:ascii="Times New Roman"/>
          <w:b w:val="false"/>
          <w:i w:val="false"/>
          <w:color w:val="000000"/>
          <w:sz w:val="28"/>
        </w:rPr>
        <w:t>
      2) маршрут следования по территории Республики Казахстан.</w:t>
      </w:r>
    </w:p>
    <w:bookmarkEnd w:id="225"/>
    <w:bookmarkStart w:name="z236" w:id="226"/>
    <w:p>
      <w:pPr>
        <w:spacing w:after="0"/>
        <w:ind w:left="0"/>
        <w:jc w:val="both"/>
      </w:pPr>
      <w:r>
        <w:rPr>
          <w:rFonts w:ascii="Times New Roman"/>
          <w:b w:val="false"/>
          <w:i w:val="false"/>
          <w:color w:val="000000"/>
          <w:sz w:val="28"/>
        </w:rPr>
        <w:t>
      При транзитном проезде иностранных автотранспортных средств сроки въезда на территорию и выезда с территории Республики Казахстан определяются временем фактического пребывания на территории Республики Казахстан при следовании, как в прямом, так и в обратном направлении.</w:t>
      </w:r>
    </w:p>
    <w:bookmarkEnd w:id="226"/>
    <w:bookmarkStart w:name="z237" w:id="227"/>
    <w:p>
      <w:pPr>
        <w:spacing w:after="0"/>
        <w:ind w:left="0"/>
        <w:jc w:val="both"/>
      </w:pPr>
      <w:r>
        <w:rPr>
          <w:rFonts w:ascii="Times New Roman"/>
          <w:b w:val="false"/>
          <w:i w:val="false"/>
          <w:color w:val="000000"/>
          <w:sz w:val="28"/>
        </w:rPr>
        <w:t>
      61. Иностранные перевозчики на отечественных разрешениях, подтверждающих право проезда по территории Республики Казахстан, перед началом поездки заполняют:</w:t>
      </w:r>
    </w:p>
    <w:bookmarkEnd w:id="227"/>
    <w:bookmarkStart w:name="z238" w:id="228"/>
    <w:p>
      <w:pPr>
        <w:spacing w:after="0"/>
        <w:ind w:left="0"/>
        <w:jc w:val="both"/>
      </w:pPr>
      <w:r>
        <w:rPr>
          <w:rFonts w:ascii="Times New Roman"/>
          <w:b w:val="false"/>
          <w:i w:val="false"/>
          <w:color w:val="000000"/>
          <w:sz w:val="28"/>
        </w:rPr>
        <w:t>
      1) наименование перевозчика и его юридический адрес;</w:t>
      </w:r>
    </w:p>
    <w:bookmarkEnd w:id="228"/>
    <w:bookmarkStart w:name="z239" w:id="229"/>
    <w:p>
      <w:pPr>
        <w:spacing w:after="0"/>
        <w:ind w:left="0"/>
        <w:jc w:val="both"/>
      </w:pPr>
      <w:r>
        <w:rPr>
          <w:rFonts w:ascii="Times New Roman"/>
          <w:b w:val="false"/>
          <w:i w:val="false"/>
          <w:color w:val="000000"/>
          <w:sz w:val="28"/>
        </w:rPr>
        <w:t>
      2) номер автотранспортного средства;</w:t>
      </w:r>
    </w:p>
    <w:bookmarkEnd w:id="229"/>
    <w:bookmarkStart w:name="z240" w:id="230"/>
    <w:p>
      <w:pPr>
        <w:spacing w:after="0"/>
        <w:ind w:left="0"/>
        <w:jc w:val="both"/>
      </w:pPr>
      <w:r>
        <w:rPr>
          <w:rFonts w:ascii="Times New Roman"/>
          <w:b w:val="false"/>
          <w:i w:val="false"/>
          <w:color w:val="000000"/>
          <w:sz w:val="28"/>
        </w:rPr>
        <w:t>
      3) страну загрузки;</w:t>
      </w:r>
    </w:p>
    <w:bookmarkEnd w:id="230"/>
    <w:bookmarkStart w:name="z241" w:id="231"/>
    <w:p>
      <w:pPr>
        <w:spacing w:after="0"/>
        <w:ind w:left="0"/>
        <w:jc w:val="both"/>
      </w:pPr>
      <w:r>
        <w:rPr>
          <w:rFonts w:ascii="Times New Roman"/>
          <w:b w:val="false"/>
          <w:i w:val="false"/>
          <w:color w:val="000000"/>
          <w:sz w:val="28"/>
        </w:rPr>
        <w:t>
      4) страну разгрузки;</w:t>
      </w:r>
    </w:p>
    <w:bookmarkEnd w:id="231"/>
    <w:bookmarkStart w:name="z242" w:id="232"/>
    <w:p>
      <w:pPr>
        <w:spacing w:after="0"/>
        <w:ind w:left="0"/>
        <w:jc w:val="both"/>
      </w:pPr>
      <w:r>
        <w:rPr>
          <w:rFonts w:ascii="Times New Roman"/>
          <w:b w:val="false"/>
          <w:i w:val="false"/>
          <w:color w:val="000000"/>
          <w:sz w:val="28"/>
        </w:rPr>
        <w:t>
      5) наименование перевозимого груза;</w:t>
      </w:r>
    </w:p>
    <w:bookmarkEnd w:id="232"/>
    <w:bookmarkStart w:name="z243" w:id="233"/>
    <w:p>
      <w:pPr>
        <w:spacing w:after="0"/>
        <w:ind w:left="0"/>
        <w:jc w:val="both"/>
      </w:pPr>
      <w:r>
        <w:rPr>
          <w:rFonts w:ascii="Times New Roman"/>
          <w:b w:val="false"/>
          <w:i w:val="false"/>
          <w:color w:val="000000"/>
          <w:sz w:val="28"/>
        </w:rPr>
        <w:t>
      6) вес перевозимого груза;</w:t>
      </w:r>
    </w:p>
    <w:bookmarkEnd w:id="233"/>
    <w:bookmarkStart w:name="z244" w:id="234"/>
    <w:p>
      <w:pPr>
        <w:spacing w:after="0"/>
        <w:ind w:left="0"/>
        <w:jc w:val="both"/>
      </w:pPr>
      <w:r>
        <w:rPr>
          <w:rFonts w:ascii="Times New Roman"/>
          <w:b w:val="false"/>
          <w:i w:val="false"/>
          <w:color w:val="000000"/>
          <w:sz w:val="28"/>
        </w:rPr>
        <w:t>
      7) пункт пропуска на границе;</w:t>
      </w:r>
    </w:p>
    <w:bookmarkEnd w:id="234"/>
    <w:bookmarkStart w:name="z245" w:id="235"/>
    <w:p>
      <w:pPr>
        <w:spacing w:after="0"/>
        <w:ind w:left="0"/>
        <w:jc w:val="both"/>
      </w:pPr>
      <w:r>
        <w:rPr>
          <w:rFonts w:ascii="Times New Roman"/>
          <w:b w:val="false"/>
          <w:i w:val="false"/>
          <w:color w:val="000000"/>
          <w:sz w:val="28"/>
        </w:rPr>
        <w:t>
      8) маршрут следования по Республике Казахстан;</w:t>
      </w:r>
    </w:p>
    <w:bookmarkEnd w:id="235"/>
    <w:bookmarkStart w:name="z246" w:id="236"/>
    <w:p>
      <w:pPr>
        <w:spacing w:after="0"/>
        <w:ind w:left="0"/>
        <w:jc w:val="both"/>
      </w:pPr>
      <w:r>
        <w:rPr>
          <w:rFonts w:ascii="Times New Roman"/>
          <w:b w:val="false"/>
          <w:i w:val="false"/>
          <w:color w:val="000000"/>
          <w:sz w:val="28"/>
        </w:rPr>
        <w:t>
      9) город загрузки;</w:t>
      </w:r>
    </w:p>
    <w:bookmarkEnd w:id="236"/>
    <w:bookmarkStart w:name="z247" w:id="237"/>
    <w:p>
      <w:pPr>
        <w:spacing w:after="0"/>
        <w:ind w:left="0"/>
        <w:jc w:val="both"/>
      </w:pPr>
      <w:r>
        <w:rPr>
          <w:rFonts w:ascii="Times New Roman"/>
          <w:b w:val="false"/>
          <w:i w:val="false"/>
          <w:color w:val="000000"/>
          <w:sz w:val="28"/>
        </w:rPr>
        <w:t>
      10) город разгрузки.</w:t>
      </w:r>
    </w:p>
    <w:bookmarkEnd w:id="237"/>
    <w:bookmarkStart w:name="z248" w:id="238"/>
    <w:p>
      <w:pPr>
        <w:spacing w:after="0"/>
        <w:ind w:left="0"/>
        <w:jc w:val="both"/>
      </w:pPr>
      <w:r>
        <w:rPr>
          <w:rFonts w:ascii="Times New Roman"/>
          <w:b w:val="false"/>
          <w:i w:val="false"/>
          <w:color w:val="000000"/>
          <w:sz w:val="28"/>
        </w:rPr>
        <w:t>
      Исправления в отечественных разрешениях не допускаются.</w:t>
      </w:r>
    </w:p>
    <w:bookmarkEnd w:id="238"/>
    <w:bookmarkStart w:name="z249" w:id="239"/>
    <w:p>
      <w:pPr>
        <w:spacing w:after="0"/>
        <w:ind w:left="0"/>
        <w:jc w:val="both"/>
      </w:pPr>
      <w:r>
        <w:rPr>
          <w:rFonts w:ascii="Times New Roman"/>
          <w:b w:val="false"/>
          <w:i w:val="false"/>
          <w:color w:val="000000"/>
          <w:sz w:val="28"/>
        </w:rPr>
        <w:t>
      При не заполнении пунктов бланка отечественного разрешения либо указания в них недостоверной информации, а также, если в разрешении не проставлены отметки о въезде транспортного средства на территорию Республики Казахстан, либо о его выезде с территории Республики Казахстан, разрешения считается недействительным, а равно его отсутствие.</w:t>
      </w:r>
    </w:p>
    <w:bookmarkEnd w:id="239"/>
    <w:bookmarkStart w:name="z250" w:id="240"/>
    <w:p>
      <w:pPr>
        <w:spacing w:after="0"/>
        <w:ind w:left="0"/>
        <w:jc w:val="both"/>
      </w:pPr>
      <w:r>
        <w:rPr>
          <w:rFonts w:ascii="Times New Roman"/>
          <w:b w:val="false"/>
          <w:i w:val="false"/>
          <w:color w:val="000000"/>
          <w:sz w:val="28"/>
        </w:rPr>
        <w:t>
      62. Проезд порожних иностранных автотранспортных средств по территории Республики Казахстан осуществляется в порядке, предусмотренном международными договорами о международном автомобильном сообщении между Республикой Казахстан и иностранными государствами, ратифицированными Республикой Казахстан.</w:t>
      </w:r>
    </w:p>
    <w:bookmarkEnd w:id="240"/>
    <w:bookmarkStart w:name="z251" w:id="241"/>
    <w:p>
      <w:pPr>
        <w:spacing w:after="0"/>
        <w:ind w:left="0"/>
        <w:jc w:val="both"/>
      </w:pPr>
      <w:r>
        <w:rPr>
          <w:rFonts w:ascii="Times New Roman"/>
          <w:b w:val="false"/>
          <w:i w:val="false"/>
          <w:color w:val="000000"/>
          <w:sz w:val="28"/>
        </w:rPr>
        <w:t>
      63. Иностранные перевозчики предоставляют органам транспортного контроля уведомление о несоответствии контролируемых параметров транспортного средства, отсутствии или несоответствии документов, выданное на внешней границе Евразийского экономического союза.</w:t>
      </w:r>
    </w:p>
    <w:bookmarkEnd w:id="241"/>
    <w:bookmarkStart w:name="z252" w:id="242"/>
    <w:p>
      <w:pPr>
        <w:spacing w:after="0"/>
        <w:ind w:left="0"/>
        <w:jc w:val="both"/>
      </w:pPr>
      <w:r>
        <w:rPr>
          <w:rFonts w:ascii="Times New Roman"/>
          <w:b w:val="false"/>
          <w:i w:val="false"/>
          <w:color w:val="000000"/>
          <w:sz w:val="28"/>
        </w:rPr>
        <w:t>
      Не допускается осуществление международной автомобильной перевозки при неисполнении уведомления, выданного уполномоченным органом транспортного контроля государств-членов Евразийского экономического союза и отклонении от маршрута, указанного в уведомлении.</w:t>
      </w:r>
    </w:p>
    <w:bookmarkEnd w:id="242"/>
    <w:bookmarkStart w:name="z253" w:id="243"/>
    <w:p>
      <w:pPr>
        <w:spacing w:after="0"/>
        <w:ind w:left="0"/>
        <w:jc w:val="both"/>
      </w:pPr>
      <w:r>
        <w:rPr>
          <w:rFonts w:ascii="Times New Roman"/>
          <w:b w:val="false"/>
          <w:i w:val="false"/>
          <w:color w:val="000000"/>
          <w:sz w:val="28"/>
        </w:rPr>
        <w:t>
      64. Иностранные перевозчики при въезде (выезде) на территорию (с территории) Республики Казахстан предъявляют органам транспортного контроля, ближайшим к пунктам пропуска через государственную границу Республики Казахстан отечественные разрешения для проверки оформления в соответствии с требованиями, предусмотренными настоящими Правилами, а также для изъятия отрывной части бланка отечественного разрешения.</w:t>
      </w:r>
    </w:p>
    <w:bookmarkEnd w:id="243"/>
    <w:bookmarkStart w:name="z254" w:id="244"/>
    <w:p>
      <w:pPr>
        <w:spacing w:after="0"/>
        <w:ind w:left="0"/>
        <w:jc w:val="both"/>
      </w:pPr>
      <w:r>
        <w:rPr>
          <w:rFonts w:ascii="Times New Roman"/>
          <w:b w:val="false"/>
          <w:i w:val="false"/>
          <w:color w:val="000000"/>
          <w:sz w:val="28"/>
        </w:rPr>
        <w:t>
      Сопроводительные документы (международная транспортная накладная (СМR), счет-фактура (инвойс), коносамент, книжка Международной дорожной перевозки и другие документы), необходимые для осуществления международных автомобильных перевозок, должны соответствовать требованиям законодательства Республики Казахстан и международных договоров Республики Казахстан и предъявляться водителями по требованию должностных лиц уполномоченных государственных органов.</w:t>
      </w:r>
    </w:p>
    <w:bookmarkEnd w:id="244"/>
    <w:bookmarkStart w:name="z255" w:id="245"/>
    <w:p>
      <w:pPr>
        <w:spacing w:after="0"/>
        <w:ind w:left="0"/>
        <w:jc w:val="both"/>
      </w:pPr>
      <w:r>
        <w:rPr>
          <w:rFonts w:ascii="Times New Roman"/>
          <w:b w:val="false"/>
          <w:i w:val="false"/>
          <w:color w:val="000000"/>
          <w:sz w:val="28"/>
        </w:rPr>
        <w:t>
      65. Разрешительные документы, подтверждающие право проезда по территории Республики Казахстан, не дают права на осуществление перевозок пассажиров и грузов иностранными автотранспортными средствами между двумя пунктами, расположенными на территории Республики Казахстан, если иное не предусмотрено Соглашениями.</w:t>
      </w:r>
    </w:p>
    <w:bookmarkEnd w:id="245"/>
    <w:bookmarkStart w:name="z256" w:id="246"/>
    <w:p>
      <w:pPr>
        <w:spacing w:after="0"/>
        <w:ind w:left="0"/>
        <w:jc w:val="both"/>
      </w:pPr>
      <w:r>
        <w:rPr>
          <w:rFonts w:ascii="Times New Roman"/>
          <w:b w:val="false"/>
          <w:i w:val="false"/>
          <w:color w:val="000000"/>
          <w:sz w:val="28"/>
        </w:rPr>
        <w:t>
      Регистрация въезда (выезда) на территорию (с территории) Республики Казахстан, транзита по территории Республики Казахстан иностранных автотранспортных средств, осуществляющих перевозки пассажиров, багажа и грузов в международном сообщении, а также перевозки из третьих стран на территорию Республики Казахстан или с территории Республики Казахстан в третьи страны, выдачи отечественных разрешительных документов осуществляется в журнале регистрации въезда (выезда) на территорию (с территории) Республики Казахстан, транзита по территории Республики Казахстан иностранных автотранспортных средств, выдачи отечественных разрешительных документов в электронном виде.</w:t>
      </w:r>
    </w:p>
    <w:bookmarkEnd w:id="246"/>
    <w:bookmarkStart w:name="z257" w:id="247"/>
    <w:p>
      <w:pPr>
        <w:spacing w:after="0"/>
        <w:ind w:left="0"/>
        <w:jc w:val="both"/>
      </w:pPr>
      <w:r>
        <w:rPr>
          <w:rFonts w:ascii="Times New Roman"/>
          <w:b w:val="false"/>
          <w:i w:val="false"/>
          <w:color w:val="000000"/>
          <w:sz w:val="28"/>
        </w:rPr>
        <w:t>
      В журнале указываются следующие сведения:</w:t>
      </w:r>
    </w:p>
    <w:bookmarkEnd w:id="247"/>
    <w:bookmarkStart w:name="z258" w:id="248"/>
    <w:p>
      <w:pPr>
        <w:spacing w:after="0"/>
        <w:ind w:left="0"/>
        <w:jc w:val="both"/>
      </w:pPr>
      <w:r>
        <w:rPr>
          <w:rFonts w:ascii="Times New Roman"/>
          <w:b w:val="false"/>
          <w:i w:val="false"/>
          <w:color w:val="000000"/>
          <w:sz w:val="28"/>
        </w:rPr>
        <w:t>
      1) наименование иностранного перевозчика;</w:t>
      </w:r>
    </w:p>
    <w:bookmarkEnd w:id="248"/>
    <w:bookmarkStart w:name="z259" w:id="249"/>
    <w:p>
      <w:pPr>
        <w:spacing w:after="0"/>
        <w:ind w:left="0"/>
        <w:jc w:val="both"/>
      </w:pPr>
      <w:r>
        <w:rPr>
          <w:rFonts w:ascii="Times New Roman"/>
          <w:b w:val="false"/>
          <w:i w:val="false"/>
          <w:color w:val="000000"/>
          <w:sz w:val="28"/>
        </w:rPr>
        <w:t>
      2) страна перевозчика;</w:t>
      </w:r>
    </w:p>
    <w:bookmarkEnd w:id="249"/>
    <w:bookmarkStart w:name="z260" w:id="250"/>
    <w:p>
      <w:pPr>
        <w:spacing w:after="0"/>
        <w:ind w:left="0"/>
        <w:jc w:val="both"/>
      </w:pPr>
      <w:r>
        <w:rPr>
          <w:rFonts w:ascii="Times New Roman"/>
          <w:b w:val="false"/>
          <w:i w:val="false"/>
          <w:color w:val="000000"/>
          <w:sz w:val="28"/>
        </w:rPr>
        <w:t>
      3) место нахождения (жительства) перевозчика;</w:t>
      </w:r>
    </w:p>
    <w:bookmarkEnd w:id="250"/>
    <w:bookmarkStart w:name="z261" w:id="251"/>
    <w:p>
      <w:pPr>
        <w:spacing w:after="0"/>
        <w:ind w:left="0"/>
        <w:jc w:val="both"/>
      </w:pPr>
      <w:r>
        <w:rPr>
          <w:rFonts w:ascii="Times New Roman"/>
          <w:b w:val="false"/>
          <w:i w:val="false"/>
          <w:color w:val="000000"/>
          <w:sz w:val="28"/>
        </w:rPr>
        <w:t>
      4) страна отправления;</w:t>
      </w:r>
    </w:p>
    <w:bookmarkEnd w:id="251"/>
    <w:bookmarkStart w:name="z262" w:id="252"/>
    <w:p>
      <w:pPr>
        <w:spacing w:after="0"/>
        <w:ind w:left="0"/>
        <w:jc w:val="both"/>
      </w:pPr>
      <w:r>
        <w:rPr>
          <w:rFonts w:ascii="Times New Roman"/>
          <w:b w:val="false"/>
          <w:i w:val="false"/>
          <w:color w:val="000000"/>
          <w:sz w:val="28"/>
        </w:rPr>
        <w:t>
      5) страна назначения;</w:t>
      </w:r>
    </w:p>
    <w:bookmarkEnd w:id="252"/>
    <w:bookmarkStart w:name="z263" w:id="253"/>
    <w:p>
      <w:pPr>
        <w:spacing w:after="0"/>
        <w:ind w:left="0"/>
        <w:jc w:val="both"/>
      </w:pPr>
      <w:r>
        <w:rPr>
          <w:rFonts w:ascii="Times New Roman"/>
          <w:b w:val="false"/>
          <w:i w:val="false"/>
          <w:color w:val="000000"/>
          <w:sz w:val="28"/>
        </w:rPr>
        <w:t>
      6) маршрут следования;</w:t>
      </w:r>
    </w:p>
    <w:bookmarkEnd w:id="253"/>
    <w:bookmarkStart w:name="z264" w:id="254"/>
    <w:p>
      <w:pPr>
        <w:spacing w:after="0"/>
        <w:ind w:left="0"/>
        <w:jc w:val="both"/>
      </w:pPr>
      <w:r>
        <w:rPr>
          <w:rFonts w:ascii="Times New Roman"/>
          <w:b w:val="false"/>
          <w:i w:val="false"/>
          <w:color w:val="000000"/>
          <w:sz w:val="28"/>
        </w:rPr>
        <w:t>
      7) тип, марка автотранспортного средства;</w:t>
      </w:r>
    </w:p>
    <w:bookmarkEnd w:id="254"/>
    <w:bookmarkStart w:name="z265" w:id="255"/>
    <w:p>
      <w:pPr>
        <w:spacing w:after="0"/>
        <w:ind w:left="0"/>
        <w:jc w:val="both"/>
      </w:pPr>
      <w:r>
        <w:rPr>
          <w:rFonts w:ascii="Times New Roman"/>
          <w:b w:val="false"/>
          <w:i w:val="false"/>
          <w:color w:val="000000"/>
          <w:sz w:val="28"/>
        </w:rPr>
        <w:t>
      8) номер автотранспортного средства и прицепа;</w:t>
      </w:r>
    </w:p>
    <w:bookmarkEnd w:id="255"/>
    <w:bookmarkStart w:name="z266" w:id="256"/>
    <w:p>
      <w:pPr>
        <w:spacing w:after="0"/>
        <w:ind w:left="0"/>
        <w:jc w:val="both"/>
      </w:pPr>
      <w:r>
        <w:rPr>
          <w:rFonts w:ascii="Times New Roman"/>
          <w:b w:val="false"/>
          <w:i w:val="false"/>
          <w:color w:val="000000"/>
          <w:sz w:val="28"/>
        </w:rPr>
        <w:t>
      9) вид разрешения;</w:t>
      </w:r>
    </w:p>
    <w:bookmarkEnd w:id="256"/>
    <w:bookmarkStart w:name="z267" w:id="257"/>
    <w:p>
      <w:pPr>
        <w:spacing w:after="0"/>
        <w:ind w:left="0"/>
        <w:jc w:val="both"/>
      </w:pPr>
      <w:r>
        <w:rPr>
          <w:rFonts w:ascii="Times New Roman"/>
          <w:b w:val="false"/>
          <w:i w:val="false"/>
          <w:color w:val="000000"/>
          <w:sz w:val="28"/>
        </w:rPr>
        <w:t>
      10) срок действия разрешения;</w:t>
      </w:r>
    </w:p>
    <w:bookmarkEnd w:id="257"/>
    <w:bookmarkStart w:name="z268" w:id="258"/>
    <w:p>
      <w:pPr>
        <w:spacing w:after="0"/>
        <w:ind w:left="0"/>
        <w:jc w:val="both"/>
      </w:pPr>
      <w:r>
        <w:rPr>
          <w:rFonts w:ascii="Times New Roman"/>
          <w:b w:val="false"/>
          <w:i w:val="false"/>
          <w:color w:val="000000"/>
          <w:sz w:val="28"/>
        </w:rPr>
        <w:t>
      11) дата выдачи и номер (серия) разрешения;</w:t>
      </w:r>
    </w:p>
    <w:bookmarkEnd w:id="258"/>
    <w:bookmarkStart w:name="z269" w:id="259"/>
    <w:p>
      <w:pPr>
        <w:spacing w:after="0"/>
        <w:ind w:left="0"/>
        <w:jc w:val="both"/>
      </w:pPr>
      <w:r>
        <w:rPr>
          <w:rFonts w:ascii="Times New Roman"/>
          <w:b w:val="false"/>
          <w:i w:val="false"/>
          <w:color w:val="000000"/>
          <w:sz w:val="28"/>
        </w:rPr>
        <w:t>
      12) дата получения разрешения (при выдаче разрешения);</w:t>
      </w:r>
    </w:p>
    <w:bookmarkEnd w:id="259"/>
    <w:bookmarkStart w:name="z270" w:id="260"/>
    <w:p>
      <w:pPr>
        <w:spacing w:after="0"/>
        <w:ind w:left="0"/>
        <w:jc w:val="both"/>
      </w:pPr>
      <w:r>
        <w:rPr>
          <w:rFonts w:ascii="Times New Roman"/>
          <w:b w:val="false"/>
          <w:i w:val="false"/>
          <w:color w:val="000000"/>
          <w:sz w:val="28"/>
        </w:rPr>
        <w:t>
      13) номер (при наличии) и дата документа, подтверждающего уплату сбора за проезд автотранспортных средств по территории Республики Казахстан, сумма сбора (при выдаче разрешений);</w:t>
      </w:r>
    </w:p>
    <w:bookmarkEnd w:id="260"/>
    <w:bookmarkStart w:name="z271" w:id="261"/>
    <w:p>
      <w:pPr>
        <w:spacing w:after="0"/>
        <w:ind w:left="0"/>
        <w:jc w:val="both"/>
      </w:pPr>
      <w:r>
        <w:rPr>
          <w:rFonts w:ascii="Times New Roman"/>
          <w:b w:val="false"/>
          <w:i w:val="false"/>
          <w:color w:val="000000"/>
          <w:sz w:val="28"/>
        </w:rPr>
        <w:t>
      14) подпись перевозчика о получении разрешительного документа (при выдаче разрешения в бумажном виде).</w:t>
      </w:r>
    </w:p>
    <w:bookmarkEnd w:id="261"/>
    <w:bookmarkStart w:name="z272" w:id="262"/>
    <w:p>
      <w:pPr>
        <w:spacing w:after="0"/>
        <w:ind w:left="0"/>
        <w:jc w:val="both"/>
      </w:pPr>
      <w:r>
        <w:rPr>
          <w:rFonts w:ascii="Times New Roman"/>
          <w:b w:val="false"/>
          <w:i w:val="false"/>
          <w:color w:val="000000"/>
          <w:sz w:val="28"/>
        </w:rPr>
        <w:t>
      66. Форма бланков отечественных разрешений изготавливается типографским способом, имеет порядковый номер и не менее трех степеней защиты.</w:t>
      </w:r>
    </w:p>
    <w:bookmarkEnd w:id="262"/>
    <w:bookmarkStart w:name="z273" w:id="263"/>
    <w:p>
      <w:pPr>
        <w:spacing w:after="0"/>
        <w:ind w:left="0"/>
        <w:jc w:val="both"/>
      </w:pPr>
      <w:r>
        <w:rPr>
          <w:rFonts w:ascii="Times New Roman"/>
          <w:b w:val="false"/>
          <w:i w:val="false"/>
          <w:color w:val="000000"/>
          <w:sz w:val="28"/>
        </w:rPr>
        <w:t>
      67. В соответствии с общепринятыми международными нормами и стандартами бланк отечественного разрешения содержит следующие реквизиты:</w:t>
      </w:r>
    </w:p>
    <w:bookmarkEnd w:id="263"/>
    <w:bookmarkStart w:name="z274" w:id="264"/>
    <w:p>
      <w:pPr>
        <w:spacing w:after="0"/>
        <w:ind w:left="0"/>
        <w:jc w:val="both"/>
      </w:pPr>
      <w:r>
        <w:rPr>
          <w:rFonts w:ascii="Times New Roman"/>
          <w:b w:val="false"/>
          <w:i w:val="false"/>
          <w:color w:val="000000"/>
          <w:sz w:val="28"/>
        </w:rPr>
        <w:t>
      1) вид перевозок, право на осуществление которого подтверждает разрешение;</w:t>
      </w:r>
    </w:p>
    <w:bookmarkEnd w:id="264"/>
    <w:bookmarkStart w:name="z275" w:id="265"/>
    <w:p>
      <w:pPr>
        <w:spacing w:after="0"/>
        <w:ind w:left="0"/>
        <w:jc w:val="both"/>
      </w:pPr>
      <w:r>
        <w:rPr>
          <w:rFonts w:ascii="Times New Roman"/>
          <w:b w:val="false"/>
          <w:i w:val="false"/>
          <w:color w:val="000000"/>
          <w:sz w:val="28"/>
        </w:rPr>
        <w:t>
      2) серия и номер;</w:t>
      </w:r>
    </w:p>
    <w:bookmarkEnd w:id="265"/>
    <w:bookmarkStart w:name="z276" w:id="266"/>
    <w:p>
      <w:pPr>
        <w:spacing w:after="0"/>
        <w:ind w:left="0"/>
        <w:jc w:val="both"/>
      </w:pPr>
      <w:r>
        <w:rPr>
          <w:rFonts w:ascii="Times New Roman"/>
          <w:b w:val="false"/>
          <w:i w:val="false"/>
          <w:color w:val="000000"/>
          <w:sz w:val="28"/>
        </w:rPr>
        <w:t>
      3) срок действия;</w:t>
      </w:r>
    </w:p>
    <w:bookmarkEnd w:id="266"/>
    <w:bookmarkStart w:name="z277" w:id="267"/>
    <w:p>
      <w:pPr>
        <w:spacing w:after="0"/>
        <w:ind w:left="0"/>
        <w:jc w:val="both"/>
      </w:pPr>
      <w:r>
        <w:rPr>
          <w:rFonts w:ascii="Times New Roman"/>
          <w:b w:val="false"/>
          <w:i w:val="false"/>
          <w:color w:val="000000"/>
          <w:sz w:val="28"/>
        </w:rPr>
        <w:t>
      4) реквизиты перевозчика;</w:t>
      </w:r>
    </w:p>
    <w:bookmarkEnd w:id="267"/>
    <w:bookmarkStart w:name="z278" w:id="268"/>
    <w:p>
      <w:pPr>
        <w:spacing w:after="0"/>
        <w:ind w:left="0"/>
        <w:jc w:val="both"/>
      </w:pPr>
      <w:r>
        <w:rPr>
          <w:rFonts w:ascii="Times New Roman"/>
          <w:b w:val="false"/>
          <w:i w:val="false"/>
          <w:color w:val="000000"/>
          <w:sz w:val="28"/>
        </w:rPr>
        <w:t>
      5) место и дата выдачи;</w:t>
      </w:r>
    </w:p>
    <w:bookmarkEnd w:id="268"/>
    <w:bookmarkStart w:name="z279" w:id="269"/>
    <w:p>
      <w:pPr>
        <w:spacing w:after="0"/>
        <w:ind w:left="0"/>
        <w:jc w:val="both"/>
      </w:pPr>
      <w:r>
        <w:rPr>
          <w:rFonts w:ascii="Times New Roman"/>
          <w:b w:val="false"/>
          <w:i w:val="false"/>
          <w:color w:val="000000"/>
          <w:sz w:val="28"/>
        </w:rPr>
        <w:t>
      6) подпись и печать компетентного органа;</w:t>
      </w:r>
    </w:p>
    <w:bookmarkEnd w:id="269"/>
    <w:bookmarkStart w:name="z280" w:id="270"/>
    <w:p>
      <w:pPr>
        <w:spacing w:after="0"/>
        <w:ind w:left="0"/>
        <w:jc w:val="both"/>
      </w:pPr>
      <w:r>
        <w:rPr>
          <w:rFonts w:ascii="Times New Roman"/>
          <w:b w:val="false"/>
          <w:i w:val="false"/>
          <w:color w:val="000000"/>
          <w:sz w:val="28"/>
        </w:rPr>
        <w:t>
      7) маршрут движения;</w:t>
      </w:r>
    </w:p>
    <w:bookmarkEnd w:id="270"/>
    <w:bookmarkStart w:name="z281" w:id="271"/>
    <w:p>
      <w:pPr>
        <w:spacing w:after="0"/>
        <w:ind w:left="0"/>
        <w:jc w:val="both"/>
      </w:pPr>
      <w:r>
        <w:rPr>
          <w:rFonts w:ascii="Times New Roman"/>
          <w:b w:val="false"/>
          <w:i w:val="false"/>
          <w:color w:val="000000"/>
          <w:sz w:val="28"/>
        </w:rPr>
        <w:t>
      8) марка и государственный номер автотранспортного средства;</w:t>
      </w:r>
    </w:p>
    <w:bookmarkEnd w:id="271"/>
    <w:bookmarkStart w:name="z282" w:id="272"/>
    <w:p>
      <w:pPr>
        <w:spacing w:after="0"/>
        <w:ind w:left="0"/>
        <w:jc w:val="both"/>
      </w:pPr>
      <w:r>
        <w:rPr>
          <w:rFonts w:ascii="Times New Roman"/>
          <w:b w:val="false"/>
          <w:i w:val="false"/>
          <w:color w:val="000000"/>
          <w:sz w:val="28"/>
        </w:rPr>
        <w:t>
      9) наименование груза;</w:t>
      </w:r>
    </w:p>
    <w:bookmarkEnd w:id="272"/>
    <w:bookmarkStart w:name="z283" w:id="273"/>
    <w:p>
      <w:pPr>
        <w:spacing w:after="0"/>
        <w:ind w:left="0"/>
        <w:jc w:val="both"/>
      </w:pPr>
      <w:r>
        <w:rPr>
          <w:rFonts w:ascii="Times New Roman"/>
          <w:b w:val="false"/>
          <w:i w:val="false"/>
          <w:color w:val="000000"/>
          <w:sz w:val="28"/>
        </w:rPr>
        <w:t>
      10) снаряженная масса автотранспортного средства без груза;</w:t>
      </w:r>
    </w:p>
    <w:bookmarkEnd w:id="273"/>
    <w:bookmarkStart w:name="z284" w:id="274"/>
    <w:p>
      <w:pPr>
        <w:spacing w:after="0"/>
        <w:ind w:left="0"/>
        <w:jc w:val="both"/>
      </w:pPr>
      <w:r>
        <w:rPr>
          <w:rFonts w:ascii="Times New Roman"/>
          <w:b w:val="false"/>
          <w:i w:val="false"/>
          <w:color w:val="000000"/>
          <w:sz w:val="28"/>
        </w:rPr>
        <w:t>
      11) места для отметок и печати контролирующих органов в пути следования, расположенных в отрывной части бланка;</w:t>
      </w:r>
    </w:p>
    <w:bookmarkEnd w:id="274"/>
    <w:bookmarkStart w:name="z285" w:id="275"/>
    <w:p>
      <w:pPr>
        <w:spacing w:after="0"/>
        <w:ind w:left="0"/>
        <w:jc w:val="both"/>
      </w:pPr>
      <w:r>
        <w:rPr>
          <w:rFonts w:ascii="Times New Roman"/>
          <w:b w:val="false"/>
          <w:i w:val="false"/>
          <w:color w:val="000000"/>
          <w:sz w:val="28"/>
        </w:rPr>
        <w:t>
      12) основные предписания по использованию бланка;</w:t>
      </w:r>
    </w:p>
    <w:bookmarkEnd w:id="275"/>
    <w:bookmarkStart w:name="z286" w:id="276"/>
    <w:p>
      <w:pPr>
        <w:spacing w:after="0"/>
        <w:ind w:left="0"/>
        <w:jc w:val="both"/>
      </w:pPr>
      <w:r>
        <w:rPr>
          <w:rFonts w:ascii="Times New Roman"/>
          <w:b w:val="false"/>
          <w:i w:val="false"/>
          <w:color w:val="000000"/>
          <w:sz w:val="28"/>
        </w:rPr>
        <w:t>
      13) штрих-код на основной и отрывной частях бланка.</w:t>
      </w:r>
    </w:p>
    <w:bookmarkEnd w:id="276"/>
    <w:bookmarkStart w:name="z287" w:id="277"/>
    <w:p>
      <w:pPr>
        <w:spacing w:after="0"/>
        <w:ind w:left="0"/>
        <w:jc w:val="both"/>
      </w:pPr>
      <w:r>
        <w:rPr>
          <w:rFonts w:ascii="Times New Roman"/>
          <w:b w:val="false"/>
          <w:i w:val="false"/>
          <w:color w:val="000000"/>
          <w:sz w:val="28"/>
        </w:rPr>
        <w:t>
      68. При проезде автотранспортного средства отрывная часть бланка отечественного разрешения с отметкой контролирующего органа остается у контролирующего органа и передается в территориальные органы.</w:t>
      </w:r>
    </w:p>
    <w:bookmarkEnd w:id="277"/>
    <w:bookmarkStart w:name="z288" w:id="278"/>
    <w:p>
      <w:pPr>
        <w:spacing w:after="0"/>
        <w:ind w:left="0"/>
        <w:jc w:val="both"/>
      </w:pPr>
      <w:r>
        <w:rPr>
          <w:rFonts w:ascii="Times New Roman"/>
          <w:b w:val="false"/>
          <w:i w:val="false"/>
          <w:color w:val="000000"/>
          <w:sz w:val="28"/>
        </w:rPr>
        <w:t>
      69. Выдача отечественным перевозчикам бланков иностранных разрешений осуществляется по накладным (с указанием серий и номеров иностранных разрешений) при наличии доверенности.</w:t>
      </w:r>
    </w:p>
    <w:bookmarkEnd w:id="278"/>
    <w:bookmarkStart w:name="z289" w:id="279"/>
    <w:p>
      <w:pPr>
        <w:spacing w:after="0"/>
        <w:ind w:left="0"/>
        <w:jc w:val="both"/>
      </w:pPr>
      <w:r>
        <w:rPr>
          <w:rFonts w:ascii="Times New Roman"/>
          <w:b w:val="false"/>
          <w:i w:val="false"/>
          <w:color w:val="000000"/>
          <w:sz w:val="28"/>
        </w:rPr>
        <w:t>
      70. Ежегодно в срок до 5 января территориальные органы государственных доходов осуществляют возврат неиспользованных отечественных разрешений территориальному органу по месту их получения.</w:t>
      </w:r>
    </w:p>
    <w:bookmarkEnd w:id="279"/>
    <w:bookmarkStart w:name="z290" w:id="280"/>
    <w:p>
      <w:pPr>
        <w:spacing w:after="0"/>
        <w:ind w:left="0"/>
        <w:jc w:val="both"/>
      </w:pPr>
      <w:r>
        <w:rPr>
          <w:rFonts w:ascii="Times New Roman"/>
          <w:b w:val="false"/>
          <w:i w:val="false"/>
          <w:color w:val="000000"/>
          <w:sz w:val="28"/>
        </w:rPr>
        <w:t>
      71. Территориальные органы государственных доходов ежемесячно не позднее третьего числа предоставляют в территориальные органы отчет по проезду иностранных автотранспортных средств по территории Республики Казахстан и копии накладных с квитанциями об уплате сбора за проезд автотранспортных средств по территории Республики Казахстан иностранных автотранспортных средств.</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bl>
    <w:bookmarkStart w:name="z292" w:id="281"/>
    <w:p>
      <w:pPr>
        <w:spacing w:after="0"/>
        <w:ind w:left="0"/>
        <w:jc w:val="left"/>
      </w:pPr>
      <w:r>
        <w:rPr>
          <w:rFonts w:ascii="Times New Roman"/>
          <w:b/>
          <w:i w:val="false"/>
          <w:color w:val="000000"/>
        </w:rPr>
        <w:t xml:space="preserve"> Форма</w:t>
      </w:r>
      <w:r>
        <w:br/>
      </w:r>
      <w:r>
        <w:rPr>
          <w:rFonts w:ascii="Times New Roman"/>
          <w:b/>
          <w:i w:val="false"/>
          <w:color w:val="000000"/>
        </w:rPr>
        <w:t>____________________________________________________________</w:t>
      </w:r>
      <w:r>
        <w:br/>
      </w:r>
      <w:r>
        <w:rPr>
          <w:rFonts w:ascii="Times New Roman"/>
          <w:b/>
          <w:i w:val="false"/>
          <w:color w:val="000000"/>
        </w:rPr>
        <w:t>(наименование органа транспортного контроля)</w:t>
      </w:r>
    </w:p>
    <w:bookmarkEnd w:id="281"/>
    <w:bookmarkStart w:name="z293" w:id="282"/>
    <w:p>
      <w:pPr>
        <w:spacing w:after="0"/>
        <w:ind w:left="0"/>
        <w:jc w:val="left"/>
      </w:pPr>
      <w:r>
        <w:rPr>
          <w:rFonts w:ascii="Times New Roman"/>
          <w:b/>
          <w:i w:val="false"/>
          <w:color w:val="000000"/>
        </w:rPr>
        <w:t xml:space="preserve"> Запрос на получение иностранного разрешения на нерегулярную перевозку</w:t>
      </w:r>
      <w:r>
        <w:br/>
      </w:r>
      <w:r>
        <w:rPr>
          <w:rFonts w:ascii="Times New Roman"/>
          <w:b/>
          <w:i w:val="false"/>
          <w:color w:val="000000"/>
        </w:rPr>
        <w:t>пассажиров и багажа, на перевозку грузов</w:t>
      </w:r>
      <w:r>
        <w:br/>
      </w:r>
      <w:r>
        <w:rPr>
          <w:rFonts w:ascii="Times New Roman"/>
          <w:b/>
          <w:i w:val="false"/>
          <w:color w:val="000000"/>
        </w:rPr>
        <w:t>от __________________________________________________________________</w:t>
      </w:r>
      <w:r>
        <w:br/>
      </w:r>
      <w:r>
        <w:rPr>
          <w:rFonts w:ascii="Times New Roman"/>
          <w:b/>
          <w:i w:val="false"/>
          <w:color w:val="000000"/>
        </w:rPr>
        <w:t>(Ф.И.О. индивидуального предпринимателя или наименование юридического лица)</w:t>
      </w:r>
      <w:r>
        <w:br/>
      </w:r>
      <w:r>
        <w:rPr>
          <w:rFonts w:ascii="Times New Roman"/>
          <w:b/>
          <w:i w:val="false"/>
          <w:color w:val="000000"/>
        </w:rPr>
        <w:t>(ИИН)/ (БИН) _______________________________________________________</w:t>
      </w:r>
    </w:p>
    <w:bookmarkEnd w:id="282"/>
    <w:p>
      <w:pPr>
        <w:spacing w:after="0"/>
        <w:ind w:left="0"/>
        <w:jc w:val="both"/>
      </w:pPr>
      <w:bookmarkStart w:name="z294" w:id="283"/>
      <w:r>
        <w:rPr>
          <w:rFonts w:ascii="Times New Roman"/>
          <w:b w:val="false"/>
          <w:i w:val="false"/>
          <w:color w:val="000000"/>
          <w:sz w:val="28"/>
        </w:rPr>
        <w:t>
      Лицензия на право занятия деятельностью по регулярной перевозке пассажиров</w:t>
      </w:r>
    </w:p>
    <w:bookmarkEnd w:id="283"/>
    <w:p>
      <w:pPr>
        <w:spacing w:after="0"/>
        <w:ind w:left="0"/>
        <w:jc w:val="both"/>
      </w:pPr>
      <w:r>
        <w:rPr>
          <w:rFonts w:ascii="Times New Roman"/>
          <w:b w:val="false"/>
          <w:i w:val="false"/>
          <w:color w:val="000000"/>
          <w:sz w:val="28"/>
        </w:rPr>
        <w:t>автобусами, микроавтобусами в междугородном межобластном, межрайонном</w:t>
      </w:r>
    </w:p>
    <w:p>
      <w:pPr>
        <w:spacing w:after="0"/>
        <w:ind w:left="0"/>
        <w:jc w:val="both"/>
      </w:pPr>
      <w:r>
        <w:rPr>
          <w:rFonts w:ascii="Times New Roman"/>
          <w:b w:val="false"/>
          <w:i w:val="false"/>
          <w:color w:val="000000"/>
          <w:sz w:val="28"/>
        </w:rPr>
        <w:t>(междугородном, внутриобластном) и международном сообщениях, а также</w:t>
      </w:r>
    </w:p>
    <w:p>
      <w:pPr>
        <w:spacing w:after="0"/>
        <w:ind w:left="0"/>
        <w:jc w:val="both"/>
      </w:pPr>
      <w:r>
        <w:rPr>
          <w:rFonts w:ascii="Times New Roman"/>
          <w:b w:val="false"/>
          <w:i w:val="false"/>
          <w:color w:val="000000"/>
          <w:sz w:val="28"/>
        </w:rPr>
        <w:t>регулярной перевозке пассажиров автобусами, микроавтобусами в международном</w:t>
      </w:r>
    </w:p>
    <w:p>
      <w:pPr>
        <w:spacing w:after="0"/>
        <w:ind w:left="0"/>
        <w:jc w:val="both"/>
      </w:pPr>
      <w:r>
        <w:rPr>
          <w:rFonts w:ascii="Times New Roman"/>
          <w:b w:val="false"/>
          <w:i w:val="false"/>
          <w:color w:val="000000"/>
          <w:sz w:val="28"/>
        </w:rPr>
        <w:t>сообщении: №____ лицензии, дата выдачи_____</w:t>
      </w:r>
    </w:p>
    <w:p>
      <w:pPr>
        <w:spacing w:after="0"/>
        <w:ind w:left="0"/>
        <w:jc w:val="both"/>
      </w:pPr>
      <w:r>
        <w:rPr>
          <w:rFonts w:ascii="Times New Roman"/>
          <w:b w:val="false"/>
          <w:i w:val="false"/>
          <w:color w:val="000000"/>
          <w:sz w:val="28"/>
        </w:rPr>
        <w:t>№ УД __________ срок действия __________</w:t>
      </w:r>
    </w:p>
    <w:p>
      <w:pPr>
        <w:spacing w:after="0"/>
        <w:ind w:left="0"/>
        <w:jc w:val="both"/>
      </w:pPr>
      <w:r>
        <w:rPr>
          <w:rFonts w:ascii="Times New Roman"/>
          <w:b w:val="false"/>
          <w:i w:val="false"/>
          <w:color w:val="000000"/>
          <w:sz w:val="28"/>
        </w:rPr>
        <w:t>№ КД __________ срок действия __________</w:t>
      </w:r>
    </w:p>
    <w:p>
      <w:pPr>
        <w:spacing w:after="0"/>
        <w:ind w:left="0"/>
        <w:jc w:val="both"/>
      </w:pPr>
      <w:r>
        <w:rPr>
          <w:rFonts w:ascii="Times New Roman"/>
          <w:b w:val="false"/>
          <w:i w:val="false"/>
          <w:color w:val="000000"/>
          <w:sz w:val="28"/>
        </w:rPr>
        <w:t>Прошу выдать следующие иностранные разрешения на нерегулярную перевозку</w:t>
      </w:r>
    </w:p>
    <w:p>
      <w:pPr>
        <w:spacing w:after="0"/>
        <w:ind w:left="0"/>
        <w:jc w:val="both"/>
      </w:pPr>
      <w:r>
        <w:rPr>
          <w:rFonts w:ascii="Times New Roman"/>
          <w:b w:val="false"/>
          <w:i w:val="false"/>
          <w:color w:val="000000"/>
          <w:sz w:val="28"/>
        </w:rPr>
        <w:t>пассажиров и багажа и на перевозку грузов: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ТС (VIN)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5" w:id="284"/>
      <w:r>
        <w:rPr>
          <w:rFonts w:ascii="Times New Roman"/>
          <w:b w:val="false"/>
          <w:i w:val="false"/>
          <w:color w:val="000000"/>
          <w:sz w:val="28"/>
        </w:rPr>
        <w:t>
      Адрес _______________________________________________________________</w:t>
      </w:r>
    </w:p>
    <w:bookmarkEnd w:id="284"/>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территориальному органу __________________________</w:t>
      </w:r>
    </w:p>
    <w:p>
      <w:pPr>
        <w:spacing w:after="0"/>
        <w:ind w:left="0"/>
        <w:jc w:val="both"/>
      </w:pPr>
      <w:r>
        <w:rPr>
          <w:rFonts w:ascii="Times New Roman"/>
          <w:b w:val="false"/>
          <w:i w:val="false"/>
          <w:color w:val="000000"/>
          <w:sz w:val="28"/>
        </w:rPr>
        <w:t>Комитета автомобильного транспорта и транспортного контроля Министерства</w:t>
      </w:r>
    </w:p>
    <w:p>
      <w:pPr>
        <w:spacing w:after="0"/>
        <w:ind w:left="0"/>
        <w:jc w:val="both"/>
      </w:pPr>
      <w:r>
        <w:rPr>
          <w:rFonts w:ascii="Times New Roman"/>
          <w:b w:val="false"/>
          <w:i w:val="false"/>
          <w:color w:val="000000"/>
          <w:sz w:val="28"/>
        </w:rPr>
        <w:t>транспорта (БИН _______________), и сведений составляющих охраняемую законом</w:t>
      </w:r>
    </w:p>
    <w:p>
      <w:pPr>
        <w:spacing w:after="0"/>
        <w:ind w:left="0"/>
        <w:jc w:val="both"/>
      </w:pPr>
      <w:r>
        <w:rPr>
          <w:rFonts w:ascii="Times New Roman"/>
          <w:b w:val="false"/>
          <w:i w:val="false"/>
          <w:color w:val="000000"/>
          <w:sz w:val="28"/>
        </w:rPr>
        <w:t>тайну, необходимых для получения иностранных разрешении на нерегулярную</w:t>
      </w:r>
    </w:p>
    <w:p>
      <w:pPr>
        <w:spacing w:after="0"/>
        <w:ind w:left="0"/>
        <w:jc w:val="both"/>
      </w:pPr>
      <w:r>
        <w:rPr>
          <w:rFonts w:ascii="Times New Roman"/>
          <w:b w:val="false"/>
          <w:i w:val="false"/>
          <w:color w:val="000000"/>
          <w:sz w:val="28"/>
        </w:rPr>
        <w:t>перевозку пассажиров и багажа, на перевозку грузов,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Ф.И.О., ИИН/БИН, номер телефона, адрес регистрации.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(подпись)</w:t>
      </w:r>
    </w:p>
    <w:p>
      <w:pPr>
        <w:spacing w:after="0"/>
        <w:ind w:left="0"/>
        <w:jc w:val="both"/>
      </w:pPr>
      <w:bookmarkStart w:name="z296" w:id="285"/>
      <w:r>
        <w:rPr>
          <w:rFonts w:ascii="Times New Roman"/>
          <w:b w:val="false"/>
          <w:i w:val="false"/>
          <w:color w:val="000000"/>
          <w:sz w:val="28"/>
        </w:rPr>
        <w:t>
      Расшифровка аббревиатур:</w:t>
      </w:r>
    </w:p>
    <w:bookmarkEnd w:id="285"/>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УД – удостоверение допуска к осуществлению международных автомобильных</w:t>
      </w:r>
    </w:p>
    <w:p>
      <w:pPr>
        <w:spacing w:after="0"/>
        <w:ind w:left="0"/>
        <w:jc w:val="both"/>
      </w:pPr>
      <w:r>
        <w:rPr>
          <w:rFonts w:ascii="Times New Roman"/>
          <w:b w:val="false"/>
          <w:i w:val="false"/>
          <w:color w:val="000000"/>
          <w:sz w:val="28"/>
        </w:rPr>
        <w:t>перевозок грузов;</w:t>
      </w:r>
    </w:p>
    <w:p>
      <w:pPr>
        <w:spacing w:after="0"/>
        <w:ind w:left="0"/>
        <w:jc w:val="both"/>
      </w:pPr>
      <w:r>
        <w:rPr>
          <w:rFonts w:ascii="Times New Roman"/>
          <w:b w:val="false"/>
          <w:i w:val="false"/>
          <w:color w:val="000000"/>
          <w:sz w:val="28"/>
        </w:rPr>
        <w:t>КД – карточка допуска на представленное автотранспортное средство</w:t>
      </w:r>
    </w:p>
    <w:p>
      <w:pPr>
        <w:spacing w:after="0"/>
        <w:ind w:left="0"/>
        <w:jc w:val="both"/>
      </w:pPr>
      <w:r>
        <w:rPr>
          <w:rFonts w:ascii="Times New Roman"/>
          <w:b w:val="false"/>
          <w:i w:val="false"/>
          <w:color w:val="000000"/>
          <w:sz w:val="28"/>
        </w:rPr>
        <w:t>(для перевозки грузов);</w:t>
      </w:r>
    </w:p>
    <w:p>
      <w:pPr>
        <w:spacing w:after="0"/>
        <w:ind w:left="0"/>
        <w:jc w:val="both"/>
      </w:pPr>
      <w:r>
        <w:rPr>
          <w:rFonts w:ascii="Times New Roman"/>
          <w:b w:val="false"/>
          <w:i w:val="false"/>
          <w:color w:val="000000"/>
          <w:sz w:val="28"/>
        </w:rPr>
        <w:t>VIN - идентификационный номер транспортного средства.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bl>
    <w:bookmarkStart w:name="z298" w:id="28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проезд по территории иностранного государства перевозчикам</w:t>
      </w:r>
      <w:r>
        <w:br/>
      </w:r>
      <w:r>
        <w:rPr>
          <w:rFonts w:ascii="Times New Roman"/>
          <w:b/>
          <w:i w:val="false"/>
          <w:color w:val="000000"/>
        </w:rPr>
        <w:t>Республики Казахстан в соответствии с международными договорами,</w:t>
      </w:r>
      <w:r>
        <w:br/>
      </w:r>
      <w:r>
        <w:rPr>
          <w:rFonts w:ascii="Times New Roman"/>
          <w:b/>
          <w:i w:val="false"/>
          <w:color w:val="000000"/>
        </w:rPr>
        <w:t>ратифицированными Республикой Казахстан"</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разрешения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"Выдача бланков на "Нерегулярные перевозки пассажиров и багажа";</w:t>
            </w:r>
          </w:p>
          <w:p>
            <w:pPr>
              <w:spacing w:after="20"/>
              <w:ind w:left="20"/>
              <w:jc w:val="both"/>
            </w:pPr>
            <w:r>
              <w:rPr>
                <w:rFonts w:ascii="Times New Roman"/>
                <w:b w:val="false"/>
                <w:i w:val="false"/>
                <w:color w:val="000000"/>
                <w:sz w:val="20"/>
              </w:rPr>
              <w:t>
2) Выдача бланков на "Грузовые перевозки".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автомобильного транспорта и транспортного контроля Министерства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прием через портал.</w:t>
            </w:r>
          </w:p>
          <w:p>
            <w:pPr>
              <w:spacing w:after="20"/>
              <w:ind w:left="20"/>
              <w:jc w:val="both"/>
            </w:pPr>
            <w:r>
              <w:rPr>
                <w:rFonts w:ascii="Times New Roman"/>
                <w:b w:val="false"/>
                <w:i w:val="false"/>
                <w:color w:val="000000"/>
                <w:sz w:val="20"/>
              </w:rPr>
              <w:t>
Выдача по всем подвидам через Некоммерческое акционерное общество "Правительство для граждан" (далее –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уведомление о месте получения результата оказания государственной услуги – в течение 20-40 минут;</w:t>
            </w:r>
          </w:p>
          <w:p>
            <w:pPr>
              <w:spacing w:after="20"/>
              <w:ind w:left="20"/>
              <w:jc w:val="both"/>
            </w:pPr>
            <w:r>
              <w:rPr>
                <w:rFonts w:ascii="Times New Roman"/>
                <w:b w:val="false"/>
                <w:i w:val="false"/>
                <w:color w:val="000000"/>
                <w:sz w:val="20"/>
              </w:rPr>
              <w:t>
Оформление и передача иностранного разрешения в Государственную корпорацию -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 на нерегулярную перевозку пассажиров и багажа или на перевозку грузов в бумажном виде.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на платной основе.</w:t>
            </w:r>
          </w:p>
          <w:p>
            <w:pPr>
              <w:spacing w:after="20"/>
              <w:ind w:left="20"/>
              <w:jc w:val="both"/>
            </w:pPr>
            <w:r>
              <w:rPr>
                <w:rFonts w:ascii="Times New Roman"/>
                <w:b w:val="false"/>
                <w:i w:val="false"/>
                <w:color w:val="000000"/>
                <w:sz w:val="20"/>
              </w:rPr>
              <w:t xml:space="preserve">
Сбор за выезд с территории Республики Казахстан отечественных автотранспортных средств, осуществляющих перевозку пассажиров и грузов в международном сообщении уплачивается в бюджет по ставке сбора, установленной </w:t>
            </w:r>
            <w:r>
              <w:rPr>
                <w:rFonts w:ascii="Times New Roman"/>
                <w:b w:val="false"/>
                <w:i w:val="false"/>
                <w:color w:val="000000"/>
                <w:sz w:val="20"/>
              </w:rPr>
              <w:t>пунктом 2</w:t>
            </w:r>
            <w:r>
              <w:rPr>
                <w:rFonts w:ascii="Times New Roman"/>
                <w:b w:val="false"/>
                <w:i w:val="false"/>
                <w:color w:val="000000"/>
                <w:sz w:val="20"/>
              </w:rPr>
              <w:t xml:space="preserve"> статьи 554 Кодекса Республики Казахстан "О налогах и других обязательных платежах в бюджет" (Налоговый кодекс), и составляет</w:t>
            </w:r>
          </w:p>
          <w:p>
            <w:pPr>
              <w:spacing w:after="20"/>
              <w:ind w:left="20"/>
              <w:jc w:val="both"/>
            </w:pPr>
            <w:r>
              <w:rPr>
                <w:rFonts w:ascii="Times New Roman"/>
                <w:b w:val="false"/>
                <w:i w:val="false"/>
                <w:color w:val="000000"/>
                <w:sz w:val="20"/>
              </w:rPr>
              <w:t xml:space="preserve">
– 1-кратный размер месячный расчетный показатель (далее - МРП); </w:t>
            </w:r>
          </w:p>
          <w:p>
            <w:pPr>
              <w:spacing w:after="20"/>
              <w:ind w:left="20"/>
              <w:jc w:val="both"/>
            </w:pPr>
            <w:r>
              <w:rPr>
                <w:rFonts w:ascii="Times New Roman"/>
                <w:b w:val="false"/>
                <w:i w:val="false"/>
                <w:color w:val="000000"/>
                <w:sz w:val="20"/>
              </w:rPr>
              <w:t>
Оплата суммы сбора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Государственная услуга оказывается по месту регистрации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Запрос согласно Приложению 1 к настоящим Правилам. </w:t>
            </w:r>
          </w:p>
          <w:p>
            <w:pPr>
              <w:spacing w:after="20"/>
              <w:ind w:left="20"/>
              <w:jc w:val="both"/>
            </w:pPr>
            <w:r>
              <w:rPr>
                <w:rFonts w:ascii="Times New Roman"/>
                <w:b w:val="false"/>
                <w:i w:val="false"/>
                <w:color w:val="000000"/>
                <w:sz w:val="20"/>
              </w:rPr>
              <w:t>
В случае замены автотранспортного средства к ранее выданному иностранному разрешению истребуются сведения согласно Приложению 3 к настоящим Правилам.</w:t>
            </w:r>
          </w:p>
          <w:p>
            <w:pPr>
              <w:spacing w:after="20"/>
              <w:ind w:left="20"/>
              <w:jc w:val="both"/>
            </w:pPr>
            <w:r>
              <w:rPr>
                <w:rFonts w:ascii="Times New Roman"/>
                <w:b w:val="false"/>
                <w:i w:val="false"/>
                <w:color w:val="000000"/>
                <w:sz w:val="20"/>
              </w:rPr>
              <w:t xml:space="preserve">
В случае потребности дополнительного иностранного разрешения на перевозку грузов к ранее выданному иностранному разрешению истребуются сведения согласно Приложению 4 к настоящим Правилам. </w:t>
            </w:r>
          </w:p>
          <w:p>
            <w:pPr>
              <w:spacing w:after="20"/>
              <w:ind w:left="20"/>
              <w:jc w:val="both"/>
            </w:pPr>
            <w:r>
              <w:rPr>
                <w:rFonts w:ascii="Times New Roman"/>
                <w:b w:val="false"/>
                <w:i w:val="false"/>
                <w:color w:val="000000"/>
                <w:sz w:val="20"/>
              </w:rPr>
              <w:t>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удостоверении о допуске к осуществлению международных автомобильных перевозок грузов, карточках допуска на автотранспортные средства, лицензии на право занятия деятельностью по нерегулярным перевозкам пассажиров автобусами, микроавтобусами в международном сообщении, документе подтверждающем оплату в бюджет суммы сбора за выезд через ПШЭП и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
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bl>
    <w:bookmarkStart w:name="z319" w:id="287"/>
    <w:p>
      <w:pPr>
        <w:spacing w:after="0"/>
        <w:ind w:left="0"/>
        <w:jc w:val="left"/>
      </w:pPr>
      <w:r>
        <w:rPr>
          <w:rFonts w:ascii="Times New Roman"/>
          <w:b/>
          <w:i w:val="false"/>
          <w:color w:val="000000"/>
        </w:rPr>
        <w:t xml:space="preserve"> Форма</w:t>
      </w:r>
      <w:r>
        <w:br/>
      </w:r>
      <w:r>
        <w:rPr>
          <w:rFonts w:ascii="Times New Roman"/>
          <w:b/>
          <w:i w:val="false"/>
          <w:color w:val="000000"/>
        </w:rPr>
        <w:t>________________________________________________________</w:t>
      </w:r>
      <w:r>
        <w:br/>
      </w:r>
      <w:r>
        <w:rPr>
          <w:rFonts w:ascii="Times New Roman"/>
          <w:b/>
          <w:i w:val="false"/>
          <w:color w:val="000000"/>
        </w:rPr>
        <w:t>(наименование органа транспортного контроля)</w:t>
      </w:r>
    </w:p>
    <w:bookmarkEnd w:id="287"/>
    <w:bookmarkStart w:name="z320" w:id="288"/>
    <w:p>
      <w:pPr>
        <w:spacing w:after="0"/>
        <w:ind w:left="0"/>
        <w:jc w:val="left"/>
      </w:pPr>
      <w:r>
        <w:rPr>
          <w:rFonts w:ascii="Times New Roman"/>
          <w:b/>
          <w:i w:val="false"/>
          <w:color w:val="000000"/>
        </w:rPr>
        <w:t xml:space="preserve"> Запрос на замену автотранспортного средства к ранее выданному иностранному разрешению</w:t>
      </w:r>
      <w:r>
        <w:br/>
      </w:r>
      <w:r>
        <w:rPr>
          <w:rFonts w:ascii="Times New Roman"/>
          <w:b/>
          <w:i w:val="false"/>
          <w:color w:val="000000"/>
        </w:rPr>
        <w:t>от__________________________________________________________________</w:t>
      </w:r>
      <w:r>
        <w:br/>
      </w:r>
      <w:r>
        <w:rPr>
          <w:rFonts w:ascii="Times New Roman"/>
          <w:b/>
          <w:i w:val="false"/>
          <w:color w:val="000000"/>
        </w:rPr>
        <w:t>(Ф.И.О. индивидуального предпринимателя или наименование юридического лица)</w:t>
      </w:r>
    </w:p>
    <w:bookmarkEnd w:id="288"/>
    <w:p>
      <w:pPr>
        <w:spacing w:after="0"/>
        <w:ind w:left="0"/>
        <w:jc w:val="both"/>
      </w:pPr>
      <w:bookmarkStart w:name="z321" w:id="289"/>
      <w:r>
        <w:rPr>
          <w:rFonts w:ascii="Times New Roman"/>
          <w:b w:val="false"/>
          <w:i w:val="false"/>
          <w:color w:val="000000"/>
          <w:sz w:val="28"/>
        </w:rPr>
        <w:t>
      ИИН/БИН___________________________________________________________</w:t>
      </w:r>
    </w:p>
    <w:bookmarkEnd w:id="289"/>
    <w:p>
      <w:pPr>
        <w:spacing w:after="0"/>
        <w:ind w:left="0"/>
        <w:jc w:val="both"/>
      </w:pPr>
      <w:r>
        <w:rPr>
          <w:rFonts w:ascii="Times New Roman"/>
          <w:b w:val="false"/>
          <w:i w:val="false"/>
          <w:color w:val="000000"/>
          <w:sz w:val="28"/>
        </w:rPr>
        <w:t>*№________________ запроса ранее полученного иностранного разрешения</w:t>
      </w:r>
    </w:p>
    <w:p>
      <w:pPr>
        <w:spacing w:after="0"/>
        <w:ind w:left="0"/>
        <w:jc w:val="both"/>
      </w:pPr>
      <w:r>
        <w:rPr>
          <w:rFonts w:ascii="Times New Roman"/>
          <w:b w:val="false"/>
          <w:i w:val="false"/>
          <w:color w:val="000000"/>
          <w:sz w:val="28"/>
        </w:rPr>
        <w:t>№ КД_____ срок действия ______ на представленное автотранспортное средство;</w:t>
      </w:r>
    </w:p>
    <w:p>
      <w:pPr>
        <w:spacing w:after="0"/>
        <w:ind w:left="0"/>
        <w:jc w:val="both"/>
      </w:pPr>
      <w:r>
        <w:rPr>
          <w:rFonts w:ascii="Times New Roman"/>
          <w:b w:val="false"/>
          <w:i w:val="false"/>
          <w:color w:val="000000"/>
          <w:sz w:val="28"/>
        </w:rPr>
        <w:t>Прошу заменить автотранспортное средство с ГРНЗ*_________ на ГРНЗ________ с VIN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разрешений*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Идентификационный номер ТС (VIN)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2" w:id="290"/>
      <w:r>
        <w:rPr>
          <w:rFonts w:ascii="Times New Roman"/>
          <w:b w:val="false"/>
          <w:i w:val="false"/>
          <w:color w:val="000000"/>
          <w:sz w:val="28"/>
        </w:rPr>
        <w:t>
      *Сведения получаются из ранее одобренного запроса</w:t>
      </w:r>
    </w:p>
    <w:bookmarkEnd w:id="290"/>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территориальному органу ___________________________</w:t>
      </w:r>
    </w:p>
    <w:p>
      <w:pPr>
        <w:spacing w:after="0"/>
        <w:ind w:left="0"/>
        <w:jc w:val="both"/>
      </w:pPr>
      <w:r>
        <w:rPr>
          <w:rFonts w:ascii="Times New Roman"/>
          <w:b w:val="false"/>
          <w:i w:val="false"/>
          <w:color w:val="000000"/>
          <w:sz w:val="28"/>
        </w:rPr>
        <w:t>Комитета автомобильного транспорта и транспортного контроля Министерства</w:t>
      </w:r>
    </w:p>
    <w:p>
      <w:pPr>
        <w:spacing w:after="0"/>
        <w:ind w:left="0"/>
        <w:jc w:val="both"/>
      </w:pPr>
      <w:r>
        <w:rPr>
          <w:rFonts w:ascii="Times New Roman"/>
          <w:b w:val="false"/>
          <w:i w:val="false"/>
          <w:color w:val="000000"/>
          <w:sz w:val="28"/>
        </w:rPr>
        <w:t>транспорта (БИН _______________), и сведений составляющих охраняемую законом</w:t>
      </w:r>
    </w:p>
    <w:p>
      <w:pPr>
        <w:spacing w:after="0"/>
        <w:ind w:left="0"/>
        <w:jc w:val="both"/>
      </w:pPr>
      <w:r>
        <w:rPr>
          <w:rFonts w:ascii="Times New Roman"/>
          <w:b w:val="false"/>
          <w:i w:val="false"/>
          <w:color w:val="000000"/>
          <w:sz w:val="28"/>
        </w:rPr>
        <w:t>тайну, необходимых для получения иностранных разрешении на нерегулярную</w:t>
      </w:r>
    </w:p>
    <w:p>
      <w:pPr>
        <w:spacing w:after="0"/>
        <w:ind w:left="0"/>
        <w:jc w:val="both"/>
      </w:pPr>
      <w:r>
        <w:rPr>
          <w:rFonts w:ascii="Times New Roman"/>
          <w:b w:val="false"/>
          <w:i w:val="false"/>
          <w:color w:val="000000"/>
          <w:sz w:val="28"/>
        </w:rPr>
        <w:t>перевозку пассажиров и багажа, на перевозку грузов,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Ф.И.О., ИИН/БИН, номер телефона, адрес регистрации.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(подпись)</w:t>
      </w:r>
    </w:p>
    <w:p>
      <w:pPr>
        <w:spacing w:after="0"/>
        <w:ind w:left="0"/>
        <w:jc w:val="both"/>
      </w:pPr>
      <w:bookmarkStart w:name="z323" w:id="291"/>
      <w:r>
        <w:rPr>
          <w:rFonts w:ascii="Times New Roman"/>
          <w:b w:val="false"/>
          <w:i w:val="false"/>
          <w:color w:val="000000"/>
          <w:sz w:val="28"/>
        </w:rPr>
        <w:t>
      Расшифровка аббревиатур:</w:t>
      </w:r>
    </w:p>
    <w:bookmarkEnd w:id="291"/>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УД – удостоверения допуска;</w:t>
      </w:r>
    </w:p>
    <w:p>
      <w:pPr>
        <w:spacing w:after="0"/>
        <w:ind w:left="0"/>
        <w:jc w:val="both"/>
      </w:pPr>
      <w:r>
        <w:rPr>
          <w:rFonts w:ascii="Times New Roman"/>
          <w:b w:val="false"/>
          <w:i w:val="false"/>
          <w:color w:val="000000"/>
          <w:sz w:val="28"/>
        </w:rPr>
        <w:t>КД – карточка допуска;</w:t>
      </w:r>
    </w:p>
    <w:p>
      <w:pPr>
        <w:spacing w:after="0"/>
        <w:ind w:left="0"/>
        <w:jc w:val="both"/>
      </w:pPr>
      <w:r>
        <w:rPr>
          <w:rFonts w:ascii="Times New Roman"/>
          <w:b w:val="false"/>
          <w:i w:val="false"/>
          <w:color w:val="000000"/>
          <w:sz w:val="28"/>
        </w:rPr>
        <w:t>ГРНЗ – государственный регистрационный номерной знак;</w:t>
      </w:r>
    </w:p>
    <w:p>
      <w:pPr>
        <w:spacing w:after="0"/>
        <w:ind w:left="0"/>
        <w:jc w:val="both"/>
      </w:pPr>
      <w:r>
        <w:rPr>
          <w:rFonts w:ascii="Times New Roman"/>
          <w:b w:val="false"/>
          <w:i w:val="false"/>
          <w:color w:val="000000"/>
          <w:sz w:val="28"/>
        </w:rPr>
        <w:t>VIN - идентификационный номер транспортного средства.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bl>
    <w:bookmarkStart w:name="z325" w:id="292"/>
    <w:p>
      <w:pPr>
        <w:spacing w:after="0"/>
        <w:ind w:left="0"/>
        <w:jc w:val="left"/>
      </w:pPr>
      <w:r>
        <w:rPr>
          <w:rFonts w:ascii="Times New Roman"/>
          <w:b/>
          <w:i w:val="false"/>
          <w:color w:val="000000"/>
        </w:rPr>
        <w:t xml:space="preserve"> Форма</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органа транспортного контроля)</w:t>
      </w:r>
    </w:p>
    <w:bookmarkEnd w:id="292"/>
    <w:bookmarkStart w:name="z326" w:id="293"/>
    <w:p>
      <w:pPr>
        <w:spacing w:after="0"/>
        <w:ind w:left="0"/>
        <w:jc w:val="left"/>
      </w:pPr>
      <w:r>
        <w:rPr>
          <w:rFonts w:ascii="Times New Roman"/>
          <w:b/>
          <w:i w:val="false"/>
          <w:color w:val="000000"/>
        </w:rPr>
        <w:t xml:space="preserve"> Запрос на получение дополнительного иностранного разрешения на перевозку грузов</w:t>
      </w:r>
      <w:r>
        <w:br/>
      </w:r>
      <w:r>
        <w:rPr>
          <w:rFonts w:ascii="Times New Roman"/>
          <w:b/>
          <w:i w:val="false"/>
          <w:color w:val="000000"/>
        </w:rPr>
        <w:t>от _________________________________________________________________</w:t>
      </w:r>
      <w:r>
        <w:br/>
      </w:r>
      <w:r>
        <w:rPr>
          <w:rFonts w:ascii="Times New Roman"/>
          <w:b/>
          <w:i w:val="false"/>
          <w:color w:val="000000"/>
        </w:rPr>
        <w:t>(Ф.И.О. индивидуального предпринимателя или наименование юридического лица)</w:t>
      </w:r>
    </w:p>
    <w:bookmarkEnd w:id="293"/>
    <w:p>
      <w:pPr>
        <w:spacing w:after="0"/>
        <w:ind w:left="0"/>
        <w:jc w:val="both"/>
      </w:pPr>
      <w:bookmarkStart w:name="z327" w:id="294"/>
      <w:r>
        <w:rPr>
          <w:rFonts w:ascii="Times New Roman"/>
          <w:b w:val="false"/>
          <w:i w:val="false"/>
          <w:color w:val="000000"/>
          <w:sz w:val="28"/>
        </w:rPr>
        <w:t>
      ИИН/БИН _____________________________________________________________</w:t>
      </w:r>
    </w:p>
    <w:bookmarkEnd w:id="294"/>
    <w:p>
      <w:pPr>
        <w:spacing w:after="0"/>
        <w:ind w:left="0"/>
        <w:jc w:val="both"/>
      </w:pPr>
      <w:r>
        <w:rPr>
          <w:rFonts w:ascii="Times New Roman"/>
          <w:b w:val="false"/>
          <w:i w:val="false"/>
          <w:color w:val="000000"/>
          <w:sz w:val="28"/>
        </w:rPr>
        <w:t>№ _____________________ запроса ранее полученного иностранного разрешения</w:t>
      </w:r>
    </w:p>
    <w:p>
      <w:pPr>
        <w:spacing w:after="0"/>
        <w:ind w:left="0"/>
        <w:jc w:val="both"/>
      </w:pPr>
      <w:r>
        <w:rPr>
          <w:rFonts w:ascii="Times New Roman"/>
          <w:b w:val="false"/>
          <w:i w:val="false"/>
          <w:color w:val="000000"/>
          <w:sz w:val="28"/>
        </w:rPr>
        <w:t>Прошу выдать дополнительно следующие иностранные разрешения на перевозку</w:t>
      </w:r>
    </w:p>
    <w:p>
      <w:pPr>
        <w:spacing w:after="0"/>
        <w:ind w:left="0"/>
        <w:jc w:val="both"/>
      </w:pPr>
      <w:r>
        <w:rPr>
          <w:rFonts w:ascii="Times New Roman"/>
          <w:b w:val="false"/>
          <w:i w:val="false"/>
          <w:color w:val="000000"/>
          <w:sz w:val="28"/>
        </w:rPr>
        <w:t>грузов на грузовое автотранспортное средство ГРНЗ*_______ VIN*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95"/>
          <w:p>
            <w:pPr>
              <w:spacing w:after="20"/>
              <w:ind w:left="20"/>
              <w:jc w:val="both"/>
            </w:pPr>
            <w:r>
              <w:rPr>
                <w:rFonts w:ascii="Times New Roman"/>
                <w:b w:val="false"/>
                <w:i w:val="false"/>
                <w:color w:val="000000"/>
                <w:sz w:val="20"/>
              </w:rPr>
              <w:t xml:space="preserve">
Количество разрешений </w:t>
            </w:r>
          </w:p>
          <w:bookmarkEnd w:id="295"/>
          <w:p>
            <w:pPr>
              <w:spacing w:after="20"/>
              <w:ind w:left="20"/>
              <w:jc w:val="both"/>
            </w:pPr>
            <w:r>
              <w:rPr>
                <w:rFonts w:ascii="Times New Roman"/>
                <w:b w:val="false"/>
                <w:i w:val="false"/>
                <w:color w:val="000000"/>
                <w:sz w:val="20"/>
              </w:rPr>
              <w:t>
(не более двух)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9" w:id="296"/>
      <w:r>
        <w:rPr>
          <w:rFonts w:ascii="Times New Roman"/>
          <w:b w:val="false"/>
          <w:i w:val="false"/>
          <w:color w:val="000000"/>
          <w:sz w:val="28"/>
        </w:rPr>
        <w:t>
      *Сведения получаются из ранее одобренного запроса</w:t>
      </w:r>
    </w:p>
    <w:bookmarkEnd w:id="296"/>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(индекс, город, район, область, улица, № дома, телефон, факс)</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территориальному органу __________________________</w:t>
      </w:r>
    </w:p>
    <w:p>
      <w:pPr>
        <w:spacing w:after="0"/>
        <w:ind w:left="0"/>
        <w:jc w:val="both"/>
      </w:pPr>
      <w:r>
        <w:rPr>
          <w:rFonts w:ascii="Times New Roman"/>
          <w:b w:val="false"/>
          <w:i w:val="false"/>
          <w:color w:val="000000"/>
          <w:sz w:val="28"/>
        </w:rPr>
        <w:t>Комитета автомобильного транспорта и транспортного контроля Министерства</w:t>
      </w:r>
    </w:p>
    <w:p>
      <w:pPr>
        <w:spacing w:after="0"/>
        <w:ind w:left="0"/>
        <w:jc w:val="both"/>
      </w:pPr>
      <w:r>
        <w:rPr>
          <w:rFonts w:ascii="Times New Roman"/>
          <w:b w:val="false"/>
          <w:i w:val="false"/>
          <w:color w:val="000000"/>
          <w:sz w:val="28"/>
        </w:rPr>
        <w:t>транспорта (БИН _______________), и сведений составляющих охраняемую законом</w:t>
      </w:r>
    </w:p>
    <w:p>
      <w:pPr>
        <w:spacing w:after="0"/>
        <w:ind w:left="0"/>
        <w:jc w:val="both"/>
      </w:pPr>
      <w:r>
        <w:rPr>
          <w:rFonts w:ascii="Times New Roman"/>
          <w:b w:val="false"/>
          <w:i w:val="false"/>
          <w:color w:val="000000"/>
          <w:sz w:val="28"/>
        </w:rPr>
        <w:t>тайну, необходимых для получения иностранных разрешении на нерегулярную</w:t>
      </w:r>
    </w:p>
    <w:p>
      <w:pPr>
        <w:spacing w:after="0"/>
        <w:ind w:left="0"/>
        <w:jc w:val="both"/>
      </w:pPr>
      <w:r>
        <w:rPr>
          <w:rFonts w:ascii="Times New Roman"/>
          <w:b w:val="false"/>
          <w:i w:val="false"/>
          <w:color w:val="000000"/>
          <w:sz w:val="28"/>
        </w:rPr>
        <w:t>перевозку пассажиров и багажа, на перевозку грузов,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Ф.И.О., ИИН/БИН, номер телефона, адрес регистрации.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Ф.И.О.(подпись)</w:t>
      </w:r>
    </w:p>
    <w:p>
      <w:pPr>
        <w:spacing w:after="0"/>
        <w:ind w:left="0"/>
        <w:jc w:val="both"/>
      </w:pPr>
      <w:bookmarkStart w:name="z330" w:id="297"/>
      <w:r>
        <w:rPr>
          <w:rFonts w:ascii="Times New Roman"/>
          <w:b w:val="false"/>
          <w:i w:val="false"/>
          <w:color w:val="000000"/>
          <w:sz w:val="28"/>
        </w:rPr>
        <w:t>
      Расшифровка аббревиатур:</w:t>
      </w:r>
    </w:p>
    <w:bookmarkEnd w:id="297"/>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УД – удостоверения допуска;</w:t>
      </w:r>
    </w:p>
    <w:p>
      <w:pPr>
        <w:spacing w:after="0"/>
        <w:ind w:left="0"/>
        <w:jc w:val="both"/>
      </w:pPr>
      <w:r>
        <w:rPr>
          <w:rFonts w:ascii="Times New Roman"/>
          <w:b w:val="false"/>
          <w:i w:val="false"/>
          <w:color w:val="000000"/>
          <w:sz w:val="28"/>
        </w:rPr>
        <w:t>КД – карточка допуска;</w:t>
      </w:r>
    </w:p>
    <w:p>
      <w:pPr>
        <w:spacing w:after="0"/>
        <w:ind w:left="0"/>
        <w:jc w:val="both"/>
      </w:pPr>
      <w:r>
        <w:rPr>
          <w:rFonts w:ascii="Times New Roman"/>
          <w:b w:val="false"/>
          <w:i w:val="false"/>
          <w:color w:val="000000"/>
          <w:sz w:val="28"/>
        </w:rPr>
        <w:t>ГРНЗ – государственный регистрационный номерной знак;</w:t>
      </w:r>
    </w:p>
    <w:p>
      <w:pPr>
        <w:spacing w:after="0"/>
        <w:ind w:left="0"/>
        <w:jc w:val="both"/>
      </w:pPr>
      <w:r>
        <w:rPr>
          <w:rFonts w:ascii="Times New Roman"/>
          <w:b w:val="false"/>
          <w:i w:val="false"/>
          <w:color w:val="000000"/>
          <w:sz w:val="28"/>
        </w:rPr>
        <w:t>VIN - идентификационный номер транспортного средства.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bl>
    <w:bookmarkStart w:name="z332" w:id="298"/>
    <w:p>
      <w:pPr>
        <w:spacing w:after="0"/>
        <w:ind w:left="0"/>
        <w:jc w:val="left"/>
      </w:pPr>
      <w:r>
        <w:rPr>
          <w:rFonts w:ascii="Times New Roman"/>
          <w:b/>
          <w:i w:val="false"/>
          <w:color w:val="000000"/>
        </w:rPr>
        <w:t xml:space="preserve"> Форма</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органа транспортного контроля)</w:t>
      </w:r>
    </w:p>
    <w:bookmarkEnd w:id="298"/>
    <w:bookmarkStart w:name="z333" w:id="299"/>
    <w:p>
      <w:pPr>
        <w:spacing w:after="0"/>
        <w:ind w:left="0"/>
        <w:jc w:val="left"/>
      </w:pPr>
      <w:r>
        <w:rPr>
          <w:rFonts w:ascii="Times New Roman"/>
          <w:b/>
          <w:i w:val="false"/>
          <w:color w:val="000000"/>
        </w:rPr>
        <w:t xml:space="preserve"> Запрос на получение иностранного разрешения на регулярные перевозки пассажиров</w:t>
      </w:r>
      <w:r>
        <w:br/>
      </w:r>
      <w:r>
        <w:rPr>
          <w:rFonts w:ascii="Times New Roman"/>
          <w:b/>
          <w:i w:val="false"/>
          <w:color w:val="000000"/>
        </w:rPr>
        <w:t>и багажа сроком действия на один календарный год</w:t>
      </w:r>
      <w:r>
        <w:br/>
      </w:r>
      <w:r>
        <w:rPr>
          <w:rFonts w:ascii="Times New Roman"/>
          <w:b/>
          <w:i w:val="false"/>
          <w:color w:val="000000"/>
        </w:rPr>
        <w:t>от __________________________________________________________________</w:t>
      </w:r>
      <w:r>
        <w:br/>
      </w:r>
      <w:r>
        <w:rPr>
          <w:rFonts w:ascii="Times New Roman"/>
          <w:b/>
          <w:i w:val="false"/>
          <w:color w:val="000000"/>
        </w:rPr>
        <w:t>(Ф.И.О. индивидуального предпринимателя или наименование юридического лица)</w:t>
      </w:r>
    </w:p>
    <w:bookmarkEnd w:id="299"/>
    <w:p>
      <w:pPr>
        <w:spacing w:after="0"/>
        <w:ind w:left="0"/>
        <w:jc w:val="both"/>
      </w:pPr>
      <w:bookmarkStart w:name="z334" w:id="300"/>
      <w:r>
        <w:rPr>
          <w:rFonts w:ascii="Times New Roman"/>
          <w:b w:val="false"/>
          <w:i w:val="false"/>
          <w:color w:val="000000"/>
          <w:sz w:val="28"/>
        </w:rPr>
        <w:t>
      ИИН/БИН__________________________________________________________</w:t>
      </w:r>
    </w:p>
    <w:bookmarkEnd w:id="300"/>
    <w:p>
      <w:pPr>
        <w:spacing w:after="0"/>
        <w:ind w:left="0"/>
        <w:jc w:val="both"/>
      </w:pPr>
      <w:r>
        <w:rPr>
          <w:rFonts w:ascii="Times New Roman"/>
          <w:b w:val="false"/>
          <w:i w:val="false"/>
          <w:color w:val="000000"/>
          <w:sz w:val="28"/>
        </w:rPr>
        <w:t>Договор о совместной деятельности с иностранным перевозчиком:</w:t>
      </w:r>
    </w:p>
    <w:p>
      <w:pPr>
        <w:spacing w:after="0"/>
        <w:ind w:left="0"/>
        <w:jc w:val="both"/>
      </w:pPr>
      <w:r>
        <w:rPr>
          <w:rFonts w:ascii="Times New Roman"/>
          <w:b w:val="false"/>
          <w:i w:val="false"/>
          <w:color w:val="000000"/>
          <w:sz w:val="28"/>
        </w:rPr>
        <w:t>№ договора _____ и дата составления ______</w:t>
      </w:r>
    </w:p>
    <w:p>
      <w:pPr>
        <w:spacing w:after="0"/>
        <w:ind w:left="0"/>
        <w:jc w:val="both"/>
      </w:pPr>
      <w:r>
        <w:rPr>
          <w:rFonts w:ascii="Times New Roman"/>
          <w:b w:val="false"/>
          <w:i w:val="false"/>
          <w:color w:val="000000"/>
          <w:sz w:val="28"/>
        </w:rPr>
        <w:t>Лицензия на право занятия деятельностью по регулярной перевозке пассажиров</w:t>
      </w:r>
    </w:p>
    <w:p>
      <w:pPr>
        <w:spacing w:after="0"/>
        <w:ind w:left="0"/>
        <w:jc w:val="both"/>
      </w:pPr>
      <w:r>
        <w:rPr>
          <w:rFonts w:ascii="Times New Roman"/>
          <w:b w:val="false"/>
          <w:i w:val="false"/>
          <w:color w:val="000000"/>
          <w:sz w:val="28"/>
        </w:rPr>
        <w:t>автобусами, микроавтобусами в междугородном межобластном, межрайонном</w:t>
      </w:r>
    </w:p>
    <w:p>
      <w:pPr>
        <w:spacing w:after="0"/>
        <w:ind w:left="0"/>
        <w:jc w:val="both"/>
      </w:pPr>
      <w:r>
        <w:rPr>
          <w:rFonts w:ascii="Times New Roman"/>
          <w:b w:val="false"/>
          <w:i w:val="false"/>
          <w:color w:val="000000"/>
          <w:sz w:val="28"/>
        </w:rPr>
        <w:t>(междугородном, внутриобластном) и международном сообщениях, а также</w:t>
      </w:r>
    </w:p>
    <w:p>
      <w:pPr>
        <w:spacing w:after="0"/>
        <w:ind w:left="0"/>
        <w:jc w:val="both"/>
      </w:pPr>
      <w:r>
        <w:rPr>
          <w:rFonts w:ascii="Times New Roman"/>
          <w:b w:val="false"/>
          <w:i w:val="false"/>
          <w:color w:val="000000"/>
          <w:sz w:val="28"/>
        </w:rPr>
        <w:t>регулярной перевозке пассажиров автобусами, микроавтобусами в международном</w:t>
      </w:r>
    </w:p>
    <w:p>
      <w:pPr>
        <w:spacing w:after="0"/>
        <w:ind w:left="0"/>
        <w:jc w:val="both"/>
      </w:pPr>
      <w:r>
        <w:rPr>
          <w:rFonts w:ascii="Times New Roman"/>
          <w:b w:val="false"/>
          <w:i w:val="false"/>
          <w:color w:val="000000"/>
          <w:sz w:val="28"/>
        </w:rPr>
        <w:t>сообщении: №____ лицензии, дата выдачи_____</w:t>
      </w:r>
    </w:p>
    <w:p>
      <w:pPr>
        <w:spacing w:after="0"/>
        <w:ind w:left="0"/>
        <w:jc w:val="both"/>
      </w:pPr>
      <w:r>
        <w:rPr>
          <w:rFonts w:ascii="Times New Roman"/>
          <w:b w:val="false"/>
          <w:i w:val="false"/>
          <w:color w:val="000000"/>
          <w:sz w:val="28"/>
        </w:rPr>
        <w:t>Прошу выдать иностранное разрешение на регулярные перевозки пассажиров и</w:t>
      </w:r>
    </w:p>
    <w:p>
      <w:pPr>
        <w:spacing w:after="0"/>
        <w:ind w:left="0"/>
        <w:jc w:val="both"/>
      </w:pPr>
      <w:r>
        <w:rPr>
          <w:rFonts w:ascii="Times New Roman"/>
          <w:b w:val="false"/>
          <w:i w:val="false"/>
          <w:color w:val="000000"/>
          <w:sz w:val="28"/>
        </w:rPr>
        <w:t>багажа сроком действия на один календарный год на следующие транспортные средства: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(класс) транспортного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 транспортного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5" w:id="301"/>
      <w:r>
        <w:rPr>
          <w:rFonts w:ascii="Times New Roman"/>
          <w:b w:val="false"/>
          <w:i w:val="false"/>
          <w:color w:val="000000"/>
          <w:sz w:val="28"/>
        </w:rPr>
        <w:t>
      Адрес ______________________________________________________________</w:t>
      </w:r>
    </w:p>
    <w:bookmarkEnd w:id="301"/>
    <w:p>
      <w:pPr>
        <w:spacing w:after="0"/>
        <w:ind w:left="0"/>
        <w:jc w:val="both"/>
      </w:pPr>
      <w:r>
        <w:rPr>
          <w:rFonts w:ascii="Times New Roman"/>
          <w:b w:val="false"/>
          <w:i w:val="false"/>
          <w:color w:val="000000"/>
          <w:sz w:val="28"/>
        </w:rPr>
        <w:t>(индекс, город, район, область, улица, № дома, телефон)</w:t>
      </w:r>
    </w:p>
    <w:p>
      <w:pPr>
        <w:spacing w:after="0"/>
        <w:ind w:left="0"/>
        <w:jc w:val="both"/>
      </w:pPr>
      <w:r>
        <w:rPr>
          <w:rFonts w:ascii="Times New Roman"/>
          <w:b w:val="false"/>
          <w:i w:val="false"/>
          <w:color w:val="000000"/>
          <w:sz w:val="28"/>
        </w:rPr>
        <w:t>Даю согласие на сбор и обработку, в том числе и на передачу третьим лицам моих</w:t>
      </w:r>
    </w:p>
    <w:p>
      <w:pPr>
        <w:spacing w:after="0"/>
        <w:ind w:left="0"/>
        <w:jc w:val="both"/>
      </w:pPr>
      <w:r>
        <w:rPr>
          <w:rFonts w:ascii="Times New Roman"/>
          <w:b w:val="false"/>
          <w:i w:val="false"/>
          <w:color w:val="000000"/>
          <w:sz w:val="28"/>
        </w:rPr>
        <w:t>персональных данных территориальному органу __________________________</w:t>
      </w:r>
    </w:p>
    <w:p>
      <w:pPr>
        <w:spacing w:after="0"/>
        <w:ind w:left="0"/>
        <w:jc w:val="both"/>
      </w:pPr>
      <w:r>
        <w:rPr>
          <w:rFonts w:ascii="Times New Roman"/>
          <w:b w:val="false"/>
          <w:i w:val="false"/>
          <w:color w:val="000000"/>
          <w:sz w:val="28"/>
        </w:rPr>
        <w:t>Комитета автомобильного транспорта и транспортного контроля Министерства</w:t>
      </w:r>
    </w:p>
    <w:p>
      <w:pPr>
        <w:spacing w:after="0"/>
        <w:ind w:left="0"/>
        <w:jc w:val="both"/>
      </w:pPr>
      <w:r>
        <w:rPr>
          <w:rFonts w:ascii="Times New Roman"/>
          <w:b w:val="false"/>
          <w:i w:val="false"/>
          <w:color w:val="000000"/>
          <w:sz w:val="28"/>
        </w:rPr>
        <w:t>транспорта (БИН _______________), и сведений составляющих охраняемую законом</w:t>
      </w:r>
    </w:p>
    <w:p>
      <w:pPr>
        <w:spacing w:after="0"/>
        <w:ind w:left="0"/>
        <w:jc w:val="both"/>
      </w:pPr>
      <w:r>
        <w:rPr>
          <w:rFonts w:ascii="Times New Roman"/>
          <w:b w:val="false"/>
          <w:i w:val="false"/>
          <w:color w:val="000000"/>
          <w:sz w:val="28"/>
        </w:rPr>
        <w:t>тайну, необходимых для получения иностранных разрешении на нерегулярную</w:t>
      </w:r>
    </w:p>
    <w:p>
      <w:pPr>
        <w:spacing w:after="0"/>
        <w:ind w:left="0"/>
        <w:jc w:val="both"/>
      </w:pPr>
      <w:r>
        <w:rPr>
          <w:rFonts w:ascii="Times New Roman"/>
          <w:b w:val="false"/>
          <w:i w:val="false"/>
          <w:color w:val="000000"/>
          <w:sz w:val="28"/>
        </w:rPr>
        <w:t>перевозку пассажиров и багажа, на перевозку грузов,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Сообщаем об отсутствии трансграничной передачи персональных данных, а также</w:t>
      </w:r>
    </w:p>
    <w:p>
      <w:pPr>
        <w:spacing w:after="0"/>
        <w:ind w:left="0"/>
        <w:jc w:val="both"/>
      </w:pPr>
      <w:r>
        <w:rPr>
          <w:rFonts w:ascii="Times New Roman"/>
          <w:b w:val="false"/>
          <w:i w:val="false"/>
          <w:color w:val="000000"/>
          <w:sz w:val="28"/>
        </w:rPr>
        <w:t>об отсутствии распространения персональных данных в общедоступных источниках.</w:t>
      </w:r>
    </w:p>
    <w:p>
      <w:pPr>
        <w:spacing w:after="0"/>
        <w:ind w:left="0"/>
        <w:jc w:val="both"/>
      </w:pPr>
      <w:r>
        <w:rPr>
          <w:rFonts w:ascii="Times New Roman"/>
          <w:b w:val="false"/>
          <w:i w:val="false"/>
          <w:color w:val="000000"/>
          <w:sz w:val="28"/>
        </w:rPr>
        <w:t>Перечень собираемых данных: Ф.И.О., ИИН/БИН, номер телефона, адрес регистрации.</w:t>
      </w:r>
    </w:p>
    <w:p>
      <w:pPr>
        <w:spacing w:after="0"/>
        <w:ind w:left="0"/>
        <w:jc w:val="both"/>
      </w:pPr>
      <w:r>
        <w:rPr>
          <w:rFonts w:ascii="Times New Roman"/>
          <w:b w:val="false"/>
          <w:i w:val="false"/>
          <w:color w:val="000000"/>
          <w:sz w:val="28"/>
        </w:rPr>
        <w:t>___________________________________________________ Ф.И.О. (подпись)</w:t>
      </w:r>
    </w:p>
    <w:p>
      <w:pPr>
        <w:spacing w:after="0"/>
        <w:ind w:left="0"/>
        <w:jc w:val="both"/>
      </w:pPr>
      <w:bookmarkStart w:name="z336" w:id="302"/>
      <w:r>
        <w:rPr>
          <w:rFonts w:ascii="Times New Roman"/>
          <w:b w:val="false"/>
          <w:i w:val="false"/>
          <w:color w:val="000000"/>
          <w:sz w:val="28"/>
        </w:rPr>
        <w:t>
      Расшифровка аббревиатур:</w:t>
      </w:r>
    </w:p>
    <w:bookmarkEnd w:id="302"/>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bl>
    <w:bookmarkStart w:name="z338" w:id="30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въезд (выезд) на территорию (с территории) иностранного</w:t>
      </w:r>
      <w:r>
        <w:br/>
      </w:r>
      <w:r>
        <w:rPr>
          <w:rFonts w:ascii="Times New Roman"/>
          <w:b/>
          <w:i w:val="false"/>
          <w:color w:val="000000"/>
        </w:rPr>
        <w:t>государства перевозчикам Республики Казахстан, осуществляющим регулярные</w:t>
      </w:r>
      <w:r>
        <w:br/>
      </w:r>
      <w:r>
        <w:rPr>
          <w:rFonts w:ascii="Times New Roman"/>
          <w:b/>
          <w:i w:val="false"/>
          <w:color w:val="000000"/>
        </w:rPr>
        <w:t>автомобильные перевозки пассажиров и багажа в международном сообщении"</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разрешения на въезд (выезд) на территорию (с территории) иностранного государства перевозчикам Республики Казахстан, осуществляющим регулярные автомобильные перевозки пассажиров и багажа в международном сообщении".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автомобильного транспорта и транспортного контроля Министерства транспорта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через портал</w:t>
            </w:r>
          </w:p>
          <w:p>
            <w:pPr>
              <w:spacing w:after="20"/>
              <w:ind w:left="20"/>
              <w:jc w:val="both"/>
            </w:pPr>
            <w:r>
              <w:rPr>
                <w:rFonts w:ascii="Times New Roman"/>
                <w:b w:val="false"/>
                <w:i w:val="false"/>
                <w:color w:val="000000"/>
                <w:sz w:val="20"/>
              </w:rPr>
              <w:t>
Выдача через Некоммерческое акционерное общество "Правительство для граждан" (далее – Государственную корпорацию).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портале информацию о месте получения результата оказания государственной услуги – в течение 20-40 минут;</w:t>
            </w:r>
          </w:p>
          <w:p>
            <w:pPr>
              <w:spacing w:after="20"/>
              <w:ind w:left="20"/>
              <w:jc w:val="both"/>
            </w:pPr>
            <w:r>
              <w:rPr>
                <w:rFonts w:ascii="Times New Roman"/>
                <w:b w:val="false"/>
                <w:i w:val="false"/>
                <w:color w:val="000000"/>
                <w:sz w:val="20"/>
              </w:rPr>
              <w:t>
Оформление и передача иностранного разрешения в Государственную корпорацию - в течение 1 (один)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Иностранное разрешение на регулярные перевозки пассажиров и багажа сроком действия на один календарный год в бумажном виде.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Услуга оказывается на платной основе.</w:t>
            </w:r>
          </w:p>
          <w:p>
            <w:pPr>
              <w:spacing w:after="20"/>
              <w:ind w:left="20"/>
              <w:jc w:val="both"/>
            </w:pPr>
            <w:r>
              <w:rPr>
                <w:rFonts w:ascii="Times New Roman"/>
                <w:b w:val="false"/>
                <w:i w:val="false"/>
                <w:color w:val="000000"/>
                <w:sz w:val="20"/>
              </w:rPr>
              <w:t xml:space="preserve">
Сбор за выезд с территории Республики Казахстан отечественных автотранспортных средств, осуществляющих перевозку пассажиров и багажа в международном сообщении на регулярной основе, с получением согласно международным договорам Республики Казахстан иностранного разрешения на один календарный год уплачивается в бюджет по ставке сбора, установленной </w:t>
            </w:r>
            <w:r>
              <w:rPr>
                <w:rFonts w:ascii="Times New Roman"/>
                <w:b w:val="false"/>
                <w:i w:val="false"/>
                <w:color w:val="000000"/>
                <w:sz w:val="20"/>
              </w:rPr>
              <w:t>пунктом 2</w:t>
            </w:r>
            <w:r>
              <w:rPr>
                <w:rFonts w:ascii="Times New Roman"/>
                <w:b w:val="false"/>
                <w:i w:val="false"/>
                <w:color w:val="000000"/>
                <w:sz w:val="20"/>
              </w:rPr>
              <w:t xml:space="preserve"> статьи 554 Кодекса Республики Казахстан "О налогах и других обязательных платежах в бюджет" (Налоговый кодекс), и составляет – 10-кратный размер месячный расчетный показатель (далее - МРП);</w:t>
            </w:r>
          </w:p>
          <w:p>
            <w:pPr>
              <w:spacing w:after="20"/>
              <w:ind w:left="20"/>
              <w:jc w:val="both"/>
            </w:pPr>
            <w:r>
              <w:rPr>
                <w:rFonts w:ascii="Times New Roman"/>
                <w:b w:val="false"/>
                <w:i w:val="false"/>
                <w:color w:val="000000"/>
                <w:sz w:val="20"/>
              </w:rPr>
              <w:t>
Оплата суммы сбора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в связи с проведением ремонтных работ.</w:t>
            </w:r>
          </w:p>
          <w:p>
            <w:pPr>
              <w:spacing w:after="20"/>
              <w:ind w:left="20"/>
              <w:jc w:val="both"/>
            </w:pPr>
            <w:r>
              <w:rPr>
                <w:rFonts w:ascii="Times New Roman"/>
                <w:b w:val="false"/>
                <w:i w:val="false"/>
                <w:color w:val="000000"/>
                <w:sz w:val="20"/>
              </w:rPr>
              <w:t>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Государственная услуга оказывается по месту регистрации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согласно Приложению 5 к настоящим Правилам.</w:t>
            </w:r>
          </w:p>
          <w:p>
            <w:pPr>
              <w:spacing w:after="20"/>
              <w:ind w:left="20"/>
              <w:jc w:val="both"/>
            </w:pPr>
            <w:r>
              <w:rPr>
                <w:rFonts w:ascii="Times New Roman"/>
                <w:b w:val="false"/>
                <w:i w:val="false"/>
                <w:color w:val="000000"/>
                <w:sz w:val="20"/>
              </w:rPr>
              <w:t>
При подаче запроса сведения о документах, удостоверяющих личность, о государственной регистрации (перерегистрации) юридического лица, правоустанавливающих документах на движимое имущество, лицензии на право занятия деятельностью по регулярной перевозке пассажиров автобусами, микроавтобусами в международном сообщении, документе, подтверждающем оплату в бюджет суммы сбора за выезд через ПШЭП и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в оказании государственной услуги являются:</w:t>
            </w:r>
          </w:p>
          <w:p>
            <w:pPr>
              <w:spacing w:after="20"/>
              <w:ind w:left="20"/>
              <w:jc w:val="both"/>
            </w:pPr>
            <w:r>
              <w:rPr>
                <w:rFonts w:ascii="Times New Roman"/>
                <w:b w:val="false"/>
                <w:i w:val="false"/>
                <w:color w:val="000000"/>
                <w:sz w:val="20"/>
              </w:rPr>
              <w:t>
1)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получение определенной государственной услуги;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