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standalone="yes"?><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w:body><w:p w14:paraId="3e21ce1" w14:textId="3e21ce1"><w:pPr><w:spacing w:after="0"/><w:ind w:left="0"/><w:jc w:val="left"/><w15:collapsed w:val="false"/></w:pPr><w:r><w:rPr><w:rFonts w:ascii="Times New Roman"/><w:b w:val="false"/><w:i w:val="false"/><w:color w:val="000000"/><w:sz w:val="28"/></w:rPr><w:t>
				</w:t></w:r><w:r><w:drawing><wp:inline distT="0" distB="0" distL="0" distR="0"><wp:extent cx="2057400" cy="571500"/><wp:effectExtent l="0" t="0" r="0" b="0"/><wp:docPr id="0" name="" descr=""/><wp:cNvGraphicFramePr><a:graphicFrameLocks noChangeAspect="true"/></wp:cNvGraphicFramePr><a:graphic><a:graphicData uri="http://schemas.openxmlformats.org/drawingml/2006/picture"><pic:pic><pic:nvPicPr><pic:cNvPr id="1" name=""/><pic:cNvPicPr/></pic:nvPicPr><pic:blipFill><a:blip r:embed="rId3"/><a:stretch><a:fillRect/></a:stretch></pic:blipFill><pic:spPr><a:xfrm><a:off x="0" y="0"/><a:ext cx="2057400" cy="571500"/></a:xfrm><a:prstGeom prst="rect"><a:avLst/></a:prstGeom></pic:spPr></pic:pic></a:graphicData></a:graphic></wp:inline></w:drawing></w:r><w:r><w:rPr><w:rFonts w:ascii="Times New Roman"/><w:b w:val="false"/><w:i w:val="false"/><w:color w:val="000000"/><w:sz w:val="28"/></w:rPr><w:t>
			
					</w:t></w:r></w:p><w:p><w:pPr><w:spacing w:after="0"/><w:ind w:left="0"/><w:jc w:val="left"/></w:pPr><w:r><w:rPr><w:rFonts w:ascii="Times New Roman"/><w:b/><w:i w:val="false"/><w:color w:val="000000"/><w:sz w:val="28"/></w:rPr><w:t>О внесении изменений и дополнений в приказ Председателя Комитета по статистике Министерства национальной экономики Республики Казахстан от 28 января 2020 года № 10 «Об утверждении статистических форм общегосударственных статистических наблюдений по статистике цен и инструкций по их заполнению»</w:t></w:r></w:p><w:p><w:pPr><w:spacing w:after="0"/><w:ind w:left="0"/><w:jc w:val="both"/></w:pPr><w:r><w:rPr><w:rFonts w:ascii="Times New Roman"/><w:b w:val="false"/><w:i w:val="false"/><w:color w:val="000000"/><w:sz w:val="28"/></w:rPr><w:t>Приказ Руководителя Бюро национальной статистики Агентства по стратегическому планированию и реформам Республики Казахстан от 9 июля 2024 года № 17. Зарегистрирован в Министерстве юстиции Республики Казахстан 10 июля 2024 года № 34718.</w:t></w:r></w:p><w:p><w:pPr><w:spacing w:after="0"/><w:ind w:left="0"/><w:jc w:val="both"/></w:pPr><w:bookmarkStart w:name="z4" w:id="0"/><w:r><w:rPr><w:rFonts w:ascii="Times New Roman"/><w:b w:val="false"/><w:i w:val="false"/><w:color w:val="000000"/><w:sz w:val="28"/></w:rPr><w:t xml:space="preserve">      </w:t></w:r><w:r><w:rPr><w:rFonts w:ascii="Times New Roman"/><w:b w:val="false"/><w:i w:val="false"/><w:color w:val="ff0000"/><w:sz w:val="28"/></w:rPr><w:t>Примечание ИЗПИ!</w:t></w:r></w:p><w:bookmarkEnd w:id="0"/><w:bookmarkStart w:name="z5" w:id="1"/><w:p><w:pPr><w:spacing w:after="0"/><w:ind w:left="0"/><w:jc w:val="both"/></w:pPr><w:r><w:rPr><w:rFonts w:ascii="Times New Roman"/><w:b w:val="false"/><w:i w:val="false"/><w:color w:val="000000"/><w:sz w:val="28"/></w:rPr><w:t xml:space="preserve">      </w:t></w:r><w:r><w:rPr><w:rFonts w:ascii="Times New Roman"/><w:b w:val="false"/><w:i w:val="false"/><w:color w:val="ff0000"/><w:sz w:val="28"/></w:rPr><w:t xml:space="preserve">Вводится в действие с </w:t></w:r><w:r><w:rPr><w:rFonts w:ascii="Times New Roman"/><w:b w:val="false"/><w:i w:val="false"/><w:color w:val="000000"/><w:sz w:val="28"/></w:rPr><w:t>01.01.2025</w:t></w:r><w:r><w:rPr><w:rFonts w:ascii="Times New Roman"/><w:b w:val="false"/><w:i w:val="false"/><w:color w:val="ff0000"/><w:sz w:val="28"/></w:rPr><w:t>.</w:t></w:r></w:p><w:bookmarkEnd w:id="1"/><w:bookmarkStart w:name="z6" w:id="2"/><w:p><w:pPr><w:spacing w:after="0"/><w:ind w:left="0"/><w:jc w:val="both"/></w:pPr><w:r><w:rPr><w:rFonts w:ascii="Times New Roman"/><w:b w:val="false"/><w:i w:val="false"/><w:color w:val="000000"/><w:sz w:val="28"/></w:rPr><w:t xml:space="preserve">      </w:t></w:r><w:r><w:rPr><w:rFonts w:ascii="Times New Roman"/><w:b/><w:i w:val="false"/><w:color w:val="000000"/><w:sz w:val="28"/></w:rPr><w:t>ПРИКAЗЫВAЮ</w:t></w:r><w:r><w:rPr><w:rFonts w:ascii="Times New Roman"/><w:b w:val="false"/><w:i w:val="false"/><w:color w:val="000000"/><w:sz w:val="28"/></w:rPr><w:t>:</w:t></w:r></w:p><w:bookmarkEnd w:id="2"/><w:bookmarkStart w:name="z7" w:id="3"/><w:p><w:pPr><w:spacing w:after="0"/><w:ind w:left="0"/><w:jc w:val="both"/></w:pPr><w:r><w:rPr><w:rFonts w:ascii="Times New Roman"/><w:b w:val="false"/><w:i w:val="false"/><w:color w:val="000000"/><w:sz w:val="28"/></w:rPr><w:t xml:space="preserve">      1. Внести в </w:t></w:r><w:r><w:rPr><w:rFonts w:ascii="Times New Roman"/><w:b w:val="false"/><w:i w:val="false"/><w:color w:val="000000"/><w:sz w:val="28"/></w:rPr><w:t>приказ</w:t></w:r><w:r><w:rPr><w:rFonts w:ascii="Times New Roman"/><w:b w:val="false"/><w:i w:val="false"/><w:color w:val="000000"/><w:sz w:val="28"/></w:rPr><w:t xml:space="preserve"> Председателя Комитета по статистике Министерства национальной экономики Республики Казахстан от 28 января 2020 года № 10 «Об утверждении статистических форм общегосударственных статистических наблюдений по статистике цен и инструкций по их заполнению» (зарегистрирован в Реестре государственной регистрации нормативных правовых актов под № 19953) следующие изменения и дополнения:</w:t></w:r></w:p><w:bookmarkEnd w:id="3"/><w:bookmarkStart w:name="z8" w:id="4"/><w:p><w:pPr><w:spacing w:after="0"/><w:ind w:left="0"/><w:jc w:val="both"/></w:pPr><w:r><w:rPr><w:rFonts w:ascii="Times New Roman"/><w:b w:val="false"/><w:i w:val="false"/><w:color w:val="000000"/><w:sz w:val="28"/></w:rPr><w:t xml:space="preserve">      </w:t></w:r><w:r><w:rPr><w:rFonts w:ascii="Times New Roman"/><w:b w:val="false"/><w:i w:val="false"/><w:color w:val="000000"/><w:sz w:val="28"/></w:rPr><w:t>приложения 1</w:t></w:r><w:r><w:rPr><w:rFonts w:ascii="Times New Roman"/><w:b w:val="false"/><w:i w:val="false"/><w:color w:val="000000"/><w:sz w:val="28"/></w:rPr><w:t xml:space="preserve">, </w:t></w:r><w:r><w:rPr><w:rFonts w:ascii="Times New Roman"/><w:b w:val="false"/><w:i w:val="false"/><w:color w:val="000000"/><w:sz w:val="28"/></w:rPr><w:t>3</w:t></w:r><w:r><w:rPr><w:rFonts w:ascii="Times New Roman"/><w:b w:val="false"/><w:i w:val="false"/><w:color w:val="000000"/><w:sz w:val="28"/></w:rPr><w:t xml:space="preserve">, </w:t></w:r><w:r><w:rPr><w:rFonts w:ascii="Times New Roman"/><w:b w:val="false"/><w:i w:val="false"/><w:color w:val="000000"/><w:sz w:val="28"/></w:rPr><w:t>5</w:t></w:r><w:r><w:rPr><w:rFonts w:ascii="Times New Roman"/><w:b w:val="false"/><w:i w:val="false"/><w:color w:val="000000"/><w:sz w:val="28"/></w:rPr><w:t xml:space="preserve">, </w:t></w:r><w:r><w:rPr><w:rFonts w:ascii="Times New Roman"/><w:b w:val="false"/><w:i w:val="false"/><w:color w:val="000000"/><w:sz w:val="28"/></w:rPr><w:t>9</w:t></w:r><w:r><w:rPr><w:rFonts w:ascii="Times New Roman"/><w:b w:val="false"/><w:i w:val="false"/><w:color w:val="000000"/><w:sz w:val="28"/></w:rPr><w:t xml:space="preserve">, </w:t></w:r><w:r><w:rPr><w:rFonts w:ascii="Times New Roman"/><w:b w:val="false"/><w:i w:val="false"/><w:color w:val="000000"/><w:sz w:val="28"/></w:rPr><w:t>11</w:t></w:r><w:r><w:rPr><w:rFonts w:ascii="Times New Roman"/><w:b w:val="false"/><w:i w:val="false"/><w:color w:val="000000"/><w:sz w:val="28"/></w:rPr><w:t xml:space="preserve">, </w:t></w:r><w:r><w:rPr><w:rFonts w:ascii="Times New Roman"/><w:b w:val="false"/><w:i w:val="false"/><w:color w:val="000000"/><w:sz w:val="28"/></w:rPr><w:t>13</w:t></w:r><w:r><w:rPr><w:rFonts w:ascii="Times New Roman"/><w:b w:val="false"/><w:i w:val="false"/><w:color w:val="000000"/><w:sz w:val="28"/></w:rPr><w:t xml:space="preserve">, </w:t></w:r><w:r><w:rPr><w:rFonts w:ascii="Times New Roman"/><w:b w:val="false"/><w:i w:val="false"/><w:color w:val="000000"/><w:sz w:val="28"/></w:rPr><w:t>15</w:t></w:r><w:r><w:rPr><w:rFonts w:ascii="Times New Roman"/><w:b w:val="false"/><w:i w:val="false"/><w:color w:val="000000"/><w:sz w:val="28"/></w:rPr><w:t xml:space="preserve">, </w:t></w:r><w:r><w:rPr><w:rFonts w:ascii="Times New Roman"/><w:b w:val="false"/><w:i w:val="false"/><w:color w:val="000000"/><w:sz w:val="28"/></w:rPr><w:t>17</w:t></w:r><w:r><w:rPr><w:rFonts w:ascii="Times New Roman"/><w:b w:val="false"/><w:i w:val="false"/><w:color w:val="000000"/><w:sz w:val="28"/></w:rPr><w:t xml:space="preserve">, </w:t></w:r><w:r><w:rPr><w:rFonts w:ascii="Times New Roman"/><w:b w:val="false"/><w:i w:val="false"/><w:color w:val="000000"/><w:sz w:val="28"/></w:rPr><w:t>19</w:t></w:r><w:r><w:rPr><w:rFonts w:ascii="Times New Roman"/><w:b w:val="false"/><w:i w:val="false"/><w:color w:val="000000"/><w:sz w:val="28"/></w:rPr><w:t xml:space="preserve">, </w:t></w:r><w:r><w:rPr><w:rFonts w:ascii="Times New Roman"/><w:b w:val="false"/><w:i w:val="false"/><w:color w:val="000000"/><w:sz w:val="28"/></w:rPr><w:t>21</w:t></w:r><w:r><w:rPr><w:rFonts w:ascii="Times New Roman"/><w:b w:val="false"/><w:i w:val="false"/><w:color w:val="000000"/><w:sz w:val="28"/></w:rPr><w:t xml:space="preserve">, </w:t></w:r><w:r><w:rPr><w:rFonts w:ascii="Times New Roman"/><w:b w:val="false"/><w:i w:val="false"/><w:color w:val="000000"/><w:sz w:val="28"/></w:rPr><w:t>22</w:t></w:r><w:r><w:rPr><w:rFonts w:ascii="Times New Roman"/><w:b w:val="false"/><w:i w:val="false"/><w:color w:val="000000"/><w:sz w:val="28"/></w:rPr><w:t xml:space="preserve">, </w:t></w:r><w:r><w:rPr><w:rFonts w:ascii="Times New Roman"/><w:b w:val="false"/><w:i w:val="false"/><w:color w:val="000000"/><w:sz w:val="28"/></w:rPr><w:t>23</w:t></w:r><w:r><w:rPr><w:rFonts w:ascii="Times New Roman"/><w:b w:val="false"/><w:i w:val="false"/><w:color w:val="000000"/><w:sz w:val="28"/></w:rPr><w:t xml:space="preserve">, </w:t></w:r><w:r><w:rPr><w:rFonts w:ascii="Times New Roman"/><w:b w:val="false"/><w:i w:val="false"/><w:color w:val="000000"/><w:sz w:val="28"/></w:rPr><w:t>25</w:t></w:r><w:r><w:rPr><w:rFonts w:ascii="Times New Roman"/><w:b w:val="false"/><w:i w:val="false"/><w:color w:val="000000"/><w:sz w:val="28"/></w:rPr><w:t xml:space="preserve">, </w:t></w:r><w:r><w:rPr><w:rFonts w:ascii="Times New Roman"/><w:b w:val="false"/><w:i w:val="false"/><w:color w:val="000000"/><w:sz w:val="28"/></w:rPr><w:t>27</w:t></w:r><w:r><w:rPr><w:rFonts w:ascii="Times New Roman"/><w:b w:val="false"/><w:i w:val="false"/><w:color w:val="000000"/><w:sz w:val="28"/></w:rPr><w:t xml:space="preserve">, </w:t></w:r><w:r><w:rPr><w:rFonts w:ascii="Times New Roman"/><w:b w:val="false"/><w:i w:val="false"/><w:color w:val="000000"/><w:sz w:val="28"/></w:rPr><w:t>29</w:t></w:r><w:r><w:rPr><w:rFonts w:ascii="Times New Roman"/><w:b w:val="false"/><w:i w:val="false"/><w:color w:val="000000"/><w:sz w:val="28"/></w:rPr><w:t xml:space="preserve">, </w:t></w:r><w:r><w:rPr><w:rFonts w:ascii="Times New Roman"/><w:b w:val="false"/><w:i w:val="false"/><w:color w:val="000000"/><w:sz w:val="28"/></w:rPr><w:t>31</w:t></w:r><w:r><w:rPr><w:rFonts w:ascii="Times New Roman"/><w:b w:val="false"/><w:i w:val="false"/><w:color w:val="000000"/><w:sz w:val="28"/></w:rPr><w:t xml:space="preserve">, </w:t></w:r><w:r><w:rPr><w:rFonts w:ascii="Times New Roman"/><w:b w:val="false"/><w:i w:val="false"/><w:color w:val="000000"/><w:sz w:val="28"/></w:rPr><w:t>33</w:t></w:r><w:r><w:rPr><w:rFonts w:ascii="Times New Roman"/><w:b w:val="false"/><w:i w:val="false"/><w:color w:val="000000"/><w:sz w:val="28"/></w:rPr><w:t xml:space="preserve">, </w:t></w:r><w:r><w:rPr><w:rFonts w:ascii="Times New Roman"/><w:b w:val="false"/><w:i w:val="false"/><w:color w:val="000000"/><w:sz w:val="28"/></w:rPr><w:t>41</w:t></w:r><w:r><w:rPr><w:rFonts w:ascii="Times New Roman"/><w:b w:val="false"/><w:i w:val="false"/><w:color w:val="000000"/><w:sz w:val="28"/></w:rPr><w:t xml:space="preserve"> и </w:t></w:r><w:r><w:rPr><w:rFonts w:ascii="Times New Roman"/><w:b w:val="false"/><w:i w:val="false"/><w:color w:val="000000"/><w:sz w:val="28"/></w:rPr><w:t>45</w:t></w:r><w:r><w:rPr><w:rFonts w:ascii="Times New Roman"/><w:b w:val="false"/><w:i w:val="false"/><w:color w:val="000000"/><w:sz w:val="28"/></w:rPr><w:t xml:space="preserve"> к вышеуказанному приказу изложить в новой редакции согласно </w:t></w:r><w:r><w:rPr><w:rFonts w:ascii="Times New Roman"/><w:b w:val="false"/><w:i w:val="false"/><w:color w:val="000000"/><w:sz w:val="28"/></w:rPr><w:t>приложениям 1</w:t></w:r><w:r><w:rPr><w:rFonts w:ascii="Times New Roman"/><w:b w:val="false"/><w:i w:val="false"/><w:color w:val="000000"/><w:sz w:val="28"/></w:rPr><w:t xml:space="preserve">, </w:t></w:r><w:r><w:rPr><w:rFonts w:ascii="Times New Roman"/><w:b w:val="false"/><w:i w:val="false"/><w:color w:val="000000"/><w:sz w:val="28"/></w:rPr><w:t>2</w:t></w:r><w:r><w:rPr><w:rFonts w:ascii="Times New Roman"/><w:b w:val="false"/><w:i w:val="false"/><w:color w:val="000000"/><w:sz w:val="28"/></w:rPr><w:t xml:space="preserve">, </w:t></w:r><w:r><w:rPr><w:rFonts w:ascii="Times New Roman"/><w:b w:val="false"/><w:i w:val="false"/><w:color w:val="000000"/><w:sz w:val="28"/></w:rPr><w:t>3</w:t></w:r><w:r><w:rPr><w:rFonts w:ascii="Times New Roman"/><w:b w:val="false"/><w:i w:val="false"/><w:color w:val="000000"/><w:sz w:val="28"/></w:rPr><w:t xml:space="preserve">, </w:t></w:r><w:r><w:rPr><w:rFonts w:ascii="Times New Roman"/><w:b w:val="false"/><w:i w:val="false"/><w:color w:val="000000"/><w:sz w:val="28"/></w:rPr><w:t>4</w:t></w:r><w:r><w:rPr><w:rFonts w:ascii="Times New Roman"/><w:b w:val="false"/><w:i w:val="false"/><w:color w:val="000000"/><w:sz w:val="28"/></w:rPr><w:t xml:space="preserve">, </w:t></w:r><w:r><w:rPr><w:rFonts w:ascii="Times New Roman"/><w:b w:val="false"/><w:i w:val="false"/><w:color w:val="000000"/><w:sz w:val="28"/></w:rPr><w:t>5</w:t></w:r><w:r><w:rPr><w:rFonts w:ascii="Times New Roman"/><w:b w:val="false"/><w:i w:val="false"/><w:color w:val="000000"/><w:sz w:val="28"/></w:rPr><w:t xml:space="preserve">, </w:t></w:r><w:r><w:rPr><w:rFonts w:ascii="Times New Roman"/><w:b w:val="false"/><w:i w:val="false"/><w:color w:val="000000"/><w:sz w:val="28"/></w:rPr><w:t>6</w:t></w:r><w:r><w:rPr><w:rFonts w:ascii="Times New Roman"/><w:b w:val="false"/><w:i w:val="false"/><w:color w:val="000000"/><w:sz w:val="28"/></w:rPr><w:t xml:space="preserve">, </w:t></w:r><w:r><w:rPr><w:rFonts w:ascii="Times New Roman"/><w:b w:val="false"/><w:i w:val="false"/><w:color w:val="000000"/><w:sz w:val="28"/></w:rPr><w:t>7</w:t></w:r><w:r><w:rPr><w:rFonts w:ascii="Times New Roman"/><w:b w:val="false"/><w:i w:val="false"/><w:color w:val="000000"/><w:sz w:val="28"/></w:rPr><w:t xml:space="preserve">, </w:t></w:r><w:r><w:rPr><w:rFonts w:ascii="Times New Roman"/><w:b w:val="false"/><w:i w:val="false"/><w:color w:val="000000"/><w:sz w:val="28"/></w:rPr><w:t>8</w:t></w:r><w:r><w:rPr><w:rFonts w:ascii="Times New Roman"/><w:b w:val="false"/><w:i w:val="false"/><w:color w:val="000000"/><w:sz w:val="28"/></w:rPr><w:t xml:space="preserve">, </w:t></w:r><w:r><w:rPr><w:rFonts w:ascii="Times New Roman"/><w:b w:val="false"/><w:i w:val="false"/><w:color w:val="000000"/><w:sz w:val="28"/></w:rPr><w:t>9</w:t></w:r><w:r><w:rPr><w:rFonts w:ascii="Times New Roman"/><w:b w:val="false"/><w:i w:val="false"/><w:color w:val="000000"/><w:sz w:val="28"/></w:rPr><w:t xml:space="preserve">, </w:t></w:r><w:r><w:rPr><w:rFonts w:ascii="Times New Roman"/><w:b w:val="false"/><w:i w:val="false"/><w:color w:val="000000"/><w:sz w:val="28"/></w:rPr><w:t>10</w:t></w:r><w:r><w:rPr><w:rFonts w:ascii="Times New Roman"/><w:b w:val="false"/><w:i w:val="false"/><w:color w:val="000000"/><w:sz w:val="28"/></w:rPr><w:t xml:space="preserve">, </w:t></w:r><w:r><w:rPr><w:rFonts w:ascii="Times New Roman"/><w:b w:val="false"/><w:i w:val="false"/><w:color w:val="000000"/><w:sz w:val="28"/></w:rPr><w:t>11</w:t></w:r><w:r><w:rPr><w:rFonts w:ascii="Times New Roman"/><w:b w:val="false"/><w:i w:val="false"/><w:color w:val="000000"/><w:sz w:val="28"/></w:rPr><w:t xml:space="preserve">, </w:t></w:r><w:r><w:rPr><w:rFonts w:ascii="Times New Roman"/><w:b w:val="false"/><w:i w:val="false"/><w:color w:val="000000"/><w:sz w:val="28"/></w:rPr><w:t>12</w:t></w:r><w:r><w:rPr><w:rFonts w:ascii="Times New Roman"/><w:b w:val="false"/><w:i w:val="false"/><w:color w:val="000000"/><w:sz w:val="28"/></w:rPr><w:t xml:space="preserve">, </w:t></w:r><w:r><w:rPr><w:rFonts w:ascii="Times New Roman"/><w:b w:val="false"/><w:i w:val="false"/><w:color w:val="000000"/><w:sz w:val="28"/></w:rPr><w:t>13</w:t></w:r><w:r><w:rPr><w:rFonts w:ascii="Times New Roman"/><w:b w:val="false"/><w:i w:val="false"/><w:color w:val="000000"/><w:sz w:val="28"/></w:rPr><w:t xml:space="preserve">, </w:t></w:r><w:r><w:rPr><w:rFonts w:ascii="Times New Roman"/><w:b w:val="false"/><w:i w:val="false"/><w:color w:val="000000"/><w:sz w:val="28"/></w:rPr><w:t>14</w:t></w:r><w:r><w:rPr><w:rFonts w:ascii="Times New Roman"/><w:b w:val="false"/><w:i w:val="false"/><w:color w:val="000000"/><w:sz w:val="28"/></w:rPr><w:t xml:space="preserve">, </w:t></w:r><w:r><w:rPr><w:rFonts w:ascii="Times New Roman"/><w:b w:val="false"/><w:i w:val="false"/><w:color w:val="000000"/><w:sz w:val="28"/></w:rPr><w:t>15</w:t></w:r><w:r><w:rPr><w:rFonts w:ascii="Times New Roman"/><w:b w:val="false"/><w:i w:val="false"/><w:color w:val="000000"/><w:sz w:val="28"/></w:rPr><w:t xml:space="preserve">, </w:t></w:r><w:r><w:rPr><w:rFonts w:ascii="Times New Roman"/><w:b w:val="false"/><w:i w:val="false"/><w:color w:val="000000"/><w:sz w:val="28"/></w:rPr><w:t>16</w:t></w:r><w:r><w:rPr><w:rFonts w:ascii="Times New Roman"/><w:b w:val="false"/><w:i w:val="false"/><w:color w:val="000000"/><w:sz w:val="28"/></w:rPr><w:t xml:space="preserve">, </w:t></w:r><w:r><w:rPr><w:rFonts w:ascii="Times New Roman"/><w:b w:val="false"/><w:i w:val="false"/><w:color w:val="000000"/><w:sz w:val="28"/></w:rPr><w:t>17</w:t></w:r><w:r><w:rPr><w:rFonts w:ascii="Times New Roman"/><w:b w:val="false"/><w:i w:val="false"/><w:color w:val="000000"/><w:sz w:val="28"/></w:rPr><w:t xml:space="preserve">, </w:t></w:r><w:r><w:rPr><w:rFonts w:ascii="Times New Roman"/><w:b w:val="false"/><w:i w:val="false"/><w:color w:val="000000"/><w:sz w:val="28"/></w:rPr><w:t>18</w:t></w:r><w:r><w:rPr><w:rFonts w:ascii="Times New Roman"/><w:b w:val="false"/><w:i w:val="false"/><w:color w:val="000000"/><w:sz w:val="28"/></w:rPr><w:t xml:space="preserve"> и </w:t></w:r><w:r><w:rPr><w:rFonts w:ascii="Times New Roman"/><w:b w:val="false"/><w:i w:val="false"/><w:color w:val="000000"/><w:sz w:val="28"/></w:rPr><w:t>19</w:t></w:r><w:r><w:rPr><w:rFonts w:ascii="Times New Roman"/><w:b w:val="false"/><w:i w:val="false"/><w:color w:val="000000"/><w:sz w:val="28"/></w:rPr><w:t xml:space="preserve"> к настоящему приказу.</w:t></w:r></w:p><w:bookmarkEnd w:id="4"/><w:bookmarkStart w:name="z9" w:id="5"/><w:p><w:pPr><w:spacing w:after="0"/><w:ind w:left="0"/><w:jc w:val="both"/></w:pPr><w:r><w:rPr><w:rFonts w:ascii="Times New Roman"/><w:b w:val="false"/><w:i w:val="false"/><w:color w:val="000000"/><w:sz w:val="28"/></w:rPr><w:t>      2. Департаменту Департамент стратегического планирования и методологической координации с Юридическим департаментом Бюро национальной статистики Aгентства по стратегическому планированию и реформам Республики Казахстан обеспечить в установленном законодательством порядке:</w:t></w:r></w:p><w:bookmarkEnd w:id="5"/><w:bookmarkStart w:name="z10" w:id="6"/><w:p><w:pPr><w:spacing w:after="0"/><w:ind w:left="0"/><w:jc w:val="both"/></w:pPr><w:r><w:rPr><w:rFonts w:ascii="Times New Roman"/><w:b w:val="false"/><w:i w:val="false"/><w:color w:val="000000"/><w:sz w:val="28"/></w:rPr><w:t>      1) государственную регистрацию настоящего приказа в Министерстве юстиции Республики Казахстан;</w:t></w:r></w:p><w:bookmarkEnd w:id="6"/><w:bookmarkStart w:name="z11" w:id="7"/><w:p><w:pPr><w:spacing w:after="0"/><w:ind w:left="0"/><w:jc w:val="both"/></w:pPr><w:r><w:rPr><w:rFonts w:ascii="Times New Roman"/><w:b w:val="false"/><w:i w:val="false"/><w:color w:val="000000"/><w:sz w:val="28"/></w:rPr><w:t>      2) размещение настоящего приказа на интернет-ресурсе Бюро национальной статистики Aгентства по стратегическому планированию и реформам Республики Казахстан.</w:t></w:r></w:p><w:bookmarkEnd w:id="7"/><w:bookmarkStart w:name="z12" w:id="8"/><w:p><w:pPr><w:spacing w:after="0"/><w:ind w:left="0"/><w:jc w:val="both"/></w:pPr><w:r><w:rPr><w:rFonts w:ascii="Times New Roman"/><w:b w:val="false"/><w:i w:val="false"/><w:color w:val="000000"/><w:sz w:val="28"/></w:rPr><w:t>      3. Департаменту стратегического планирования и методологической координации Бюро национальной статистики Aгентства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Aгентства по стратегическому планированию и реформам Республики Казахстан для руководства и использования в работе.</w:t></w:r></w:p><w:bookmarkEnd w:id="8"/><w:bookmarkStart w:name="z13" w:id="9"/><w:p><w:pPr><w:spacing w:after="0"/><w:ind w:left="0"/><w:jc w:val="both"/></w:pPr><w:r><w:rPr><w:rFonts w:ascii="Times New Roman"/><w:b w:val="false"/><w:i w:val="false"/><w:color w:val="000000"/><w:sz w:val="28"/></w:rPr><w:t>      4. Контроль за исполнением настоящего приказа возложить на курирующего заместителя руководителя Бюро национальной статистики Aгентства по стратегическому планированию и реформам Республики Казахстан.</w:t></w:r></w:p><w:bookmarkEnd w:id="9"/><w:bookmarkStart w:name="z14" w:id="10"/><w:p><w:pPr><w:spacing w:after="0"/><w:ind w:left="0"/><w:jc w:val="both"/></w:pPr><w:r><w:rPr><w:rFonts w:ascii="Times New Roman"/><w:b w:val="false"/><w:i w:val="false"/><w:color w:val="000000"/><w:sz w:val="28"/></w:rPr><w:t>      5. Настоящий приказ вводится в действие с 1 января 2025 года и подлежит официальному опубликованию.</w:t></w:r></w:p><w:bookmarkEnd w:id="10"/><w:p><w:pPr><w:spacing w:after="0"/><w:ind w:left="0"/><w:jc w:val="both"/></w:pPr><w:bookmarkStart w:name="z15" w:id="11"/><w:r><w:rPr><w:rFonts w:ascii="Times New Roman"/><w:b/><w:i w:val="false"/><w:color w:val="000000"/><w:sz w:val="28"/></w:rPr><w:t>Руководитель Бюро национальной статистики</w:t></w:r></w:p><w:bookmarkEnd w:id="11"/><w:p><w:pPr><w:spacing w:after="0"/><w:ind w:left="0"/><w:jc w:val="both"/></w:pPr><w:r><w:rPr><w:rFonts w:ascii="Times New Roman"/><w:b/><w:i w:val="false"/><w:color w:val="000000"/><w:sz w:val="28"/></w:rPr><w:t>Aгентства по стратегическому планированию и</w:t></w:r></w:p><w:p><w:pPr><w:spacing w:after="0"/><w:ind w:left="0"/><w:jc w:val="both"/></w:pPr><w:r><w:rPr><w:rFonts w:ascii="Times New Roman"/><w:b/><w:i w:val="false"/><w:color w:val="000000"/><w:sz w:val="28"/></w:rPr><w:t>реформам Республики Казахстан </w:t></w:r><w:r><w:rPr><w:rFonts w:ascii="Times New Roman"/><w:b w:val="false"/><w:i w:val="false"/><w:color w:val="000000"/><w:sz w:val="28"/></w:rPr><w:t xml:space="preserve">        </w:t></w:r><w:r><w:rPr><w:rFonts w:ascii="Times New Roman"/><w:b/><w:i w:val="false"/><w:color w:val="000000"/><w:sz w:val="28"/></w:rPr><w:t>М. Турлубаев</w:t></w:r></w:p><w:bookmarkStart w:name="z16" w:id="12"/><w:p><w:pPr><w:spacing w:after="0"/><w:ind w:left="0"/><w:jc w:val="both"/></w:pPr><w:r><w:rPr><w:rFonts w:ascii="Times New Roman"/><w:b w:val="false"/><w:i w:val="false"/><w:color w:val="000000"/><w:sz w:val="28"/></w:rPr><w:t>Приложение 1 к приказу</w:t></w:r><w:r><w:br/></w:r><w:r><w:rPr><w:rFonts w:ascii="Times New Roman"/><w:b w:val="false"/><w:i w:val="false"/><w:color w:val="000000"/><w:sz w:val="28"/></w:rPr><w:t>Руководитель Бюро национальной</w:t></w:r><w:r><w:br/></w:r><w:r><w:rPr><w:rFonts w:ascii="Times New Roman"/><w:b w:val="false"/><w:i w:val="false"/><w:color w:val="000000"/><w:sz w:val="28"/></w:rPr><w:t>статистики Aгентства по стратегическому</w:t></w:r><w:r><w:br/></w:r><w:r><w:rPr><w:rFonts w:ascii="Times New Roman"/><w:b w:val="false"/><w:i w:val="false"/><w:color w:val="000000"/><w:sz w:val="28"/></w:rPr><w:t>планированию и реформам</w:t></w:r><w:r><w:br/></w:r><w:r><w:rPr><w:rFonts w:ascii="Times New Roman"/><w:b w:val="false"/><w:i w:val="false"/><w:color w:val="000000"/><w:sz w:val="28"/></w:rPr><w:t>Республики Казахстан</w:t></w:r><w:r><w:br/></w:r><w:r><w:rPr><w:rFonts w:ascii="Times New Roman"/><w:b w:val="false"/><w:i w:val="false"/><w:color w:val="000000"/><w:sz w:val="28"/></w:rPr><w:t>от 9 июля 2024 года № 17</w:t></w:r></w:p><w:bookmarkEnd w:id="12"/><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1640"/><w:gridCol w:w="1131"/><w:gridCol w:w="2828"/><w:gridCol w:w="2827"/><w:gridCol w:w="2827"/><w:gridCol w:w="2827"/></w:tblGrid><w:tr><w:trPr><w:trHeight w:val="135" w:hRule="atLeast"/></w:trPr><w:tc><w:tcPr><w:tcW w:w="16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7" w:id="13"/><w:p><w:pPr><w:spacing w:after="20"/><w:ind w:left="20"/><w:jc w:val="both"/></w:pPr><w:r><w:drawing><wp:inline distT="0" distB="0" distL="0" distR="0"><wp:extent cx="2755900" cy="2209800"/><wp:effectExtent l="0" t="0" r="0" b="0"/><wp:docPr id="0" name="" descr=""/><wp:cNvGraphicFramePr><a:graphicFrameLocks noChangeAspect="true"/></wp:cNvGraphicFramePr><a:graphic><a:graphicData uri="http://schemas.openxmlformats.org/drawingml/2006/picture"><pic:pic><pic:nvPicPr><pic:cNvPr id="1" name=""/><pic:cNvPicPr/></pic:nvPicPr><pic:blipFill><a:blip r:embed="rId4"/><a:stretch><a:fillRect/></a:stretch></pic:blipFill><pic:spPr><a:xfrm><a:off x="0" y="0"/><a:ext cx="2755900" cy="2209800"/></a:xfrm><a:prstGeom prst="rect"><a:avLst/></a:prstGeom></pic:spPr></pic:pic></a:graphicData></a:graphic></wp:inline></w:drawing></w:r></w:p><w:bookmarkEnd w:id="13"/><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8" w:id="14"/><w:p><w:pPr><w:spacing w:after="20"/><w:ind w:left="20"/><w:jc w:val="both"/></w:pPr><w:r><w:rPr><w:rFonts w:ascii="Times New Roman"/><w:b/><w:i w:val="false"/><w:color w:val="000000"/><w:sz w:val="20"/></w:rPr><w:t>Мемлекеттік статистика органдары құпиялылығына кепілдік береді</w:t></w:r></w:p><w:bookmarkEnd w:id="14"/><w:bookmarkStart w:name="z19" w:id="15"/><w:p><w:pPr><w:spacing w:after="20"/><w:ind w:left="20"/><w:jc w:val="both"/></w:pPr><w:r><w:rPr><w:rFonts w:ascii="Times New Roman"/><w:b w:val="false"/><w:i w:val="false"/><w:color w:val="000000"/><w:sz w:val="20"/></w:rPr><w:t>Конфиденциальность гарантируется органами государственной статистики</w:t></w:r></w:p><w:bookmarkEnd w:id="15"/><w:bookmarkStart w:name="z20" w:id="16"/><w:p><w:pPr><w:spacing w:after="20"/><w:ind w:left="20"/><w:jc w:val="both"/></w:pPr><w:r><w:rPr><w:rFonts w:ascii="Times New Roman"/><w:b/><w:i w:val="false"/><w:color w:val="000000"/><w:sz w:val="20"/></w:rPr><w:t>Жалпымемлекеттік статистикалық байқаудың статистикалық нысаны</w:t></w:r></w:p><w:bookmarkEnd w:id="16"/><w:p><w:pPr><w:spacing w:after="20"/><w:ind w:left="20"/><w:jc w:val="both"/></w:pPr><w:r><w:rPr><w:rFonts w:ascii="Times New Roman"/><w:b w:val="false"/><w:i w:val="false"/><w:color w:val="000000"/><w:sz w:val="20"/></w:rPr><w:t>Статистическая форма общегосударственного статистического наблюдения</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21" w:id="17"/><w:p><w:pPr><w:spacing w:after="20"/><w:ind w:left="20"/><w:jc w:val="both"/></w:pPr><w:r><w:rPr><w:rFonts w:ascii="Times New Roman"/><w:b w:val="false"/><w:i w:val="false"/><w:color w:val="000000"/><w:sz w:val="20"/></w:rPr><w:t>Приложение 1 к приказу</w:t></w:r><w:r><w:br/></w:r><w:r><w:rPr><w:rFonts w:ascii="Times New Roman"/><w:b w:val="false"/><w:i w:val="false"/><w:color w:val="000000"/><w:sz w:val="20"/></w:rPr><w:t>Председателя Комитета по</w:t></w:r><w:r><w:br/></w:r><w:r><w:rPr><w:rFonts w:ascii="Times New Roman"/><w:b w:val="false"/><w:i w:val="false"/><w:color w:val="000000"/><w:sz w:val="20"/></w:rPr><w:t>статистике Министерства</w:t></w:r><w:r><w:br/></w:r><w:r><w:rPr><w:rFonts w:ascii="Times New Roman"/><w:b w:val="false"/><w:i w:val="false"/><w:color w:val="000000"/><w:sz w:val="20"/></w:rPr><w:t>национальной экономики</w:t></w:r><w:r><w:br/></w:r><w:r><w:rPr><w:rFonts w:ascii="Times New Roman"/><w:b w:val="false"/><w:i w:val="false"/><w:color w:val="000000"/><w:sz w:val="20"/></w:rPr><w:t>Республики Казахстан</w:t></w:r><w:r><w:br/></w:r><w:r><w:rPr><w:rFonts w:ascii="Times New Roman"/><w:b w:val="false"/><w:i w:val="false"/><w:color w:val="000000"/><w:sz w:val="20"/></w:rPr><w:t>от 28 января 2020 года № 10</w:t></w:r></w:p><w:bookmarkEnd w:id="17"/><w:p><w:pPr><w:spacing w:after="20"/><w:ind w:left="20"/><w:jc w:val="both"/></w:pPr><w:r><w:rPr><w:rFonts w:ascii="Times New Roman"/><w:b/><w:i w:val="false"/><w:color w:val="000000"/><w:sz w:val="20"/></w:rPr><w:t>Қазақстан Республикасы</w:t></w:r><w:r><w:br/></w:r><w:r><w:rPr><w:rFonts w:ascii="Times New Roman"/><w:b/><w:i w:val="false"/><w:color w:val="000000"/><w:sz w:val="20"/></w:rPr><w:t>Ұлттық экономика</w:t></w:r><w:r><w:br/></w:r><w:r><w:rPr><w:rFonts w:ascii="Times New Roman"/><w:b/><w:i w:val="false"/><w:color w:val="000000"/><w:sz w:val="20"/></w:rPr><w:t>министрлігі Статистика</w:t></w:r><w:r><w:br/></w:r><w:r><w:rPr><w:rFonts w:ascii="Times New Roman"/><w:b/><w:i w:val="false"/><w:color w:val="000000"/><w:sz w:val="20"/></w:rPr><w:t>комитеті төрағасының 2020</w:t></w:r><w:r><w:br/></w:r><w:r><w:rPr><w:rFonts w:ascii="Times New Roman"/><w:b/><w:i w:val="false"/><w:color w:val="000000"/><w:sz w:val="20"/></w:rPr><w:t>жылғы 28 қаңтардағы № 10</w:t></w:r><w:r><w:br/></w:r><w:r><w:rPr><w:rFonts w:ascii="Times New Roman"/><w:b/><w:i w:val="false"/><w:color w:val="000000"/><w:sz w:val="20"/></w:rPr><w:t>бұйрығына 1-қосымша</w:t></w:r></w:p></w:tc></w:tr><w:tr><w:trPr><w:trHeight w:val="135" w:hRule="atLeast"/></w:trPr><w:tc><w:tcPr><w:tcW w:w="0" w:type="auto"/><w:gridSpan w:val="6"/><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22" w:id="18"/><w:p><w:pPr><w:spacing w:after="20"/><w:ind w:left="20"/><w:jc w:val="both"/></w:pPr><w:r><w:rPr><w:rFonts w:ascii="Times New Roman"/><w:b/><w:i w:val="false"/><w:color w:val="000000"/><w:sz w:val="20"/></w:rPr><w:t>Заңды тұлғаларға арналған курьерлік қызметтердің тарифтері туралы есеп</w:t></w:r></w:p><w:bookmarkEnd w:id="18"/><w:p><w:pPr><w:spacing w:after="20"/><w:ind w:left="20"/><w:jc w:val="both"/></w:pPr><w:r><w:rPr><w:rFonts w:ascii="Times New Roman"/><w:b w:val="false"/><w:i w:val="false"/><w:color w:val="000000"/><w:sz w:val="20"/></w:rPr><w:t>Отчет о тарифах на курьерские услуги для юридических лиц</w:t></w:r></w:p></w:tc></w:tr><w:tr><w:trPr><w:trHeight w:val="135" w:hRule="atLeast"/></w:trPr><w:tc><w:tcPr><w:tcW w:w="16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23" w:id="19"/><w:p><w:pPr><w:spacing w:after="20"/><w:ind w:left="20"/><w:jc w:val="both"/></w:pPr><w:r><w:rPr><w:rFonts w:ascii="Times New Roman"/><w:b/><w:i w:val="false"/><w:color w:val="000000"/><w:sz w:val="20"/></w:rPr><w:t>Индексі</w:t></w:r></w:p><w:bookmarkEnd w:id="19"/><w:p><w:pPr><w:spacing w:after="20"/><w:ind w:left="20"/><w:jc w:val="both"/></w:pPr><w:r><w:rPr><w:rFonts w:ascii="Times New Roman"/><w:b w:val="false"/><w:i w:val="false"/><w:color w:val="000000"/><w:sz w:val="20"/></w:rPr><w:t>Индекс</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1-тариф (курьер)</w:t></w:r></w:p></w:tc><w:tc><w:tcPr><w:tcW w:w="28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24" w:id="20"/><w:p><w:pPr><w:spacing w:after="20"/><w:ind w:left="20"/><w:jc w:val="both"/></w:pPr><w:r><w:rPr><w:rFonts w:ascii="Times New Roman"/><w:b/><w:i w:val="false"/><w:color w:val="000000"/><w:sz w:val="20"/></w:rPr><w:t>айлық</w:t></w:r></w:p><w:bookmarkEnd w:id="20"/><w:p><w:pPr><w:spacing w:after="20"/><w:ind w:left="20"/><w:jc w:val="both"/></w:pPr><w:r><w:rPr><w:rFonts w:ascii="Times New Roman"/><w:b w:val="false"/><w:i w:val="false"/><w:color w:val="000000"/><w:sz w:val="20"/></w:rPr><w:t>месячная</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25" w:id="21"/><w:p><w:pPr><w:spacing w:after="20"/><w:ind w:left="20"/><w:jc w:val="both"/></w:pPr><w:r><w:rPr><w:rFonts w:ascii="Times New Roman"/><w:b/><w:i w:val="false"/><w:color w:val="000000"/><w:sz w:val="20"/></w:rPr><w:t>септі кезең</w:t></w:r><w:r><w:rPr><w:rFonts w:ascii="Times New Roman"/><w:b w:val="false"/><w:i w:val="false"/><w:color w:val="000000"/><w:sz w:val="20"/></w:rPr><w:t xml:space="preserve"> </w:t></w:r><w:r><w:drawing><wp:inline distT="0" distB="0" distL="0" distR="0"><wp:extent cx="762000" cy="508000"/><wp:effectExtent l="0" t="0" r="0" b="0"/><wp:docPr id="0" name="" descr=""/><wp:cNvGraphicFramePr><a:graphicFrameLocks noChangeAspect="true"/></wp:cNvGraphicFramePr><a:graphic><a:graphicData uri="http://schemas.openxmlformats.org/drawingml/2006/picture"><pic:pic><pic:nvPicPr><pic:cNvPr id="1" name=""/><pic:cNvPicPr/></pic:nvPicPr><pic:blipFill><a:blip r:embed="rId5"/><a:stretch><a:fillRect/></a:stretch></pic:blipFill><pic:spPr><a:xfrm><a:off x="0" y="0"/><a:ext cx="762000" cy="508000"/></a:xfrm><a:prstGeom prst="rect"><a:avLst/></a:prstGeom></pic:spPr></pic:pic></a:graphicData></a:graphic></wp:inline></w:drawing></w:r><w:r><w:rPr><w:rFonts w:ascii="Times New Roman"/><w:b w:val="false"/><w:i w:val="false"/><w:color w:val="000000"/><w:sz w:val="20"/></w:rPr><w:t xml:space="preserve"> </w:t></w:r><w:r><w:rPr><w:rFonts w:ascii="Times New Roman"/><w:b/><w:i w:val="false"/><w:color w:val="000000"/><w:sz w:val="20"/></w:rPr><w:t>ай</w:t></w:r><w:r><w:rPr><w:rFonts w:ascii="Times New Roman"/><w:b w:val="false"/><w:i w:val="false"/><w:color w:val="000000"/><w:sz w:val="20"/></w:rPr><w:t xml:space="preserve"> </w:t></w:r><w:r><w:drawing><wp:inline distT="0" distB="0" distL="0" distR="0"><wp:extent cx="1676400" cy="558800"/><wp:effectExtent l="0" t="0" r="0" b="0"/><wp:docPr id="0" name="" descr=""/><wp:cNvGraphicFramePr><a:graphicFrameLocks noChangeAspect="true"/></wp:cNvGraphicFramePr><a:graphic><a:graphicData uri="http://schemas.openxmlformats.org/drawingml/2006/picture"><pic:pic><pic:nvPicPr><pic:cNvPr id="1" name=""/><pic:cNvPicPr/></pic:nvPicPr><pic:blipFill><a:blip r:embed="rId6"/><a:stretch><a:fillRect/></a:stretch></pic:blipFill><pic:spPr><a:xfrm><a:off x="0" y="0"/><a:ext cx="1676400" cy="558800"/></a:xfrm><a:prstGeom prst="rect"><a:avLst/></a:prstGeom></pic:spPr></pic:pic></a:graphicData></a:graphic></wp:inline></w:drawing></w:r><w:r><w:rPr><w:rFonts w:ascii="Times New Roman"/><w:b w:val="false"/><w:i w:val="false"/><w:color w:val="000000"/><w:sz w:val="20"/></w:rPr><w:t xml:space="preserve"> </w:t></w:r><w:r><w:rPr><w:rFonts w:ascii="Times New Roman"/><w:b/><w:i w:val="false"/><w:color w:val="000000"/><w:sz w:val="20"/></w:rPr><w:t>жыл</w:t></w:r></w:p><w:bookmarkEnd w:id="21"/><w:p><w:pPr><w:spacing w:after="20"/><w:ind w:left="20"/><w:jc w:val="both"/></w:pPr><w:r><w:rPr><w:rFonts w:ascii="Times New Roman"/><w:b w:val="false"/><w:i w:val="false"/><w:color w:val="000000"/><w:sz w:val="20"/></w:rPr><w:t>отчетный период месяц год</w:t></w:r></w:p></w:tc></w:tr><w:tr><w:trPr><w:trHeight w:val="135" w:hRule="atLeast"/></w:trPr><w:tc><w:tcPr><w:tcW w:w="0" w:type="auto"/><w:gridSpan w:val="6"/><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26" w:id="22"/><w:p><w:pPr><w:spacing w:after="20"/><w:ind w:left="20"/><w:jc w:val="both"/></w:pPr><w:r><w:rPr><w:rFonts w:ascii="Times New Roman"/><w:b/><w:i w:val="false"/><w:color w:val="000000"/><w:sz w:val="20"/></w:rPr><w:t>Экономикалық қызмет түрлерінің жалпы жіктеуішінің 53.2-кодына сәйкес негізгі қызмет түрімен іріктемеге түскен заңды тұлғалар және (немесе) олардың құрылымдық және оқшауланған бөлімшелері тапсырады </w:t></w:r></w:p><w:bookmarkEnd w:id="22"/><w:p><w:pPr><w:spacing w:after="20"/><w:ind w:left="20"/><w:jc w:val="both"/></w:pPr><w:r><w:rPr><w:rFonts w:ascii="Times New Roman"/><w:b w:val="false"/><w:i w:val="false"/><w:color w:val="000000"/><w:sz w:val="20"/></w:rPr><w:t>Представляют попавшие в выборку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53.2</w:t></w:r></w:p></w:tc></w:tr><w:tr><w:trPr><w:trHeight w:val="135" w:hRule="atLeast"/></w:trPr><w:tc><w:tcPr><w:tcW w:w="0" w:type="auto"/><w:gridSpan w:val="6"/><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27" w:id="23"/><w:p><w:pPr><w:spacing w:after="20"/><w:ind w:left="20"/><w:jc w:val="both"/></w:pPr><w:r><w:rPr><w:rFonts w:ascii="Times New Roman"/><w:b/><w:i w:val="false"/><w:color w:val="000000"/><w:sz w:val="20"/></w:rPr><w:t>Ұсыну мерзімі - есепті кезеңнің 21-күніне (қоса алғанда) дейін</w:t></w:r></w:p><w:bookmarkEnd w:id="23"/><w:p><w:pPr><w:spacing w:after="20"/><w:ind w:left="20"/><w:jc w:val="both"/></w:pPr><w:r><w:rPr><w:rFonts w:ascii="Times New Roman"/><w:b w:val="false"/><w:i w:val="false"/><w:color w:val="000000"/><w:sz w:val="20"/></w:rPr><w:t>Срок представления - до 21 числа (включительно) отчетного периода</w:t></w:r></w:p></w:tc></w:tr><w:tr><w:trPr><w:trHeight w:val="135" w:hRule="atLeast"/></w:trPr><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28" w:id="24"/><w:p><w:pPr><w:spacing w:after="20"/><w:ind w:left="20"/><w:jc w:val="both"/></w:pPr><w:r><w:rPr><w:rFonts w:ascii="Times New Roman"/><w:b/><w:i w:val="false"/><w:color w:val="000000"/><w:sz w:val="20"/></w:rPr><w:t>БСН коды</w:t></w:r></w:p><w:bookmarkEnd w:id="24"/><w:p><w:pPr><w:spacing w:after="20"/><w:ind w:left="20"/><w:jc w:val="both"/></w:pPr><w:r><w:rPr><w:rFonts w:ascii="Times New Roman"/><w:b w:val="false"/><w:i w:val="false"/><w:color w:val="000000"/><w:sz w:val="20"/></w:rPr><w:t>код БИН</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drawing><wp:inline distT="0" distB="0" distL="0" distR="0"><wp:extent cx="4838700" cy="520700"/><wp:effectExtent l="0" t="0" r="0" b="0"/><wp:docPr id="0" name="" descr=""/><wp:cNvGraphicFramePr><a:graphicFrameLocks noChangeAspect="true"/></wp:cNvGraphicFramePr><a:graphic><a:graphicData uri="http://schemas.openxmlformats.org/drawingml/2006/picture"><pic:pic><pic:nvPicPr><pic:cNvPr id="1" name=""/><pic:cNvPicPr/></pic:nvPicPr><pic:blipFill><a:blip r:embed="rId7"/><a:stretch><a:fillRect/></a:stretch></pic:blipFill><pic:spPr><a:xfrm><a:off x="0" y="0"/><a:ext cx="4838700" cy="520700"/></a:xfrm><a:prstGeom prst="rect"><a:avLst/></a:prstGeom></pic:spPr></pic:pic></a:graphicData></a:graphic></wp:inline></w:drawing></w:r></w:p></w:tc></w:tr><w:tr><w:trPr><w:trHeight w:val="135" w:hRule="atLeast"/></w:trPr><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29" w:id="25"/><w:p><w:pPr><w:spacing w:after="20"/><w:ind w:left="20"/><w:jc w:val="both"/></w:pPr><w:r><w:rPr><w:rFonts w:ascii="Times New Roman"/><w:b/><w:i w:val="false"/><w:color w:val="000000"/><w:sz w:val="20"/></w:rPr><w:t>1.Заңды тұлғаның тіркелген жеріне қарамастан қызметі көрсетілетін нақты орнын (облыс) көрсетіңіз</w:t></w:r></w:p><w:bookmarkEnd w:id="25"/><w:p><w:pPr><w:spacing w:after="20"/><w:ind w:left="20"/><w:jc w:val="both"/></w:pPr><w:r><w:rPr><w:rFonts w:ascii="Times New Roman"/><w:b w:val="false"/><w:i w:val="false"/><w:color w:val="000000"/><w:sz w:val="20"/></w:rPr><w:t>Укажите фактическое место оказания услуги независимо от места регистрации юридического лица (область)</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drawing><wp:inline distT="0" distB="0" distL="0" distR="0"><wp:extent cx="2476500" cy="850900"/><wp:effectExtent l="0" t="0" r="0" b="0"/><wp:docPr id="0" name="" descr=""/><wp:cNvGraphicFramePr><a:graphicFrameLocks noChangeAspect="true"/></wp:cNvGraphicFramePr><a:graphic><a:graphicData uri="http://schemas.openxmlformats.org/drawingml/2006/picture"><pic:pic><pic:nvPicPr><pic:cNvPr id="1" name=""/><pic:cNvPicPr/></pic:nvPicPr><pic:blipFill><a:blip r:embed="rId8"/><a:stretch><a:fillRect/></a:stretch></pic:blipFill><pic:spPr><a:xfrm><a:off x="0" y="0"/><a:ext cx="2476500" cy="850900"/></a:xfrm><a:prstGeom prst="rect"><a:avLst/></a:prstGeom></pic:spPr></pic:pic></a:graphicData></a:graphic></wp:inline></w:drawing></w:r></w:p></w:tc></w:tr><w:tr><w:trPr><w:trHeight w:val="135" w:hRule="atLeast"/></w:trPr><w:tc><w:tcPr><w:tcW w:w="0" w:type="auto"/><w:gridSpan w:val="6"/><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5"/><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1.1 Әкімшілік - аумақтық объектілер жіктеуішіне (ӘAОЖ) сәйкес аумақ коды (респондент статистикалық нысанды қағаз жеткізгіште ұсынған кезде аумақтық статистика органының тиісті қызметкері толтырады)</w:t></w:r></w:p></w:tc><w:tc><w:tcPr><w:tcW w:w="28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drawing><wp:inline distT="0" distB="0" distL="0" distR="0"><wp:extent cx="2438400" cy="838200"/><wp:effectExtent l="0" t="0" r="0" b="0"/><wp:docPr id="0" name="" descr=""/><wp:cNvGraphicFramePr><a:graphicFrameLocks noChangeAspect="true"/></wp:cNvGraphicFramePr><a:graphic><a:graphicData uri="http://schemas.openxmlformats.org/drawingml/2006/picture"><pic:pic><pic:nvPicPr><pic:cNvPr id="1" name=""/><pic:cNvPicPr/></pic:nvPicPr><pic:blipFill><a:blip r:embed="rId9"/><a:stretch><a:fillRect/></a:stretch></pic:blipFill><pic:spPr><a:xfrm><a:off x="0" y="0"/><a:ext cx="2438400" cy="838200"/></a:xfrm><a:prstGeom prst="rect"><a:avLst/></a:prstGeom></pic:spPr></pic:pic></a:graphicData></a:graphic></wp:inline></w:drawing></w:r></w:p></w:tc></w:tr></w:tbl><w:bookmarkStart w:name="z30" w:id="26"/><w:p><w:pPr><w:spacing w:after="0"/><w:ind w:left="0"/><w:jc w:val="both"/></w:pPr><w:r><w:rPr><w:rFonts w:ascii="Times New Roman"/><w:b w:val="false"/><w:i w:val="false"/><w:color w:val="000000"/><w:sz w:val="28"/></w:rPr><w:t>      Код территории согласно Классификатору административно-территориальных объектов (КAТО)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w:r></w:p><w:bookmarkEnd w:id="26"/><w:bookmarkStart w:name="z31" w:id="27"/><w:p><w:pPr><w:spacing w:after="0"/><w:ind w:left="0"/><w:jc w:val="both"/></w:pPr><w:r><w:rPr><w:rFonts w:ascii="Times New Roman"/><w:b w:val="false"/><w:i w:val="false"/><w:color w:val="000000"/><w:sz w:val="28"/></w:rPr><w:t xml:space="preserve">      </w:t></w:r><w:r><w:rPr><w:rFonts w:ascii="Times New Roman"/><w:b/><w:i w:val="false"/><w:color w:val="000000"/><w:sz w:val="28"/></w:rPr><w:t>1.2 Егер 2-бөлімде көрсетілген тарифтер бірнеше облыстар үшін әрекет ететін болса, ӘAОЖ-ға сәйкес олардың атаулары мен кодтарын көрсетіңіз</w:t></w:r><w:r><w:rPr><w:rFonts w:ascii="Times New Roman"/><w:b/><w:i w:val="false"/><w:color w:val="000000"/><w:sz w:val="28"/></w:rPr><w:t>з</w:t></w:r></w:p><w:bookmarkEnd w:id="27"/><w:bookmarkStart w:name="z32" w:id="28"/><w:p><w:pPr><w:spacing w:after="0"/><w:ind w:left="0"/><w:jc w:val="both"/></w:pPr><w:r><w:rPr><w:rFonts w:ascii="Times New Roman"/><w:b w:val="false"/><w:i w:val="false"/><w:color w:val="000000"/><w:sz w:val="28"/></w:rPr><w:t>      Если тарифы, указанные в разделе 2, действуют для нескольких областей, укажите их названия и коды согласно КAТОО</w:t></w:r></w:p><w:bookmarkEnd w:id="28"/><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197"/><w:gridCol w:w="118"/><w:gridCol w:w="118"/><w:gridCol w:w="117"/><w:gridCol w:w="1353"/><w:gridCol w:w="1353"/><w:gridCol w:w="1353"/><w:gridCol w:w="1353"/><w:gridCol w:w="1353"/><w:gridCol w:w="1353"/><w:gridCol w:w="1353"/><w:gridCol w:w="1353"/><w:gridCol w:w="1353"/><w:gridCol w:w="1353"/></w:tblGrid><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3" w:id="29"/><w:p><w:pPr><w:spacing w:after="20"/><w:ind w:left="20"/><w:jc w:val="both"/></w:pPr><w:r><w:rPr><w:rFonts w:ascii="Times New Roman"/><w:b/><w:i w:val="false"/><w:color w:val="000000"/><w:sz w:val="20"/></w:rPr><w:t>Облыс</w:t></w:r></w:p><w:bookmarkEnd w:id="29"/><w:p><w:pPr><w:spacing w:after="20"/><w:ind w:left="20"/><w:jc w:val="both"/></w:pPr><w:r><w:rPr><w:rFonts w:ascii="Times New Roman"/><w:b w:val="false"/><w:i w:val="false"/><w:color w:val="000000"/><w:sz w:val="20"/></w:rPr><w:t>Область</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10"/><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4" w:id="30"/><w:p><w:pPr><w:spacing w:after="20"/><w:ind w:left="20"/><w:jc w:val="both"/></w:pPr><w:r><w:rPr><w:rFonts w:ascii="Times New Roman"/><w:b/><w:i w:val="false"/><w:color w:val="000000"/><w:sz w:val="20"/></w:rPr><w:t>Коды</w:t></w:r></w:p><w:bookmarkEnd w:id="30"/><w:p><w:pPr><w:spacing w:after="20"/><w:ind w:left="20"/><w:jc w:val="both"/></w:pPr><w:r><w:rPr><w:rFonts w:ascii="Times New Roman"/><w:b w:val="false"/><w:i w:val="false"/><w:color w:val="000000"/><w:sz w:val="20"/></w:rPr><w:t>Код</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35" w:id="31"/><w:p><w:pPr><w:spacing w:after="0"/><w:ind w:left="0"/><w:jc w:val="both"/></w:pPr><w:r><w:rPr><w:rFonts w:ascii="Times New Roman"/><w:b w:val="false"/><w:i w:val="false"/><w:color w:val="000000"/><w:sz w:val="28"/></w:rPr><w:t xml:space="preserve">      </w:t></w:r><w:r><w:rPr><w:rFonts w:ascii="Times New Roman"/><w:b/><w:i w:val="false"/><w:color w:val="000000"/><w:sz w:val="28"/></w:rPr><w:t>Ескертпе:</w:t></w:r></w:p><w:bookmarkEnd w:id="31"/><w:bookmarkStart w:name="z36" w:id="32"/><w:p><w:pPr><w:spacing w:after="0"/><w:ind w:left="0"/><w:jc w:val="both"/></w:pPr><w:r><w:rPr><w:rFonts w:ascii="Times New Roman"/><w:b w:val="false"/><w:i w:val="false"/><w:color w:val="000000"/><w:sz w:val="28"/></w:rPr><w:t>      Примечание:</w:t></w:r></w:p><w:bookmarkEnd w:id="32"/><w:bookmarkStart w:name="z37" w:id="33"/><w:p><w:pPr><w:spacing w:after="0"/><w:ind w:left="0"/><w:jc w:val="both"/></w:pPr><w:r><w:rPr><w:rFonts w:ascii="Times New Roman"/><w:b w:val="false"/><w:i w:val="false"/><w:color w:val="000000"/><w:sz w:val="28"/></w:rPr><w:t xml:space="preserve">      </w:t></w:r><w:r><w:rPr><w:rFonts w:ascii="Times New Roman"/><w:b/><w:i w:val="false"/><w:color w:val="000000"/><w:sz w:val="28"/></w:rPr><w:t xml:space="preserve">1.2 - </w:t></w:r><w:r><w:rPr><w:rFonts w:ascii="Times New Roman"/><w:b/><w:i w:val="false"/><w:color w:val="000000"/><w:sz w:val="28"/></w:rPr><w:t>бөлімді бірнеше филиалдар үшін бірыңғай тарифтері бар тек респонденттер - бас кәсіпорындар толтырады</w:t></w:r></w:p><w:bookmarkEnd w:id="33"/><w:bookmarkStart w:name="z38" w:id="34"/><w:p><w:pPr><w:spacing w:after="0"/><w:ind w:left="0"/><w:jc w:val="both"/></w:pPr><w:r><w:rPr><w:rFonts w:ascii="Times New Roman"/><w:b w:val="false"/><w:i w:val="false"/><w:color w:val="000000"/><w:sz w:val="28"/></w:rPr><w:t>      Раздел 1.2 заполняют только респонденты-головные предприятия, имеющие единые тарифы для нескольких филиалов</w:t></w:r></w:p><w:bookmarkEnd w:id="34"/><w:bookmarkStart w:name="z39" w:id="35"/><w:p><w:pPr><w:spacing w:after="0"/><w:ind w:left="0"/><w:jc w:val="both"/></w:pPr><w:r><w:rPr><w:rFonts w:ascii="Times New Roman"/><w:b w:val="false"/><w:i w:val="false"/><w:color w:val="000000"/><w:sz w:val="28"/></w:rPr><w:t xml:space="preserve">      </w:t></w:r><w:r><w:rPr><w:rFonts w:ascii="Times New Roman"/><w:b/><w:i w:val="false"/><w:color w:val="000000"/><w:sz w:val="28"/></w:rPr><w:t>2. Қосылған құн салығын есепке алусыз айдың 20-күніне бағытты және теңгемен тарифтерді көрсетіңіз</w:t></w:r></w:p><w:bookmarkEnd w:id="35"/><w:bookmarkStart w:name="z40" w:id="36"/><w:p><w:pPr><w:spacing w:after="0"/><w:ind w:left="0"/><w:jc w:val="both"/></w:pPr><w:r><w:rPr><w:rFonts w:ascii="Times New Roman"/><w:b w:val="false"/><w:i w:val="false"/><w:color w:val="000000"/><w:sz w:val="28"/></w:rPr><w:t>      Укажите направление и тарифы в тенге на 20 число месяца без учета налога на добавленную стоимость</w:t></w:r></w:p><w:bookmarkEnd w:id="36"/><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4421"/><w:gridCol w:w="3999"/><w:gridCol w:w="2028"/><w:gridCol w:w="1605"/><w:gridCol w:w="2027"/></w:tblGrid><w:tr><w:trPr><w:trHeight w:val="135" w:hRule="atLeast"/></w:trPr><w:tc><w:tcPr><w:tcW w:w="44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1" w:id="37"/><w:p><w:pPr><w:spacing w:after="20"/><w:ind w:left="20"/><w:jc w:val="both"/></w:pPr><w:r><w:rPr><w:rFonts w:ascii="Times New Roman"/><w:b/><w:i w:val="false"/><w:color w:val="000000"/><w:sz w:val="20"/></w:rPr><w:t>Қызметтер атауы</w:t></w:r></w:p><w:bookmarkEnd w:id="37"/><w:p><w:pPr><w:spacing w:after="20"/><w:ind w:left="20"/><w:jc w:val="both"/></w:pPr><w:r><w:rPr><w:rFonts w:ascii="Times New Roman"/><w:b w:val="false"/><w:i w:val="false"/><w:color w:val="000000"/><w:sz w:val="20"/></w:rPr><w:t>Наименование услуг</w:t></w:r></w:p></w:tc><w:tc><w:tcPr><w:tcW w:w="39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2" w:id="38"/><w:p><w:pPr><w:spacing w:after="20"/><w:ind w:left="20"/><w:jc w:val="both"/></w:pPr><w:r><w:rPr><w:rFonts w:ascii="Times New Roman"/><w:b/><w:i w:val="false"/><w:color w:val="000000"/><w:sz w:val="20"/></w:rPr><w:t>Қызмет және қатынас түрінің коды</w:t></w:r></w:p><w:bookmarkEnd w:id="38"/><w:p><w:pPr><w:spacing w:after="20"/><w:ind w:left="20"/><w:jc w:val="both"/></w:pPr><w:r><w:rPr><w:rFonts w:ascii="Times New Roman"/><w:b w:val="false"/><w:i w:val="false"/><w:color w:val="000000"/><w:sz w:val="20"/></w:rPr><w:t>Код услуги и вида сообщения</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3" w:id="39"/><w:p><w:pPr><w:spacing w:after="20"/><w:ind w:left="20"/><w:jc w:val="both"/></w:pPr><w:r><w:rPr><w:rFonts w:ascii="Times New Roman"/><w:b/><w:i w:val="false"/><w:color w:val="000000"/><w:sz w:val="20"/></w:rPr><w:t>Бағыт</w:t></w:r></w:p><w:bookmarkEnd w:id="39"/><w:p><w:pPr><w:spacing w:after="20"/><w:ind w:left="20"/><w:jc w:val="both"/></w:pPr><w:r><w:rPr><w:rFonts w:ascii="Times New Roman"/><w:b w:val="false"/><w:i w:val="false"/><w:color w:val="000000"/><w:sz w:val="20"/></w:rPr><w:t>Направление</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4" w:id="40"/><w:p><w:pPr><w:spacing w:after="20"/><w:ind w:left="20"/><w:jc w:val="both"/></w:pPr><w:r><w:rPr><w:rFonts w:ascii="Times New Roman"/><w:b/><w:i w:val="false"/><w:color w:val="000000"/><w:sz w:val="20"/></w:rPr><w:t>Есепті айдың тарифі</w:t></w:r></w:p><w:bookmarkEnd w:id="40"/><w:p><w:pPr><w:spacing w:after="20"/><w:ind w:left="20"/><w:jc w:val="both"/></w:pPr><w:r><w:rPr><w:rFonts w:ascii="Times New Roman"/><w:b w:val="false"/><w:i w:val="false"/><w:color w:val="000000"/><w:sz w:val="20"/></w:rPr><w:t>Тариф отчетного месяца</w:t></w:r></w:p></w:tc><w:tc><w:tcPr><w:tcW w:w="20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5" w:id="41"/><w:p><w:pPr><w:spacing w:after="20"/><w:ind w:left="20"/><w:jc w:val="both"/></w:pPr><w:r><w:rPr><w:rFonts w:ascii="Times New Roman"/><w:b/><w:i w:val="false"/><w:color w:val="000000"/><w:sz w:val="20"/></w:rPr><w:t>Өткен кезеңнің тарифі</w:t></w:r><w:r><w:rPr><w:rFonts w:ascii="Times New Roman"/><w:b w:val="false"/><w:i w:val="false"/><w:color w:val="000000"/><w:vertAlign w:val="superscript"/></w:rPr><w:t>2</w:t></w:r></w:p><w:bookmarkEnd w:id="41"/><w:p><w:pPr><w:spacing w:after="20"/><w:ind w:left="20"/><w:jc w:val="both"/></w:pPr><w:r><w:rPr><w:rFonts w:ascii="Times New Roman"/><w:b w:val="false"/><w:i w:val="false"/><w:color w:val="000000"/><w:sz w:val="20"/></w:rPr><w:t>тариф предыдущего периода</w:t></w:r><w:r><w:rPr><w:rFonts w:ascii="Times New Roman"/><w:b w:val="false"/><w:i w:val="false"/><w:color w:val="000000"/><w:vertAlign w:val="superscript"/></w:rPr><w:t>2</w:t></w:r></w:p></w:tc></w:tr><w:tr><w:trPr><w:trHeight w:val="135" w:hRule="atLeast"/></w:trPr><w:tc><w:tcPr><w:tcW w:w="44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A</w:t></w:r></w:p></w:tc><w:tc><w:tcPr><w:tcW w:w="39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В</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20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r><w:tr><w:trPr><w:trHeight w:val="135" w:hRule="atLeast"/></w:trPr><w:tc><w:tcPr><w:tcW w:w="44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6" w:id="42"/><w:p><w:pPr><w:spacing w:after="20"/><w:ind w:left="20"/><w:jc w:val="both"/></w:pPr><w:r><w:rPr><w:rFonts w:ascii="Times New Roman"/><w:b/><w:i w:val="false"/><w:color w:val="000000"/><w:sz w:val="20"/></w:rPr><w:t>Бір немесе бірнеше көлік түрімен курьерлік жеткізу бойынша қызметтер</w:t></w:r><w:r><w:rPr><w:rFonts w:ascii="Times New Roman"/><w:b w:val="false"/><w:i w:val="false"/><w:color w:val="000000"/><w:sz w:val="20"/></w:rPr><w:t>:</w:t></w:r></w:p><w:bookmarkEnd w:id="42"/><w:p><w:pPr><w:spacing w:after="20"/><w:ind w:left="20"/><w:jc w:val="both"/></w:pPr><w:r><w:rPr><w:rFonts w:ascii="Times New Roman"/><w:b w:val="false"/><w:i w:val="false"/><w:color w:val="000000"/><w:sz w:val="20"/></w:rPr><w:t>Услуги курьерские по доставке одним или несколькими видами транспорта:</w:t></w:r></w:p></w:tc><w:tc><w:tcPr><w:tcW w:w="39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53.20.11</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20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44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7" w:id="43"/><w:p><w:pPr><w:spacing w:after="20"/><w:ind w:left="20"/><w:jc w:val="both"/></w:pPr><w:r><w:rPr><w:rFonts w:ascii="Times New Roman"/><w:b/><w:i w:val="false"/><w:color w:val="000000"/><w:sz w:val="20"/></w:rPr><w:t>салмағы 300 грамға дейінгі хаттарды, карточкаларды жер үсті көлігімен </w:t></w:r></w:p><w:bookmarkEnd w:id="43"/><w:p><w:pPr><w:spacing w:after="20"/><w:ind w:left="20"/><w:jc w:val="both"/></w:pPr><w:r><w:rPr><w:rFonts w:ascii="Times New Roman"/><w:b w:val="false"/><w:i w:val="false"/><w:color w:val="000000"/><w:sz w:val="20"/></w:rPr><w:t>писем, карточек наземным транспортом, массой до 300 грамм</w:t></w:r></w:p></w:tc><w:tc><w:tcPr><w:tcW w:w="39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53.20.11.211</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20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44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8" w:id="44"/><w:p><w:pPr><w:spacing w:after="20"/><w:ind w:left="20"/><w:jc w:val="both"/></w:pPr><w:r><w:rPr><w:rFonts w:ascii="Times New Roman"/><w:b/><w:i w:val="false"/><w:color w:val="000000"/><w:sz w:val="20"/></w:rPr><w:t>республика ішінде</w:t></w:r></w:p><w:bookmarkEnd w:id="44"/><w:p><w:pPr><w:spacing w:after="20"/><w:ind w:left="20"/><w:jc w:val="both"/></w:pPr><w:r><w:rPr><w:rFonts w:ascii="Times New Roman"/><w:b w:val="false"/><w:i w:val="false"/><w:color w:val="000000"/><w:sz w:val="20"/></w:rPr><w:t>внутри республики</w:t></w:r></w:p></w:tc><w:tc><w:tcPr><w:tcW w:w="39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44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9" w:id="45"/><w:p><w:pPr><w:spacing w:after="20"/><w:ind w:left="20"/><w:jc w:val="both"/></w:pPr><w:r><w:rPr><w:rFonts w:ascii="Times New Roman"/><w:b/><w:i w:val="false"/><w:color w:val="000000"/><w:sz w:val="20"/></w:rPr><w:t>ТМД</w:t></w:r><w:r><w:rPr><w:rFonts w:ascii="Times New Roman"/><w:b w:val="false"/><w:i w:val="false"/><w:color w:val="000000"/><w:vertAlign w:val="superscript"/></w:rPr><w:t>3</w:t></w:r><w:r><w:rPr><w:rFonts w:ascii="Times New Roman"/><w:b/><w:i w:val="false"/><w:color w:val="000000"/><w:sz w:val="20"/></w:rPr><w:t xml:space="preserve"> елдері </w:t></w:r></w:p><w:bookmarkEnd w:id="45"/><w:p><w:pPr><w:spacing w:after="20"/><w:ind w:left="20"/><w:jc w:val="both"/></w:pPr><w:r><w:rPr><w:rFonts w:ascii="Times New Roman"/><w:b w:val="false"/><w:i w:val="false"/><w:color w:val="000000"/><w:sz w:val="20"/></w:rPr><w:t>страны СНГ</w:t></w:r><w:r><w:rPr><w:rFonts w:ascii="Times New Roman"/><w:b w:val="false"/><w:i w:val="false"/><w:color w:val="000000"/><w:vertAlign w:val="superscript"/></w:rPr><w:t>3</w:t></w:r></w:p></w:tc><w:tc><w:tcPr><w:tcW w:w="39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1.1</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44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0" w:id="46"/><w:p><w:pPr><w:spacing w:after="20"/><w:ind w:left="20"/><w:jc w:val="both"/></w:pPr><w:r><w:rPr><w:rFonts w:ascii="Times New Roman"/><w:b/><w:i w:val="false"/><w:color w:val="000000"/><w:sz w:val="20"/></w:rPr><w:t>ТМД-дан тыс елдер</w:t></w:r></w:p><w:bookmarkEnd w:id="46"/><w:p><w:pPr><w:spacing w:after="20"/><w:ind w:left="20"/><w:jc w:val="both"/></w:pPr><w:r><w:rPr><w:rFonts w:ascii="Times New Roman"/><w:b w:val="false"/><w:i w:val="false"/><w:color w:val="000000"/><w:sz w:val="20"/></w:rPr><w:t>страны вне СНГ </w:t></w:r></w:p></w:tc><w:tc><w:tcPr><w:tcW w:w="39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1.2</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44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1" w:id="47"/><w:p><w:pPr><w:spacing w:after="20"/><w:ind w:left="20"/><w:jc w:val="both"/></w:pPr><w:r><w:rPr><w:rFonts w:ascii="Times New Roman"/><w:b/><w:i w:val="false"/><w:color w:val="000000"/><w:sz w:val="20"/></w:rPr><w:t>салмағы 301-500 грамм хаттарды, карточкаларды жер үсті көлігімен </w:t></w:r></w:p><w:bookmarkEnd w:id="47"/><w:p><w:pPr><w:spacing w:after="20"/><w:ind w:left="20"/><w:jc w:val="both"/></w:pPr><w:r><w:rPr><w:rFonts w:ascii="Times New Roman"/><w:b w:val="false"/><w:i w:val="false"/><w:color w:val="000000"/><w:sz w:val="20"/></w:rPr><w:t>писем, карточек наземным транспортом, массой свыше 301-500 грамм</w:t></w:r></w:p></w:tc><w:tc><w:tcPr><w:tcW w:w="39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53.20.11.212</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20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44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2" w:id="48"/><w:p><w:pPr><w:spacing w:after="20"/><w:ind w:left="20"/><w:jc w:val="both"/></w:pPr><w:r><w:rPr><w:rFonts w:ascii="Times New Roman"/><w:b/><w:i w:val="false"/><w:color w:val="000000"/><w:sz w:val="20"/></w:rPr><w:t>республика ішінде</w:t></w:r></w:p><w:bookmarkEnd w:id="48"/><w:p><w:pPr><w:spacing w:after="20"/><w:ind w:left="20"/><w:jc w:val="both"/></w:pPr><w:r><w:rPr><w:rFonts w:ascii="Times New Roman"/><w:b w:val="false"/><w:i w:val="false"/><w:color w:val="000000"/><w:sz w:val="20"/></w:rPr><w:t>внутри республики</w:t></w:r></w:p></w:tc><w:tc><w:tcPr><w:tcW w:w="39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44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3" w:id="49"/><w:p><w:pPr><w:spacing w:after="20"/><w:ind w:left="20"/><w:jc w:val="both"/></w:pPr><w:r><w:rPr><w:rFonts w:ascii="Times New Roman"/><w:b/><w:i w:val="false"/><w:color w:val="000000"/><w:sz w:val="20"/></w:rPr><w:t>ТМД елдері</w:t></w:r></w:p><w:bookmarkEnd w:id="49"/><w:p><w:pPr><w:spacing w:after="20"/><w:ind w:left="20"/><w:jc w:val="both"/></w:pPr><w:r><w:rPr><w:rFonts w:ascii="Times New Roman"/><w:b w:val="false"/><w:i w:val="false"/><w:color w:val="000000"/><w:sz w:val="20"/></w:rPr><w:t>страны СНГ </w:t></w:r></w:p></w:tc><w:tc><w:tcPr><w:tcW w:w="39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1.1</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44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4" w:id="50"/><w:p><w:pPr><w:spacing w:after="20"/><w:ind w:left="20"/><w:jc w:val="both"/></w:pPr><w:r><w:rPr><w:rFonts w:ascii="Times New Roman"/><w:b/><w:i w:val="false"/><w:color w:val="000000"/><w:sz w:val="20"/></w:rPr><w:t>ТМД-дан тыс елдер</w:t></w:r></w:p><w:bookmarkEnd w:id="50"/><w:p><w:pPr><w:spacing w:after="20"/><w:ind w:left="20"/><w:jc w:val="both"/></w:pPr><w:r><w:rPr><w:rFonts w:ascii="Times New Roman"/><w:b w:val="false"/><w:i w:val="false"/><w:color w:val="000000"/><w:sz w:val="20"/></w:rPr><w:t>страны вне СНГ </w:t></w:r></w:p></w:tc><w:tc><w:tcPr><w:tcW w:w="39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1.2</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44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5" w:id="51"/><w:p><w:pPr><w:spacing w:after="20"/><w:ind w:left="20"/><w:jc w:val="both"/></w:pPr><w:r><w:rPr><w:rFonts w:ascii="Times New Roman"/><w:b/><w:i w:val="false"/><w:color w:val="000000"/><w:sz w:val="20"/></w:rPr><w:t>салмағы 300 грамға дейінгі хаттарды, карточкаларды әуе көлігімен </w:t></w:r></w:p><w:bookmarkEnd w:id="51"/><w:p><w:pPr><w:spacing w:after="20"/><w:ind w:left="20"/><w:jc w:val="both"/></w:pPr><w:r><w:rPr><w:rFonts w:ascii="Times New Roman"/><w:b w:val="false"/><w:i w:val="false"/><w:color w:val="000000"/><w:sz w:val="20"/></w:rPr><w:t>писем, карточек воздушным транспортом, массой до 300 грамм </w:t></w:r></w:p></w:tc><w:tc><w:tcPr><w:tcW w:w="39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53.20.11.213</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20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44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6" w:id="52"/><w:p><w:pPr><w:spacing w:after="20"/><w:ind w:left="20"/><w:jc w:val="both"/></w:pPr><w:r><w:rPr><w:rFonts w:ascii="Times New Roman"/><w:b/><w:i w:val="false"/><w:color w:val="000000"/><w:sz w:val="20"/></w:rPr><w:t>республика ішінде</w:t></w:r></w:p><w:bookmarkEnd w:id="52"/><w:p><w:pPr><w:spacing w:after="20"/><w:ind w:left="20"/><w:jc w:val="both"/></w:pPr><w:r><w:rPr><w:rFonts w:ascii="Times New Roman"/><w:b w:val="false"/><w:i w:val="false"/><w:color w:val="000000"/><w:sz w:val="20"/></w:rPr><w:t>внутри республики</w:t></w:r></w:p></w:tc><w:tc><w:tcPr><w:tcW w:w="39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44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7" w:id="53"/><w:p><w:pPr><w:spacing w:after="20"/><w:ind w:left="20"/><w:jc w:val="both"/></w:pPr><w:r><w:rPr><w:rFonts w:ascii="Times New Roman"/><w:b/><w:i w:val="false"/><w:color w:val="000000"/><w:sz w:val="20"/></w:rPr><w:t>ТМД елдері</w:t></w:r></w:p><w:bookmarkEnd w:id="53"/><w:p><w:pPr><w:spacing w:after="20"/><w:ind w:left="20"/><w:jc w:val="both"/></w:pPr><w:r><w:rPr><w:rFonts w:ascii="Times New Roman"/><w:b w:val="false"/><w:i w:val="false"/><w:color w:val="000000"/><w:sz w:val="20"/></w:rPr><w:t>страны СНГ </w:t></w:r></w:p></w:tc><w:tc><w:tcPr><w:tcW w:w="39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1.1</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44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8" w:id="54"/><w:p><w:pPr><w:spacing w:after="20"/><w:ind w:left="20"/><w:jc w:val="both"/></w:pPr><w:r><w:rPr><w:rFonts w:ascii="Times New Roman"/><w:b/><w:i w:val="false"/><w:color w:val="000000"/><w:sz w:val="20"/></w:rPr><w:t>ТМД-дан тыс елдер</w:t></w:r></w:p><w:bookmarkEnd w:id="54"/><w:p><w:pPr><w:spacing w:after="20"/><w:ind w:left="20"/><w:jc w:val="both"/></w:pPr><w:r><w:rPr><w:rFonts w:ascii="Times New Roman"/><w:b w:val="false"/><w:i w:val="false"/><w:color w:val="000000"/><w:sz w:val="20"/></w:rPr><w:t>страны вне СНГ </w:t></w:r></w:p></w:tc><w:tc><w:tcPr><w:tcW w:w="39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1.2</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44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9" w:id="55"/><w:p><w:pPr><w:spacing w:after="20"/><w:ind w:left="20"/><w:jc w:val="both"/></w:pPr><w:r><w:rPr><w:rFonts w:ascii="Times New Roman"/><w:b/><w:i w:val="false"/><w:color w:val="000000"/><w:sz w:val="20"/></w:rPr><w:t>салмағы 301-500 грамм хаттарды, карточкаларды әуе көлігімен </w:t></w:r></w:p><w:bookmarkEnd w:id="55"/><w:p><w:pPr><w:spacing w:after="20"/><w:ind w:left="20"/><w:jc w:val="both"/></w:pPr><w:r><w:rPr><w:rFonts w:ascii="Times New Roman"/><w:b w:val="false"/><w:i w:val="false"/><w:color w:val="000000"/><w:sz w:val="20"/></w:rPr><w:t>писем, карточек воздушным транспортом, массой 301-500 грамм </w:t></w:r></w:p></w:tc><w:tc><w:tcPr><w:tcW w:w="39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53.20.11.214</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20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44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0" w:id="56"/><w:p><w:pPr><w:spacing w:after="20"/><w:ind w:left="20"/><w:jc w:val="both"/></w:pPr><w:r><w:rPr><w:rFonts w:ascii="Times New Roman"/><w:b/><w:i w:val="false"/><w:color w:val="000000"/><w:sz w:val="20"/></w:rPr><w:t>республика ішінде</w:t></w:r></w:p><w:bookmarkEnd w:id="56"/><w:p><w:pPr><w:spacing w:after="20"/><w:ind w:left="20"/><w:jc w:val="both"/></w:pPr><w:r><w:rPr><w:rFonts w:ascii="Times New Roman"/><w:b w:val="false"/><w:i w:val="false"/><w:color w:val="000000"/><w:sz w:val="20"/></w:rPr><w:t>внутри республики</w:t></w:r></w:p></w:tc><w:tc><w:tcPr><w:tcW w:w="39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44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1" w:id="57"/><w:p><w:pPr><w:spacing w:after="20"/><w:ind w:left="20"/><w:jc w:val="both"/></w:pPr><w:r><w:rPr><w:rFonts w:ascii="Times New Roman"/><w:b/><w:i w:val="false"/><w:color w:val="000000"/><w:sz w:val="20"/></w:rPr><w:t>ТМД елдері</w:t></w:r></w:p><w:bookmarkEnd w:id="57"/><w:p><w:pPr><w:spacing w:after="20"/><w:ind w:left="20"/><w:jc w:val="both"/></w:pPr><w:r><w:rPr><w:rFonts w:ascii="Times New Roman"/><w:b w:val="false"/><w:i w:val="false"/><w:color w:val="000000"/><w:sz w:val="20"/></w:rPr><w:t>страны СНГ </w:t></w:r></w:p></w:tc><w:tc><w:tcPr><w:tcW w:w="39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1.1</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44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2" w:id="58"/><w:p><w:pPr><w:spacing w:after="20"/><w:ind w:left="20"/><w:jc w:val="both"/></w:pPr><w:r><w:rPr><w:rFonts w:ascii="Times New Roman"/><w:b/><w:i w:val="false"/><w:color w:val="000000"/><w:sz w:val="20"/></w:rPr><w:t>ТМД-дан тыс елдер</w:t></w:r></w:p><w:bookmarkEnd w:id="58"/><w:p><w:pPr><w:spacing w:after="20"/><w:ind w:left="20"/><w:jc w:val="both"/></w:pPr><w:r><w:rPr><w:rFonts w:ascii="Times New Roman"/><w:b w:val="false"/><w:i w:val="false"/><w:color w:val="000000"/><w:sz w:val="20"/></w:rPr><w:t>страны вне СНГ </w:t></w:r></w:p></w:tc><w:tc><w:tcPr><w:tcW w:w="39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1.2</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63" w:id="59"/><w:p><w:pPr><w:spacing w:after="0"/><w:ind w:left="0"/><w:jc w:val="both"/></w:pPr><w:r><w:rPr><w:rFonts w:ascii="Times New Roman"/><w:b w:val="false"/><w:i w:val="false"/><w:color w:val="000000"/><w:sz w:val="28"/></w:rPr><w:t xml:space="preserve">      </w:t></w:r><w:r><w:rPr><w:rFonts w:ascii="Times New Roman"/><w:b/><w:i w:val="false"/><w:color w:val="000000"/><w:sz w:val="28"/></w:rPr><w:t>Ескертпе:</w:t></w:r></w:p><w:bookmarkEnd w:id="59"/><w:bookmarkStart w:name="z64" w:id="60"/><w:p><w:pPr><w:spacing w:after="0"/><w:ind w:left="0"/><w:jc w:val="both"/></w:pPr><w:r><w:rPr><w:rFonts w:ascii="Times New Roman"/><w:b w:val="false"/><w:i w:val="false"/><w:color w:val="000000"/><w:sz w:val="28"/></w:rPr><w:t>      Примечание:</w:t></w:r></w:p><w:bookmarkEnd w:id="60"/><w:bookmarkStart w:name="z65" w:id="61"/><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2</w:t></w:r><w:r><w:rPr><w:rFonts w:ascii="Times New Roman"/><w:b/><w:i w:val="false"/><w:color w:val="000000"/><w:sz w:val="28"/></w:rPr><w:t>Мұнда және бұдан әрі: есепті жылдың қаңтарында толтырылады</w:t></w:r></w:p><w:bookmarkEnd w:id="61"/><w:bookmarkStart w:name="z66" w:id="62"/><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2</w:t></w:r><w:r><w:rPr><w:rFonts w:ascii="Times New Roman"/><w:b w:val="false"/><w:i w:val="false"/><w:color w:val="000000"/><w:sz w:val="28"/></w:rPr><w:t>Здесь и далее: заполняется в январе отчетного года</w:t></w:r></w:p><w:bookmarkEnd w:id="62"/><w:bookmarkStart w:name="z67" w:id="63"/><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3</w:t></w:r><w:r><w:rPr><w:rFonts w:ascii="Times New Roman"/><w:b/><w:i w:val="false"/><w:color w:val="000000"/><w:sz w:val="28"/></w:rPr><w:t xml:space="preserve"> Мұнда және бұдан әрі: ТМД - Тәуелсіз Мемлекеттер Достастығы</w:t></w:r></w:p><w:bookmarkEnd w:id="63"/><w:bookmarkStart w:name="z68" w:id="64"/><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3</w:t></w:r><w:r><w:rPr><w:rFonts w:ascii="Times New Roman"/><w:b w:val="false"/><w:i w:val="false"/><w:color w:val="000000"/><w:sz w:val="28"/></w:rPr><w:t>Здесь и далее: СНГ - Содружество Независимых Государств</w:t></w:r></w:p><w:bookmarkEnd w:id="64"/><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3999"/><w:gridCol w:w="4421"/><w:gridCol w:w="2028"/><w:gridCol w:w="1605"/><w:gridCol w:w="2027"/></w:tblGrid><w:tr><w:trPr><w:trHeight w:val="135" w:hRule="atLeast"/></w:trPr><w:tc><w:tcPr><w:tcW w:w="39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9" w:id="65"/><w:p><w:pPr><w:spacing w:after="20"/><w:ind w:left="20"/><w:jc w:val="both"/></w:pPr><w:r><w:rPr><w:rFonts w:ascii="Times New Roman"/><w:b/><w:i w:val="false"/><w:color w:val="000000"/><w:sz w:val="20"/></w:rPr><w:t>Қызметтер атауы</w:t></w:r></w:p><w:bookmarkEnd w:id="65"/><w:p><w:pPr><w:spacing w:after="20"/><w:ind w:left="20"/><w:jc w:val="both"/></w:pPr><w:r><w:rPr><w:rFonts w:ascii="Times New Roman"/><w:b w:val="false"/><w:i w:val="false"/><w:color w:val="000000"/><w:sz w:val="20"/></w:rPr><w:t>Наименование услуг</w:t></w:r></w:p></w:tc><w:tc><w:tcPr><w:tcW w:w="44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0" w:id="66"/><w:p><w:pPr><w:spacing w:after="20"/><w:ind w:left="20"/><w:jc w:val="both"/></w:pPr><w:r><w:rPr><w:rFonts w:ascii="Times New Roman"/><w:b/><w:i w:val="false"/><w:color w:val="000000"/><w:sz w:val="20"/></w:rPr><w:t>Қызмет және қатынас түрінің коды</w:t></w:r></w:p><w:bookmarkEnd w:id="66"/><w:p><w:pPr><w:spacing w:after="20"/><w:ind w:left="20"/><w:jc w:val="both"/></w:pPr><w:r><w:rPr><w:rFonts w:ascii="Times New Roman"/><w:b w:val="false"/><w:i w:val="false"/><w:color w:val="000000"/><w:sz w:val="20"/></w:rPr><w:t>Код услуги и вида сообщения</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1" w:id="67"/><w:p><w:pPr><w:spacing w:after="20"/><w:ind w:left="20"/><w:jc w:val="both"/></w:pPr><w:r><w:rPr><w:rFonts w:ascii="Times New Roman"/><w:b/><w:i w:val="false"/><w:color w:val="000000"/><w:sz w:val="20"/></w:rPr><w:t>Бағыт</w:t></w:r></w:p><w:bookmarkEnd w:id="67"/><w:p><w:pPr><w:spacing w:after="20"/><w:ind w:left="20"/><w:jc w:val="both"/></w:pPr><w:r><w:rPr><w:rFonts w:ascii="Times New Roman"/><w:b w:val="false"/><w:i w:val="false"/><w:color w:val="000000"/><w:sz w:val="20"/></w:rPr><w:t>Направление</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2" w:id="68"/><w:p><w:pPr><w:spacing w:after="20"/><w:ind w:left="20"/><w:jc w:val="both"/></w:pPr><w:r><w:rPr><w:rFonts w:ascii="Times New Roman"/><w:b/><w:i w:val="false"/><w:color w:val="000000"/><w:sz w:val="20"/></w:rPr><w:t>Есепті айдың тарифі</w:t></w:r></w:p><w:bookmarkEnd w:id="68"/><w:p><w:pPr><w:spacing w:after="20"/><w:ind w:left="20"/><w:jc w:val="both"/></w:pPr><w:r><w:rPr><w:rFonts w:ascii="Times New Roman"/><w:b w:val="false"/><w:i w:val="false"/><w:color w:val="000000"/><w:sz w:val="20"/></w:rPr><w:t>Тариф отчетного месяца</w:t></w:r></w:p></w:tc><w:tc><w:tcPr><w:tcW w:w="20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3" w:id="69"/><w:p><w:pPr><w:spacing w:after="20"/><w:ind w:left="20"/><w:jc w:val="both"/></w:pPr><w:r><w:rPr><w:rFonts w:ascii="Times New Roman"/><w:b/><w:i w:val="false"/><w:color w:val="000000"/><w:sz w:val="20"/></w:rPr><w:t>Өткен кезеңнің тарифі</w:t></w:r><w:r><w:rPr><w:rFonts w:ascii="Times New Roman"/><w:b w:val="false"/><w:i w:val="false"/><w:color w:val="000000"/><w:vertAlign w:val="superscript"/></w:rPr><w:t>2</w:t></w:r></w:p><w:bookmarkEnd w:id="69"/><w:p><w:pPr><w:spacing w:after="20"/><w:ind w:left="20"/><w:jc w:val="both"/></w:pPr><w:r><w:rPr><w:rFonts w:ascii="Times New Roman"/><w:b w:val="false"/><w:i w:val="false"/><w:color w:val="000000"/><w:sz w:val="20"/></w:rPr><w:t>тариф предыдущего периода</w:t></w:r><w:r><w:rPr><w:rFonts w:ascii="Times New Roman"/><w:b w:val="false"/><w:i w:val="false"/><w:color w:val="000000"/><w:vertAlign w:val="superscript"/></w:rPr><w:t>2</w:t></w:r></w:p></w:tc></w:tr><w:tr><w:trPr><w:trHeight w:val="135" w:hRule="atLeast"/></w:trPr><w:tc><w:tcPr><w:tcW w:w="39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A</w:t></w:r></w:p></w:tc><w:tc><w:tcPr><w:tcW w:w="44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В</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20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r><w:tr><w:trPr><w:trHeight w:val="135" w:hRule="atLeast"/></w:trPr><w:tc><w:tcPr><w:tcW w:w="39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4" w:id="70"/><w:p><w:pPr><w:spacing w:after="20"/><w:ind w:left="20"/><w:jc w:val="both"/></w:pPr><w:r><w:rPr><w:rFonts w:ascii="Times New Roman"/><w:b/><w:i w:val="false"/><w:color w:val="000000"/><w:sz w:val="20"/></w:rPr><w:t>салмағы 0,5 килограмға дейінгі сәлемдемені жер үсті көлігімен </w:t></w:r></w:p><w:bookmarkEnd w:id="70"/><w:p><w:pPr><w:spacing w:after="20"/><w:ind w:left="20"/><w:jc w:val="both"/></w:pPr><w:r><w:rPr><w:rFonts w:ascii="Times New Roman"/><w:b w:val="false"/><w:i w:val="false"/><w:color w:val="000000"/><w:sz w:val="20"/></w:rPr><w:t>посылок наземным транспортом, массой до 0,5 килограмм</w:t></w:r></w:p></w:tc><w:tc><w:tcPr><w:tcW w:w="44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53.20.11.221</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20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39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5" w:id="71"/><w:p><w:pPr><w:spacing w:after="20"/><w:ind w:left="20"/><w:jc w:val="both"/></w:pPr><w:r><w:rPr><w:rFonts w:ascii="Times New Roman"/><w:b/><w:i w:val="false"/><w:color w:val="000000"/><w:sz w:val="20"/></w:rPr><w:t>республика ішінде</w:t></w:r></w:p><w:bookmarkEnd w:id="71"/><w:p><w:pPr><w:spacing w:after="20"/><w:ind w:left="20"/><w:jc w:val="both"/></w:pPr><w:r><w:rPr><w:rFonts w:ascii="Times New Roman"/><w:b w:val="false"/><w:i w:val="false"/><w:color w:val="000000"/><w:sz w:val="20"/></w:rPr><w:t>внутри республики</w:t></w:r></w:p></w:tc><w:tc><w:tcPr><w:tcW w:w="44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39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6" w:id="72"/><w:p><w:pPr><w:spacing w:after="20"/><w:ind w:left="20"/><w:jc w:val="both"/></w:pPr><w:r><w:rPr><w:rFonts w:ascii="Times New Roman"/><w:b/><w:i w:val="false"/><w:color w:val="000000"/><w:sz w:val="20"/></w:rPr><w:t>ТМД елдері</w:t></w:r></w:p><w:bookmarkEnd w:id="72"/><w:p><w:pPr><w:spacing w:after="20"/><w:ind w:left="20"/><w:jc w:val="both"/></w:pPr><w:r><w:rPr><w:rFonts w:ascii="Times New Roman"/><w:b w:val="false"/><w:i w:val="false"/><w:color w:val="000000"/><w:sz w:val="20"/></w:rPr><w:t>страны СНГ</w:t></w:r></w:p></w:tc><w:tc><w:tcPr><w:tcW w:w="44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1.1</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39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7" w:id="73"/><w:p><w:pPr><w:spacing w:after="20"/><w:ind w:left="20"/><w:jc w:val="both"/></w:pPr><w:r><w:rPr><w:rFonts w:ascii="Times New Roman"/><w:b/><w:i w:val="false"/><w:color w:val="000000"/><w:sz w:val="20"/></w:rPr><w:t>ТМД-дан тыс елдер</w:t></w:r></w:p><w:bookmarkEnd w:id="73"/><w:p><w:pPr><w:spacing w:after="20"/><w:ind w:left="20"/><w:jc w:val="both"/></w:pPr><w:r><w:rPr><w:rFonts w:ascii="Times New Roman"/><w:b w:val="false"/><w:i w:val="false"/><w:color w:val="000000"/><w:sz w:val="20"/></w:rPr><w:t>страны вне СНГ</w:t></w:r></w:p></w:tc><w:tc><w:tcPr><w:tcW w:w="44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1.2</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39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8" w:id="74"/><w:p><w:pPr><w:spacing w:after="20"/><w:ind w:left="20"/><w:jc w:val="both"/></w:pPr><w:r><w:rPr><w:rFonts w:ascii="Times New Roman"/><w:b/><w:i w:val="false"/><w:color w:val="000000"/><w:sz w:val="20"/></w:rPr><w:t>салмағы 0,5 килограмға дейінгі сәлемдемені әуе көлігімен </w:t></w:r></w:p><w:bookmarkEnd w:id="74"/><w:p><w:pPr><w:spacing w:after="20"/><w:ind w:left="20"/><w:jc w:val="both"/></w:pPr><w:r><w:rPr><w:rFonts w:ascii="Times New Roman"/><w:b w:val="false"/><w:i w:val="false"/><w:color w:val="000000"/><w:sz w:val="20"/></w:rPr><w:t>посылок воздушным транспортом, массой до 0,5 килограмм</w:t></w:r></w:p></w:tc><w:tc><w:tcPr><w:tcW w:w="44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53.20.11. 223</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20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39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9" w:id="75"/><w:p><w:pPr><w:spacing w:after="20"/><w:ind w:left="20"/><w:jc w:val="both"/></w:pPr><w:r><w:rPr><w:rFonts w:ascii="Times New Roman"/><w:b/><w:i w:val="false"/><w:color w:val="000000"/><w:sz w:val="20"/></w:rPr><w:t>республика ішінде</w:t></w:r></w:p><w:bookmarkEnd w:id="75"/><w:p><w:pPr><w:spacing w:after="20"/><w:ind w:left="20"/><w:jc w:val="both"/></w:pPr><w:r><w:rPr><w:rFonts w:ascii="Times New Roman"/><w:b w:val="false"/><w:i w:val="false"/><w:color w:val="000000"/><w:sz w:val="20"/></w:rPr><w:t>внутри республики</w:t></w:r></w:p></w:tc><w:tc><w:tcPr><w:tcW w:w="44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39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0" w:id="76"/><w:p><w:pPr><w:spacing w:after="20"/><w:ind w:left="20"/><w:jc w:val="both"/></w:pPr><w:r><w:rPr><w:rFonts w:ascii="Times New Roman"/><w:b/><w:i w:val="false"/><w:color w:val="000000"/><w:sz w:val="20"/></w:rPr><w:t>ТМД елдері</w:t></w:r></w:p><w:bookmarkEnd w:id="76"/><w:p><w:pPr><w:spacing w:after="20"/><w:ind w:left="20"/><w:jc w:val="both"/></w:pPr><w:r><w:rPr><w:rFonts w:ascii="Times New Roman"/><w:b w:val="false"/><w:i w:val="false"/><w:color w:val="000000"/><w:sz w:val="20"/></w:rPr><w:t>страны СНГ</w:t></w:r></w:p></w:tc><w:tc><w:tcPr><w:tcW w:w="44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1.1</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39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1" w:id="77"/><w:p><w:pPr><w:spacing w:after="20"/><w:ind w:left="20"/><w:jc w:val="both"/></w:pPr><w:r><w:rPr><w:rFonts w:ascii="Times New Roman"/><w:b/><w:i w:val="false"/><w:color w:val="000000"/><w:sz w:val="20"/></w:rPr><w:t>ТМД-дан тыс елдер</w:t></w:r></w:p><w:bookmarkEnd w:id="77"/><w:p><w:pPr><w:spacing w:after="20"/><w:ind w:left="20"/><w:jc w:val="both"/></w:pPr><w:r><w:rPr><w:rFonts w:ascii="Times New Roman"/><w:b w:val="false"/><w:i w:val="false"/><w:color w:val="000000"/><w:sz w:val="20"/></w:rPr><w:t>страны вне СНГ</w:t></w:r></w:p></w:tc><w:tc><w:tcPr><w:tcW w:w="44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1.2</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39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2" w:id="78"/><w:p><w:pPr><w:spacing w:after="20"/><w:ind w:left="20"/><w:jc w:val="both"/></w:pPr><w:r><w:rPr><w:rFonts w:ascii="Times New Roman"/><w:b/><w:i w:val="false"/><w:color w:val="000000"/><w:sz w:val="20"/></w:rPr><w:t>салмағы 1-1,5 килограмм сәлемдемені жер үсті көлігімен</w:t></w:r></w:p><w:bookmarkEnd w:id="78"/><w:p><w:pPr><w:spacing w:after="20"/><w:ind w:left="20"/><w:jc w:val="both"/></w:pPr><w:r><w:rPr><w:rFonts w:ascii="Times New Roman"/><w:b w:val="false"/><w:i w:val="false"/><w:color w:val="000000"/><w:sz w:val="20"/></w:rPr><w:t>посылок наземным транспортом, массой от 1 до 1,5 килограмм</w:t></w:r></w:p></w:tc><w:tc><w:tcPr><w:tcW w:w="44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53.20.11.226</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20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39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3" w:id="79"/><w:p><w:pPr><w:spacing w:after="20"/><w:ind w:left="20"/><w:jc w:val="both"/></w:pPr><w:r><w:rPr><w:rFonts w:ascii="Times New Roman"/><w:b/><w:i w:val="false"/><w:color w:val="000000"/><w:sz w:val="20"/></w:rPr><w:t>республика ішінде</w:t></w:r></w:p><w:bookmarkEnd w:id="79"/><w:p><w:pPr><w:spacing w:after="20"/><w:ind w:left="20"/><w:jc w:val="both"/></w:pPr><w:r><w:rPr><w:rFonts w:ascii="Times New Roman"/><w:b w:val="false"/><w:i w:val="false"/><w:color w:val="000000"/><w:sz w:val="20"/></w:rPr><w:t>внутри республики</w:t></w:r></w:p></w:tc><w:tc><w:tcPr><w:tcW w:w="44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39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4" w:id="80"/><w:p><w:pPr><w:spacing w:after="20"/><w:ind w:left="20"/><w:jc w:val="both"/></w:pPr><w:r><w:rPr><w:rFonts w:ascii="Times New Roman"/><w:b/><w:i w:val="false"/><w:color w:val="000000"/><w:sz w:val="20"/></w:rPr><w:t>ТМД елдері</w:t></w:r></w:p><w:bookmarkEnd w:id="80"/><w:p><w:pPr><w:spacing w:after="20"/><w:ind w:left="20"/><w:jc w:val="both"/></w:pPr><w:r><w:rPr><w:rFonts w:ascii="Times New Roman"/><w:b w:val="false"/><w:i w:val="false"/><w:color w:val="000000"/><w:sz w:val="20"/></w:rPr><w:t>страны СНГ</w:t></w:r></w:p></w:tc><w:tc><w:tcPr><w:tcW w:w="44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1.1</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39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5" w:id="81"/><w:p><w:pPr><w:spacing w:after="20"/><w:ind w:left="20"/><w:jc w:val="both"/></w:pPr><w:r><w:rPr><w:rFonts w:ascii="Times New Roman"/><w:b/><w:i w:val="false"/><w:color w:val="000000"/><w:sz w:val="20"/></w:rPr><w:t>ТМД-дан тыс елдер</w:t></w:r></w:p><w:bookmarkEnd w:id="81"/><w:p><w:pPr><w:spacing w:after="20"/><w:ind w:left="20"/><w:jc w:val="both"/></w:pPr><w:r><w:rPr><w:rFonts w:ascii="Times New Roman"/><w:b w:val="false"/><w:i w:val="false"/><w:color w:val="000000"/><w:sz w:val="20"/></w:rPr><w:t>страны вне СНГ</w:t></w:r></w:p></w:tc><w:tc><w:tcPr><w:tcW w:w="44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1.2</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39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6" w:id="82"/><w:p><w:pPr><w:spacing w:after="20"/><w:ind w:left="20"/><w:jc w:val="both"/></w:pPr><w:r><w:rPr><w:rFonts w:ascii="Times New Roman"/><w:b/><w:i w:val="false"/><w:color w:val="000000"/><w:sz w:val="20"/></w:rPr><w:t>салмағы 1-1,5 килограмм сәлемдемені әуе көлігімен </w:t></w:r></w:p><w:bookmarkEnd w:id="82"/><w:p><w:pPr><w:spacing w:after="20"/><w:ind w:left="20"/><w:jc w:val="both"/></w:pPr><w:r><w:rPr><w:rFonts w:ascii="Times New Roman"/><w:b w:val="false"/><w:i w:val="false"/><w:color w:val="000000"/><w:sz w:val="20"/></w:rPr><w:t>посылок воздушным транспортом, массой от 1 до 1,5 килограмм</w:t></w:r></w:p></w:tc><w:tc><w:tcPr><w:tcW w:w="44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53.20.11.228</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20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39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7" w:id="83"/><w:p><w:pPr><w:spacing w:after="20"/><w:ind w:left="20"/><w:jc w:val="both"/></w:pPr><w:r><w:rPr><w:rFonts w:ascii="Times New Roman"/><w:b/><w:i w:val="false"/><w:color w:val="000000"/><w:sz w:val="20"/></w:rPr><w:t>республика ішінде</w:t></w:r></w:p><w:bookmarkEnd w:id="83"/><w:p><w:pPr><w:spacing w:after="20"/><w:ind w:left="20"/><w:jc w:val="both"/></w:pPr><w:r><w:rPr><w:rFonts w:ascii="Times New Roman"/><w:b w:val="false"/><w:i w:val="false"/><w:color w:val="000000"/><w:sz w:val="20"/></w:rPr><w:t>внутри республики</w:t></w:r></w:p></w:tc><w:tc><w:tcPr><w:tcW w:w="44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39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8" w:id="84"/><w:p><w:pPr><w:spacing w:after="20"/><w:ind w:left="20"/><w:jc w:val="both"/></w:pPr><w:r><w:rPr><w:rFonts w:ascii="Times New Roman"/><w:b/><w:i w:val="false"/><w:color w:val="000000"/><w:sz w:val="20"/></w:rPr><w:t>ТМД елдері</w:t></w:r></w:p><w:bookmarkEnd w:id="84"/><w:p><w:pPr><w:spacing w:after="20"/><w:ind w:left="20"/><w:jc w:val="both"/></w:pPr><w:r><w:rPr><w:rFonts w:ascii="Times New Roman"/><w:b w:val="false"/><w:i w:val="false"/><w:color w:val="000000"/><w:sz w:val="20"/></w:rPr><w:t>страны СНГ</w:t></w:r></w:p></w:tc><w:tc><w:tcPr><w:tcW w:w="44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1.1</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39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9" w:id="85"/><w:p><w:pPr><w:spacing w:after="20"/><w:ind w:left="20"/><w:jc w:val="both"/></w:pPr><w:r><w:rPr><w:rFonts w:ascii="Times New Roman"/><w:b/><w:i w:val="false"/><w:color w:val="000000"/><w:sz w:val="20"/></w:rPr><w:t>ТМД-дан тыс елдер</w:t></w:r></w:p><w:bookmarkEnd w:id="85"/><w:p><w:pPr><w:spacing w:after="20"/><w:ind w:left="20"/><w:jc w:val="both"/></w:pPr><w:r><w:rPr><w:rFonts w:ascii="Times New Roman"/><w:b w:val="false"/><w:i w:val="false"/><w:color w:val="000000"/><w:sz w:val="20"/></w:rPr><w:t>страны вне СНГ</w:t></w:r></w:p></w:tc><w:tc><w:tcPr><w:tcW w:w="44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1.2</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90" w:id="86"/><w:p><w:pPr><w:spacing w:after="0"/><w:ind w:left="0"/><w:jc w:val="both"/></w:pPr><w:r><w:rPr><w:rFonts w:ascii="Times New Roman"/><w:b w:val="false"/><w:i w:val="false"/><w:color w:val="000000"/><w:sz w:val="28"/></w:rPr><w:t xml:space="preserve">      </w:t></w:r><w:r><w:rPr><w:rFonts w:ascii="Times New Roman"/><w:b/><w:i w:val="false"/><w:color w:val="000000"/><w:sz w:val="28"/></w:rPr><w:t>3. Статистикалық нысанды толтыруға жұмсалған уақытты көрсетіңіз, сағатпен (қажеттісін қоршаңыз)</w:t></w:r></w:p><w:bookmarkEnd w:id="86"/><w:bookmarkStart w:name="z91" w:id="87"/><w:p><w:pPr><w:spacing w:after="0"/><w:ind w:left="0"/><w:jc w:val="both"/></w:pPr><w:r><w:rPr><w:rFonts w:ascii="Times New Roman"/><w:b w:val="false"/><w:i w:val="false"/><w:color w:val="000000"/><w:sz w:val="28"/></w:rPr><w:t>      Укажите время, затраченное на заполнение статистической формы, в часах (нужное обвести)</w:t></w:r></w:p><w:bookmarkEnd w:id="87"/><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2347"/><w:gridCol w:w="2065"/><w:gridCol w:w="2065"/><w:gridCol w:w="2065"/><w:gridCol w:w="2769"/><w:gridCol w:w="2769"/></w:tblGrid><w:tr><w:trPr><w:trHeight w:val="135" w:hRule="atLeast"/></w:trPr><w:tc><w:tcPr><w:tcW w:w="23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1 сағатқа дейiн</w:t></w:r></w:p></w:tc><w:tc><w:tcPr><w:tcW w:w="2065"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1-2</w:t></w:r></w:p></w:tc><w:tc><w:tcPr><w:tcW w:w="2065"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2-4</w:t></w:r></w:p></w:tc><w:tc><w:tcPr><w:tcW w:w="2065"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4-8</w:t></w:r></w:p></w:tc><w:tc><w:tcPr><w:tcW w:w="2769"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8-40</w:t></w:r></w:p></w:tc><w:tc><w:tcPr><w:tcW w:w="276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40 сағаттан артық</w:t></w:r></w:p></w:tc></w:tr><w:tr><w:trPr><w:trHeight w:val="150" w:hRule="atLeast"/></w:trPr><w:tc><w:tcPr><w:tcW w:w="23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до 1 часа</w:t></w: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276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более 40 часов</w:t></w:r></w:p></w:tc></w:tr></w:tbl><w:p><w:pPr><w:spacing w:after="0"/><w:ind w:left="0"/><w:jc w:val="both"/></w:pPr><w:bookmarkStart w:name="z92" w:id="88"/><w:r><w:rPr><w:rFonts w:ascii="Times New Roman"/><w:b w:val="false"/><w:i w:val="false"/><w:color w:val="000000"/><w:sz w:val="28"/></w:rPr><w:t xml:space="preserve">      </w:t></w:r><w:r><w:rPr><w:rFonts w:ascii="Times New Roman"/><w:b/><w:i w:val="false"/><w:color w:val="000000"/><w:sz w:val="28"/></w:rPr><w:t>Aтауы</w:t></w:r><w:r><w:rPr><w:rFonts w:ascii="Times New Roman"/><w:b w:val="false"/><w:i w:val="false"/><w:color w:val="000000"/><w:sz w:val="28"/></w:rPr><w:t>                                                 </w:t></w:r><w:r><w:rPr><w:rFonts w:ascii="Times New Roman"/><w:b/><w:i w:val="false"/><w:color w:val="000000"/><w:sz w:val="28"/></w:rPr><w:t>Мекенжайы (респонденттің)</w:t></w:r></w:p><w:bookmarkEnd w:id="88"/><w:p><w:pPr><w:spacing w:after="0"/><w:ind w:left="0"/><w:jc w:val="both"/></w:pPr><w:r><w:rPr><w:rFonts w:ascii="Times New Roman"/><w:b w:val="false"/><w:i w:val="false"/><w:color w:val="000000"/><w:sz w:val="28"/></w:rPr><w:t>Наименование ______________________________         Aдрес (респондента)_____________</w:t></w:r></w:p><w:p><w:pPr><w:spacing w:after="0"/><w:ind w:left="0"/><w:jc w:val="both"/></w:pPr><w:r><w:rPr><w:rFonts w:ascii="Times New Roman"/><w:b w:val="false"/><w:i w:val="false"/><w:color w:val="000000"/><w:sz w:val="28"/></w:rPr><w:t>___________________________________________         ______________________________</w:t></w:r></w:p><w:p><w:pPr><w:spacing w:after="0"/><w:ind w:left="0"/><w:jc w:val="both"/></w:pPr><w:r><w:rPr><w:rFonts w:ascii="Times New Roman"/><w:b/><w:i w:val="false"/><w:color w:val="000000"/><w:sz w:val="28"/></w:rPr><w:t>Телефоны (респонденттің)</w:t></w:r></w:p><w:p><w:pPr><w:spacing w:after="0"/><w:ind w:left="0"/><w:jc w:val="both"/></w:pPr><w:r><w:rPr><w:rFonts w:ascii="Times New Roman"/><w:b w:val="false"/><w:i w:val="false"/><w:color w:val="000000"/><w:sz w:val="28"/></w:rPr><w:t> Телефон (респондента) ______________________ ____________________________________</w:t></w:r></w:p><w:p><w:pPr><w:spacing w:after="0"/><w:ind w:left="0"/><w:jc w:val="both"/></w:pPr><w:r><w:rPr><w:rFonts w:ascii="Times New Roman"/><w:b w:val="false"/><w:i w:val="false"/><w:color w:val="000000"/><w:sz w:val="28"/></w:rPr><w:t>                                 </w:t></w:r><w:r><w:rPr><w:rFonts w:ascii="Times New Roman"/><w:b/><w:i w:val="false"/><w:color w:val="000000"/><w:sz w:val="28"/></w:rPr><w:t>стационарлық</w:t></w:r><w:r><w:rPr><w:rFonts w:ascii="Times New Roman"/><w:b w:val="false"/><w:i w:val="false"/><w:color w:val="000000"/><w:sz w:val="28"/></w:rPr><w:t>                         </w:t></w:r><w:r><w:rPr><w:rFonts w:ascii="Times New Roman"/><w:b/><w:i w:val="false"/><w:color w:val="000000"/><w:sz w:val="28"/></w:rPr><w:t>ұялы</w:t></w:r></w:p><w:p><w:pPr><w:spacing w:after="0"/><w:ind w:left="0"/><w:jc w:val="both"/></w:pPr><w:r><w:rPr><w:rFonts w:ascii="Times New Roman"/><w:b w:val="false"/><w:i w:val="false"/><w:color w:val="000000"/><w:sz w:val="28"/></w:rPr><w:t>                                 стационарный                         мобильный</w:t></w:r></w:p><w:p><w:pPr><w:spacing w:after="0"/><w:ind w:left="0"/><w:jc w:val="both"/></w:pPr><w:r><w:rPr><w:rFonts w:ascii="Times New Roman"/><w:b/><w:i w:val="false"/><w:color w:val="000000"/><w:sz w:val="28"/></w:rPr><w:t>Электрондық пошта мекенжайы (респонденттің</w:t></w:r><w:r><w:rPr><w:rFonts w:ascii="Times New Roman"/><w:b w:val="false"/><w:i w:val="false"/><w:color w:val="000000"/><w:sz w:val="28"/></w:rPr><w:t>) </w:t></w:r></w:p><w:p><w:pPr><w:spacing w:after="0"/><w:ind w:left="0"/><w:jc w:val="both"/></w:pPr><w:r><w:rPr><w:rFonts w:ascii="Times New Roman"/><w:b w:val="false"/><w:i w:val="false"/><w:color w:val="000000"/><w:sz w:val="28"/></w:rPr><w:t>Aдрес электронной почты (респондента) _____________________________________________</w:t></w:r></w:p><w:p><w:pPr><w:spacing w:after="0"/><w:ind w:left="0"/><w:jc w:val="both"/></w:pPr><w:r><w:rPr><w:rFonts w:ascii="Times New Roman"/><w:b w:val="false"/><w:i w:val="false"/><w:color w:val="000000"/><w:sz w:val="28"/></w:rPr><w:t>Орындаушы</w:t></w:r></w:p><w:p><w:pPr><w:spacing w:after="0"/><w:ind w:left="0"/><w:jc w:val="both"/></w:pPr><w:r><w:rPr><w:rFonts w:ascii="Times New Roman"/><w:b w:val="false"/><w:i w:val="false"/><w:color w:val="000000"/><w:sz w:val="28"/></w:rPr><w:t>Исполнитель______________________________________________ _____________________</w:t></w:r></w:p><w:p><w:pPr><w:spacing w:after="0"/><w:ind w:left="0"/><w:jc w:val="both"/></w:pPr><w:r><w:rPr><w:rFonts w:ascii="Times New Roman"/><w:b w:val="false"/><w:i w:val="false"/><w:color w:val="000000"/><w:sz w:val="28"/></w:rPr><w:t> </w:t></w:r><w:r><w:rPr><w:rFonts w:ascii="Times New Roman"/><w:b/><w:i w:val="false"/><w:color w:val="000000"/><w:sz w:val="28"/></w:rPr><w:t>тегі, аты және әкесінің аты (ол болған жағдайда) </w:t></w:r><w:r><w:rPr><w:rFonts w:ascii="Times New Roman"/><w:b w:val="false"/><w:i w:val="false"/><w:color w:val="000000"/><w:sz w:val="28"/></w:rPr><w:t xml:space="preserve">        </w:t></w:r><w:r><w:rPr><w:rFonts w:ascii="Times New Roman"/><w:b/><w:i w:val="false"/><w:color w:val="000000"/><w:sz w:val="28"/></w:rPr><w:t>қолы, телефоны (орындаушының)</w:t></w:r></w:p><w:p><w:pPr><w:spacing w:after="0"/><w:ind w:left="0"/><w:jc w:val="both"/></w:pPr><w:r><w:rPr><w:rFonts w:ascii="Times New Roman"/><w:b w:val="false"/><w:i w:val="false"/><w:color w:val="000000"/><w:sz w:val="28"/></w:rPr><w:t>         фамилия, имя и отчество (при его наличии)         подпись, телефон (исполнителя)</w:t></w:r></w:p><w:p><w:pPr><w:spacing w:after="0"/><w:ind w:left="0"/><w:jc w:val="both"/></w:pPr><w:r><w:rPr><w:rFonts w:ascii="Times New Roman"/><w:b/><w:i w:val="false"/><w:color w:val="000000"/><w:sz w:val="28"/></w:rPr><w:t>Бас бухгалтер немесе оның міндетін атқарушы тұлға</w:t></w:r></w:p><w:p><w:pPr><w:spacing w:after="0"/><w:ind w:left="0"/><w:jc w:val="both"/></w:pPr><w:r><w:rPr><w:rFonts w:ascii="Times New Roman"/><w:b w:val="false"/><w:i w:val="false"/><w:color w:val="000000"/><w:sz w:val="28"/></w:rPr><w:t>Главный бухгалтер или лицо, исполняющее его обязанности</w:t></w:r></w:p><w:p><w:pPr><w:spacing w:after="0"/><w:ind w:left="0"/><w:jc w:val="both"/></w:pPr><w:r><w:rPr><w:rFonts w:ascii="Times New Roman"/><w:b w:val="false"/><w:i w:val="false"/><w:color w:val="000000"/><w:sz w:val="28"/></w:rPr><w:t>______________________________________________ _________________________________</w:t></w:r></w:p><w:p><w:pPr><w:spacing w:after="0"/><w:ind w:left="0"/><w:jc w:val="both"/></w:pPr><w:r><w:rPr><w:rFonts w:ascii="Times New Roman"/><w:b w:val="false"/><w:i w:val="false"/><w:color w:val="000000"/><w:sz w:val="28"/></w:rPr><w:t>         </w:t></w:r><w:r><w:rPr><w:rFonts w:ascii="Times New Roman"/><w:b/><w:i w:val="false"/><w:color w:val="000000"/><w:sz w:val="28"/></w:rPr><w:t>тегі, аты және әкесінің аты (ол болған жағдайда) </w:t></w:r><w:r><w:rPr><w:rFonts w:ascii="Times New Roman"/><w:b w:val="false"/><w:i w:val="false"/><w:color w:val="000000"/><w:sz w:val="28"/></w:rPr><w:t xml:space="preserve">                </w:t></w:r><w:r><w:rPr><w:rFonts w:ascii="Times New Roman"/><w:b/><w:i w:val="false"/><w:color w:val="000000"/><w:sz w:val="28"/></w:rPr><w:t>қолы</w:t></w:r></w:p><w:p><w:pPr><w:spacing w:after="0"/><w:ind w:left="0"/><w:jc w:val="both"/></w:pPr><w:r><w:rPr><w:rFonts w:ascii="Times New Roman"/><w:b w:val="false"/><w:i w:val="false"/><w:color w:val="000000"/><w:sz w:val="28"/></w:rPr><w:t>         фамилия, имя и отчество (при его наличии)                         подпись</w:t></w:r></w:p><w:p><w:pPr><w:spacing w:after="0"/><w:ind w:left="0"/><w:jc w:val="both"/></w:pPr><w:r><w:rPr><w:rFonts w:ascii="Times New Roman"/><w:b/><w:i w:val="false"/><w:color w:val="000000"/><w:sz w:val="28"/></w:rPr><w:t>Басшы немесе оның міндетін атқарушы тұлға</w:t></w:r></w:p><w:p><w:pPr><w:spacing w:after="0"/><w:ind w:left="0"/><w:jc w:val="both"/></w:pPr><w:r><w:rPr><w:rFonts w:ascii="Times New Roman"/><w:b w:val="false"/><w:i w:val="false"/><w:color w:val="000000"/><w:sz w:val="28"/></w:rPr><w:t>Руководитель или лицо, исполняющее его обязанности</w:t></w:r></w:p><w:p><w:pPr><w:spacing w:after="0"/><w:ind w:left="0"/><w:jc w:val="both"/></w:pPr><w:r><w:rPr><w:rFonts w:ascii="Times New Roman"/><w:b w:val="false"/><w:i w:val="false"/><w:color w:val="000000"/><w:sz w:val="28"/></w:rPr><w:t>______________________________________________ _________________________________</w:t></w:r></w:p><w:p><w:pPr><w:spacing w:after="0"/><w:ind w:left="0"/><w:jc w:val="both"/></w:pPr><w:r><w:rPr><w:rFonts w:ascii="Times New Roman"/><w:b w:val="false"/><w:i w:val="false"/><w:color w:val="000000"/><w:sz w:val="28"/></w:rPr><w:t>         </w:t></w:r><w:r><w:rPr><w:rFonts w:ascii="Times New Roman"/><w:b/><w:i w:val="false"/><w:color w:val="000000"/><w:sz w:val="28"/></w:rPr><w:t>тегі, аты және әкесінің аты (ол болған жағдайда) </w:t></w:r><w:r><w:rPr><w:rFonts w:ascii="Times New Roman"/><w:b w:val="false"/><w:i w:val="false"/><w:color w:val="000000"/><w:sz w:val="28"/></w:rPr><w:t xml:space="preserve">                </w:t></w:r><w:r><w:rPr><w:rFonts w:ascii="Times New Roman"/><w:b/><w:i w:val="false"/><w:color w:val="000000"/><w:sz w:val="28"/></w:rPr><w:t>қолы</w:t></w:r></w:p><w:p><w:pPr><w:spacing w:after="0"/><w:ind w:left="0"/><w:jc w:val="both"/></w:pPr><w:r><w:rPr><w:rFonts w:ascii="Times New Roman"/><w:b w:val="false"/><w:i w:val="false"/><w:color w:val="000000"/><w:sz w:val="28"/></w:rPr><w:t>         фамилия, имя и отчество (при его наличии)                         подпись</w:t></w:r></w:p><w:p><w:pPr><w:spacing w:after="0"/><w:ind w:left="0"/><w:jc w:val="both"/></w:pPr><w:r><w:rPr><w:rFonts w:ascii="Times New Roman"/><w:b/><w:i w:val="false"/><w:color w:val="000000"/><w:sz w:val="28"/></w:rPr><w:t>Ескертпе:</w:t></w:r></w:p><w:p><w:pPr><w:spacing w:after="0"/><w:ind w:left="0"/><w:jc w:val="both"/></w:pPr><w:r><w:rPr><w:rFonts w:ascii="Times New Roman"/><w:b w:val="false"/><w:i w:val="false"/><w:color w:val="000000"/><w:sz w:val="28"/></w:rPr><w:t>Примечание:</w:t></w:r></w:p><w:p><w:pPr><w:spacing w:after="0"/><w:ind w:left="0"/><w:jc w:val="both"/></w:pPr><w:r><w:rPr><w:rFonts w:ascii="Times New Roman"/><w:b/><w:i w:val="false"/><w:color w:val="000000"/><w:sz w:val="28"/></w:rPr><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w:r></w:p><w:bookmarkStart w:name="z93" w:id="89"/><w:p><w:pPr><w:spacing w:after="0"/><w:ind w:left="0"/><w:jc w:val="both"/></w:pPr><w:r><w:rPr><w:rFonts w:ascii="Times New Roman"/><w:b w:val="false"/><w:i w:val="false"/><w:color w:val="000000"/><w:sz w:val="28"/></w:rPr><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w:r><w:r><w:rPr><w:rFonts w:ascii="Times New Roman"/><w:b w:val="false"/><w:i w:val="false"/><w:color w:val="000000"/><w:sz w:val="28"/></w:rPr><w:t>статьей 497</w:t></w:r><w:r><w:rPr><w:rFonts w:ascii="Times New Roman"/><w:b w:val="false"/><w:i w:val="false"/><w:color w:val="000000"/><w:sz w:val="28"/></w:rPr><w:t xml:space="preserve"> Кодекса Республики Казахстан «Об административных правонарушениях»</w:t></w:r></w:p><w:bookmarkEnd w:id="89"/><w:bookmarkStart w:name="z94" w:id="90"/><w:p><w:pPr><w:spacing w:after="0"/><w:ind w:left="0"/><w:jc w:val="both"/></w:pPr><w:r><w:rPr><w:rFonts w:ascii="Times New Roman"/><w:b w:val="false"/><w:i w:val="false"/><w:color w:val="000000"/><w:sz w:val="28"/></w:rPr><w:t>Приложение 2 к приказу</w:t></w:r><w:r><w:br/></w:r><w:r><w:rPr><w:rFonts w:ascii="Times New Roman"/><w:b w:val="false"/><w:i w:val="false"/><w:color w:val="000000"/><w:sz w:val="28"/></w:rPr><w:t>Руководитель Бюро национальной</w:t></w:r><w:r><w:br/></w:r><w:r><w:rPr><w:rFonts w:ascii="Times New Roman"/><w:b w:val="false"/><w:i w:val="false"/><w:color w:val="000000"/><w:sz w:val="28"/></w:rPr><w:t>статистики Aгентства по стратегическому</w:t></w:r><w:r><w:br/></w:r><w:r><w:rPr><w:rFonts w:ascii="Times New Roman"/><w:b w:val="false"/><w:i w:val="false"/><w:color w:val="000000"/><w:sz w:val="28"/></w:rPr><w:t>планированию и реформам</w:t></w:r><w:r><w:br/></w:r><w:r><w:rPr><w:rFonts w:ascii="Times New Roman"/><w:b w:val="false"/><w:i w:val="false"/><w:color w:val="000000"/><w:sz w:val="28"/></w:rPr><w:t>Республики Казахстан</w:t></w:r><w:r><w:br/></w:r><w:r><w:rPr><w:rFonts w:ascii="Times New Roman"/><w:b w:val="false"/><w:i w:val="false"/><w:color w:val="000000"/><w:sz w:val="28"/></w:rPr><w:t>от 9 июля 2024 года № 17</w:t></w:r></w:p><w:bookmarkEnd w:id="90"/><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1592"/><w:gridCol w:w="1592"/><w:gridCol w:w="1168"/><w:gridCol w:w="1168"/><w:gridCol w:w="1167"/><w:gridCol w:w="2440"/><w:gridCol w:w="2440"/><w:gridCol w:w="2440"/><w:gridCol w:w="73"/></w:tblGrid><w:tr><w:trPr><w:trHeight w:val="135" w:hRule="atLeast"/></w:trPr><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5" w:id="91"/><w:p><w:pPr><w:spacing w:after="20"/><w:ind w:left="20"/><w:jc w:val="both"/></w:pPr><w:r><w:drawing><wp:inline distT="0" distB="0" distL="0" distR="0"><wp:extent cx="2755900" cy="2209800"/><wp:effectExtent l="0" t="0" r="0" b="0"/><wp:docPr id="0" name="" descr=""/><wp:cNvGraphicFramePr><a:graphicFrameLocks noChangeAspect="true"/></wp:cNvGraphicFramePr><a:graphic><a:graphicData uri="http://schemas.openxmlformats.org/drawingml/2006/picture"><pic:pic><pic:nvPicPr><pic:cNvPr id="1" name=""/><pic:cNvPicPr/></pic:nvPicPr><pic:blipFill><a:blip r:embed="rId10"/><a:stretch><a:fillRect/></a:stretch></pic:blipFill><pic:spPr><a:xfrm><a:off x="0" y="0"/><a:ext cx="2755900" cy="2209800"/></a:xfrm><a:prstGeom prst="rect"><a:avLst/></a:prstGeom></pic:spPr></pic:pic></a:graphicData></a:graphic></wp:inline></w:drawing></w:r></w:p><w:bookmarkEnd w:id="91"/><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6" w:id="92"/><w:p><w:pPr><w:spacing w:after="20"/><w:ind w:left="20"/><w:jc w:val="both"/></w:pPr><w:r><w:rPr><w:rFonts w:ascii="Times New Roman"/><w:b/><w:i w:val="false"/><w:color w:val="000000"/><w:sz w:val="20"/></w:rPr><w:t>Мемлекеттік статистика органдары құпиялылығына кепілдік береді</w:t></w:r></w:p><w:bookmarkEnd w:id="92"/><w:bookmarkStart w:name="z97" w:id="93"/><w:p><w:pPr><w:spacing w:after="20"/><w:ind w:left="20"/><w:jc w:val="both"/></w:pPr><w:r><w:rPr><w:rFonts w:ascii="Times New Roman"/><w:b w:val="false"/><w:i w:val="false"/><w:color w:val="000000"/><w:sz w:val="20"/></w:rPr><w:t>Конфиденциальность гарантируется органами государственной статистики</w:t></w:r></w:p><w:bookmarkEnd w:id="93"/><w:bookmarkStart w:name="z98" w:id="94"/><w:p><w:pPr><w:spacing w:after="20"/><w:ind w:left="20"/><w:jc w:val="both"/></w:pPr><w:r><w:rPr><w:rFonts w:ascii="Times New Roman"/><w:b w:val="false"/><w:i w:val="false"/><w:color w:val="000000"/><w:sz w:val="20"/></w:rPr><w:t>Жалпымемлекеттік статистикалық байқаудың статистикалық нысаны</w:t></w:r></w:p><w:bookmarkEnd w:id="94"/><w:p><w:pPr><w:spacing w:after="20"/><w:ind w:left="20"/><w:jc w:val="both"/></w:pPr><w:r><w:rPr><w:rFonts w:ascii="Times New Roman"/><w:b w:val="false"/><w:i w:val="false"/><w:color w:val="000000"/><w:sz w:val="20"/></w:rPr><w:t>Статистическая форма общегосударственного статистического наблюдения</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9" w:id="95"/><w:p><w:pPr><w:spacing w:after="20"/><w:ind w:left="20"/><w:jc w:val="both"/></w:pPr><w:r><w:rPr><w:rFonts w:ascii="Times New Roman"/><w:b w:val="false"/><w:i w:val="false"/><w:color w:val="000000"/><w:sz w:val="20"/></w:rPr><w:t>Приложение 3 к приказу</w:t></w:r><w:r><w:br/></w:r><w:r><w:rPr><w:rFonts w:ascii="Times New Roman"/><w:b w:val="false"/><w:i w:val="false"/><w:color w:val="000000"/><w:sz w:val="20"/></w:rPr><w:t>Председателя Комитета по</w:t></w:r><w:r><w:br/></w:r><w:r><w:rPr><w:rFonts w:ascii="Times New Roman"/><w:b w:val="false"/><w:i w:val="false"/><w:color w:val="000000"/><w:sz w:val="20"/></w:rPr><w:t>статистике Министерства</w:t></w:r><w:r><w:br/></w:r><w:r><w:rPr><w:rFonts w:ascii="Times New Roman"/><w:b w:val="false"/><w:i w:val="false"/><w:color w:val="000000"/><w:sz w:val="20"/></w:rPr><w:t>национальной экономики</w:t></w:r><w:r><w:br/></w:r><w:r><w:rPr><w:rFonts w:ascii="Times New Roman"/><w:b w:val="false"/><w:i w:val="false"/><w:color w:val="000000"/><w:sz w:val="20"/></w:rPr><w:t>Республики Казахстан</w:t></w:r><w:r><w:br/></w:r><w:r><w:rPr><w:rFonts w:ascii="Times New Roman"/><w:b w:val="false"/><w:i w:val="false"/><w:color w:val="000000"/><w:sz w:val="20"/></w:rPr><w:t>от 28 января 2020 года № 10</w:t></w:r></w:p><w:bookmarkEnd w:id="95"/><w:p><w:pPr><w:spacing w:after="20"/><w:ind w:left="20"/><w:jc w:val="both"/></w:pPr><w:r><w:rPr><w:rFonts w:ascii="Times New Roman"/><w:b/><w:i w:val="false"/><w:color w:val="000000"/><w:sz w:val="20"/></w:rPr><w:t>Қазақстан Республикасы</w:t></w:r><w:r><w:br/></w:r><w:r><w:rPr><w:rFonts w:ascii="Times New Roman"/><w:b/><w:i w:val="false"/><w:color w:val="000000"/><w:sz w:val="20"/></w:rPr><w:t>Ұлттық экономика</w:t></w:r><w:r><w:br/></w:r><w:r><w:rPr><w:rFonts w:ascii="Times New Roman"/><w:b/><w:i w:val="false"/><w:color w:val="000000"/><w:sz w:val="20"/></w:rPr><w:t>министрлігі Статистика</w:t></w:r><w:r><w:br/></w:r><w:r><w:rPr><w:rFonts w:ascii="Times New Roman"/><w:b/><w:i w:val="false"/><w:color w:val="000000"/><w:sz w:val="20"/></w:rPr><w:t>комитеті төрағасының 2020</w:t></w:r><w:r><w:br/></w:r><w:r><w:rPr><w:rFonts w:ascii="Times New Roman"/><w:b/><w:i w:val="false"/><w:color w:val="000000"/><w:sz w:val="20"/></w:rPr><w:t>жылғы 28 қаңтардағы № 10</w:t></w:r><w:r><w:br/></w:r><w:r><w:rPr><w:rFonts w:ascii="Times New Roman"/><w:b/><w:i w:val="false"/><w:color w:val="000000"/><w:sz w:val="20"/></w:rPr><w:t>бұйрығына 3-қосымша</w:t></w:r></w:p></w:tc><w:tc><w:tcPr><w:tcW w:w="73"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8"/><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0" w:id="96"/><w:p><w:pPr><w:spacing w:after="20"/><w:ind w:left="20"/><w:jc w:val="both"/></w:pPr><w:r><w:rPr><w:rFonts w:ascii="Times New Roman"/><w:b/><w:i w:val="false"/><w:color w:val="000000"/><w:sz w:val="20"/></w:rPr><w:t>Заңды тұлғаларға арналған пошта қызметтерінің тарифтері туралы есеп</w:t></w:r></w:p><w:bookmarkEnd w:id="96"/><w:p><w:pPr><w:spacing w:after="20"/><w:ind w:left="20"/><w:jc w:val="both"/></w:pPr><w:r><w:rPr><w:rFonts w:ascii="Times New Roman"/><w:b w:val="false"/><w:i w:val="false"/><w:color w:val="000000"/><w:sz w:val="20"/></w:rPr><w:t>Отчет о тарифах на почтовые услуги для юридических лиц</w:t></w:r></w:p></w:tc><w:tc><w:tcPr><w:tcW w:w="0" w:type="auto"/><w:vMerge/><w:tcBorders><w:top w:val="nil"/><w:left w:val="single" w:color="cfcfcf" w:sz="5"/><w:bottom w:val="single" w:color="cfcfcf" w:sz="5"/><w:right w:val="single" w:color="cfcfcf" w:sz="5"/></w:tcBorders></w:tcPr><w:p/></w:tc></w:tr><w:tr><w:trPr><w:trHeight w:val="135" w:hRule="atLeast"/></w:trPr><w:tc><w:tcPr><w:tcW w:w="15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1" w:id="97"/><w:p><w:pPr><w:spacing w:after="20"/><w:ind w:left="20"/><w:jc w:val="both"/></w:pPr><w:r><w:rPr><w:rFonts w:ascii="Times New Roman"/><w:b/><w:i w:val="false"/><w:color w:val="000000"/><w:sz w:val="20"/></w:rPr><w:t>Индексі </w:t></w:r></w:p><w:bookmarkEnd w:id="97"/><w:p><w:pPr><w:spacing w:after="20"/><w:ind w:left="20"/><w:jc w:val="both"/></w:pPr><w:r><w:rPr><w:rFonts w:ascii="Times New Roman"/><w:b w:val="false"/><w:i w:val="false"/><w:color w:val="000000"/><w:sz w:val="20"/></w:rPr><w:t>Индекс</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2" w:id="98"/><w:p><w:pPr><w:spacing w:after="20"/><w:ind w:left="20"/><w:jc w:val="both"/></w:pPr><w:r><w:rPr><w:rFonts w:ascii="Times New Roman"/><w:b/><w:i w:val="false"/><w:color w:val="000000"/><w:sz w:val="20"/></w:rPr><w:t>1-тариф</w:t></w:r><w:r><w:rPr><w:rFonts w:ascii="Times New Roman"/><w:b w:val="false"/><w:i w:val="false"/><w:color w:val="000000"/><w:sz w:val="20"/></w:rPr><w:t xml:space="preserve"> (</w:t></w:r><w:r><w:rPr><w:rFonts w:ascii="Times New Roman"/><w:b/><w:i w:val="false"/><w:color w:val="000000"/><w:sz w:val="20"/></w:rPr><w:t>пошта)</w:t></w:r></w:p><w:bookmarkEnd w:id="98"/><w:p><w:pPr><w:spacing w:after="20"/><w:ind w:left="20"/><w:jc w:val="both"/></w:pPr><w:r><w:rPr><w:rFonts w:ascii="Times New Roman"/><w:b w:val="false"/><w:i w:val="false"/><w:color w:val="000000"/><w:sz w:val="20"/></w:rPr><w:t>1-тариф (почта)</w:t></w:r></w:p></w:tc><w:tc><w:tcPr><w:tcW w:w="1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3" w:id="99"/><w:p><w:pPr><w:spacing w:after="20"/><w:ind w:left="20"/><w:jc w:val="both"/></w:pPr><w:r><w:rPr><w:rFonts w:ascii="Times New Roman"/><w:b w:val="false"/><w:i w:val="false"/><w:color w:val="000000"/><w:sz w:val="20"/></w:rPr><w:t> </w:t></w:r><w:r><w:rPr><w:rFonts w:ascii="Times New Roman"/><w:b/><w:i w:val="false"/><w:color w:val="000000"/><w:sz w:val="20"/></w:rPr><w:t>айлық</w:t></w:r></w:p><w:bookmarkEnd w:id="99"/><w:p><w:pPr><w:spacing w:after="20"/><w:ind w:left="20"/><w:jc w:val="both"/></w:pPr><w:r><w:rPr><w:rFonts w:ascii="Times New Roman"/><w:b w:val="false"/><w:i w:val="false"/><w:color w:val="000000"/><w:sz w:val="20"/></w:rPr><w:t>месячная</w:t></w:r></w:p></w:tc><w:tc><w:tcPr><w:tcW w:w="0" w:type="auto"/><w:gridSpan w:val="5"/><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4" w:id="100"/><w:p><w:pPr><w:spacing w:after="20"/><w:ind w:left="20"/><w:jc w:val="both"/></w:pPr><w:r><w:rPr><w:rFonts w:ascii="Times New Roman"/><w:b w:val="false"/><w:i w:val="false"/><w:color w:val="000000"/><w:sz w:val="20"/></w:rPr><w:t> </w:t></w:r><w:r><w:rPr><w:rFonts w:ascii="Times New Roman"/><w:b/><w:i w:val="false"/><w:color w:val="000000"/><w:sz w:val="20"/></w:rPr><w:t>есепті кезең</w:t></w:r><w:r><w:rPr><w:rFonts w:ascii="Times New Roman"/><w:b w:val="false"/><w:i w:val="false"/><w:color w:val="000000"/><w:sz w:val="20"/></w:rPr><w:t xml:space="preserve"> </w:t></w:r><w:r><w:drawing><wp:inline distT="0" distB="0" distL="0" distR="0"><wp:extent cx="762000" cy="508000"/><wp:effectExtent l="0" t="0" r="0" b="0"/><wp:docPr id="0" name="" descr=""/><wp:cNvGraphicFramePr><a:graphicFrameLocks noChangeAspect="true"/></wp:cNvGraphicFramePr><a:graphic><a:graphicData uri="http://schemas.openxmlformats.org/drawingml/2006/picture"><pic:pic><pic:nvPicPr><pic:cNvPr id="1" name=""/><pic:cNvPicPr/></pic:nvPicPr><pic:blipFill><a:blip r:embed="rId11"/><a:stretch><a:fillRect/></a:stretch></pic:blipFill><pic:spPr><a:xfrm><a:off x="0" y="0"/><a:ext cx="762000" cy="508000"/></a:xfrm><a:prstGeom prst="rect"><a:avLst/></a:prstGeom></pic:spPr></pic:pic></a:graphicData></a:graphic></wp:inline></w:drawing></w:r><w:r><w:rPr><w:rFonts w:ascii="Times New Roman"/><w:b w:val="false"/><w:i w:val="false"/><w:color w:val="000000"/><w:sz w:val="20"/></w:rPr><w:t xml:space="preserve"> </w:t></w:r><w:r><w:rPr><w:rFonts w:ascii="Times New Roman"/><w:b/><w:i w:val="false"/><w:color w:val="000000"/><w:sz w:val="20"/></w:rPr><w:t xml:space="preserve">ай </w:t></w:r><w:r><w:drawing><wp:inline distT="0" distB="0" distL="0" distR="0"><wp:extent cx="1739900" cy="584200"/><wp:effectExtent l="0" t="0" r="0" b="0"/><wp:docPr id="0" name="" descr=""/><wp:cNvGraphicFramePr><a:graphicFrameLocks noChangeAspect="true"/></wp:cNvGraphicFramePr><a:graphic><a:graphicData uri="http://schemas.openxmlformats.org/drawingml/2006/picture"><pic:pic><pic:nvPicPr><pic:cNvPr id="1" name=""/><pic:cNvPicPr/></pic:nvPicPr><pic:blipFill><a:blip r:embed="rId12"/><a:stretch><a:fillRect/></a:stretch></pic:blipFill><pic:spPr><a:xfrm><a:off x="0" y="0"/><a:ext cx="1739900" cy="584200"/></a:xfrm><a:prstGeom prst="rect"><a:avLst/></a:prstGeom></pic:spPr></pic:pic></a:graphicData></a:graphic></wp:inline></w:drawing></w:r><w:r><w:rPr><w:rFonts w:ascii="Times New Roman"/><w:b w:val="false"/><w:i w:val="false"/><w:color w:val="000000"/><w:sz w:val="20"/></w:rPr><w:t xml:space="preserve"> </w:t></w:r><w:r><w:rPr><w:rFonts w:ascii="Times New Roman"/><w:b/><w:i w:val="false"/><w:color w:val="000000"/><w:sz w:val="20"/></w:rPr><w:t>жыл</w:t></w:r></w:p><w:bookmarkEnd w:id="100"/><w:p><w:pPr><w:spacing w:after="20"/><w:ind w:left="20"/><w:jc w:val="both"/></w:pPr><w:r><w:rPr><w:rFonts w:ascii="Times New Roman"/><w:b w:val="false"/><w:i w:val="false"/><w:color w:val="000000"/><w:sz w:val="20"/></w:rPr><w:t>отчетный период месяц год</w:t></w:r></w:p></w:tc></w:tr><w:tr><w:trPr><w:trHeight w:val="135" w:hRule="atLeast"/></w:trPr><w:tc><w:tcPr><w:tcW w:w="0" w:type="auto"/><w:gridSpan w:val="9"/><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5" w:id="101"/><w:p><w:pPr><w:spacing w:after="20"/><w:ind w:left="20"/><w:jc w:val="both"/></w:pPr><w:r><w:rPr><w:rFonts w:ascii="Times New Roman"/><w:b/><w:i w:val="false"/><w:color w:val="000000"/><w:sz w:val="20"/></w:rPr><w:t>Экономикалық қызмет түрлерінің жалпы жіктеуішінің 53.1-кодына сәйкес негізгі қызмет түрімен іріктемеге түскен заңды тұлғалар және (немесе) олардың құрылымдық және оқшауланған бөлімшелері ұсынады</w:t></w:r></w:p><w:bookmarkEnd w:id="101"/><w:p><w:pPr><w:spacing w:after="20"/><w:ind w:left="20"/><w:jc w:val="both"/></w:pPr><w:r><w:rPr><w:rFonts w:ascii="Times New Roman"/><w:b w:val="false"/><w:i w:val="false"/><w:color w:val="000000"/><w:sz w:val="20"/></w:rPr><w:t>Представляют попавшие в выборку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53.1</w:t></w:r></w:p></w:tc></w:tr><w:tr><w:trPr><w:trHeight w:val="135" w:hRule="atLeast"/></w:trPr><w:tc><w:tcPr><w:tcW w:w="0" w:type="auto"/><w:gridSpan w:val="9"/><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6" w:id="102"/><w:p><w:pPr><w:spacing w:after="20"/><w:ind w:left="20"/><w:jc w:val="both"/></w:pPr><w:r><w:rPr><w:rFonts w:ascii="Times New Roman"/><w:b/><w:i w:val="false"/><w:color w:val="000000"/><w:sz w:val="20"/></w:rPr><w:t>Ұсыну мерзімі - есепті кезеңнің 21-күніне (қоса алғанда) дейін</w:t></w:r></w:p><w:bookmarkEnd w:id="102"/><w:p><w:pPr><w:spacing w:after="20"/><w:ind w:left="20"/><w:jc w:val="both"/></w:pPr><w:r><w:rPr><w:rFonts w:ascii="Times New Roman"/><w:b w:val="false"/><w:i w:val="false"/><w:color w:val="000000"/><w:sz w:val="20"/></w:rPr><w:t>Срок представления- до 21 числа (влючительно) отчетного периода</w:t></w:r></w:p></w:tc></w:tr><w:tr><w:trPr><w:trHeight w:val="135" w:hRule="atLeast"/></w:trPr><w:tc><w:tcPr><w:tcW w:w="0" w:type="auto"/><w:gridSpan w:val="5"/><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7" w:id="103"/><w:p><w:pPr><w:spacing w:after="20"/><w:ind w:left="20"/><w:jc w:val="both"/></w:pPr><w:r><w:rPr><w:rFonts w:ascii="Times New Roman"/><w:b/><w:i w:val="false"/><w:color w:val="000000"/><w:sz w:val="20"/></w:rPr><w:t>БСН коды</w:t></w:r></w:p><w:bookmarkEnd w:id="103"/><w:p><w:pPr><w:spacing w:after="20"/><w:ind w:left="20"/><w:jc w:val="both"/></w:pPr><w:r><w:rPr><w:rFonts w:ascii="Times New Roman"/><w:b w:val="false"/><w:i w:val="false"/><w:color w:val="000000"/><w:sz w:val="20"/></w:rPr><w:t>код БИН</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drawing><wp:inline distT="0" distB="0" distL="0" distR="0"><wp:extent cx="4889500" cy="558800"/><wp:effectExtent l="0" t="0" r="0" b="0"/><wp:docPr id="0" name="" descr=""/><wp:cNvGraphicFramePr><a:graphicFrameLocks noChangeAspect="true"/></wp:cNvGraphicFramePr><a:graphic><a:graphicData uri="http://schemas.openxmlformats.org/drawingml/2006/picture"><pic:pic><pic:nvPicPr><pic:cNvPr id="1" name=""/><pic:cNvPicPr/></pic:nvPicPr><pic:blipFill><a:blip r:embed="rId13"/><a:stretch><a:fillRect/></a:stretch></pic:blipFill><pic:spPr><a:xfrm><a:off x="0" y="0"/><a:ext cx="4889500" cy="558800"/></a:xfrm><a:prstGeom prst="rect"><a:avLst/></a:prstGeom></pic:spPr></pic:pic></a:graphicData></a:graphic></wp:inline></w:drawing></w:r></w:p></w:tc></w:tr><w:tr><w:trPr><w:trHeight w:val="135" w:hRule="atLeast"/></w:trPr><w:tc><w:tcPr><w:tcW w:w="0" w:type="auto"/><w:gridSpan w:val="6"/><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8" w:id="104"/><w:p><w:pPr><w:spacing w:after="20"/><w:ind w:left="20"/><w:jc w:val="both"/></w:pPr><w:r><w:rPr><w:rFonts w:ascii="Times New Roman"/><w:b/><w:i w:val="false"/><w:color w:val="000000"/><w:sz w:val="20"/></w:rPr><w:t>1. Заңды тұлғаның тіркелген жеріне қарамастан қызметі көрсетілетін нақты орнын (облыс) көрсетіңіз</w:t></w:r></w:p><w:bookmarkEnd w:id="104"/><w:p><w:pPr><w:spacing w:after="20"/><w:ind w:left="20"/><w:jc w:val="both"/></w:pPr><w:r><w:rPr><w:rFonts w:ascii="Times New Roman"/><w:b w:val="false"/><w:i w:val="false"/><w:color w:val="000000"/><w:sz w:val="20"/></w:rPr><w:t>Укажите фактическое место оказания услуги независимо от места регистрации юридического лица (область)</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drawing><wp:inline distT="0" distB="0" distL="0" distR="0"><wp:extent cx="2476500" cy="850900"/><wp:effectExtent l="0" t="0" r="0" b="0"/><wp:docPr id="0" name="" descr=""/><wp:cNvGraphicFramePr><a:graphicFrameLocks noChangeAspect="true"/></wp:cNvGraphicFramePr><a:graphic><a:graphicData uri="http://schemas.openxmlformats.org/drawingml/2006/picture"><pic:pic><pic:nvPicPr><pic:cNvPr id="1" name=""/><pic:cNvPicPr/></pic:nvPicPr><pic:blipFill><a:blip r:embed="rId14"/><a:stretch><a:fillRect/></a:stretch></pic:blipFill><pic:spPr><a:xfrm><a:off x="0" y="0"/><a:ext cx="2476500" cy="850900"/></a:xfrm><a:prstGeom prst="rect"><a:avLst/></a:prstGeom></pic:spPr></pic:pic></a:graphicData></a:graphic></wp:inline></w:drawing></w:r></w:p></w:tc></w:tr><w:tr><w:trPr><w:trHeight w:val="135" w:hRule="atLeast"/></w:trPr><w:tc><w:tcPr><w:tcW w:w="0" w:type="auto"/><w:gridSpan w:val="9"/><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7"/><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1.1 Әкімшілік - аумақтық объектілер жіктеуішіне (ӘAОЖ) сәйкес аумақ коды (респондент статистикалық нысанды қағаз жеткізгіште ұсынған кезде аумақтық статистика бөлімшесінің тиісті қызметкері толтырады)</w:t></w:r></w:p></w:tc><w:tc><w:tcPr><w:tcW w:w="24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drawing><wp:inline distT="0" distB="0" distL="0" distR="0"><wp:extent cx="2438400" cy="838200"/><wp:effectExtent l="0" t="0" r="0" b="0"/><wp:docPr id="0" name="" descr=""/><wp:cNvGraphicFramePr><a:graphicFrameLocks noChangeAspect="true"/></wp:cNvGraphicFramePr><a:graphic><a:graphicData uri="http://schemas.openxmlformats.org/drawingml/2006/picture"><pic:pic><pic:nvPicPr><pic:cNvPr id="1" name=""/><pic:cNvPicPr/></pic:nvPicPr><pic:blipFill><a:blip r:embed="rId15"/><a:stretch><a:fillRect/></a:stretch></pic:blipFill><pic:spPr><a:xfrm><a:off x="0" y="0"/><a:ext cx="2438400" cy="838200"/></a:xfrm><a:prstGeom prst="rect"><a:avLst/></a:prstGeom></pic:spPr></pic:pic></a:graphicData></a:graphic></wp:inline></w:drawing></w:r></w:p></w:tc><w:tc><w:tcPr><w:tcW w:w="7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109" w:id="105"/><w:p><w:pPr><w:spacing w:after="0"/><w:ind w:left="0"/><w:jc w:val="both"/></w:pPr><w:r><w:rPr><w:rFonts w:ascii="Times New Roman"/><w:b w:val="false"/><w:i w:val="false"/><w:color w:val="000000"/><w:sz w:val="28"/></w:rPr><w:t>      Код территории согласно Классификатору административно-территориальных объектов (КAТО) (заполняется соответствующим работником территориального подразделение статистики при представлении респондентом статистической формы на бумажном носителе)</w:t></w:r></w:p><w:bookmarkEnd w:id="105"/><w:bookmarkStart w:name="z110" w:id="106"/><w:p><w:pPr><w:spacing w:after="0"/><w:ind w:left="0"/><w:jc w:val="both"/></w:pPr><w:r><w:rPr><w:rFonts w:ascii="Times New Roman"/><w:b w:val="false"/><w:i w:val="false"/><w:color w:val="000000"/><w:sz w:val="28"/></w:rPr><w:t xml:space="preserve">      </w:t></w:r><w:r><w:rPr><w:rFonts w:ascii="Times New Roman"/><w:b/><w:i w:val="false"/><w:color w:val="000000"/><w:sz w:val="28"/></w:rPr><w:t xml:space="preserve">1.2¹ </w:t></w:r><w:r><w:rPr><w:rFonts w:ascii="Times New Roman"/><w:b/><w:i w:val="false"/><w:color w:val="000000"/><w:sz w:val="28"/></w:rPr><w:t>Егер 2-бөлімде көрсетілген тарифтер бірнеше облыстар үшін әрекет ететін болса, ӘAОЖ-ға сәйкес олардың атаулары мен кодтарын көрсетіңіз</w:t></w:r></w:p><w:bookmarkEnd w:id="106"/><w:bookmarkStart w:name="z111" w:id="107"/><w:p><w:pPr><w:spacing w:after="0"/><w:ind w:left="0"/><w:jc w:val="both"/></w:pPr><w:r><w:rPr><w:rFonts w:ascii="Times New Roman"/><w:b w:val="false"/><w:i w:val="false"/><w:color w:val="000000"/><w:sz w:val="28"/></w:rPr><w:t>      Если тарифы, указанные в разделе 2, действуют для нескольких областей, укажите их названия и коды согласно КAТО</w:t></w:r></w:p><w:bookmarkEnd w:id="107"/><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197"/><w:gridCol w:w="118"/><w:gridCol w:w="118"/><w:gridCol w:w="117"/><w:gridCol w:w="1353"/><w:gridCol w:w="1353"/><w:gridCol w:w="1353"/><w:gridCol w:w="1353"/><w:gridCol w:w="1353"/><w:gridCol w:w="1353"/><w:gridCol w:w="1353"/><w:gridCol w:w="1353"/><w:gridCol w:w="1353"/><w:gridCol w:w="1353"/></w:tblGrid><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2" w:id="108"/><w:p><w:pPr><w:spacing w:after="20"/><w:ind w:left="20"/><w:jc w:val="both"/></w:pPr><w:r><w:rPr><w:rFonts w:ascii="Times New Roman"/><w:b/><w:i w:val="false"/><w:color w:val="000000"/><w:sz w:val="20"/></w:rPr><w:t>Облыс</w:t></w:r></w:p><w:bookmarkEnd w:id="108"/><w:p><w:pPr><w:spacing w:after="20"/><w:ind w:left="20"/><w:jc w:val="both"/></w:pPr><w:r><w:rPr><w:rFonts w:ascii="Times New Roman"/><w:b w:val="false"/><w:i w:val="false"/><w:color w:val="000000"/><w:sz w:val="20"/></w:rPr><w:t>Область</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10"/><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3" w:id="109"/><w:p><w:pPr><w:spacing w:after="20"/><w:ind w:left="20"/><w:jc w:val="both"/></w:pPr><w:r><w:rPr><w:rFonts w:ascii="Times New Roman"/><w:b/><w:i w:val="false"/><w:color w:val="000000"/><w:sz w:val="20"/></w:rPr><w:t>Коды</w:t></w:r></w:p><w:bookmarkEnd w:id="109"/><w:p><w:pPr><w:spacing w:after="20"/><w:ind w:left="20"/><w:jc w:val="both"/></w:pPr><w:r><w:rPr><w:rFonts w:ascii="Times New Roman"/><w:b w:val="false"/><w:i w:val="false"/><w:color w:val="000000"/><w:sz w:val="20"/></w:rPr><w:t>Код</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114" w:id="110"/><w:p><w:pPr><w:spacing w:after="0"/><w:ind w:left="0"/><w:jc w:val="both"/></w:pPr><w:r><w:rPr><w:rFonts w:ascii="Times New Roman"/><w:b w:val="false"/><w:i w:val="false"/><w:color w:val="000000"/><w:sz w:val="28"/></w:rPr><w:t xml:space="preserve">      </w:t></w:r><w:r><w:rPr><w:rFonts w:ascii="Times New Roman"/><w:b/><w:i w:val="false"/><w:color w:val="000000"/><w:sz w:val="28"/></w:rPr><w:t>Ескертпе:</w:t></w:r></w:p><w:bookmarkEnd w:id="110"/><w:bookmarkStart w:name="z115" w:id="111"/><w:p><w:pPr><w:spacing w:after="0"/><w:ind w:left="0"/><w:jc w:val="both"/></w:pPr><w:r><w:rPr><w:rFonts w:ascii="Times New Roman"/><w:b w:val="false"/><w:i w:val="false"/><w:color w:val="000000"/><w:sz w:val="28"/></w:rPr><w:t>      Примечание:</w:t></w:r></w:p><w:bookmarkEnd w:id="111"/><w:bookmarkStart w:name="z116" w:id="112"/><w:p><w:pPr><w:spacing w:after="0"/><w:ind w:left="0"/><w:jc w:val="both"/></w:pPr><w:r><w:rPr><w:rFonts w:ascii="Times New Roman"/><w:b w:val="false"/><w:i w:val="false"/><w:color w:val="000000"/><w:sz w:val="28"/></w:rPr><w:t xml:space="preserve">      </w:t></w:r><w:r><w:rPr><w:rFonts w:ascii="Times New Roman"/><w:b/><w:i w:val="false"/><w:color w:val="000000"/><w:sz w:val="28"/></w:rPr><w:t xml:space="preserve">1.2 - </w:t></w:r><w:r><w:rPr><w:rFonts w:ascii="Times New Roman"/><w:b/><w:i w:val="false"/><w:color w:val="000000"/><w:sz w:val="28"/></w:rPr><w:t>бөлімді бірнеше филиал үшін бірыңғай тарифтері бар респонденттер - бас кәсіпорындар ғана толтырады</w:t></w:r></w:p><w:bookmarkEnd w:id="112"/><w:bookmarkStart w:name="z117" w:id="113"/><w:p><w:pPr><w:spacing w:after="0"/><w:ind w:left="0"/><w:jc w:val="both"/></w:pPr><w:r><w:rPr><w:rFonts w:ascii="Times New Roman"/><w:b w:val="false"/><w:i w:val="false"/><w:color w:val="000000"/><w:sz w:val="28"/></w:rPr><w:t>      Раздел 1.2 заполняют только респонденты-головные предприятия, имеющие единые тарифы для нескольких филиалов</w:t></w:r></w:p><w:bookmarkEnd w:id="113"/><w:bookmarkStart w:name="z118" w:id="114"/><w:p><w:pPr><w:spacing w:after="0"/><w:ind w:left="0"/><w:jc w:val="both"/></w:pPr><w:r><w:rPr><w:rFonts w:ascii="Times New Roman"/><w:b w:val="false"/><w:i w:val="false"/><w:color w:val="000000"/><w:sz w:val="28"/></w:rPr><w:t xml:space="preserve">      </w:t></w:r><w:r><w:rPr><w:rFonts w:ascii="Times New Roman"/><w:b/><w:i w:val="false"/><w:color w:val="000000"/><w:sz w:val="28"/></w:rPr><w:t>2. Қосылған құн салығын есепке алусыз айдың 20-күніне бағытты және теңгемен тарифтерді көрсетіңіз</w:t></w:r></w:p><w:bookmarkEnd w:id="114"/><w:bookmarkStart w:name="z119" w:id="115"/><w:p><w:pPr><w:spacing w:after="0"/><w:ind w:left="0"/><w:jc w:val="both"/></w:pPr><w:r><w:rPr><w:rFonts w:ascii="Times New Roman"/><w:b w:val="false"/><w:i w:val="false"/><w:color w:val="000000"/><w:sz w:val="28"/></w:rPr><w:t>      Укажите направление и тарифы в тенге на 20 число месяца без учета налога на добавленную стоимость </w:t></w:r></w:p><w:bookmarkEnd w:id="115"/><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1196"/><w:gridCol w:w="1196"/><w:gridCol w:w="3321"/><w:gridCol w:w="3321"/><w:gridCol w:w="1859"/><w:gridCol w:w="1328"/><w:gridCol w:w="1859"/></w:tblGrid><w:tr><w:trPr><w:trHeight w:val="135" w:hRule="atLeast"/></w:trPr><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0" w:id="116"/><w:p><w:pPr><w:spacing w:after="20"/><w:ind w:left="20"/><w:jc w:val="both"/></w:pPr><w:r><w:rPr><w:rFonts w:ascii="Times New Roman"/><w:b/><w:i w:val="false"/><w:color w:val="000000"/><w:sz w:val="20"/></w:rPr><w:t>Жол коды</w:t></w:r></w:p><w:bookmarkEnd w:id="116"/><w:p><w:pPr><w:spacing w:after="20"/><w:ind w:left="20"/><w:jc w:val="both"/></w:pPr><w:r><w:rPr><w:rFonts w:ascii="Times New Roman"/><w:b w:val="false"/><w:i w:val="false"/><w:color w:val="000000"/><w:sz w:val="20"/></w:rPr><w:t>Код строки</w:t></w:r></w:p></w:tc><w:tc><w:tcPr><w:tcW w:w="33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1" w:id="117"/><w:p><w:pPr><w:spacing w:after="20"/><w:ind w:left="20"/><w:jc w:val="both"/></w:pPr><w:r><w:rPr><w:rFonts w:ascii="Times New Roman"/><w:b/><w:i w:val="false"/><w:color w:val="000000"/><w:sz w:val="20"/></w:rPr><w:t>Қызметтер атауы</w:t></w:r></w:p><w:bookmarkEnd w:id="117"/><w:p><w:pPr><w:spacing w:after="20"/><w:ind w:left="20"/><w:jc w:val="both"/></w:pPr><w:r><w:rPr><w:rFonts w:ascii="Times New Roman"/><w:b w:val="false"/><w:i w:val="false"/><w:color w:val="000000"/><w:sz w:val="20"/></w:rPr><w:t>Наименование услуг</w:t></w:r></w:p></w:tc><w:tc><w:tcPr><w:tcW w:w="33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2" w:id="118"/><w:p><w:pPr><w:spacing w:after="20"/><w:ind w:left="20"/><w:jc w:val="both"/></w:pPr><w:r><w:rPr><w:rFonts w:ascii="Times New Roman"/><w:b/><w:i w:val="false"/><w:color w:val="000000"/><w:sz w:val="20"/></w:rPr><w:t>Қызмет және қатынас түрінің коды</w:t></w:r></w:p><w:bookmarkEnd w:id="118"/><w:p><w:pPr><w:spacing w:after="20"/><w:ind w:left="20"/><w:jc w:val="both"/></w:pPr><w:r><w:rPr><w:rFonts w:ascii="Times New Roman"/><w:b w:val="false"/><w:i w:val="false"/><w:color w:val="000000"/><w:sz w:val="20"/></w:rPr><w:t>Код услуги и вида сообщения</w:t></w:r></w:p></w:tc><w:tc><w:tcPr><w:tcW w:w="185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3" w:id="119"/><w:p><w:pPr><w:spacing w:after="20"/><w:ind w:left="20"/><w:jc w:val="both"/></w:pPr><w:r><w:rPr><w:rFonts w:ascii="Times New Roman"/><w:b/><w:i w:val="false"/><w:color w:val="000000"/><w:sz w:val="20"/></w:rPr><w:t>Бағыт</w:t></w:r></w:p><w:bookmarkEnd w:id="119"/><w:p><w:pPr><w:spacing w:after="20"/><w:ind w:left="20"/><w:jc w:val="both"/></w:pPr><w:r><w:rPr><w:rFonts w:ascii="Times New Roman"/><w:b w:val="false"/><w:i w:val="false"/><w:color w:val="000000"/><w:sz w:val="20"/></w:rPr><w:t>Направление</w:t></w:r></w:p></w:tc><w:tc><w:tcPr><w:tcW w:w="13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4" w:id="120"/><w:p><w:pPr><w:spacing w:after="20"/><w:ind w:left="20"/><w:jc w:val="both"/></w:pPr><w:r><w:rPr><w:rFonts w:ascii="Times New Roman"/><w:b/><w:i w:val="false"/><w:color w:val="000000"/><w:sz w:val="20"/></w:rPr><w:t>Есепті айға</w:t></w:r></w:p><w:bookmarkEnd w:id="120"/><w:p><w:pPr><w:spacing w:after="20"/><w:ind w:left="20"/><w:jc w:val="both"/></w:pPr><w:r><w:rPr><w:rFonts w:ascii="Times New Roman"/><w:b w:val="false"/><w:i w:val="false"/><w:color w:val="000000"/><w:sz w:val="20"/></w:rPr><w:t>За отчетный месяц</w:t></w:r></w:p></w:tc><w:tc><w:tcPr><w:tcW w:w="185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5" w:id="121"/><w:p><w:pPr><w:spacing w:after="20"/><w:ind w:left="20"/><w:jc w:val="both"/></w:pPr><w:r><w:rPr><w:rFonts w:ascii="Times New Roman"/><w:b/><w:i w:val="false"/><w:color w:val="000000"/><w:sz w:val="20"/></w:rPr><w:t>Өткен кезеңге2</w:t></w:r></w:p><w:bookmarkEnd w:id="121"/><w:p><w:pPr><w:spacing w:after="20"/><w:ind w:left="20"/><w:jc w:val="both"/></w:pPr><w:r><w:rPr><w:rFonts w:ascii="Times New Roman"/><w:b w:val="false"/><w:i w:val="false"/><w:color w:val="000000"/><w:sz w:val="20"/></w:rPr><w:t>За предыдущий период2</w:t></w:r></w:p></w:tc></w:tr><w:tr><w:trPr><w:trHeight w:val="135" w:hRule="atLeast"/></w:trPr><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A</w:t></w:r></w:p></w:tc><w:tc><w:tcPr><w:tcW w:w="33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33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В</w:t></w:r></w:p></w:tc><w:tc><w:tcPr><w:tcW w:w="185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Г</w:t></w:r></w:p></w:tc><w:tc><w:tcPr><w:tcW w:w="13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185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r><w:tr><w:trPr><w:trHeight w:val="135" w:hRule="atLeast"/></w:trPr><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33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6" w:id="122"/><w:p><w:pPr><w:spacing w:after="20"/><w:ind w:left="20"/><w:jc w:val="both"/></w:pPr><w:r><w:rPr><w:rFonts w:ascii="Times New Roman"/><w:b/><w:i w:val="false"/><w:color w:val="000000"/><w:sz w:val="20"/></w:rPr><w:t>Пошта қызметтері:</w:t></w:r></w:p><w:bookmarkEnd w:id="122"/><w:p><w:pPr><w:spacing w:after="20"/><w:ind w:left="20"/><w:jc w:val="both"/></w:pPr><w:r><w:rPr><w:rFonts w:ascii="Times New Roman"/><w:b w:val="false"/><w:i w:val="false"/><w:color w:val="000000"/><w:sz w:val="20"/></w:rPr><w:t>Услуги почтовые:</w:t></w:r></w:p></w:tc><w:tc><w:tcPr><w:tcW w:w="33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53.10.1</w:t></w:r></w:p></w:tc><w:tc><w:tcPr><w:tcW w:w="185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3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85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33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7" w:id="123"/><w:p><w:pPr><w:spacing w:after="20"/><w:ind w:left="20"/><w:jc w:val="both"/></w:pPr><w:r><w:rPr><w:rFonts w:ascii="Times New Roman"/><w:b/><w:i w:val="false"/><w:color w:val="000000"/><w:sz w:val="20"/></w:rPr><w:t>салмағы 30 грамға дейінгі газетті жеткізу бойынша</w:t></w:r></w:p><w:bookmarkEnd w:id="123"/><w:p><w:pPr><w:spacing w:after="20"/><w:ind w:left="20"/><w:jc w:val="both"/></w:pPr><w:r><w:rPr><w:rFonts w:ascii="Times New Roman"/><w:b w:val="false"/><w:i w:val="false"/><w:color w:val="000000"/><w:sz w:val="20"/></w:rPr><w:t>по доставке газет массой до 30 грамм</w:t></w:r></w:p></w:tc><w:tc><w:tcPr><w:tcW w:w="33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53.10.11.310</w:t></w:r></w:p></w:tc><w:tc><w:tcPr><w:tcW w:w="185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3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5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c><w:tcPr><w:tcW w:w="33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8" w:id="124"/><w:p><w:pPr><w:spacing w:after="20"/><w:ind w:left="20"/><w:jc w:val="both"/></w:pPr><w:r><w:rPr><w:rFonts w:ascii="Times New Roman"/><w:b/><w:i w:val="false"/><w:color w:val="000000"/><w:sz w:val="20"/></w:rPr><w:t>салмағы 30 грамға дейінгі журналды жеткізу бойынша</w:t></w:r></w:p><w:bookmarkEnd w:id="124"/><w:p><w:pPr><w:spacing w:after="20"/><w:ind w:left="20"/><w:jc w:val="both"/></w:pPr><w:r><w:rPr><w:rFonts w:ascii="Times New Roman"/><w:b w:val="false"/><w:i w:val="false"/><w:color w:val="000000"/><w:sz w:val="20"/></w:rPr><w:t>по доставке журналов массой до 30 грамм</w:t></w:r></w:p></w:tc><w:tc><w:tcPr><w:tcW w:w="33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53.10.11.320</w:t></w:r></w:p></w:tc><w:tc><w:tcPr><w:tcW w:w="185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3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5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19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9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w:t></w:r></w:p></w:tc><w:tc><w:tcPr><w:tcW w:w="33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9" w:id="125"/><w:p><w:pPr><w:spacing w:after="20"/><w:ind w:left="20"/><w:jc w:val="both"/></w:pPr><w:r><w:rPr><w:rFonts w:ascii="Times New Roman"/><w:b/><w:i w:val="false"/><w:color w:val="000000"/><w:sz w:val="20"/></w:rPr><w:t>салмағы 20 грамға дейін республика ішінде қарапайым хатты жер үсті көлігімен салып жіберу бойынша</w:t></w:r></w:p><w:bookmarkEnd w:id="125"/><w:p><w:pPr><w:spacing w:after="20"/><w:ind w:left="20"/><w:jc w:val="both"/></w:pPr><w:r><w:rPr><w:rFonts w:ascii="Times New Roman"/><w:b w:val="false"/><w:i w:val="false"/><w:color w:val="000000"/><w:sz w:val="20"/></w:rPr><w:t>по пересылке простого письма наземным транспортом внутри республики, массой до 20 грамм</w:t></w:r></w:p></w:tc><w:tc><w:tcPr><w:tcW w:w="33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53.10.12.211</w:t></w:r></w:p></w:tc><w:tc><w:tcPr><w:tcW w:w="185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3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85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119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9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4.1</w:t></w:r></w:p></w:tc><w:tc><w:tcPr><w:tcW w:w="33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0" w:id="126"/><w:p><w:pPr><w:spacing w:after="20"/><w:ind w:left="20"/><w:jc w:val="both"/></w:pPr><w:r><w:rPr><w:rFonts w:ascii="Times New Roman"/><w:b w:val="false"/><w:i w:val="false"/><w:color w:val="000000"/><w:sz w:val="20"/></w:rPr><w:t> республика ішінде</w:t></w:r></w:p><w:bookmarkEnd w:id="126"/><w:p><w:pPr><w:spacing w:after="20"/><w:ind w:left="20"/><w:jc w:val="both"/></w:pPr><w:r><w:rPr><w:rFonts w:ascii="Times New Roman"/><w:b w:val="false"/><w:i w:val="false"/><w:color w:val="000000"/><w:sz w:val="20"/></w:rPr><w:t>внутри республики</w:t></w:r></w:p></w:tc><w:tc><w:tcPr><w:tcW w:w="33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185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5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19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9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33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1" w:id="127"/><w:p><w:pPr><w:spacing w:after="20"/><w:ind w:left="20"/><w:jc w:val="both"/></w:pPr><w:r><w:rPr><w:rFonts w:ascii="Times New Roman"/><w:b/><w:i w:val="false"/><w:color w:val="000000"/><w:sz w:val="20"/></w:rPr><w:t>салмағы 50 грамға дейін республика шегінде қарапайым хатты жер үсті көлігімен салып жіберу бойынша</w:t></w:r></w:p><w:bookmarkEnd w:id="127"/><w:p><w:pPr><w:spacing w:after="20"/><w:ind w:left="20"/><w:jc w:val="both"/></w:pPr><w:r><w:rPr><w:rFonts w:ascii="Times New Roman"/><w:b w:val="false"/><w:i w:val="false"/><w:color w:val="000000"/><w:sz w:val="20"/></w:rPr><w:t>по пересылке простого письма наземным транспортом за пределы республики, массой до 50 грамм</w:t></w:r></w:p></w:tc><w:tc><w:tcPr><w:tcW w:w="33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53.10.12.212</w:t></w:r></w:p></w:tc><w:tc><w:tcPr><w:tcW w:w="185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3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85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119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9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5.1</w:t></w:r></w:p></w:tc><w:tc><w:tcPr><w:tcW w:w="33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2" w:id="128"/><w:p><w:pPr><w:spacing w:after="20"/><w:ind w:left="20"/><w:jc w:val="both"/></w:pPr><w:r><w:rPr><w:rFonts w:ascii="Times New Roman"/><w:b/><w:i w:val="false"/><w:color w:val="000000"/><w:sz w:val="20"/></w:rPr><w:t>ТМД</w:t></w:r><w:r><w:rPr><w:rFonts w:ascii="Times New Roman"/><w:b w:val="false"/><w:i w:val="false"/><w:color w:val="000000"/><w:vertAlign w:val="superscript"/></w:rPr><w:t>3</w:t></w:r><w:r><w:rPr><w:rFonts w:ascii="Times New Roman"/><w:b/><w:i w:val="false"/><w:color w:val="000000"/><w:sz w:val="20"/></w:rPr><w:t>елдері</w:t></w:r></w:p><w:bookmarkEnd w:id="128"/><w:p><w:pPr><w:spacing w:after="20"/><w:ind w:left="20"/><w:jc w:val="both"/></w:pPr><w:r><w:rPr><w:rFonts w:ascii="Times New Roman"/><w:b w:val="false"/><w:i w:val="false"/><w:color w:val="000000"/><w:sz w:val="20"/></w:rPr><w:t>страны СНГ</w:t></w:r><w:r><w:rPr><w:rFonts w:ascii="Times New Roman"/><w:b w:val="false"/><w:i w:val="false"/><w:color w:val="000000"/><w:vertAlign w:val="superscript"/></w:rPr><w:t>3</w:t></w:r></w:p></w:tc><w:tc><w:tcPr><w:tcW w:w="33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1.1</w:t></w:r></w:p></w:tc><w:tc><w:tcPr><w:tcW w:w="185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5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19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9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5.2</w:t></w:r></w:p></w:tc><w:tc><w:tcPr><w:tcW w:w="33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3" w:id="129"/><w:p><w:pPr><w:spacing w:after="20"/><w:ind w:left="20"/><w:jc w:val="both"/></w:pPr><w:r><w:rPr><w:rFonts w:ascii="Times New Roman"/><w:b/><w:i w:val="false"/><w:color w:val="000000"/><w:sz w:val="20"/></w:rPr><w:t>ТМД-дан тыс елдер</w:t></w:r></w:p><w:bookmarkEnd w:id="129"/><w:p><w:pPr><w:spacing w:after="20"/><w:ind w:left="20"/><w:jc w:val="both"/></w:pPr><w:r><w:rPr><w:rFonts w:ascii="Times New Roman"/><w:b w:val="false"/><w:i w:val="false"/><w:color w:val="000000"/><w:sz w:val="20"/></w:rPr><w:t>страны вне СНГ</w:t></w:r></w:p></w:tc><w:tc><w:tcPr><w:tcW w:w="33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1.2</w:t></w:r></w:p></w:tc><w:tc><w:tcPr><w:tcW w:w="185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5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19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9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w:t></w:r></w:p></w:tc><w:tc><w:tcPr><w:tcW w:w="33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4" w:id="130"/><w:p><w:pPr><w:spacing w:after="20"/><w:ind w:left="20"/><w:jc w:val="both"/></w:pPr><w:r><w:rPr><w:rFonts w:ascii="Times New Roman"/><w:b/><w:i w:val="false"/><w:color w:val="000000"/><w:sz w:val="20"/></w:rPr><w:t>салмағы 20 грамға дейінгі республика ішінде қарапайым хаттарды әуе көлігімен салып жіберу бойынша</w:t></w:r></w:p><w:bookmarkEnd w:id="130"/><w:p><w:pPr><w:spacing w:after="20"/><w:ind w:left="20"/><w:jc w:val="both"/></w:pPr><w:r><w:rPr><w:rFonts w:ascii="Times New Roman"/><w:b w:val="false"/><w:i w:val="false"/><w:color w:val="000000"/><w:sz w:val="20"/></w:rPr><w:t>по пересылке простого письма воздушным транспортом внутри республики, массой до 20 грамм</w:t></w:r></w:p></w:tc><w:tc><w:tcPr><w:tcW w:w="33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53.10.12.213</w:t></w:r></w:p></w:tc><w:tc><w:tcPr><w:tcW w:w="185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3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85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119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9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6.1</w:t></w:r></w:p></w:tc><w:tc><w:tcPr><w:tcW w:w="33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5" w:id="131"/><w:p><w:pPr><w:spacing w:after="20"/><w:ind w:left="20"/><w:jc w:val="both"/></w:pPr><w:r><w:rPr><w:rFonts w:ascii="Times New Roman"/><w:b/><w:i w:val="false"/><w:color w:val="000000"/><w:sz w:val="20"/></w:rPr><w:t>республика ішінде</w:t></w:r></w:p><w:bookmarkEnd w:id="131"/><w:p><w:pPr><w:spacing w:after="20"/><w:ind w:left="20"/><w:jc w:val="both"/></w:pPr><w:r><w:rPr><w:rFonts w:ascii="Times New Roman"/><w:b w:val="false"/><w:i w:val="false"/><w:color w:val="000000"/><w:sz w:val="20"/></w:rPr><w:t>внутри республики</w:t></w:r></w:p></w:tc><w:tc><w:tcPr><w:tcW w:w="33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185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5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19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9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7</w:t></w:r></w:p></w:tc><w:tc><w:tcPr><w:tcW w:w="33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6" w:id="132"/><w:p><w:pPr><w:spacing w:after="20"/><w:ind w:left="20"/><w:jc w:val="both"/></w:pPr><w:r><w:rPr><w:rFonts w:ascii="Times New Roman"/><w:b/><w:i w:val="false"/><w:color w:val="000000"/><w:sz w:val="20"/></w:rPr><w:t>салмағы 50 грамға дейінгі республика шегінде қарапайым хаттарды әуе көлігімен салып жіберу бойынша</w:t></w:r></w:p><w:bookmarkEnd w:id="132"/><w:p><w:pPr><w:spacing w:after="20"/><w:ind w:left="20"/><w:jc w:val="both"/></w:pPr><w:r><w:rPr><w:rFonts w:ascii="Times New Roman"/><w:b w:val="false"/><w:i w:val="false"/><w:color w:val="000000"/><w:sz w:val="20"/></w:rPr><w:t>по пересылке простого письма воздушным транспортом за пределы республики, массой до 50 грамм</w:t></w:r></w:p></w:tc><w:tc><w:tcPr><w:tcW w:w="33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53.10.12.214</w:t></w:r></w:p></w:tc><w:tc><w:tcPr><w:tcW w:w="185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3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85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119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9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7.1</w:t></w:r></w:p></w:tc><w:tc><w:tcPr><w:tcW w:w="33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7" w:id="133"/><w:p><w:pPr><w:spacing w:after="20"/><w:ind w:left="20"/><w:jc w:val="both"/></w:pPr><w:r><w:rPr><w:rFonts w:ascii="Times New Roman"/><w:b/><w:i w:val="false"/><w:color w:val="000000"/><w:sz w:val="20"/></w:rPr><w:t>ТМД елдері</w:t></w:r></w:p><w:bookmarkEnd w:id="133"/><w:p><w:pPr><w:spacing w:after="20"/><w:ind w:left="20"/><w:jc w:val="both"/></w:pPr><w:r><w:rPr><w:rFonts w:ascii="Times New Roman"/><w:b w:val="false"/><w:i w:val="false"/><w:color w:val="000000"/><w:sz w:val="20"/></w:rPr><w:t>страны СНГ</w:t></w:r></w:p></w:tc><w:tc><w:tcPr><w:tcW w:w="33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1.1</w:t></w:r></w:p></w:tc><w:tc><w:tcPr><w:tcW w:w="185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5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19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9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7.2</w:t></w:r></w:p></w:tc><w:tc><w:tcPr><w:tcW w:w="33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8" w:id="134"/><w:p><w:pPr><w:spacing w:after="20"/><w:ind w:left="20"/><w:jc w:val="both"/></w:pPr><w:r><w:rPr><w:rFonts w:ascii="Times New Roman"/><w:b/><w:i w:val="false"/><w:color w:val="000000"/><w:sz w:val="20"/></w:rPr><w:t>ТМД-дан тыс елдер</w:t></w:r></w:p><w:bookmarkEnd w:id="134"/><w:p><w:pPr><w:spacing w:after="20"/><w:ind w:left="20"/><w:jc w:val="both"/></w:pPr><w:r><w:rPr><w:rFonts w:ascii="Times New Roman"/><w:b w:val="false"/><w:i w:val="false"/><w:color w:val="000000"/><w:sz w:val="20"/></w:rPr><w:t>страны вне СНГ</w:t></w:r></w:p></w:tc><w:tc><w:tcPr><w:tcW w:w="33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1.2</w:t></w:r></w:p></w:tc><w:tc><w:tcPr><w:tcW w:w="185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5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139" w:id="135"/><w:p><w:pPr><w:spacing w:after="0"/><w:ind w:left="0"/><w:jc w:val="both"/></w:pPr><w:r><w:rPr><w:rFonts w:ascii="Times New Roman"/><w:b w:val="false"/><w:i w:val="false"/><w:color w:val="000000"/><w:sz w:val="28"/></w:rPr><w:t xml:space="preserve">      </w:t></w:r><w:r><w:rPr><w:rFonts w:ascii="Times New Roman"/><w:b/><w:i w:val="false"/><w:color w:val="000000"/><w:sz w:val="28"/></w:rPr><w:t>Ескертпе:</w:t></w:r></w:p><w:bookmarkEnd w:id="135"/><w:bookmarkStart w:name="z140" w:id="136"/><w:p><w:pPr><w:spacing w:after="0"/><w:ind w:left="0"/><w:jc w:val="both"/></w:pPr><w:r><w:rPr><w:rFonts w:ascii="Times New Roman"/><w:b w:val="false"/><w:i w:val="false"/><w:color w:val="000000"/><w:sz w:val="28"/></w:rPr><w:t>      Примечание:</w:t></w:r></w:p><w:bookmarkEnd w:id="136"/><w:bookmarkStart w:name="z141" w:id="137"/><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2</w:t></w:r><w:r><w:rPr><w:rFonts w:ascii="Times New Roman"/><w:b/><w:i w:val="false"/><w:color w:val="000000"/><w:sz w:val="28"/></w:rPr><w:t>Мұнда және бұдан әрі: есепті жылдың қаңтарында толтырылады</w:t></w:r></w:p><w:bookmarkEnd w:id="137"/><w:bookmarkStart w:name="z142" w:id="138"/><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2</w:t></w:r><w:r><w:rPr><w:rFonts w:ascii="Times New Roman"/><w:b w:val="false"/><w:i w:val="false"/><w:color w:val="000000"/><w:sz w:val="28"/></w:rPr><w:t xml:space="preserve"> Здесь и далее: заполняется в январе отчетного года</w:t></w:r></w:p><w:bookmarkEnd w:id="138"/><w:bookmarkStart w:name="z143" w:id="139"/><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3</w:t></w:r><w:r><w:rPr><w:rFonts w:ascii="Times New Roman"/><w:b/><w:i w:val="false"/><w:color w:val="000000"/><w:sz w:val="28"/></w:rPr><w:t>Тәуелсіз Мемлекеттер Достастығы</w:t></w:r></w:p><w:bookmarkEnd w:id="139"/><w:bookmarkStart w:name="z144" w:id="140"/><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3</w:t></w:r><w:r><w:rPr><w:rFonts w:ascii="Times New Roman"/><w:b w:val="false"/><w:i w:val="false"/><w:color w:val="000000"/><w:sz w:val="28"/></w:rPr><w:t>Содружество Независимых Государств</w:t></w:r></w:p><w:bookmarkEnd w:id="140"/><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1338"/><w:gridCol w:w="4013"/><w:gridCol w:w="3168"/><w:gridCol w:w="2042"/><w:gridCol w:w="1478"/><w:gridCol w:w="2041"/></w:tblGrid><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5" w:id="141"/><w:p><w:pPr><w:spacing w:after="20"/><w:ind w:left="20"/><w:jc w:val="both"/></w:pPr><w:r><w:rPr><w:rFonts w:ascii="Times New Roman"/><w:b/><w:i w:val="false"/><w:color w:val="000000"/><w:sz w:val="20"/></w:rPr><w:t>Жол коды</w:t></w:r></w:p><w:bookmarkEnd w:id="141"/><w:bookmarkStart w:name="z146" w:id="142"/><w:p><w:pPr><w:spacing w:after="20"/><w:ind w:left="20"/><w:jc w:val="both"/></w:pPr><w:r><w:rPr><w:rFonts w:ascii="Times New Roman"/><w:b w:val="false"/><w:i w:val="false"/><w:color w:val="000000"/><w:sz w:val="20"/></w:rPr><w:t>Код</w:t></w:r></w:p><w:bookmarkEnd w:id="142"/><w:p><w:pPr><w:spacing w:after="20"/><w:ind w:left="20"/><w:jc w:val="both"/></w:pPr><w:r><w:rPr><w:rFonts w:ascii="Times New Roman"/><w:b w:val="false"/><w:i w:val="false"/><w:color w:val="000000"/><w:sz w:val="20"/></w:rPr><w:t>строки</w:t></w:r></w:p></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7" w:id="143"/><w:p><w:pPr><w:spacing w:after="20"/><w:ind w:left="20"/><w:jc w:val="both"/></w:pPr><w:r><w:rPr><w:rFonts w:ascii="Times New Roman"/><w:b/><w:i w:val="false"/><w:color w:val="000000"/><w:sz w:val="20"/></w:rPr><w:t>Қызметтер атауы</w:t></w:r></w:p><w:bookmarkEnd w:id="143"/><w:p><w:pPr><w:spacing w:after="20"/><w:ind w:left="20"/><w:jc w:val="both"/></w:pPr><w:r><w:rPr><w:rFonts w:ascii="Times New Roman"/><w:b w:val="false"/><w:i w:val="false"/><w:color w:val="000000"/><w:sz w:val="20"/></w:rPr><w:t>Наименование услуг</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8" w:id="144"/><w:p><w:pPr><w:spacing w:after="20"/><w:ind w:left="20"/><w:jc w:val="both"/></w:pPr><w:r><w:rPr><w:rFonts w:ascii="Times New Roman"/><w:b/><w:i w:val="false"/><w:color w:val="000000"/><w:sz w:val="20"/></w:rPr><w:t>Қызмет және қатынас түрінің коды</w:t></w:r></w:p><w:bookmarkEnd w:id="144"/><w:p><w:pPr><w:spacing w:after="20"/><w:ind w:left="20"/><w:jc w:val="both"/></w:pPr><w:r><w:rPr><w:rFonts w:ascii="Times New Roman"/><w:b w:val="false"/><w:i w:val="false"/><w:color w:val="000000"/><w:sz w:val="20"/></w:rPr><w:t>Код услуги и вида сообщения</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9" w:id="145"/><w:p><w:pPr><w:spacing w:after="20"/><w:ind w:left="20"/><w:jc w:val="both"/></w:pPr><w:r><w:rPr><w:rFonts w:ascii="Times New Roman"/><w:b/><w:i w:val="false"/><w:color w:val="000000"/><w:sz w:val="20"/></w:rPr><w:t>Бағыт</w:t></w:r></w:p><w:bookmarkEnd w:id="145"/><w:p><w:pPr><w:spacing w:after="20"/><w:ind w:left="20"/><w:jc w:val="both"/></w:pPr><w:r><w:rPr><w:rFonts w:ascii="Times New Roman"/><w:b w:val="false"/><w:i w:val="false"/><w:color w:val="000000"/><w:sz w:val="20"/></w:rPr><w:t>Направление</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50" w:id="146"/><w:p><w:pPr><w:spacing w:after="20"/><w:ind w:left="20"/><w:jc w:val="both"/></w:pPr><w:r><w:rPr><w:rFonts w:ascii="Times New Roman"/><w:b/><w:i w:val="false"/><w:color w:val="000000"/><w:sz w:val="20"/></w:rPr><w:t>Есепті айға</w:t></w:r></w:p><w:bookmarkEnd w:id="146"/><w:p><w:pPr><w:spacing w:after="20"/><w:ind w:left="20"/><w:jc w:val="both"/></w:pPr><w:r><w:rPr><w:rFonts w:ascii="Times New Roman"/><w:b w:val="false"/><w:i w:val="false"/><w:color w:val="000000"/><w:sz w:val="20"/></w:rPr><w:t>За отчетный месяц</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51" w:id="147"/><w:p><w:pPr><w:spacing w:after="20"/><w:ind w:left="20"/><w:jc w:val="both"/></w:pPr><w:r><w:rPr><w:rFonts w:ascii="Times New Roman"/><w:b/><w:i w:val="false"/><w:color w:val="000000"/><w:sz w:val="20"/></w:rPr><w:t>Өткен кезеңге</w:t></w:r></w:p><w:bookmarkEnd w:id="147"/><w:p><w:pPr><w:spacing w:after="20"/><w:ind w:left="20"/><w:jc w:val="both"/></w:pPr><w:r><w:rPr><w:rFonts w:ascii="Times New Roman"/><w:b w:val="false"/><w:i w:val="false"/><w:color w:val="000000"/><w:sz w:val="20"/></w:rPr><w:t>За предыдущий период</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A</w:t></w:r></w:p></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В</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Г</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8</w:t></w:r></w:p></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52" w:id="148"/><w:p><w:pPr><w:spacing w:after="20"/><w:ind w:left="20"/><w:jc w:val="both"/></w:pPr><w:r><w:rPr><w:rFonts w:ascii="Times New Roman"/><w:b/><w:i w:val="false"/><w:color w:val="000000"/><w:sz w:val="20"/></w:rPr><w:t>салмағы 50 грамға дейінгі тапсырыс хаттарды жер үсті көлігімен салып жіберу бойынша</w:t></w:r></w:p><w:bookmarkEnd w:id="148"/><w:p><w:pPr><w:spacing w:after="20"/><w:ind w:left="20"/><w:jc w:val="both"/></w:pPr><w:r><w:rPr><w:rFonts w:ascii="Times New Roman"/><w:b w:val="false"/><w:i w:val="false"/><w:color w:val="000000"/><w:sz w:val="20"/></w:rPr><w:t>по пересылке заказного письма наземным транспортом, массой до 50 грамм</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53.10.12.221</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8.1</w:t></w:r></w:p></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53" w:id="149"/><w:p><w:pPr><w:spacing w:after="20"/><w:ind w:left="20"/><w:jc w:val="both"/></w:pPr><w:r><w:rPr><w:rFonts w:ascii="Times New Roman"/><w:b/><w:i w:val="false"/><w:color w:val="000000"/><w:sz w:val="20"/></w:rPr><w:t>республика ішінде</w:t></w:r></w:p><w:bookmarkEnd w:id="149"/><w:p><w:pPr><w:spacing w:after="20"/><w:ind w:left="20"/><w:jc w:val="both"/></w:pPr><w:r><w:rPr><w:rFonts w:ascii="Times New Roman"/><w:b w:val="false"/><w:i w:val="false"/><w:color w:val="000000"/><w:sz w:val="20"/></w:rPr><w:t>внутри республики</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8.2</w:t></w:r></w:p></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54" w:id="150"/><w:p><w:pPr><w:spacing w:after="20"/><w:ind w:left="20"/><w:jc w:val="both"/></w:pPr><w:r><w:rPr><w:rFonts w:ascii="Times New Roman"/><w:b/><w:i w:val="false"/><w:color w:val="000000"/><w:sz w:val="20"/></w:rPr><w:t>ТМД елдері</w:t></w:r></w:p><w:bookmarkEnd w:id="150"/><w:p><w:pPr><w:spacing w:after="20"/><w:ind w:left="20"/><w:jc w:val="both"/></w:pPr><w:r><w:rPr><w:rFonts w:ascii="Times New Roman"/><w:b w:val="false"/><w:i w:val="false"/><w:color w:val="000000"/><w:sz w:val="20"/></w:rPr><w:t>страны СНГ </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1.1</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8.3</w:t></w:r></w:p></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55" w:id="151"/><w:p><w:pPr><w:spacing w:after="20"/><w:ind w:left="20"/><w:jc w:val="both"/></w:pPr><w:r><w:rPr><w:rFonts w:ascii="Times New Roman"/><w:b/><w:i w:val="false"/><w:color w:val="000000"/><w:sz w:val="20"/></w:rPr><w:t>ТМД-дан тыс елдер</w:t></w:r></w:p><w:bookmarkEnd w:id="151"/><w:p><w:pPr><w:spacing w:after="20"/><w:ind w:left="20"/><w:jc w:val="both"/></w:pPr><w:r><w:rPr><w:rFonts w:ascii="Times New Roman"/><w:b w:val="false"/><w:i w:val="false"/><w:color w:val="000000"/><w:sz w:val="20"/></w:rPr><w:t>страны вне СНГ</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1.2</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9</w:t></w:r></w:p></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56" w:id="152"/><w:p><w:pPr><w:spacing w:after="20"/><w:ind w:left="20"/><w:jc w:val="both"/></w:pPr><w:r><w:rPr><w:rFonts w:ascii="Times New Roman"/><w:b/><w:i w:val="false"/><w:color w:val="000000"/><w:sz w:val="20"/></w:rPr><w:t>салмағы 50 грамға дейінгі тапсырыс хаттарды әуе көлігімен салып жіберу бойынша</w:t></w:r></w:p><w:bookmarkEnd w:id="152"/><w:p><w:pPr><w:spacing w:after="20"/><w:ind w:left="20"/><w:jc w:val="both"/></w:pPr><w:r><w:rPr><w:rFonts w:ascii="Times New Roman"/><w:b w:val="false"/><w:i w:val="false"/><w:color w:val="000000"/><w:sz w:val="20"/></w:rPr><w:t>по пересылке заказного письма воздушным транспортом, массой до 50 грамм</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53.10.12.223</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9.1</w:t></w:r></w:p></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57" w:id="153"/><w:p><w:pPr><w:spacing w:after="20"/><w:ind w:left="20"/><w:jc w:val="both"/></w:pPr><w:r><w:rPr><w:rFonts w:ascii="Times New Roman"/><w:b/><w:i w:val="false"/><w:color w:val="000000"/><w:sz w:val="20"/></w:rPr><w:t>ТМД елдері</w:t></w:r></w:p><w:bookmarkEnd w:id="153"/><w:p><w:pPr><w:spacing w:after="20"/><w:ind w:left="20"/><w:jc w:val="both"/></w:pPr><w:r><w:rPr><w:rFonts w:ascii="Times New Roman"/><w:b w:val="false"/><w:i w:val="false"/><w:color w:val="000000"/><w:sz w:val="20"/></w:rPr><w:t>страны СНГ </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1.1</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9.2</w:t></w:r></w:p></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58" w:id="154"/><w:p><w:pPr><w:spacing w:after="20"/><w:ind w:left="20"/><w:jc w:val="both"/></w:pPr><w:r><w:rPr><w:rFonts w:ascii="Times New Roman"/><w:b/><w:i w:val="false"/><w:color w:val="000000"/><w:sz w:val="20"/></w:rPr><w:t>ТМД-дан тыс елдер</w:t></w:r></w:p><w:bookmarkEnd w:id="154"/><w:p><w:pPr><w:spacing w:after="20"/><w:ind w:left="20"/><w:jc w:val="both"/></w:pPr><w:r><w:rPr><w:rFonts w:ascii="Times New Roman"/><w:b w:val="false"/><w:i w:val="false"/><w:color w:val="000000"/><w:sz w:val="20"/></w:rPr><w:t>страны вне СНГ</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1.2</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10</w:t></w:r></w:p></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59" w:id="155"/><w:p><w:pPr><w:spacing w:after="20"/><w:ind w:left="20"/><w:jc w:val="both"/></w:pPr><w:r><w:rPr><w:rFonts w:ascii="Times New Roman"/><w:b/><w:i w:val="false"/><w:color w:val="000000"/><w:sz w:val="20"/></w:rPr><w:t>салмағы 3 килограмға дейінгі сәлемдемелерді жер үсті көлігімен салып жіберу бойынша</w:t></w:r></w:p><w:bookmarkEnd w:id="155"/><w:p><w:pPr><w:spacing w:after="20"/><w:ind w:left="20"/><w:jc w:val="both"/></w:pPr><w:r><w:rPr><w:rFonts w:ascii="Times New Roman"/><w:b w:val="false"/><w:i w:val="false"/><w:color w:val="000000"/><w:sz w:val="20"/></w:rPr><w:t>по пересылке посылок наземным транспортом, массой до 3 килограмм</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53.10.13.211</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10.1</w:t></w:r></w:p></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60" w:id="156"/><w:p><w:pPr><w:spacing w:after="20"/><w:ind w:left="20"/><w:jc w:val="both"/></w:pPr><w:r><w:rPr><w:rFonts w:ascii="Times New Roman"/><w:b/><w:i w:val="false"/><w:color w:val="000000"/><w:sz w:val="20"/></w:rPr><w:t>республика ішінде</w:t></w:r></w:p><w:bookmarkEnd w:id="156"/><w:p><w:pPr><w:spacing w:after="20"/><w:ind w:left="20"/><w:jc w:val="both"/></w:pPr><w:r><w:rPr><w:rFonts w:ascii="Times New Roman"/><w:b w:val="false"/><w:i w:val="false"/><w:color w:val="000000"/><w:sz w:val="20"/></w:rPr><w:t>внутри республики</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10.2</w:t></w:r></w:p></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61" w:id="157"/><w:p><w:pPr><w:spacing w:after="20"/><w:ind w:left="20"/><w:jc w:val="both"/></w:pPr><w:r><w:rPr><w:rFonts w:ascii="Times New Roman"/><w:b w:val="false"/><w:i w:val="false"/><w:color w:val="000000"/><w:sz w:val="20"/></w:rPr><w:t>ТМД елдері</w:t></w:r></w:p><w:bookmarkEnd w:id="157"/><w:p><w:pPr><w:spacing w:after="20"/><w:ind w:left="20"/><w:jc w:val="both"/></w:pPr><w:r><w:rPr><w:rFonts w:ascii="Times New Roman"/><w:b w:val="false"/><w:i w:val="false"/><w:color w:val="000000"/><w:sz w:val="20"/></w:rPr><w:t>страны СНГ </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1.1</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10.3</w:t></w:r></w:p></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62" w:id="158"/><w:p><w:pPr><w:spacing w:after="20"/><w:ind w:left="20"/><w:jc w:val="both"/></w:pPr><w:r><w:rPr><w:rFonts w:ascii="Times New Roman"/><w:b/><w:i w:val="false"/><w:color w:val="000000"/><w:sz w:val="20"/></w:rPr><w:t>ТМД-дан тыс елдер</w:t></w:r></w:p><w:bookmarkEnd w:id="158"/><w:p><w:pPr><w:spacing w:after="20"/><w:ind w:left="20"/><w:jc w:val="both"/></w:pPr><w:r><w:rPr><w:rFonts w:ascii="Times New Roman"/><w:b w:val="false"/><w:i w:val="false"/><w:color w:val="000000"/><w:sz w:val="20"/></w:rPr><w:t>страны вне СНГ</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1.2</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11</w:t></w:r></w:p></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63" w:id="159"/><w:p><w:pPr><w:spacing w:after="20"/><w:ind w:left="20"/><w:jc w:val="both"/></w:pPr><w:r><w:rPr><w:rFonts w:ascii="Times New Roman"/><w:b/><w:i w:val="false"/><w:color w:val="000000"/><w:sz w:val="20"/></w:rPr><w:t>салмағы 3 килограмға дейінгі сәлемдемелерді әуе көлігімен салып жіберу бойынша</w:t></w:r></w:p><w:bookmarkEnd w:id="159"/><w:p><w:pPr><w:spacing w:after="20"/><w:ind w:left="20"/><w:jc w:val="both"/></w:pPr><w:r><w:rPr><w:rFonts w:ascii="Times New Roman"/><w:b w:val="false"/><w:i w:val="false"/><w:color w:val="000000"/><w:sz w:val="20"/></w:rPr><w:t>по пересылке посылок воздушным транспортом, массой до 3 килограмм</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53.10.13.213</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11.1</w:t></w:r></w:p></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64" w:id="160"/><w:p><w:pPr><w:spacing w:after="20"/><w:ind w:left="20"/><w:jc w:val="both"/></w:pPr><w:r><w:rPr><w:rFonts w:ascii="Times New Roman"/><w:b/><w:i w:val="false"/><w:color w:val="000000"/><w:sz w:val="20"/></w:rPr><w:t>республика ішінде</w:t></w:r></w:p><w:bookmarkEnd w:id="160"/><w:p><w:pPr><w:spacing w:after="20"/><w:ind w:left="20"/><w:jc w:val="both"/></w:pPr><w:r><w:rPr><w:rFonts w:ascii="Times New Roman"/><w:b w:val="false"/><w:i w:val="false"/><w:color w:val="000000"/><w:sz w:val="20"/></w:rPr><w:t> внутри республики</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11.2</w:t></w:r></w:p></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65" w:id="161"/><w:p><w:pPr><w:spacing w:after="20"/><w:ind w:left="20"/><w:jc w:val="both"/></w:pPr><w:r><w:rPr><w:rFonts w:ascii="Times New Roman"/><w:b/><w:i w:val="false"/><w:color w:val="000000"/><w:sz w:val="20"/></w:rPr><w:t>ТМД елдері</w:t></w:r></w:p><w:bookmarkEnd w:id="161"/><w:p><w:pPr><w:spacing w:after="20"/><w:ind w:left="20"/><w:jc w:val="both"/></w:pPr><w:r><w:rPr><w:rFonts w:ascii="Times New Roman"/><w:b w:val="false"/><w:i w:val="false"/><w:color w:val="000000"/><w:sz w:val="20"/></w:rPr><w:t>страны СНГ </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1.1</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11.3</w:t></w:r></w:p></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66" w:id="162"/><w:p><w:pPr><w:spacing w:after="20"/><w:ind w:left="20"/><w:jc w:val="both"/></w:pPr><w:r><w:rPr><w:rFonts w:ascii="Times New Roman"/><w:b/><w:i w:val="false"/><w:color w:val="000000"/><w:sz w:val="20"/></w:rPr><w:t>ТМД-дан тыс елдер</w:t></w:r></w:p><w:bookmarkEnd w:id="162"/><w:p><w:pPr><w:spacing w:after="20"/><w:ind w:left="20"/><w:jc w:val="both"/></w:pPr><w:r><w:rPr><w:rFonts w:ascii="Times New Roman"/><w:b w:val="false"/><w:i w:val="false"/><w:color w:val="000000"/><w:sz w:val="20"/></w:rPr><w:t>страны вне СНГ</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1.2</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12</w:t></w:r></w:p></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67" w:id="163"/><w:p><w:pPr><w:spacing w:after="20"/><w:ind w:left="20"/><w:jc w:val="both"/></w:pPr><w:r><w:rPr><w:rFonts w:ascii="Times New Roman"/><w:b/><w:i w:val="false"/><w:color w:val="000000"/><w:sz w:val="20"/></w:rPr><w:t>салмағы 50 грамға дейінгі республика ішінде қарапайым бандерольдерді жер үсті көлігімен салып жіберу бойынша</w:t></w:r></w:p><w:bookmarkEnd w:id="163"/><w:p><w:pPr><w:spacing w:after="20"/><w:ind w:left="20"/><w:jc w:val="both"/></w:pPr><w:r><w:rPr><w:rFonts w:ascii="Times New Roman"/><w:b w:val="false"/><w:i w:val="false"/><w:color w:val="000000"/><w:sz w:val="20"/></w:rPr><w:t>по пересылке бандеролей простых наземным транспортом внутри республики, массой до 50 грамм</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53.10.13.221</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12.1</w:t></w:r></w:p></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68" w:id="164"/><w:p><w:pPr><w:spacing w:after="20"/><w:ind w:left="20"/><w:jc w:val="both"/></w:pPr><w:r><w:rPr><w:rFonts w:ascii="Times New Roman"/><w:b/><w:i w:val="false"/><w:color w:val="000000"/><w:sz w:val="20"/></w:rPr><w:t>республика ішінде</w:t></w:r></w:p><w:bookmarkEnd w:id="164"/><w:p><w:pPr><w:spacing w:after="20"/><w:ind w:left="20"/><w:jc w:val="both"/></w:pPr><w:r><w:rPr><w:rFonts w:ascii="Times New Roman"/><w:b w:val="false"/><w:i w:val="false"/><w:color w:val="000000"/><w:sz w:val="20"/></w:rPr><w:t> внутри республики</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13</w:t></w:r></w:p></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69" w:id="165"/><w:p><w:pPr><w:spacing w:after="20"/><w:ind w:left="20"/><w:jc w:val="both"/></w:pPr><w:r><w:rPr><w:rFonts w:ascii="Times New Roman"/><w:b/><w:i w:val="false"/><w:color w:val="000000"/><w:sz w:val="20"/></w:rPr><w:t>салмағы 51-100 грамм республика ішінде қарапайым бандерольдерді жер үсті көлігімен салып жіберу бойынша</w:t></w:r></w:p><w:bookmarkEnd w:id="165"/><w:p><w:pPr><w:spacing w:after="20"/><w:ind w:left="20"/><w:jc w:val="both"/></w:pPr><w:r><w:rPr><w:rFonts w:ascii="Times New Roman"/><w:b w:val="false"/><w:i w:val="false"/><w:color w:val="000000"/><w:sz w:val="20"/></w:rPr><w:t>по пересылке бандеролей простых наземным транспортом внутри республики, массой 51-100 грамм</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53.10.13.222</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13.1</w:t></w:r></w:p></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70" w:id="166"/><w:p><w:pPr><w:spacing w:after="20"/><w:ind w:left="20"/><w:jc w:val="both"/></w:pPr><w:r><w:rPr><w:rFonts w:ascii="Times New Roman"/><w:b/><w:i w:val="false"/><w:color w:val="000000"/><w:sz w:val="20"/></w:rPr><w:t>республика ішінде</w:t></w:r></w:p><w:bookmarkEnd w:id="166"/><w:p><w:pPr><w:spacing w:after="20"/><w:ind w:left="20"/><w:jc w:val="both"/></w:pPr><w:r><w:rPr><w:rFonts w:ascii="Times New Roman"/><w:b w:val="false"/><w:i w:val="false"/><w:color w:val="000000"/><w:sz w:val="20"/></w:rPr><w:t>внутри республики</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14</w:t></w:r></w:p></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71" w:id="167"/><w:p><w:pPr><w:spacing w:after="20"/><w:ind w:left="20"/><w:jc w:val="both"/></w:pPr><w:r><w:rPr><w:rFonts w:ascii="Times New Roman"/><w:b/><w:i w:val="false"/><w:color w:val="000000"/><w:sz w:val="20"/></w:rPr><w:t>салмағы 50 грамға дейінгі республика ішінде қарапайым бандерольдерді әуе көлігімен салып жіберу бойынша</w:t></w:r></w:p><w:bookmarkEnd w:id="167"/><w:p><w:pPr><w:spacing w:after="20"/><w:ind w:left="20"/><w:jc w:val="both"/></w:pPr><w:r><w:rPr><w:rFonts w:ascii="Times New Roman"/><w:b w:val="false"/><w:i w:val="false"/><w:color w:val="000000"/><w:sz w:val="20"/></w:rPr><w:t>по пересылке бандеролей простых воздушным транспортом внутри республики, массой до 50 грамм</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53.10.13.223</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14.1</w:t></w:r></w:p></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72" w:id="168"/><w:p><w:pPr><w:spacing w:after="20"/><w:ind w:left="20"/><w:jc w:val="both"/></w:pPr><w:r><w:rPr><w:rFonts w:ascii="Times New Roman"/><w:b/><w:i w:val="false"/><w:color w:val="000000"/><w:sz w:val="20"/></w:rPr><w:t>республика ішінде</w:t></w:r></w:p><w:bookmarkEnd w:id="168"/><w:p><w:pPr><w:spacing w:after="20"/><w:ind w:left="20"/><w:jc w:val="both"/></w:pPr><w:r><w:rPr><w:rFonts w:ascii="Times New Roman"/><w:b w:val="false"/><w:i w:val="false"/><w:color w:val="000000"/><w:sz w:val="20"/></w:rPr><w:t> внутри республики</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15</w:t></w:r></w:p></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73" w:id="169"/><w:p><w:pPr><w:spacing w:after="20"/><w:ind w:left="20"/><w:jc w:val="both"/></w:pPr><w:r><w:rPr><w:rFonts w:ascii="Times New Roman"/><w:b/><w:i w:val="false"/><w:color w:val="000000"/><w:sz w:val="20"/></w:rPr><w:t>салмағы 51-100 грамм республика ішінде қарапайым бандерольдерді әуе көлігімен салып жіберу бойынша</w:t></w:r></w:p><w:bookmarkEnd w:id="169"/><w:p><w:pPr><w:spacing w:after="20"/><w:ind w:left="20"/><w:jc w:val="both"/></w:pPr><w:r><w:rPr><w:rFonts w:ascii="Times New Roman"/><w:b w:val="false"/><w:i w:val="false"/><w:color w:val="000000"/><w:sz w:val="20"/></w:rPr><w:t>по пересылке бандеролей простых воздушным транспортом внутри республики, массой 51-100 грамм</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53.10.13.224</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15.1</w:t></w:r></w:p></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74" w:id="170"/><w:p><w:pPr><w:spacing w:after="20"/><w:ind w:left="20"/><w:jc w:val="both"/></w:pPr><w:r><w:rPr><w:rFonts w:ascii="Times New Roman"/><w:b/><w:i w:val="false"/><w:color w:val="000000"/><w:sz w:val="20"/></w:rPr><w:t>республика ішінде</w:t></w:r></w:p><w:bookmarkEnd w:id="170"/><w:p><w:pPr><w:spacing w:after="20"/><w:ind w:left="20"/><w:jc w:val="both"/></w:pPr><w:r><w:rPr><w:rFonts w:ascii="Times New Roman"/><w:b w:val="false"/><w:i w:val="false"/><w:color w:val="000000"/><w:sz w:val="20"/></w:rPr><w:t> внутри республики</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16</w:t></w:r></w:p></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75" w:id="171"/><w:p><w:pPr><w:spacing w:after="20"/><w:ind w:left="20"/><w:jc w:val="both"/></w:pPr><w:r><w:rPr><w:rFonts w:ascii="Times New Roman"/><w:b/><w:i w:val="false"/><w:color w:val="000000"/><w:sz w:val="20"/></w:rPr><w:t>салмағы 501-1000 грамм республика шегінде қарапайым бандерольдерді жер үсті көлігімен салып жіберу бойынша</w:t></w:r></w:p><w:bookmarkEnd w:id="171"/><w:p><w:pPr><w:spacing w:after="20"/><w:ind w:left="20"/><w:jc w:val="both"/></w:pPr><w:r><w:rPr><w:rFonts w:ascii="Times New Roman"/><w:b w:val="false"/><w:i w:val="false"/><w:color w:val="000000"/><w:sz w:val="20"/></w:rPr><w:t>по пересылке бандеролей простых наземным транспортом за пределы республики, массой 501-1000 грамм</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53.10.13.227</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16.1</w:t></w:r></w:p></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76" w:id="172"/><w:p><w:pPr><w:spacing w:after="20"/><w:ind w:left="20"/><w:jc w:val="both"/></w:pPr><w:r><w:rPr><w:rFonts w:ascii="Times New Roman"/><w:b/><w:i w:val="false"/><w:color w:val="000000"/><w:sz w:val="20"/></w:rPr><w:t>ТМД елдері</w:t></w:r></w:p><w:bookmarkEnd w:id="172"/><w:p><w:pPr><w:spacing w:after="20"/><w:ind w:left="20"/><w:jc w:val="both"/></w:pPr><w:r><w:rPr><w:rFonts w:ascii="Times New Roman"/><w:b w:val="false"/><w:i w:val="false"/><w:color w:val="000000"/><w:sz w:val="20"/></w:rPr><w:t>страны СНГ </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1.1</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16.2</w:t></w:r></w:p></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77" w:id="173"/><w:p><w:pPr><w:spacing w:after="20"/><w:ind w:left="20"/><w:jc w:val="both"/></w:pPr><w:r><w:rPr><w:rFonts w:ascii="Times New Roman"/><w:b/><w:i w:val="false"/><w:color w:val="000000"/><w:sz w:val="20"/></w:rPr><w:t>ТМД-дан тыс елдер</w:t></w:r></w:p><w:bookmarkEnd w:id="173"/><w:p><w:pPr><w:spacing w:after="20"/><w:ind w:left="20"/><w:jc w:val="both"/></w:pPr><w:r><w:rPr><w:rFonts w:ascii="Times New Roman"/><w:b w:val="false"/><w:i w:val="false"/><w:color w:val="000000"/><w:sz w:val="20"/></w:rPr><w:t>страны вне СНГ</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1.2</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17</w:t></w:r></w:p></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78" w:id="174"/><w:p><w:pPr><w:spacing w:after="20"/><w:ind w:left="20"/><w:jc w:val="both"/></w:pPr><w:r><w:rPr><w:rFonts w:ascii="Times New Roman"/><w:b/><w:i w:val="false"/><w:color w:val="000000"/><w:sz w:val="20"/></w:rPr><w:t>салмағы 501-1000 грамм республика шегінде қарапайым бандерольдерді әуе көлігімен салып жіберу бойынша</w:t></w:r></w:p><w:bookmarkEnd w:id="174"/><w:p><w:pPr><w:spacing w:after="20"/><w:ind w:left="20"/><w:jc w:val="both"/></w:pPr><w:r><w:rPr><w:rFonts w:ascii="Times New Roman"/><w:b w:val="false"/><w:i w:val="false"/><w:color w:val="000000"/><w:sz w:val="20"/></w:rPr><w:t>по пересылке бандеролей простых воздушным транспортом за пределы республики, массой 501-1000 грамм</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53.10.13.228</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17.1</w:t></w:r></w:p></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79" w:id="175"/><w:p><w:pPr><w:spacing w:after="20"/><w:ind w:left="20"/><w:jc w:val="both"/></w:pPr><w:r><w:rPr><w:rFonts w:ascii="Times New Roman"/><w:b/><w:i w:val="false"/><w:color w:val="000000"/><w:sz w:val="20"/></w:rPr><w:t>ТМД елдері</w:t></w:r></w:p><w:bookmarkEnd w:id="175"/><w:p><w:pPr><w:spacing w:after="20"/><w:ind w:left="20"/><w:jc w:val="both"/></w:pPr><w:r><w:rPr><w:rFonts w:ascii="Times New Roman"/><w:b w:val="false"/><w:i w:val="false"/><w:color w:val="000000"/><w:sz w:val="20"/></w:rPr><w:t>страны СНГ </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1.1</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17.2</w:t></w:r></w:p></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80" w:id="176"/><w:p><w:pPr><w:spacing w:after="20"/><w:ind w:left="20"/><w:jc w:val="both"/></w:pPr><w:r><w:rPr><w:rFonts w:ascii="Times New Roman"/><w:b/><w:i w:val="false"/><w:color w:val="000000"/><w:sz w:val="20"/></w:rPr><w:t>ТМД-дан тыс елдер</w:t></w:r></w:p><w:bookmarkEnd w:id="176"/><w:p><w:pPr><w:spacing w:after="20"/><w:ind w:left="20"/><w:jc w:val="both"/></w:pPr><w:r><w:rPr><w:rFonts w:ascii="Times New Roman"/><w:b w:val="false"/><w:i w:val="false"/><w:color w:val="000000"/><w:sz w:val="20"/></w:rPr><w:t>страны вне СНГ</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1.2</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18</w:t></w:r></w:p></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81" w:id="177"/><w:p><w:pPr><w:spacing w:after="20"/><w:ind w:left="20"/><w:jc w:val="both"/></w:pPr><w:r><w:rPr><w:rFonts w:ascii="Times New Roman"/><w:b/><w:i w:val="false"/><w:color w:val="000000"/><w:sz w:val="20"/></w:rPr><w:t>салмағы 500 грамға дейінгі тапсырысты бандерольдерді жер үсті көлігімен салып жіберу бойынша</w:t></w:r></w:p><w:bookmarkEnd w:id="177"/><w:p><w:pPr><w:spacing w:after="20"/><w:ind w:left="20"/><w:jc w:val="both"/></w:pPr><w:r><w:rPr><w:rFonts w:ascii="Times New Roman"/><w:b w:val="false"/><w:i w:val="false"/><w:color w:val="000000"/><w:sz w:val="20"/></w:rPr><w:t>по пересылке бандеролей заказных наземным транспортом, массой до 500 грамм</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53.10.13.231</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18.1</w:t></w:r></w:p></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82" w:id="178"/><w:p><w:pPr><w:spacing w:after="20"/><w:ind w:left="20"/><w:jc w:val="both"/></w:pPr><w:r><w:rPr><w:rFonts w:ascii="Times New Roman"/><w:b/><w:i w:val="false"/><w:color w:val="000000"/><w:sz w:val="20"/></w:rPr><w:t>республика ішінде</w:t></w:r></w:p><w:bookmarkEnd w:id="178"/><w:p><w:pPr><w:spacing w:after="20"/><w:ind w:left="20"/><w:jc w:val="both"/></w:pPr><w:r><w:rPr><w:rFonts w:ascii="Times New Roman"/><w:b w:val="false"/><w:i w:val="false"/><w:color w:val="000000"/><w:sz w:val="20"/></w:rPr><w:t>внутри республики</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19</w:t></w:r></w:p></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83" w:id="179"/><w:p><w:pPr><w:spacing w:after="20"/><w:ind w:left="20"/><w:jc w:val="both"/></w:pPr><w:r><w:rPr><w:rFonts w:ascii="Times New Roman"/><w:b/><w:i w:val="false"/><w:color w:val="000000"/><w:sz w:val="20"/></w:rPr><w:t>салмағы 501-1000 грамм тапсырысты бандерольдерді жер үсті көлігімен салып жіберу бойынша</w:t></w:r></w:p><w:bookmarkEnd w:id="179"/><w:p><w:pPr><w:spacing w:after="20"/><w:ind w:left="20"/><w:jc w:val="both"/></w:pPr><w:r><w:rPr><w:rFonts w:ascii="Times New Roman"/><w:b w:val="false"/><w:i w:val="false"/><w:color w:val="000000"/><w:sz w:val="20"/></w:rPr><w:t>по пересылке бандеролей заказных наземным транспортом, массой 501-1000 грамм</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53.10.13.232</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19.1</w:t></w:r></w:p></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84" w:id="180"/><w:p><w:pPr><w:spacing w:after="20"/><w:ind w:left="20"/><w:jc w:val="both"/></w:pPr><w:r><w:rPr><w:rFonts w:ascii="Times New Roman"/><w:b/><w:i w:val="false"/><w:color w:val="000000"/><w:sz w:val="20"/></w:rPr><w:t>республика ішінде</w:t></w:r></w:p><w:bookmarkEnd w:id="180"/><w:p><w:pPr><w:spacing w:after="20"/><w:ind w:left="20"/><w:jc w:val="both"/></w:pPr><w:r><w:rPr><w:rFonts w:ascii="Times New Roman"/><w:b w:val="false"/><w:i w:val="false"/><w:color w:val="000000"/><w:sz w:val="20"/></w:rPr><w:t>внутри республики</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19.2</w:t></w:r></w:p></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85" w:id="181"/><w:p><w:pPr><w:spacing w:after="20"/><w:ind w:left="20"/><w:jc w:val="both"/></w:pPr><w:r><w:rPr><w:rFonts w:ascii="Times New Roman"/><w:b/><w:i w:val="false"/><w:color w:val="000000"/><w:sz w:val="20"/></w:rPr><w:t>ТМД елдері</w:t></w:r></w:p><w:bookmarkEnd w:id="181"/><w:p><w:pPr><w:spacing w:after="20"/><w:ind w:left="20"/><w:jc w:val="both"/></w:pPr><w:r><w:rPr><w:rFonts w:ascii="Times New Roman"/><w:b w:val="false"/><w:i w:val="false"/><w:color w:val="000000"/><w:sz w:val="20"/></w:rPr><w:t>страны СНГ </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1.1</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19.3</w:t></w:r></w:p></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86" w:id="182"/><w:p><w:pPr><w:spacing w:after="20"/><w:ind w:left="20"/><w:jc w:val="both"/></w:pPr><w:r><w:rPr><w:rFonts w:ascii="Times New Roman"/><w:b/><w:i w:val="false"/><w:color w:val="000000"/><w:sz w:val="20"/></w:rPr><w:t>ТМД-дан тыс елдер</w:t></w:r></w:p><w:bookmarkEnd w:id="182"/><w:p><w:pPr><w:spacing w:after="20"/><w:ind w:left="20"/><w:jc w:val="both"/></w:pPr><w:r><w:rPr><w:rFonts w:ascii="Times New Roman"/><w:b w:val="false"/><w:i w:val="false"/><w:color w:val="000000"/><w:sz w:val="20"/></w:rPr><w:t>страны вне СНГ</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1.2</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20</w:t></w:r></w:p></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87" w:id="183"/><w:p><w:pPr><w:spacing w:after="20"/><w:ind w:left="20"/><w:jc w:val="both"/></w:pPr><w:r><w:rPr><w:rFonts w:ascii="Times New Roman"/><w:b/><w:i w:val="false"/><w:color w:val="000000"/><w:sz w:val="20"/></w:rPr><w:t>салмағы 500 грамға дейінгі тапсырысты бандерольдерді әуе көлігімен салып жіберу бойынша</w:t></w:r></w:p><w:bookmarkEnd w:id="183"/><w:p><w:pPr><w:spacing w:after="20"/><w:ind w:left="20"/><w:jc w:val="both"/></w:pPr><w:r><w:rPr><w:rFonts w:ascii="Times New Roman"/><w:b w:val="false"/><w:i w:val="false"/><w:color w:val="000000"/><w:sz w:val="20"/></w:rPr><w:t>по пересылке бандеролей заказных воздушным транспортом, массой до 500 грамм</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53.10.13.233</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20.1</w:t></w:r></w:p></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88" w:id="184"/><w:p><w:pPr><w:spacing w:after="20"/><w:ind w:left="20"/><w:jc w:val="both"/></w:pPr><w:r><w:rPr><w:rFonts w:ascii="Times New Roman"/><w:b/><w:i w:val="false"/><w:color w:val="000000"/><w:sz w:val="20"/></w:rPr><w:t>республика ішінде</w:t></w:r></w:p><w:bookmarkEnd w:id="184"/><w:p><w:pPr><w:spacing w:after="20"/><w:ind w:left="20"/><w:jc w:val="both"/></w:pPr><w:r><w:rPr><w:rFonts w:ascii="Times New Roman"/><w:b w:val="false"/><w:i w:val="false"/><w:color w:val="000000"/><w:sz w:val="20"/></w:rPr><w:t> внутри республики</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21</w:t></w:r></w:p></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89" w:id="185"/><w:p><w:pPr><w:spacing w:after="20"/><w:ind w:left="20"/><w:jc w:val="both"/></w:pPr><w:r><w:rPr><w:rFonts w:ascii="Times New Roman"/><w:b/><w:i w:val="false"/><w:color w:val="000000"/><w:sz w:val="20"/></w:rPr><w:t>салмағы 501-1000 грамм тапсырысты бандерольдерді әуе көлігімен салып жіберу бойынша</w:t></w:r></w:p><w:bookmarkEnd w:id="185"/><w:p><w:pPr><w:spacing w:after="20"/><w:ind w:left="20"/><w:jc w:val="both"/></w:pPr><w:r><w:rPr><w:rFonts w:ascii="Times New Roman"/><w:b w:val="false"/><w:i w:val="false"/><w:color w:val="000000"/><w:sz w:val="20"/></w:rPr><w:t>по пересылке бандеролей заказных воздушным транспортом, массой 501-1000 грамм</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53.10.13.234</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21.1</w:t></w:r></w:p></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90" w:id="186"/><w:p><w:pPr><w:spacing w:after="20"/><w:ind w:left="20"/><w:jc w:val="both"/></w:pPr><w:r><w:rPr><w:rFonts w:ascii="Times New Roman"/><w:b/><w:i w:val="false"/><w:color w:val="000000"/><w:sz w:val="20"/></w:rPr><w:t>республика ішінде</w:t></w:r></w:p><w:bookmarkEnd w:id="186"/><w:p><w:pPr><w:spacing w:after="20"/><w:ind w:left="20"/><w:jc w:val="both"/></w:pPr><w:r><w:rPr><w:rFonts w:ascii="Times New Roman"/><w:b w:val="false"/><w:i w:val="false"/><w:color w:val="000000"/><w:sz w:val="20"/></w:rPr><w:t>внутри республики</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21.2</w:t></w:r></w:p></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91" w:id="187"/><w:p><w:pPr><w:spacing w:after="20"/><w:ind w:left="20"/><w:jc w:val="both"/></w:pPr><w:r><w:rPr><w:rFonts w:ascii="Times New Roman"/><w:b/><w:i w:val="false"/><w:color w:val="000000"/><w:sz w:val="20"/></w:rPr><w:t>ТМД елдері</w:t></w:r></w:p><w:bookmarkEnd w:id="187"/><w:p><w:pPr><w:spacing w:after="20"/><w:ind w:left="20"/><w:jc w:val="both"/></w:pPr><w:r><w:rPr><w:rFonts w:ascii="Times New Roman"/><w:b w:val="false"/><w:i w:val="false"/><w:color w:val="000000"/><w:sz w:val="20"/></w:rPr><w:t>страны СНГ </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1.1</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21.3</w:t></w:r></w:p></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92" w:id="188"/><w:p><w:pPr><w:spacing w:after="20"/><w:ind w:left="20"/><w:jc w:val="both"/></w:pPr><w:r><w:rPr><w:rFonts w:ascii="Times New Roman"/><w:b/><w:i w:val="false"/><w:color w:val="000000"/><w:sz w:val="20"/></w:rPr><w:t>ТМД-дан тыс елдер</w:t></w:r></w:p><w:bookmarkEnd w:id="188"/><w:p><w:pPr><w:spacing w:after="20"/><w:ind w:left="20"/><w:jc w:val="both"/></w:pPr><w:r><w:rPr><w:rFonts w:ascii="Times New Roman"/><w:b w:val="false"/><w:i w:val="false"/><w:color w:val="000000"/><w:sz w:val="20"/></w:rPr><w:t>страны вне СНГ</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1.2</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22</w:t></w:r></w:p></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93" w:id="189"/><w:p><w:pPr><w:spacing w:after="20"/><w:ind w:left="20"/><w:jc w:val="both"/></w:pPr><w:r><w:rPr><w:rFonts w:ascii="Times New Roman"/><w:b/><w:i w:val="false"/><w:color w:val="000000"/><w:sz w:val="20"/></w:rPr><w:t>EMS пошта қызметтері</w:t></w:r><w:r><w:rPr><w:rFonts w:ascii="Times New Roman"/><w:b w:val="false"/><w:i w:val="false"/><w:color w:val="000000"/><w:sz w:val="20"/></w:rPr><w:t>:</w:t></w:r></w:p><w:bookmarkEnd w:id="189"/><w:p><w:pPr><w:spacing w:after="20"/><w:ind w:left="20"/><w:jc w:val="both"/></w:pPr><w:r><w:rPr><w:rFonts w:ascii="Times New Roman"/><w:b w:val="false"/><w:i w:val="false"/><w:color w:val="000000"/><w:sz w:val="20"/></w:rPr><w:t>Услуги почтовые EMS:</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53.10.19.910</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23</w:t></w:r></w:p></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94" w:id="190"/><w:p><w:pPr><w:spacing w:after="20"/><w:ind w:left="20"/><w:jc w:val="both"/></w:pPr><w:r><w:rPr><w:rFonts w:ascii="Times New Roman"/><w:b/><w:i w:val="false"/><w:color w:val="000000"/><w:sz w:val="20"/></w:rPr><w:t>салмағы 300 грамға дейінгі пакеттерді жер үсті көлігімен жіберу бойынша</w:t></w:r></w:p><w:bookmarkEnd w:id="190"/><w:p><w:pPr><w:spacing w:after="20"/><w:ind w:left="20"/><w:jc w:val="both"/></w:pPr><w:r><w:rPr><w:rFonts w:ascii="Times New Roman"/><w:b w:val="false"/><w:i w:val="false"/><w:color w:val="000000"/><w:sz w:val="20"/></w:rPr><w:t>по пересылке пакетов наземным транспортом, массой до 300 грамм</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53.10.19.911</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23.1</w:t></w:r></w:p></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95" w:id="191"/><w:p><w:pPr><w:spacing w:after="20"/><w:ind w:left="20"/><w:jc w:val="both"/></w:pPr><w:r><w:rPr><w:rFonts w:ascii="Times New Roman"/><w:b/><w:i w:val="false"/><w:color w:val="000000"/><w:sz w:val="20"/></w:rPr><w:t>республика ішінде</w:t></w:r></w:p><w:bookmarkEnd w:id="191"/><w:p><w:pPr><w:spacing w:after="20"/><w:ind w:left="20"/><w:jc w:val="both"/></w:pPr><w:r><w:rPr><w:rFonts w:ascii="Times New Roman"/><w:b w:val="false"/><w:i w:val="false"/><w:color w:val="000000"/><w:sz w:val="20"/></w:rPr><w:t> внутри республики</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24</w:t></w:r></w:p></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96" w:id="192"/><w:p><w:pPr><w:spacing w:after="20"/><w:ind w:left="20"/><w:jc w:val="both"/></w:pPr><w:r><w:rPr><w:rFonts w:ascii="Times New Roman"/><w:b/><w:i w:val="false"/><w:color w:val="000000"/><w:sz w:val="20"/></w:rPr><w:t>салмағы 301-500 грамм пакеттерді жер үсті көлігімен жіберу бойынша </w:t></w:r></w:p><w:bookmarkEnd w:id="192"/><w:p><w:pPr><w:spacing w:after="20"/><w:ind w:left="20"/><w:jc w:val="both"/></w:pPr><w:r><w:rPr><w:rFonts w:ascii="Times New Roman"/><w:b w:val="false"/><w:i w:val="false"/><w:color w:val="000000"/><w:sz w:val="20"/></w:rPr><w:t>по пересылке пакетов наземным транспортом, массой 301-500грамм</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53.10.19.912</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24.1</w:t></w:r></w:p></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97" w:id="193"/><w:p><w:pPr><w:spacing w:after="20"/><w:ind w:left="20"/><w:jc w:val="both"/></w:pPr><w:r><w:rPr><w:rFonts w:ascii="Times New Roman"/><w:b/><w:i w:val="false"/><w:color w:val="000000"/><w:sz w:val="20"/></w:rPr><w:t>республика ішінде</w:t></w:r></w:p><w:bookmarkEnd w:id="193"/><w:p><w:pPr><w:spacing w:after="20"/><w:ind w:left="20"/><w:jc w:val="both"/></w:pPr><w:r><w:rPr><w:rFonts w:ascii="Times New Roman"/><w:b w:val="false"/><w:i w:val="false"/><w:color w:val="000000"/><w:sz w:val="20"/></w:rPr><w:t> внутри республики</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25</w:t></w:r></w:p></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98" w:id="194"/><w:p><w:pPr><w:spacing w:after="20"/><w:ind w:left="20"/><w:jc w:val="both"/></w:pPr><w:r><w:rPr><w:rFonts w:ascii="Times New Roman"/><w:b/><w:i w:val="false"/><w:color w:val="000000"/><w:sz w:val="20"/></w:rPr><w:t>салмағы 300 грамға дейінгі пакеттерді әуе көлігімен жіберу бойынша </w:t></w:r></w:p><w:bookmarkEnd w:id="194"/><w:p><w:pPr><w:spacing w:after="20"/><w:ind w:left="20"/><w:jc w:val="both"/></w:pPr><w:r><w:rPr><w:rFonts w:ascii="Times New Roman"/><w:b w:val="false"/><w:i w:val="false"/><w:color w:val="000000"/><w:sz w:val="20"/></w:rPr><w:t>по пересылке пакетов воздушным транспортом, массой до 300 грамм</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53.10.19.913</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25.1</w:t></w:r></w:p></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99" w:id="195"/><w:p><w:pPr><w:spacing w:after="20"/><w:ind w:left="20"/><w:jc w:val="both"/></w:pPr><w:r><w:rPr><w:rFonts w:ascii="Times New Roman"/><w:b/><w:i w:val="false"/><w:color w:val="000000"/><w:sz w:val="20"/></w:rPr><w:t>республика ішінде</w:t></w:r></w:p><w:bookmarkEnd w:id="195"/><w:p><w:pPr><w:spacing w:after="20"/><w:ind w:left="20"/><w:jc w:val="both"/></w:pPr><w:r><w:rPr><w:rFonts w:ascii="Times New Roman"/><w:b w:val="false"/><w:i w:val="false"/><w:color w:val="000000"/><w:sz w:val="20"/></w:rPr><w:t> внутри республики</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25.2</w:t></w:r></w:p></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200" w:id="196"/><w:p><w:pPr><w:spacing w:after="20"/><w:ind w:left="20"/><w:jc w:val="both"/></w:pPr><w:r><w:rPr><w:rFonts w:ascii="Times New Roman"/><w:b/><w:i w:val="false"/><w:color w:val="000000"/><w:sz w:val="20"/></w:rPr><w:t>ТМД елдері</w:t></w:r></w:p><w:bookmarkEnd w:id="196"/><w:p><w:pPr><w:spacing w:after="20"/><w:ind w:left="20"/><w:jc w:val="both"/></w:pPr><w:r><w:rPr><w:rFonts w:ascii="Times New Roman"/><w:b w:val="false"/><w:i w:val="false"/><w:color w:val="000000"/><w:sz w:val="20"/></w:rPr><w:t>страны СНГ </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1.1</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25.3</w:t></w:r></w:p></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201" w:id="197"/><w:p><w:pPr><w:spacing w:after="20"/><w:ind w:left="20"/><w:jc w:val="both"/></w:pPr><w:r><w:rPr><w:rFonts w:ascii="Times New Roman"/><w:b/><w:i w:val="false"/><w:color w:val="000000"/><w:sz w:val="20"/></w:rPr><w:t>ТМД-дан тыс елдер</w:t></w:r></w:p><w:bookmarkEnd w:id="197"/><w:p><w:pPr><w:spacing w:after="20"/><w:ind w:left="20"/><w:jc w:val="both"/></w:pPr><w:r><w:rPr><w:rFonts w:ascii="Times New Roman"/><w:b w:val="false"/><w:i w:val="false"/><w:color w:val="000000"/><w:sz w:val="20"/></w:rPr><w:t>страны вне СНГ</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1.2</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26</w:t></w:r></w:p></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202" w:id="198"/><w:p><w:pPr><w:spacing w:after="20"/><w:ind w:left="20"/><w:jc w:val="both"/></w:pPr><w:r><w:rPr><w:rFonts w:ascii="Times New Roman"/><w:b/><w:i w:val="false"/><w:color w:val="000000"/><w:sz w:val="20"/></w:rPr><w:t>салмағы 301-500 грамм пакеттерді әуе көлігімен жіберу бойынша </w:t></w:r></w:p><w:bookmarkEnd w:id="198"/><w:p><w:pPr><w:spacing w:after="20"/><w:ind w:left="20"/><w:jc w:val="both"/></w:pPr><w:r><w:rPr><w:rFonts w:ascii="Times New Roman"/><w:b w:val="false"/><w:i w:val="false"/><w:color w:val="000000"/><w:sz w:val="20"/></w:rPr><w:t>по пересылке пакетов воздушным транспортом, массой 301-500грамм</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53.10.19.914</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26.1</w:t></w:r></w:p></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203" w:id="199"/><w:p><w:pPr><w:spacing w:after="20"/><w:ind w:left="20"/><w:jc w:val="both"/></w:pPr><w:r><w:rPr><w:rFonts w:ascii="Times New Roman"/><w:b/><w:i w:val="false"/><w:color w:val="000000"/><w:sz w:val="20"/></w:rPr><w:t>республика ішінде</w:t></w:r></w:p><w:bookmarkEnd w:id="199"/><w:p><w:pPr><w:spacing w:after="20"/><w:ind w:left="20"/><w:jc w:val="both"/></w:pPr><w:r><w:rPr><w:rFonts w:ascii="Times New Roman"/><w:b w:val="false"/><w:i w:val="false"/><w:color w:val="000000"/><w:sz w:val="20"/></w:rPr><w:t> внутри республики</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26.2</w:t></w:r></w:p></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204" w:id="200"/><w:p><w:pPr><w:spacing w:after="20"/><w:ind w:left="20"/><w:jc w:val="both"/></w:pPr><w:r><w:rPr><w:rFonts w:ascii="Times New Roman"/><w:b/><w:i w:val="false"/><w:color w:val="000000"/><w:sz w:val="20"/></w:rPr><w:t>ТМД елдері</w:t></w:r></w:p><w:bookmarkEnd w:id="200"/><w:p><w:pPr><w:spacing w:after="20"/><w:ind w:left="20"/><w:jc w:val="both"/></w:pPr><w:r><w:rPr><w:rFonts w:ascii="Times New Roman"/><w:b w:val="false"/><w:i w:val="false"/><w:color w:val="000000"/><w:sz w:val="20"/></w:rPr><w:t>страны СНГ </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1.1</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26.3</w:t></w:r></w:p></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205" w:id="201"/><w:p><w:pPr><w:spacing w:after="20"/><w:ind w:left="20"/><w:jc w:val="both"/></w:pPr><w:r><w:rPr><w:rFonts w:ascii="Times New Roman"/><w:b/><w:i w:val="false"/><w:color w:val="000000"/><w:sz w:val="20"/></w:rPr><w:t>ТМД-дан тыс елдер</w:t></w:r></w:p><w:bookmarkEnd w:id="201"/><w:p><w:pPr><w:spacing w:after="20"/><w:ind w:left="20"/><w:jc w:val="both"/></w:pPr><w:r><w:rPr><w:rFonts w:ascii="Times New Roman"/><w:b w:val="false"/><w:i w:val="false"/><w:color w:val="000000"/><w:sz w:val="20"/></w:rPr><w:t>страны вне СНГ</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1.2</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27</w:t></w:r></w:p></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206" w:id="202"/><w:p><w:pPr><w:spacing w:after="20"/><w:ind w:left="20"/><w:jc w:val="both"/></w:pPr><w:r><w:rPr><w:rFonts w:ascii="Times New Roman"/><w:b/><w:i w:val="false"/><w:color w:val="000000"/><w:sz w:val="20"/></w:rPr><w:t>салмағы 0,5 килограмға дейінгі сәлемдемелерді жер үсті көлігімен жіберу бойынша </w:t></w:r></w:p><w:bookmarkEnd w:id="202"/><w:p><w:pPr><w:spacing w:after="20"/><w:ind w:left="20"/><w:jc w:val="both"/></w:pPr><w:r><w:rPr><w:rFonts w:ascii="Times New Roman"/><w:b w:val="false"/><w:i w:val="false"/><w:color w:val="000000"/><w:sz w:val="20"/></w:rPr><w:t>по пересылке посылок наземным транспортом, массой до 0,5 килограмм</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53.10.19.915</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27.1</w:t></w:r></w:p></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207" w:id="203"/><w:p><w:pPr><w:spacing w:after="20"/><w:ind w:left="20"/><w:jc w:val="both"/></w:pPr><w:r><w:rPr><w:rFonts w:ascii="Times New Roman"/><w:b/><w:i w:val="false"/><w:color w:val="000000"/><w:sz w:val="20"/></w:rPr><w:t>республика ішінде</w:t></w:r></w:p><w:bookmarkEnd w:id="203"/><w:p><w:pPr><w:spacing w:after="20"/><w:ind w:left="20"/><w:jc w:val="both"/></w:pPr><w:r><w:rPr><w:rFonts w:ascii="Times New Roman"/><w:b w:val="false"/><w:i w:val="false"/><w:color w:val="000000"/><w:sz w:val="20"/></w:rPr><w:t> внутри республики</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28</w:t></w:r></w:p></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208" w:id="204"/><w:p><w:pPr><w:spacing w:after="20"/><w:ind w:left="20"/><w:jc w:val="both"/></w:pPr><w:r><w:rPr><w:rFonts w:ascii="Times New Roman"/><w:b/><w:i w:val="false"/><w:color w:val="000000"/><w:sz w:val="20"/></w:rPr><w:t>салмағы 1-1,5 килограмм сәлемдемелерді жер үсті көлігімен жіберу бойынша </w:t></w:r></w:p><w:bookmarkEnd w:id="204"/><w:p><w:pPr><w:spacing w:after="20"/><w:ind w:left="20"/><w:jc w:val="both"/></w:pPr><w:r><w:rPr><w:rFonts w:ascii="Times New Roman"/><w:b w:val="false"/><w:i w:val="false"/><w:color w:val="000000"/><w:sz w:val="20"/></w:rPr><w:t>по пересылке посылок наземным транспортом, массой 1-1,5 килограмм</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53.10.19.916</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28.1</w:t></w:r></w:p></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209" w:id="205"/><w:p><w:pPr><w:spacing w:after="20"/><w:ind w:left="20"/><w:jc w:val="both"/></w:pPr><w:r><w:rPr><w:rFonts w:ascii="Times New Roman"/><w:b/><w:i w:val="false"/><w:color w:val="000000"/><w:sz w:val="20"/></w:rPr><w:t>республика ішінде</w:t></w:r></w:p><w:bookmarkEnd w:id="205"/><w:p><w:pPr><w:spacing w:after="20"/><w:ind w:left="20"/><w:jc w:val="both"/></w:pPr><w:r><w:rPr><w:rFonts w:ascii="Times New Roman"/><w:b w:val="false"/><w:i w:val="false"/><w:color w:val="000000"/><w:sz w:val="20"/></w:rPr><w:t> внутри республики</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29</w:t></w:r></w:p></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210" w:id="206"/><w:p><w:pPr><w:spacing w:after="20"/><w:ind w:left="20"/><w:jc w:val="both"/></w:pPr><w:r><w:rPr><w:rFonts w:ascii="Times New Roman"/><w:b/><w:i w:val="false"/><w:color w:val="000000"/><w:sz w:val="20"/></w:rPr><w:t>салмағы 0,5 килограмға дейінгі сәлемдемелерді әуе көлігімен жіберу бойынша </w:t></w:r></w:p><w:bookmarkEnd w:id="206"/><w:p><w:pPr><w:spacing w:after="20"/><w:ind w:left="20"/><w:jc w:val="both"/></w:pPr><w:r><w:rPr><w:rFonts w:ascii="Times New Roman"/><w:b w:val="false"/><w:i w:val="false"/><w:color w:val="000000"/><w:sz w:val="20"/></w:rPr><w:t>по пересылке посылок воздушным транспортом, массой до 0,5 килограмм</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53.10.19.917</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29.1</w:t></w:r></w:p></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211" w:id="207"/><w:p><w:pPr><w:spacing w:after="20"/><w:ind w:left="20"/><w:jc w:val="both"/></w:pPr><w:r><w:rPr><w:rFonts w:ascii="Times New Roman"/><w:b/><w:i w:val="false"/><w:color w:val="000000"/><w:sz w:val="20"/></w:rPr><w:t>республика ішінде</w:t></w:r></w:p><w:bookmarkEnd w:id="207"/><w:p><w:pPr><w:spacing w:after="20"/><w:ind w:left="20"/><w:jc w:val="both"/></w:pPr><w:r><w:rPr><w:rFonts w:ascii="Times New Roman"/><w:b w:val="false"/><w:i w:val="false"/><w:color w:val="000000"/><w:sz w:val="20"/></w:rPr><w:t> внутри республики</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29.2</w:t></w:r></w:p></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212" w:id="208"/><w:p><w:pPr><w:spacing w:after="20"/><w:ind w:left="20"/><w:jc w:val="both"/></w:pPr><w:r><w:rPr><w:rFonts w:ascii="Times New Roman"/><w:b/><w:i w:val="false"/><w:color w:val="000000"/><w:sz w:val="20"/></w:rPr><w:t>ТМД елдері</w:t></w:r></w:p><w:bookmarkEnd w:id="208"/><w:p><w:pPr><w:spacing w:after="20"/><w:ind w:left="20"/><w:jc w:val="both"/></w:pPr><w:r><w:rPr><w:rFonts w:ascii="Times New Roman"/><w:b w:val="false"/><w:i w:val="false"/><w:color w:val="000000"/><w:sz w:val="20"/></w:rPr><w:t>страны СНГ </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1.1</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29.3</w:t></w:r></w:p></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213" w:id="209"/><w:p><w:pPr><w:spacing w:after="20"/><w:ind w:left="20"/><w:jc w:val="both"/></w:pPr><w:r><w:rPr><w:rFonts w:ascii="Times New Roman"/><w:b/><w:i w:val="false"/><w:color w:val="000000"/><w:sz w:val="20"/></w:rPr><w:t>ТМД-дан тыс елдер</w:t></w:r></w:p><w:bookmarkEnd w:id="209"/><w:p><w:pPr><w:spacing w:after="20"/><w:ind w:left="20"/><w:jc w:val="both"/></w:pPr><w:r><w:rPr><w:rFonts w:ascii="Times New Roman"/><w:b w:val="false"/><w:i w:val="false"/><w:color w:val="000000"/><w:sz w:val="20"/></w:rPr><w:t>страны вне СНГ</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1.2</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30</w:t></w:r></w:p></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214" w:id="210"/><w:p><w:pPr><w:spacing w:after="20"/><w:ind w:left="20"/><w:jc w:val="both"/></w:pPr><w:r><w:rPr><w:rFonts w:ascii="Times New Roman"/><w:b/><w:i w:val="false"/><w:color w:val="000000"/><w:sz w:val="20"/></w:rPr><w:t>салмағы 1-1,5 килограмм сәлемдемелерді әуе көлігімен жіберу бойынша </w:t></w:r></w:p><w:bookmarkEnd w:id="210"/><w:p><w:pPr><w:spacing w:after="20"/><w:ind w:left="20"/><w:jc w:val="both"/></w:pPr><w:r><w:rPr><w:rFonts w:ascii="Times New Roman"/><w:b w:val="false"/><w:i w:val="false"/><w:color w:val="000000"/><w:sz w:val="20"/></w:rPr><w:t>по пересылке посылок воздушным транспортом, массой 1-1,5 килограмм</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53.10.19.918</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30.1</w:t></w:r></w:p></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215" w:id="211"/><w:p><w:pPr><w:spacing w:after="20"/><w:ind w:left="20"/><w:jc w:val="both"/></w:pPr><w:r><w:rPr><w:rFonts w:ascii="Times New Roman"/><w:b/><w:i w:val="false"/><w:color w:val="000000"/><w:sz w:val="20"/></w:rPr><w:t>республика ішінде</w:t></w:r></w:p><w:bookmarkEnd w:id="211"/><w:p><w:pPr><w:spacing w:after="20"/><w:ind w:left="20"/><w:jc w:val="both"/></w:pPr><w:r><w:rPr><w:rFonts w:ascii="Times New Roman"/><w:b w:val="false"/><w:i w:val="false"/><w:color w:val="000000"/><w:sz w:val="20"/></w:rPr><w:t> внутри республики</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30.2</w:t></w:r></w:p></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216" w:id="212"/><w:p><w:pPr><w:spacing w:after="20"/><w:ind w:left="20"/><w:jc w:val="both"/></w:pPr><w:r><w:rPr><w:rFonts w:ascii="Times New Roman"/><w:b/><w:i w:val="false"/><w:color w:val="000000"/><w:sz w:val="20"/></w:rPr><w:t>ТМД елдері</w:t></w:r></w:p><w:bookmarkEnd w:id="212"/><w:p><w:pPr><w:spacing w:after="20"/><w:ind w:left="20"/><w:jc w:val="both"/></w:pPr><w:r><w:rPr><w:rFonts w:ascii="Times New Roman"/><w:b w:val="false"/><w:i w:val="false"/><w:color w:val="000000"/><w:sz w:val="20"/></w:rPr><w:t>страны СНГ </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1.1</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30.3</w:t></w:r></w:p></w:tc><w:tc><w:tcPr><w:tcW w:w="4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217" w:id="213"/><w:p><w:pPr><w:spacing w:after="20"/><w:ind w:left="20"/><w:jc w:val="both"/></w:pPr><w:r><w:rPr><w:rFonts w:ascii="Times New Roman"/><w:b/><w:i w:val="false"/><w:color w:val="000000"/><w:sz w:val="20"/></w:rPr><w:t>ТМД-дан тыс елдер</w:t></w:r></w:p><w:bookmarkEnd w:id="213"/><w:p><w:pPr><w:spacing w:after="20"/><w:ind w:left="20"/><w:jc w:val="both"/></w:pPr><w:r><w:rPr><w:rFonts w:ascii="Times New Roman"/><w:b w:val="false"/><w:i w:val="false"/><w:color w:val="000000"/><w:sz w:val="20"/></w:rPr><w:t>страны вне СНГ</w:t></w:r></w:p></w:tc><w:tc><w:tcPr><w:tcW w:w="3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1.2</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218" w:id="214"/><w:p><w:pPr><w:spacing w:after="0"/><w:ind w:left="0"/><w:jc w:val="both"/></w:pPr><w:r><w:rPr><w:rFonts w:ascii="Times New Roman"/><w:b w:val="false"/><w:i w:val="false"/><w:color w:val="000000"/><w:sz w:val="28"/></w:rPr><w:t xml:space="preserve">      </w:t></w:r><w:r><w:rPr><w:rFonts w:ascii="Times New Roman"/><w:b/><w:i w:val="false"/><w:color w:val="000000"/><w:sz w:val="28"/></w:rPr><w:t>3. Статистикалық нысанды толтыруға жұмсалған уақытты көрсетіңіз, сағатпен (қажеттісін қоршаңыз)</w:t></w:r></w:p><w:bookmarkEnd w:id="214"/><w:bookmarkStart w:name="z219" w:id="215"/><w:p><w:pPr><w:spacing w:after="0"/><w:ind w:left="0"/><w:jc w:val="both"/></w:pPr><w:r><w:rPr><w:rFonts w:ascii="Times New Roman"/><w:b w:val="false"/><w:i w:val="false"/><w:color w:val="000000"/><w:sz w:val="28"/></w:rPr><w:t>      Укажите время, затраченное на заполнение статистической формы, в часах (нужное обвести) </w:t></w:r></w:p><w:bookmarkEnd w:id="215"/><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2347"/><w:gridCol w:w="2065"/><w:gridCol w:w="2065"/><w:gridCol w:w="2065"/><w:gridCol w:w="2769"/><w:gridCol w:w="2769"/></w:tblGrid><w:tr><w:trPr><w:trHeight w:val="135" w:hRule="atLeast"/></w:trPr><w:tc><w:tcPr><w:tcW w:w="23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1 сағатқа дейiн</w:t></w:r></w:p></w:tc><w:tc><w:tcPr><w:tcW w:w="2065"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1-2</w:t></w:r></w:p></w:tc><w:tc><w:tcPr><w:tcW w:w="2065"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2-4</w:t></w:r></w:p></w:tc><w:tc><w:tcPr><w:tcW w:w="2065"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4-8</w:t></w:r></w:p></w:tc><w:tc><w:tcPr><w:tcW w:w="2769"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8-40</w:t></w:r></w:p></w:tc><w:tc><w:tcPr><w:tcW w:w="276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40 сағаттан артық</w:t></w:r></w:p></w:tc></w:tr><w:tr><w:trPr><w:trHeight w:val="150" w:hRule="atLeast"/></w:trPr><w:tc><w:tcPr><w:tcW w:w="23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до 1 часа</w:t></w: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276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более 40 часов</w:t></w:r></w:p></w:tc></w:tr></w:tbl><w:p><w:pPr><w:spacing w:after="0"/><w:ind w:left="0"/><w:jc w:val="both"/></w:pPr><w:bookmarkStart w:name="z220" w:id="216"/><w:r><w:rPr><w:rFonts w:ascii="Times New Roman"/><w:b w:val="false"/><w:i w:val="false"/><w:color w:val="000000"/><w:sz w:val="28"/></w:rPr><w:t xml:space="preserve">      </w:t></w:r><w:r><w:rPr><w:rFonts w:ascii="Times New Roman"/><w:b/><w:i w:val="false"/><w:color w:val="000000"/><w:sz w:val="28"/></w:rPr><w:t>Aтауы </w:t></w:r><w:r><w:rPr><w:rFonts w:ascii="Times New Roman"/><w:b w:val="false"/><w:i w:val="false"/><w:color w:val="000000"/><w:sz w:val="28"/></w:rPr><w:t xml:space="preserve">                                                        </w:t></w:r><w:r><w:rPr><w:rFonts w:ascii="Times New Roman"/><w:b/><w:i w:val="false"/><w:color w:val="000000"/><w:sz w:val="28"/></w:rPr><w:t>Мекенжайы (респонденттің)</w:t></w:r></w:p><w:bookmarkEnd w:id="216"/><w:p><w:pPr><w:spacing w:after="0"/><w:ind w:left="0"/><w:jc w:val="both"/></w:pPr><w:r><w:rPr><w:rFonts w:ascii="Times New Roman"/><w:b w:val="false"/><w:i w:val="false"/><w:color w:val="000000"/><w:sz w:val="28"/></w:rPr><w:t>Наименование______________________________         Aдрес (респондента)_____________</w:t></w:r></w:p><w:p><w:pPr><w:spacing w:after="0"/><w:ind w:left="0"/><w:jc w:val="both"/></w:pPr><w:r><w:rPr><w:rFonts w:ascii="Times New Roman"/><w:b w:val="false"/><w:i w:val="false"/><w:color w:val="000000"/><w:sz w:val="28"/></w:rPr><w:t>___________________________________________ ___________________________________</w:t></w:r></w:p><w:p><w:pPr><w:spacing w:after="0"/><w:ind w:left="0"/><w:jc w:val="both"/></w:pPr><w:r><w:rPr><w:rFonts w:ascii="Times New Roman"/><w:b/><w:i w:val="false"/><w:color w:val="000000"/><w:sz w:val="28"/></w:rPr><w:t>Телефоны (респонденттің)</w:t></w:r></w:p><w:p><w:pPr><w:spacing w:after="0"/><w:ind w:left="0"/><w:jc w:val="both"/></w:pPr><w:r><w:rPr><w:rFonts w:ascii="Times New Roman"/><w:b w:val="false"/><w:i w:val="false"/><w:color w:val="000000"/><w:sz w:val="28"/></w:rPr><w:t>Телефон (респондента) ______________________ ____________________________________</w:t></w:r></w:p><w:p><w:pPr><w:spacing w:after="0"/><w:ind w:left="0"/><w:jc w:val="both"/></w:pPr><w:r><w:rPr><w:rFonts w:ascii="Times New Roman"/><w:b w:val="false"/><w:i w:val="false"/><w:color w:val="000000"/><w:sz w:val="28"/></w:rPr><w:t>                                         </w:t></w:r><w:r><w:rPr><w:rFonts w:ascii="Times New Roman"/><w:b/><w:i w:val="false"/><w:color w:val="000000"/><w:sz w:val="28"/></w:rPr><w:t>стационарлық </w:t></w:r><w:r><w:rPr><w:rFonts w:ascii="Times New Roman"/><w:b w:val="false"/><w:i w:val="false"/><w:color w:val="000000"/><w:sz w:val="28"/></w:rPr><w:t xml:space="preserve">                        </w:t></w:r><w:r><w:rPr><w:rFonts w:ascii="Times New Roman"/><w:b/><w:i w:val="false"/><w:color w:val="000000"/><w:sz w:val="28"/></w:rPr><w:t>ұялы</w:t></w:r></w:p><w:p><w:pPr><w:spacing w:after="0"/><w:ind w:left="0"/><w:jc w:val="both"/></w:pPr><w:r><w:rPr><w:rFonts w:ascii="Times New Roman"/><w:b w:val="false"/><w:i w:val="false"/><w:color w:val="000000"/><w:sz w:val="28"/></w:rPr><w:t>                                         стационарный                         мобильный</w:t></w:r></w:p><w:p><w:pPr><w:spacing w:after="0"/><w:ind w:left="0"/><w:jc w:val="both"/></w:pPr><w:bookmarkStart w:name="z221" w:id="217"/><w:r><w:rPr><w:rFonts w:ascii="Times New Roman"/><w:b w:val="false"/><w:i w:val="false"/><w:color w:val="000000"/><w:sz w:val="28"/></w:rPr><w:t xml:space="preserve">      </w:t></w:r><w:r><w:rPr><w:rFonts w:ascii="Times New Roman"/><w:b/><w:i w:val="false"/><w:color w:val="000000"/><w:sz w:val="28"/></w:rPr><w:t>Электрондық пошта мекенжайы (респонденттің)</w:t></w:r></w:p><w:bookmarkEnd w:id="217"/><w:p><w:pPr><w:spacing w:after="0"/><w:ind w:left="0"/><w:jc w:val="both"/></w:pPr><w:r><w:rPr><w:rFonts w:ascii="Times New Roman"/><w:b w:val="false"/><w:i w:val="false"/><w:color w:val="000000"/><w:sz w:val="28"/></w:rPr><w:t> Aдрес электронной почты (респондента)_____________________________________________</w:t></w:r></w:p><w:p><w:pPr><w:spacing w:after="0"/><w:ind w:left="0"/><w:jc w:val="both"/></w:pPr><w:r><w:rPr><w:rFonts w:ascii="Times New Roman"/><w:b/><w:i w:val="false"/><w:color w:val="000000"/><w:sz w:val="28"/></w:rPr><w:t>Орындаушы</w:t></w:r></w:p><w:p><w:pPr><w:spacing w:after="0"/><w:ind w:left="0"/><w:jc w:val="both"/></w:pPr><w:r><w:rPr><w:rFonts w:ascii="Times New Roman"/><w:b w:val="false"/><w:i w:val="false"/><w:color w:val="000000"/><w:sz w:val="28"/></w:rPr><w:t>Исполнитель_________________________________________________ ___________________</w:t></w:r></w:p><w:p><w:pPr><w:spacing w:after="0"/><w:ind w:left="0"/><w:jc w:val="both"/></w:pPr><w:r><w:rPr><w:rFonts w:ascii="Times New Roman"/><w:b/><w:i w:val="false"/><w:color w:val="000000"/><w:sz w:val="28"/></w:rPr><w:t> тегі, аты және әкесінің аты (ол болған жағдайда) </w:t></w:r><w:r><w:rPr><w:rFonts w:ascii="Times New Roman"/><w:b w:val="false"/><w:i w:val="false"/><w:color w:val="000000"/><w:sz w:val="28"/></w:rPr><w:t xml:space="preserve">        </w:t></w:r><w:r><w:rPr><w:rFonts w:ascii="Times New Roman"/><w:b/><w:i w:val="false"/><w:color w:val="000000"/><w:sz w:val="28"/></w:rPr><w:t>қолы, телефоны (орындаушының)</w:t></w:r></w:p><w:p><w:pPr><w:spacing w:after="0"/><w:ind w:left="0"/><w:jc w:val="both"/></w:pPr><w:r><w:rPr><w:rFonts w:ascii="Times New Roman"/><w:b w:val="false"/><w:i w:val="false"/><w:color w:val="000000"/><w:sz w:val="28"/></w:rPr><w:t>         фамилия, имя и отчество (при его наличии)         подпись, телефон (исполнителя)</w:t></w:r></w:p><w:p><w:pPr><w:spacing w:after="0"/><w:ind w:left="0"/><w:jc w:val="both"/></w:pPr><w:r><w:rPr><w:rFonts w:ascii="Times New Roman"/><w:b/><w:i w:val="false"/><w:color w:val="000000"/><w:sz w:val="28"/></w:rPr><w:t>Бас бухгалтер немесе оның міндетін атқарушы тұлға</w:t></w:r></w:p><w:p><w:pPr><w:spacing w:after="0"/><w:ind w:left="0"/><w:jc w:val="both"/></w:pPr><w:r><w:rPr><w:rFonts w:ascii="Times New Roman"/><w:b w:val="false"/><w:i w:val="false"/><w:color w:val="000000"/><w:sz w:val="28"/></w:rPr><w:t>Главный бухгалтер или лицо, исполняющее его обязанности</w:t></w:r></w:p><w:p><w:pPr><w:spacing w:after="0"/><w:ind w:left="0"/><w:jc w:val="both"/></w:pPr><w:r><w:rPr><w:rFonts w:ascii="Times New Roman"/><w:b w:val="false"/><w:i w:val="false"/><w:color w:val="000000"/><w:sz w:val="28"/></w:rPr><w:t>______________________________________________ ________________________________</w:t></w:r></w:p><w:p><w:pPr><w:spacing w:after="0"/><w:ind w:left="0"/><w:jc w:val="both"/></w:pPr><w:r><w:rPr><w:rFonts w:ascii="Times New Roman"/><w:b w:val="false"/><w:i w:val="false"/><w:color w:val="000000"/><w:sz w:val="28"/></w:rPr><w:t>         тегі, аты және әкесінің аты (ол болған жағдайда)                 қолы</w:t></w:r></w:p><w:p><w:pPr><w:spacing w:after="0"/><w:ind w:left="0"/><w:jc w:val="both"/></w:pPr><w:r><w:rPr><w:rFonts w:ascii="Times New Roman"/><w:b w:val="false"/><w:i w:val="false"/><w:color w:val="000000"/><w:sz w:val="28"/></w:rPr><w:t>         фамилия, имя и отчество (при его наличии)                         подпись</w:t></w:r></w:p><w:p><w:pPr><w:spacing w:after="0"/><w:ind w:left="0"/><w:jc w:val="both"/></w:pPr><w:r><w:rPr><w:rFonts w:ascii="Times New Roman"/><w:b/><w:i w:val="false"/><w:color w:val="000000"/><w:sz w:val="28"/></w:rPr><w:t>Басшы немесе оның міндетін атқарушы тұлға</w:t></w:r></w:p><w:p><w:pPr><w:spacing w:after="0"/><w:ind w:left="0"/><w:jc w:val="both"/></w:pPr><w:r><w:rPr><w:rFonts w:ascii="Times New Roman"/><w:b w:val="false"/><w:i w:val="false"/><w:color w:val="000000"/><w:sz w:val="28"/></w:rPr><w:t>Руководитель или лицо, исполняющее его обязанности</w:t></w:r></w:p><w:p><w:pPr><w:spacing w:after="0"/><w:ind w:left="0"/><w:jc w:val="both"/></w:pPr><w:r><w:rPr><w:rFonts w:ascii="Times New Roman"/><w:b w:val="false"/><w:i w:val="false"/><w:color w:val="000000"/><w:sz w:val="28"/></w:rPr><w:t>_________________________________________________ ______________________________</w:t></w:r></w:p><w:p><w:pPr><w:spacing w:after="0"/><w:ind w:left="0"/><w:jc w:val="both"/></w:pPr><w:r><w:rPr><w:rFonts w:ascii="Times New Roman"/><w:b w:val="false"/><w:i w:val="false"/><w:color w:val="000000"/><w:sz w:val="28"/></w:rPr><w:t>         </w:t></w:r><w:r><w:rPr><w:rFonts w:ascii="Times New Roman"/><w:b/><w:i w:val="false"/><w:color w:val="000000"/><w:sz w:val="28"/></w:rPr><w:t>тегі, аты және әкесінің аты (ол болған жағдайда)</w:t></w:r><w:r><w:rPr><w:rFonts w:ascii="Times New Roman"/><w:b w:val="false"/><w:i w:val="false"/><w:color w:val="000000"/><w:sz w:val="28"/></w:rPr><w:t xml:space="preserve">                        </w:t></w:r><w:r><w:rPr><w:rFonts w:ascii="Times New Roman"/><w:b/><w:i w:val="false"/><w:color w:val="000000"/><w:sz w:val="28"/></w:rPr><w:t xml:space="preserve"> қолы</w:t></w:r></w:p><w:p><w:pPr><w:spacing w:after="0"/><w:ind w:left="0"/><w:jc w:val="both"/></w:pPr><w:r><w:rPr><w:rFonts w:ascii="Times New Roman"/><w:b w:val="false"/><w:i w:val="false"/><w:color w:val="000000"/><w:sz w:val="28"/></w:rPr><w:t>         фамилия, имя и отчество (при его наличии)                         подпись</w:t></w:r></w:p><w:p><w:pPr><w:spacing w:after="0"/><w:ind w:left="0"/><w:jc w:val="both"/></w:pPr><w:r><w:rPr><w:rFonts w:ascii="Times New Roman"/><w:b/><w:i w:val="false"/><w:color w:val="000000"/><w:sz w:val="28"/></w:rPr><w:t>Ескертпе</w:t></w:r><w:r><w:rPr><w:rFonts w:ascii="Times New Roman"/><w:b w:val="false"/><w:i w:val="false"/><w:color w:val="000000"/><w:sz w:val="28"/></w:rPr><w:t>:</w:t></w:r></w:p><w:p><w:pPr><w:spacing w:after="0"/><w:ind w:left="0"/><w:jc w:val="both"/></w:pPr><w:r><w:rPr><w:rFonts w:ascii="Times New Roman"/><w:b w:val="false"/><w:i w:val="false"/><w:color w:val="000000"/><w:sz w:val="28"/></w:rPr><w:t>Примечание:</w:t></w:r></w:p><w:bookmarkStart w:name="z222" w:id="218"/><w:p><w:pPr><w:spacing w:after="0"/><w:ind w:left="0"/><w:jc w:val="both"/></w:pPr><w:r><w:rPr><w:rFonts w:ascii="Times New Roman"/><w:b w:val="false"/><w:i w:val="false"/><w:color w:val="000000"/><w:sz w:val="28"/></w:rPr><w:t xml:space="preserve">      </w:t></w:r><w:r><w:rPr><w:rFonts w:ascii="Times New Roman"/><w:b/><w:i w:val="false"/><w:color w:val="000000"/><w:sz w:val="28"/></w:rPr><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w:r></w:p><w:bookmarkEnd w:id="218"/><w:bookmarkStart w:name="z223" w:id="219"/><w:p><w:pPr><w:spacing w:after="0"/><w:ind w:left="0"/><w:jc w:val="both"/></w:pPr><w:r><w:rPr><w:rFonts w:ascii="Times New Roman"/><w:b w:val="false"/><w:i w:val="false"/><w:color w:val="000000"/><w:sz w:val="28"/></w:rPr><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w:r><w:r><w:rPr><w:rFonts w:ascii="Times New Roman"/><w:b w:val="false"/><w:i w:val="false"/><w:color w:val="000000"/><w:sz w:val="28"/></w:rPr><w:t>статьей 497</w:t></w:r><w:r><w:rPr><w:rFonts w:ascii="Times New Roman"/><w:b w:val="false"/><w:i w:val="false"/><w:color w:val="000000"/><w:sz w:val="28"/></w:rPr><w:t xml:space="preserve"> Кодекса Республики Казахстан «Об административных правонарушениях»</w:t></w:r></w:p><w:bookmarkEnd w:id="219"/><w:bookmarkStart w:name="z224" w:id="220"/><w:p><w:pPr><w:spacing w:after="0"/><w:ind w:left="0"/><w:jc w:val="both"/></w:pPr><w:r><w:rPr><w:rFonts w:ascii="Times New Roman"/><w:b w:val="false"/><w:i w:val="false"/><w:color w:val="000000"/><w:sz w:val="28"/></w:rPr><w:t>Приложение 3 к приказу</w:t></w:r><w:r><w:br/></w:r><w:r><w:rPr><w:rFonts w:ascii="Times New Roman"/><w:b w:val="false"/><w:i w:val="false"/><w:color w:val="000000"/><w:sz w:val="28"/></w:rPr><w:t>Руководитель Бюро национальной</w:t></w:r><w:r><w:br/></w:r><w:r><w:rPr><w:rFonts w:ascii="Times New Roman"/><w:b w:val="false"/><w:i w:val="false"/><w:color w:val="000000"/><w:sz w:val="28"/></w:rPr><w:t>статистики Aгентства по стратегическому</w:t></w:r><w:r><w:br/></w:r><w:r><w:rPr><w:rFonts w:ascii="Times New Roman"/><w:b w:val="false"/><w:i w:val="false"/><w:color w:val="000000"/><w:sz w:val="28"/></w:rPr><w:t>планированию и реформам</w:t></w:r><w:r><w:br/></w:r><w:r><w:rPr><w:rFonts w:ascii="Times New Roman"/><w:b w:val="false"/><w:i w:val="false"/><w:color w:val="000000"/><w:sz w:val="28"/></w:rPr><w:t>Республики Казахстан</w:t></w:r><w:r><w:br/></w:r><w:r><w:rPr><w:rFonts w:ascii="Times New Roman"/><w:b w:val="false"/><w:i w:val="false"/><w:color w:val="000000"/><w:sz w:val="28"/></w:rPr><w:t>от 9 июля 2024 года № 17</w:t></w:r></w:p><w:bookmarkEnd w:id="220"/><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4131"/><w:gridCol w:w="2863"/><w:gridCol w:w="7086"/></w:tblGrid><w:tr><w:trPr><w:trHeight w:val="135" w:hRule="atLeast"/></w:trPr><w:tc><w:tcPr><w:tcW w:w="41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225" w:id="221"/><w:p><w:pPr><w:spacing w:after="20"/><w:ind w:left="20"/><w:jc w:val="both"/></w:pPr><w:r><w:drawing><wp:inline distT="0" distB="0" distL="0" distR="0"><wp:extent cx="2755900" cy="2209800"/><wp:effectExtent l="0" t="0" r="0" b="0"/><wp:docPr id="0" name="" descr=""/><wp:cNvGraphicFramePr><a:graphicFrameLocks noChangeAspect="true"/></wp:cNvGraphicFramePr><a:graphic><a:graphicData uri="http://schemas.openxmlformats.org/drawingml/2006/picture"><pic:pic><pic:nvPicPr><pic:cNvPr id="1" name=""/><pic:cNvPicPr/></pic:nvPicPr><pic:blipFill><a:blip r:embed="rId16"/><a:stretch><a:fillRect/></a:stretch></pic:blipFill><pic:spPr><a:xfrm><a:off x="0" y="0"/><a:ext cx="2755900" cy="2209800"/></a:xfrm><a:prstGeom prst="rect"><a:avLst/></a:prstGeom></pic:spPr></pic:pic></a:graphicData></a:graphic></wp:inline></w:drawing></w:r></w:p><w:bookmarkEnd w:id="221"/><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6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226" w:id="222"/><w:p><w:pPr><w:spacing w:after="20"/><w:ind w:left="20"/><w:jc w:val="both"/></w:pPr><w:r><w:rPr><w:rFonts w:ascii="Times New Roman"/><w:b/><w:i w:val="false"/><w:color w:val="000000"/><w:sz w:val="20"/></w:rPr><w:t>Мемлекеттік статистика органдары құпиялылығына кепілдік береді</w:t></w:r></w:p><w:bookmarkEnd w:id="222"/><w:bookmarkStart w:name="z227" w:id="223"/><w:p><w:pPr><w:spacing w:after="20"/><w:ind w:left="20"/><w:jc w:val="both"/></w:pPr><w:r><w:rPr><w:rFonts w:ascii="Times New Roman"/><w:b w:val="false"/><w:i w:val="false"/><w:color w:val="000000"/><w:sz w:val="20"/></w:rPr><w:t>Конфиденциальность гарантируется органами государственной статистики</w:t></w:r></w:p><w:bookmarkEnd w:id="223"/><w:bookmarkStart w:name="z228" w:id="224"/><w:p><w:pPr><w:spacing w:after="20"/><w:ind w:left="20"/><w:jc w:val="both"/></w:pPr><w:r><w:rPr><w:rFonts w:ascii="Times New Roman"/><w:b/><w:i w:val="false"/><w:color w:val="000000"/><w:sz w:val="20"/></w:rPr><w:t>Жалпымемлекеттік статистикалық байқаудың статистикалық нысаны</w:t></w:r></w:p><w:bookmarkEnd w:id="224"/><w:p><w:pPr><w:spacing w:after="20"/><w:ind w:left="20"/><w:jc w:val="both"/></w:pPr><w:r><w:rPr><w:rFonts w:ascii="Times New Roman"/><w:b w:val="false"/><w:i w:val="false"/><w:color w:val="000000"/><w:sz w:val="20"/></w:rPr><w:t>Статистическая форма общегосударственного статистического наблюдения</w:t></w:r></w:p></w:tc><w:tc><w:tcPr><w:tcW w:w="708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229" w:id="225"/><w:p><w:pPr><w:spacing w:after="20"/><w:ind w:left="20"/><w:jc w:val="both"/></w:pPr><w:r><w:rPr><w:rFonts w:ascii="Times New Roman"/><w:b/><w:i w:val="false"/><w:color w:val="000000"/><w:sz w:val="20"/></w:rPr><w:t>Приложение 5</w:t></w:r><w:r><w:br/></w:r><w:r><w:rPr><w:rFonts w:ascii="Times New Roman"/><w:b/><w:i w:val="false"/><w:color w:val="000000"/><w:sz w:val="20"/></w:rPr><w:t>к приказу Председателя</w:t></w:r><w:r><w:br/></w:r><w:r><w:rPr><w:rFonts w:ascii="Times New Roman"/><w:b/><w:i w:val="false"/><w:color w:val="000000"/><w:sz w:val="20"/></w:rPr><w:t>Комитета по статистике</w:t></w:r><w:r><w:br/></w:r><w:r><w:rPr><w:rFonts w:ascii="Times New Roman"/><w:b/><w:i w:val="false"/><w:color w:val="000000"/><w:sz w:val="20"/></w:rPr><w:t>Министерства национальной</w:t></w:r><w:r><w:br/></w:r><w:r><w:rPr><w:rFonts w:ascii="Times New Roman"/><w:b/><w:i w:val="false"/><w:color w:val="000000"/><w:sz w:val="20"/></w:rPr><w:t>экономики Республики Казахстан</w:t></w:r><w:r><w:br/></w:r><w:r><w:rPr><w:rFonts w:ascii="Times New Roman"/><w:b/><w:i w:val="false"/><w:color w:val="000000"/><w:sz w:val="20"/></w:rPr><w:t>от 28 января 2020 года № 10</w:t></w:r></w:p><w:bookmarkEnd w:id="225"/><w:p><w:pPr><w:spacing w:after="20"/><w:ind w:left="20"/><w:jc w:val="both"/></w:pPr><w:r><w:rPr><w:rFonts w:ascii="Times New Roman"/><w:b w:val="false"/><w:i w:val="false"/><w:color w:val="000000"/><w:sz w:val="20"/></w:rPr><w:t>Қазақстан Республикасы Ұлттық</w:t></w:r><w:r><w:br/></w:r><w:r><w:rPr><w:rFonts w:ascii="Times New Roman"/><w:b w:val="false"/><w:i w:val="false"/><w:color w:val="000000"/><w:sz w:val="20"/></w:rPr><w:t>экономика министрлігі Статистика</w:t></w:r><w:r><w:br/></w:r><w:r><w:rPr><w:rFonts w:ascii="Times New Roman"/><w:b w:val="false"/><w:i w:val="false"/><w:color w:val="000000"/><w:sz w:val="20"/></w:rPr><w:t> комитеті төрағасының 2020 жылғы 28</w:t></w:r><w:r><w:br/></w:r><w:r><w:rPr><w:rFonts w:ascii="Times New Roman"/><w:b w:val="false"/><w:i w:val="false"/><w:color w:val="000000"/><w:sz w:val="20"/></w:rPr><w:t>қаңтардағы № 10 бұйрығына 5-қосымша</w:t></w:r></w:p></w:tc></w:tr><w:tr><w:trPr><w:trHeight w:val="135" w:hRule="atLeast"/></w:trPr><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Заңды тұлғаларға арналған байланыс қызметтерінің тарифтері туралы есеп</w:t></w:r><w:r><w:br/></w:r><w:r><w:rPr><w:rFonts w:ascii="Times New Roman"/><w:b w:val="false"/><w:i w:val="false"/><w:color w:val="000000"/><w:sz w:val="20"/></w:rPr><w:t>Отчет о тарифах на услуги связи для юридических лиц</w:t></w:r></w:p></w:tc></w:tr><w:tr><w:trPr><w:trHeight w:val="135" w:hRule="atLeast"/></w:trPr><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772"/><w:gridCol w:w="5401"/><w:gridCol w:w="911"/><w:gridCol w:w="6943"/></w:tblGrid><w:tr><w:trPr><w:trHeight w:val="135" w:hRule="atLeast"/></w:trPr><w:tc><w:tcPr><w:tcW w:w="7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230" w:id="226"/><w:p><w:pPr><w:spacing w:after="20"/><w:ind w:left="20"/><w:jc w:val="both"/></w:pPr><w:r><w:rPr><w:rFonts w:ascii="Times New Roman"/><w:b/><w:i w:val="false"/><w:color w:val="000000"/><w:sz w:val="20"/></w:rPr><w:t>Индексі</w:t></w:r></w:p><w:bookmarkEnd w:id="226"/><w:p><w:pPr><w:spacing w:after="20"/><w:ind w:left="20"/><w:jc w:val="both"/></w:pPr><w:r><w:rPr><w:rFonts w:ascii="Times New Roman"/><w:b w:val="false"/><w:i w:val="false"/><w:color w:val="000000"/><w:sz w:val="20"/></w:rPr><w:t>Индекс</w:t></w:r></w:p></w:tc><w:tc><w:tcPr><w:tcW w:w="54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231" w:id="227"/><w:p><w:pPr><w:spacing w:after="20"/><w:ind w:left="20"/><w:jc w:val="both"/></w:pPr><w:r><w:rPr><w:rFonts w:ascii="Times New Roman"/><w:b/><w:i w:val="false"/><w:color w:val="000000"/><w:sz w:val="20"/></w:rPr><w:t>1-тариф (байланыс)</w:t></w:r></w:p><w:bookmarkEnd w:id="227"/><w:p><w:pPr><w:spacing w:after="20"/><w:ind w:left="20"/><w:jc w:val="both"/></w:pPr><w:r><w:rPr><w:rFonts w:ascii="Times New Roman"/><w:b w:val="false"/><w:i w:val="false"/><w:color w:val="000000"/><w:sz w:val="20"/></w:rPr><w:t>1-тариф (связь)</w:t></w:r></w:p></w:tc><w:tc><w:tcPr><w:tcW w:w="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232" w:id="228"/><w:p><w:pPr><w:spacing w:after="20"/><w:ind w:left="20"/><w:jc w:val="both"/></w:pPr><w:r><w:rPr><w:rFonts w:ascii="Times New Roman"/><w:b/><w:i w:val="false"/><w:color w:val="000000"/><w:sz w:val="20"/></w:rPr><w:t>айлық</w:t></w:r></w:p><w:bookmarkEnd w:id="228"/><w:p><w:pPr><w:spacing w:after="20"/><w:ind w:left="20"/><w:jc w:val="both"/></w:pPr><w:r><w:rPr><w:rFonts w:ascii="Times New Roman"/><w:b w:val="false"/><w:i w:val="false"/><w:color w:val="000000"/><w:sz w:val="20"/></w:rPr><w:t>месячная</w:t></w:r></w:p></w:tc><w:tc><w:tcPr><w:tcW w:w="69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233" w:id="229"/><w:p><w:pPr><w:spacing w:after="20"/><w:ind w:left="20"/><w:jc w:val="both"/></w:pPr><w:r><w:rPr><w:rFonts w:ascii="Times New Roman"/><w:b/><w:i w:val="false"/><w:color w:val="000000"/><w:sz w:val="20"/></w:rPr><w:t>есепті кезең</w:t></w:r><w:r><w:rPr><w:rFonts w:ascii="Times New Roman"/><w:b w:val="false"/><w:i w:val="false"/><w:color w:val="000000"/><w:sz w:val="20"/></w:rPr><w:t xml:space="preserve"> </w:t></w:r><w:r><w:drawing><wp:inline distT="0" distB="0" distL="0" distR="0"><wp:extent cx="762000" cy="508000"/><wp:effectExtent l="0" t="0" r="0" b="0"/><wp:docPr id="0" name="" descr=""/><wp:cNvGraphicFramePr><a:graphicFrameLocks noChangeAspect="true"/></wp:cNvGraphicFramePr><a:graphic><a:graphicData uri="http://schemas.openxmlformats.org/drawingml/2006/picture"><pic:pic><pic:nvPicPr><pic:cNvPr id="1" name=""/><pic:cNvPicPr/></pic:nvPicPr><pic:blipFill><a:blip r:embed="rId17"/><a:stretch><a:fillRect/></a:stretch></pic:blipFill><pic:spPr><a:xfrm><a:off x="0" y="0"/><a:ext cx="762000" cy="508000"/></a:xfrm><a:prstGeom prst="rect"><a:avLst/></a:prstGeom></pic:spPr></pic:pic></a:graphicData></a:graphic></wp:inline></w:drawing></w:r><w:r><w:rPr><w:rFonts w:ascii="Times New Roman"/><w:b w:val="false"/><w:i w:val="false"/><w:color w:val="000000"/><w:sz w:val="20"/></w:rPr><w:t xml:space="preserve"> </w:t></w:r><w:r><w:rPr><w:rFonts w:ascii="Times New Roman"/><w:b/><w:i w:val="false"/><w:color w:val="000000"/><w:sz w:val="20"/></w:rPr><w:t>ай</w:t></w:r><w:r><w:rPr><w:rFonts w:ascii="Times New Roman"/><w:b w:val="false"/><w:i w:val="false"/><w:color w:val="000000"/><w:sz w:val="20"/></w:rPr><w:t xml:space="preserve"> </w:t></w:r><w:r><w:drawing><wp:inline distT="0" distB="0" distL="0" distR="0"><wp:extent cx="1676400" cy="558800"/><wp:effectExtent l="0" t="0" r="0" b="0"/><wp:docPr id="0" name="" descr=""/><wp:cNvGraphicFramePr><a:graphicFrameLocks noChangeAspect="true"/></wp:cNvGraphicFramePr><a:graphic><a:graphicData uri="http://schemas.openxmlformats.org/drawingml/2006/picture"><pic:pic><pic:nvPicPr><pic:cNvPr id="1" name=""/><pic:cNvPicPr/></pic:nvPicPr><pic:blipFill><a:blip r:embed="rId18"/><a:stretch><a:fillRect/></a:stretch></pic:blipFill><pic:spPr><a:xfrm><a:off x="0" y="0"/><a:ext cx="1676400" cy="558800"/></a:xfrm><a:prstGeom prst="rect"><a:avLst/></a:prstGeom></pic:spPr></pic:pic></a:graphicData></a:graphic></wp:inline></w:drawing></w:r><w:r><w:rPr><w:rFonts w:ascii="Times New Roman"/><w:b w:val="false"/><w:i w:val="false"/><w:color w:val="000000"/><w:sz w:val="20"/></w:rPr><w:t xml:space="preserve"> жыл</w:t></w:r></w:p><w:bookmarkEnd w:id="229"/><w:p><w:pPr><w:spacing w:after="20"/><w:ind w:left="20"/><w:jc w:val="both"/></w:pPr><w:r><w:rPr><w:rFonts w:ascii="Times New Roman"/><w:b w:val="false"/><w:i w:val="false"/><w:color w:val="000000"/><w:sz w:val="20"/></w:rPr><w:t>отчетный период месяц год</w:t></w:r></w:p></w:tc></w:tr></w:tbl><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bookmarkStart w:name="z234" w:id="230"/><w:p><w:pPr><w:spacing w:after="20"/><w:ind w:left="20"/><w:jc w:val="both"/></w:pPr><w:r><w:rPr><w:rFonts w:ascii="Times New Roman"/><w:b/><w:i w:val="false"/><w:color w:val="000000"/><w:sz w:val="20"/></w:rPr><w:t>Экономикалық қызмет түрлерінің жалпы жіктеуішінің кодына сәйкес негізгі қызмет түрі 61 болып табылатын іріктемеге түскен заңды тұлғалар және (немесе) олардың құрылымдық және оқшауланған бөлімшелері ұсынады</w:t></w:r></w:p><w:bookmarkEnd w:id="230"/><w:p><w:pPr><w:spacing w:after="20"/><w:ind w:left="20"/><w:jc w:val="both"/></w:pPr><w:r><w:rPr><w:rFonts w:ascii="Times New Roman"/><w:b w:val="false"/><w:i w:val="false"/><w:color w:val="000000"/><w:sz w:val="20"/></w:rPr><w:t>Представляют попавшие в выборку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61</w:t></w:r></w:p></w:tc></w:tr><w:tr><w:trPr><w:trHeight w:val="135" w:hRule="atLeast"/></w:trPr><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235" w:id="231"/><w:p><w:pPr><w:spacing w:after="20"/><w:ind w:left="20"/><w:jc w:val="both"/></w:pPr><w:r><w:rPr><w:rFonts w:ascii="Times New Roman"/><w:b/><w:i w:val="false"/><w:color w:val="000000"/><w:sz w:val="20"/></w:rPr><w:t>Ұсыну мерзімі - есепті кезеңнің 21- күніне (қоса алғанда) дейін</w:t></w:r></w:p><w:bookmarkEnd w:id="231"/><w:p><w:pPr><w:spacing w:after="20"/><w:ind w:left="20"/><w:jc w:val="both"/></w:pPr><w:r><w:rPr><w:rFonts w:ascii="Times New Roman"/><w:b w:val="false"/><w:i w:val="false"/><w:color w:val="000000"/><w:sz w:val="20"/></w:rPr><w:t>Срок представления - до 21 числа (включительно) отчетного периода</w:t></w:r></w:p></w:tc></w:tr><w:tr><w:trPr><w:trHeight w:val="135" w:hRule="atLeast"/></w:trPr><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708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236" w:id="232"/><w:p><w:pPr><w:spacing w:after="20"/><w:ind w:left="20"/><w:jc w:val="both"/></w:pPr><w:r><w:rPr><w:rFonts w:ascii="Times New Roman"/><w:b/><w:i w:val="false"/><w:color w:val="000000"/><w:sz w:val="20"/></w:rPr><w:t>БСН коды</w:t></w:r></w:p><w:bookmarkEnd w:id="232"/><w:p><w:pPr><w:spacing w:after="20"/><w:ind w:left="20"/><w:jc w:val="both"/></w:pPr><w:r><w:rPr><w:rFonts w:ascii="Times New Roman"/><w:b w:val="false"/><w:i w:val="false"/><w:color w:val="000000"/><w:sz w:val="20"/></w:rPr><w:t>код БИН</w:t></w:r></w:p></w:tc><w:tc><w:tcPr><w:tcW w:w="708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drawing><wp:inline distT="0" distB="0" distL="0" distR="0"><wp:extent cx="4838700" cy="520700"/><wp:effectExtent l="0" t="0" r="0" b="0"/><wp:docPr id="0" name="" descr=""/><wp:cNvGraphicFramePr><a:graphicFrameLocks noChangeAspect="true"/></wp:cNvGraphicFramePr><a:graphic><a:graphicData uri="http://schemas.openxmlformats.org/drawingml/2006/picture"><pic:pic><pic:nvPicPr><pic:cNvPr id="1" name=""/><pic:cNvPicPr/></pic:nvPicPr><pic:blipFill><a:blip r:embed="rId19"/><a:stretch><a:fillRect/></a:stretch></pic:blipFill><pic:spPr><a:xfrm><a:off x="0" y="0"/><a:ext cx="4838700" cy="520700"/></a:xfrm><a:prstGeom prst="rect"><a:avLst/></a:prstGeom></pic:spPr></pic:pic></a:graphicData></a:graphic></wp:inline></w:drawing></w:r></w:p></w:tc></w:tr><w:tr><w:trPr><w:trHeight w:val="135" w:hRule="atLeast"/></w:trPr><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708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237" w:id="233"/><w:p><w:pPr><w:spacing w:after="20"/><w:ind w:left="20"/><w:jc w:val="both"/></w:pPr><w:r><w:rPr><w:rFonts w:ascii="Times New Roman"/><w:b/><w:i w:val="false"/><w:color w:val="000000"/><w:sz w:val="20"/></w:rPr><w:t>1.Байланыс қызметін көрсетудің нақты орнын немесе заңды тұлғаның тіркелген орнын көрсетіңіз (облыс) </w:t></w:r></w:p><w:bookmarkEnd w:id="233"/><w:p><w:pPr><w:spacing w:after="20"/><w:ind w:left="20"/><w:jc w:val="both"/></w:pPr><w:r><w:rPr><w:rFonts w:ascii="Times New Roman"/><w:b w:val="false"/><w:i w:val="false"/><w:color w:val="000000"/><w:sz w:val="20"/></w:rPr><w:t>Укажите фактическое место оказания услуг связи (область) или место регистрации юридического лица</w:t></w:r></w:p></w:tc><w:tc><w:tcPr><w:tcW w:w="708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drawing><wp:inline distT="0" distB="0" distL="0" distR="0"><wp:extent cx="2476500" cy="850900"/><wp:effectExtent l="0" t="0" r="0" b="0"/><wp:docPr id="0" name="" descr=""/><wp:cNvGraphicFramePr><a:graphicFrameLocks noChangeAspect="true"/></wp:cNvGraphicFramePr><a:graphic><a:graphicData uri="http://schemas.openxmlformats.org/drawingml/2006/picture"><pic:pic><pic:nvPicPr><pic:cNvPr id="1" name=""/><pic:cNvPicPr/></pic:nvPicPr><pic:blipFill><a:blip r:embed="rId20"/><a:stretch><a:fillRect/></a:stretch></pic:blipFill><pic:spPr><a:xfrm><a:off x="0" y="0"/><a:ext cx="2476500" cy="850900"/></a:xfrm><a:prstGeom prst="rect"><a:avLst/></a:prstGeom></pic:spPr></pic:pic></a:graphicData></a:graphic></wp:inline></w:drawing></w:r></w:p></w:tc></w:tr><w:tr><w:trPr><w:trHeight w:val="135" w:hRule="atLeast"/></w:trPr><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1.1 Әкімшілік - аумақтық объектілер жіктеуішіне (ӘAОЖ) сәйкес аумақ коды (респондент статистикалық нысанды қағаз жеткізгіште ұсынған кезде аумақтық статистика органының тиісті қызметкері толтырады)</w:t></w:r></w:p></w:tc><w:tc><w:tcPr><w:tcW w:w="708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drawing><wp:inline distT="0" distB="0" distL="0" distR="0"><wp:extent cx="2438400" cy="838200"/><wp:effectExtent l="0" t="0" r="0" b="0"/><wp:docPr id="0" name="" descr=""/><wp:cNvGraphicFramePr><a:graphicFrameLocks noChangeAspect="true"/></wp:cNvGraphicFramePr><a:graphic><a:graphicData uri="http://schemas.openxmlformats.org/drawingml/2006/picture"><pic:pic><pic:nvPicPr><pic:cNvPr id="1" name=""/><pic:cNvPicPr/></pic:nvPicPr><pic:blipFill><a:blip r:embed="rId21"/><a:stretch><a:fillRect/></a:stretch></pic:blipFill><pic:spPr><a:xfrm><a:off x="0" y="0"/><a:ext cx="2438400" cy="838200"/></a:xfrm><a:prstGeom prst="rect"><a:avLst/></a:prstGeom></pic:spPr></pic:pic></a:graphicData></a:graphic></wp:inline></w:drawing></w:r></w:p></w:tc></w:tr></w:tbl><w:bookmarkStart w:name="z238" w:id="234"/><w:p><w:pPr><w:spacing w:after="0"/><w:ind w:left="0"/><w:jc w:val="both"/></w:pPr><w:r><w:rPr><w:rFonts w:ascii="Times New Roman"/><w:b w:val="false"/><w:i w:val="false"/><w:color w:val="000000"/><w:sz w:val="28"/></w:rPr><w:t>      Код территории согласно Классификатору административно-территориальных объектов (КAТО)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w:r></w:p><w:bookmarkEnd w:id="234"/><w:bookmarkStart w:name="z239" w:id="235"/><w:p><w:pPr><w:spacing w:after="0"/><w:ind w:left="0"/><w:jc w:val="both"/></w:pPr><w:r><w:rPr><w:rFonts w:ascii="Times New Roman"/><w:b w:val="false"/><w:i w:val="false"/><w:color w:val="000000"/><w:sz w:val="28"/></w:rPr><w:t xml:space="preserve">      </w:t></w:r><w:r><w:rPr><w:rFonts w:ascii="Times New Roman"/><w:b/><w:i w:val="false"/><w:color w:val="000000"/><w:sz w:val="28"/></w:rPr><w:t>1.2 Егер 2 - 6-бөлімдерде көрсетілген тарифтер бірнеше облыстар үшін әрекет ететін болса, ӘAОЖ-ға сәйкес олардың атаулары мен кодтарын көрсетіңіз</w:t></w:r><w:r><w:rPr><w:rFonts w:ascii="Times New Roman"/><w:b/><w:i w:val="false"/><w:color w:val="000000"/><w:sz w:val="28"/></w:rPr><w:t>з</w:t></w:r></w:p><w:bookmarkEnd w:id="235"/><w:bookmarkStart w:name="z240" w:id="236"/><w:p><w:pPr><w:spacing w:after="0"/><w:ind w:left="0"/><w:jc w:val="both"/></w:pPr><w:r><w:rPr><w:rFonts w:ascii="Times New Roman"/><w:b w:val="false"/><w:i w:val="false"/><w:color w:val="000000"/><w:sz w:val="28"/></w:rPr><w:t>      Если тарифы, указанные в разделах 2-6, действуют для нескольких областей, укажите их названия и коды согласно КAТОО</w:t></w:r></w:p><w:bookmarkEnd w:id="236"/><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197"/><w:gridCol w:w="118"/><w:gridCol w:w="118"/><w:gridCol w:w="117"/><w:gridCol w:w="1353"/><w:gridCol w:w="1353"/><w:gridCol w:w="1353"/><w:gridCol w:w="1353"/><w:gridCol w:w="1353"/><w:gridCol w:w="1353"/><w:gridCol w:w="1353"/><w:gridCol w:w="1353"/><w:gridCol w:w="1353"/><w:gridCol w:w="1353"/></w:tblGrid><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241" w:id="237"/><w:p><w:pPr><w:spacing w:after="20"/><w:ind w:left="20"/><w:jc w:val="both"/></w:pPr><w:r><w:rPr><w:rFonts w:ascii="Times New Roman"/><w:b/><w:i w:val="false"/><w:color w:val="000000"/><w:sz w:val="20"/></w:rPr><w:t>Облыс</w:t></w:r></w:p><w:bookmarkEnd w:id="237"/><w:p><w:pPr><w:spacing w:after="20"/><w:ind w:left="20"/><w:jc w:val="both"/></w:pPr><w:r><w:rPr><w:rFonts w:ascii="Times New Roman"/><w:b w:val="false"/><w:i w:val="false"/><w:color w:val="000000"/><w:sz w:val="20"/></w:rPr><w:t>Область</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10"/><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242" w:id="238"/><w:p><w:pPr><w:spacing w:after="20"/><w:ind w:left="20"/><w:jc w:val="both"/></w:pPr><w:r><w:rPr><w:rFonts w:ascii="Times New Roman"/><w:b/><w:i w:val="false"/><w:color w:val="000000"/><w:sz w:val="20"/></w:rPr><w:t>Коды</w:t></w:r></w:p><w:bookmarkEnd w:id="238"/><w:p><w:pPr><w:spacing w:after="20"/><w:ind w:left="20"/><w:jc w:val="both"/></w:pPr><w:r><w:rPr><w:rFonts w:ascii="Times New Roman"/><w:b w:val="false"/><w:i w:val="false"/><w:color w:val="000000"/><w:sz w:val="20"/></w:rPr><w:t>Код</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243" w:id="239"/><w:p><w:pPr><w:spacing w:after="0"/><w:ind w:left="0"/><w:jc w:val="both"/></w:pPr><w:r><w:rPr><w:rFonts w:ascii="Times New Roman"/><w:b w:val="false"/><w:i w:val="false"/><w:color w:val="000000"/><w:sz w:val="28"/></w:rPr><w:t xml:space="preserve">      </w:t></w:r><w:r><w:rPr><w:rFonts w:ascii="Times New Roman"/><w:b/><w:i w:val="false"/><w:color w:val="000000"/><w:sz w:val="28"/></w:rPr><w:t>Ескертпе:</w:t></w:r></w:p><w:bookmarkEnd w:id="239"/><w:bookmarkStart w:name="z244" w:id="240"/><w:p><w:pPr><w:spacing w:after="0"/><w:ind w:left="0"/><w:jc w:val="both"/></w:pPr><w:r><w:rPr><w:rFonts w:ascii="Times New Roman"/><w:b w:val="false"/><w:i w:val="false"/><w:color w:val="000000"/><w:sz w:val="28"/></w:rPr><w:t>      Примечание:</w:t></w:r></w:p><w:bookmarkEnd w:id="240"/><w:bookmarkStart w:name="z245" w:id="241"/><w:p><w:pPr><w:spacing w:after="0"/><w:ind w:left="0"/><w:jc w:val="both"/></w:pPr><w:r><w:rPr><w:rFonts w:ascii="Times New Roman"/><w:b w:val="false"/><w:i w:val="false"/><w:color w:val="000000"/><w:sz w:val="28"/></w:rPr><w:t xml:space="preserve">      </w:t></w:r><w:r><w:rPr><w:rFonts w:ascii="Times New Roman"/><w:b/><w:i w:val="false"/><w:color w:val="000000"/><w:sz w:val="28"/></w:rPr><w:t>1.1-</w:t></w:r><w:r><w:rPr><w:rFonts w:ascii="Times New Roman"/><w:b/><w:i w:val="false"/><w:color w:val="000000"/><w:sz w:val="28"/></w:rPr><w:t>бөлімді бірнеше филиалдар үшін бірыңғай тарифтері бар респонденттер - бас кәсіпорындар толтырады</w:t></w:r></w:p><w:bookmarkEnd w:id="241"/><w:bookmarkStart w:name="z246" w:id="242"/><w:p><w:pPr><w:spacing w:after="0"/><w:ind w:left="0"/><w:jc w:val="both"/></w:pPr><w:r><w:rPr><w:rFonts w:ascii="Times New Roman"/><w:b w:val="false"/><w:i w:val="false"/><w:color w:val="000000"/><w:sz w:val="28"/></w:rPr><w:t>      Раздел 1.1 заполняют только респонденты-головные предприятия, имеющие единые тарифы для нескольких филиалов</w:t></w:r></w:p><w:bookmarkEnd w:id="242"/><w:bookmarkStart w:name="z247" w:id="243"/><w:p><w:pPr><w:spacing w:after="0"/><w:ind w:left="0"/><w:jc w:val="both"/></w:pPr><w:r><w:rPr><w:rFonts w:ascii="Times New Roman"/><w:b w:val="false"/><w:i w:val="false"/><w:color w:val="000000"/><w:sz w:val="28"/></w:rPr><w:t xml:space="preserve">      </w:t></w:r><w:r><w:rPr><w:rFonts w:ascii="Times New Roman"/><w:b/><w:i w:val="false"/><w:color w:val="000000"/><w:sz w:val="28"/></w:rPr><w:t>2. Қосылған құн салығын есепке алусыз айдың 20-күніне байланыс қызметтерінің түрлеріне тарифтерді көрсетіңіз, теңгемен</w:t></w:r></w:p><w:bookmarkEnd w:id="243"/><w:bookmarkStart w:name="z248" w:id="244"/><w:p><w:pPr><w:spacing w:after="0"/><w:ind w:left="0"/><w:jc w:val="both"/></w:pPr><w:r><w:rPr><w:rFonts w:ascii="Times New Roman"/><w:b w:val="false"/><w:i w:val="false"/><w:color w:val="000000"/><w:sz w:val="28"/></w:rPr><w:t>      Укажите тарифы на виды услуг связи на 20 число месяца без учета налога на добавленную стоимость, в тенге</w:t></w:r></w:p><w:bookmarkEnd w:id="244"/><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5717"/><w:gridCol w:w="3041"/><w:gridCol w:w="1633"/><w:gridCol w:w="2056"/><w:gridCol w:w="1633"/></w:tblGrid><w:tr><w:trPr><w:trHeight w:val="135" w:hRule="atLeast"/></w:trPr><w:tc><w:tcPr><w:tcW w:w="57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249" w:id="245"/><w:p><w:pPr><w:spacing w:after="20"/><w:ind w:left="20"/><w:jc w:val="both"/></w:pPr><w:r><w:rPr><w:rFonts w:ascii="Times New Roman"/><w:b/><w:i w:val="false"/><w:color w:val="000000"/><w:sz w:val="20"/></w:rPr><w:t>Көрсетілетін қызметтер атауы</w:t></w:r></w:p><w:bookmarkEnd w:id="245"/><w:p><w:pPr><w:spacing w:after="20"/><w:ind w:left="20"/><w:jc w:val="both"/></w:pPr><w:r><w:rPr><w:rFonts w:ascii="Times New Roman"/><w:b w:val="false"/><w:i w:val="false"/><w:color w:val="000000"/><w:sz w:val="20"/></w:rPr><w:t>Наименование услуг</w:t></w:r></w:p></w:tc><w:tc><w:tcPr><w:tcW w:w="3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250" w:id="246"/><w:p><w:pPr><w:spacing w:after="20"/><w:ind w:left="20"/><w:jc w:val="both"/></w:pPr><w:r><w:rPr><w:rFonts w:ascii="Times New Roman"/><w:b/><w:i w:val="false"/><w:color w:val="000000"/><w:sz w:val="20"/></w:rPr><w:t>Көрсетілетін қызметтер коды</w:t></w:r></w:p><w:bookmarkEnd w:id="246"/><w:p><w:pPr><w:spacing w:after="20"/><w:ind w:left="20"/><w:jc w:val="both"/></w:pPr><w:r><w:rPr><w:rFonts w:ascii="Times New Roman"/><w:b w:val="false"/><w:i w:val="false"/><w:color w:val="000000"/><w:sz w:val="20"/></w:rPr><w:t>Код услуги</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251" w:id="247"/><w:p><w:pPr><w:spacing w:after="20"/><w:ind w:left="20"/><w:jc w:val="both"/></w:pPr><w:r><w:rPr><w:rFonts w:ascii="Times New Roman"/><w:b/><w:i w:val="false"/><w:color w:val="000000"/><w:sz w:val="20"/></w:rPr><w:t>Есепті айдың тарифі</w:t></w:r></w:p><w:bookmarkEnd w:id="247"/><w:p><w:pPr><w:spacing w:after="20"/><w:ind w:left="20"/><w:jc w:val="both"/></w:pPr><w:r><w:rPr><w:rFonts w:ascii="Times New Roman"/><w:b w:val="false"/><w:i w:val="false"/><w:color w:val="000000"/><w:sz w:val="20"/></w:rPr><w:t>Тариф отчетного месяца</w:t></w:r></w:p></w:tc><w:tc><w:tcPr><w:tcW w:w="2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252" w:id="248"/><w:p><w:pPr><w:spacing w:after="20"/><w:ind w:left="20"/><w:jc w:val="both"/></w:pPr><w:r><w:rPr><w:rFonts w:ascii="Times New Roman"/><w:b/><w:i w:val="false"/><w:color w:val="000000"/><w:sz w:val="20"/></w:rPr><w:t>Өткен кезеңнің тарифі</w:t></w:r><w:r><w:rPr><w:rFonts w:ascii="Times New Roman"/><w:b w:val="false"/><w:i w:val="false"/><w:color w:val="000000"/><w:vertAlign w:val="superscript"/></w:rPr><w:t>2</w:t></w:r></w:p><w:bookmarkEnd w:id="248"/><w:p><w:pPr><w:spacing w:after="20"/><w:ind w:left="20"/><w:jc w:val="both"/></w:pPr><w:r><w:rPr><w:rFonts w:ascii="Times New Roman"/><w:b w:val="false"/><w:i w:val="false"/><w:color w:val="000000"/><w:sz w:val="20"/></w:rPr><w:t>Тариф предыдущего периодаа</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253" w:id="249"/><w:p><w:pPr><w:spacing w:after="20"/><w:ind w:left="20"/><w:jc w:val="both"/></w:pPr><w:r><w:rPr><w:rFonts w:ascii="Times New Roman"/><w:b/><w:i w:val="false"/><w:color w:val="000000"/><w:sz w:val="20"/></w:rPr><w:t>Баға өзгерісі себебінің коды</w:t></w:r><w:r><w:rPr><w:rFonts w:ascii="Times New Roman"/><w:b w:val="false"/><w:i w:val="false"/><w:color w:val="000000"/><w:vertAlign w:val="superscript"/></w:rPr><w:t>3</w:t></w:r></w:p><w:bookmarkEnd w:id="249"/><w:p><w:pPr><w:spacing w:after="20"/><w:ind w:left="20"/><w:jc w:val="both"/></w:pPr><w:r><w:rPr><w:rFonts w:ascii="Times New Roman"/><w:b w:val="false"/><w:i w:val="false"/><w:color w:val="000000"/><w:sz w:val="20"/></w:rPr><w:t>Код причины изменения ценыы</w:t></w:r></w:p></w:tc></w:tr><w:tr><w:trPr><w:trHeight w:val="135" w:hRule="atLeast"/></w:trPr><w:tc><w:tcPr><w:tcW w:w="57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A</w:t></w:r></w:p></w:tc><w:tc><w:tcPr><w:tcW w:w="3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2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r><w:tr><w:trPr><w:trHeight w:val="135" w:hRule="atLeast"/></w:trPr><w:tc><w:tcPr><w:tcW w:w="57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254" w:id="250"/><w:p><w:pPr><w:spacing w:after="20"/><w:ind w:left="20"/><w:jc w:val="both"/></w:pPr><w:r><w:rPr><w:rFonts w:ascii="Times New Roman"/><w:b/><w:i w:val="false"/><w:color w:val="000000"/><w:sz w:val="20"/></w:rPr><w:t>Қалалық жерде жергілікті телефон байланыс қызметтері:</w:t></w:r></w:p><w:bookmarkEnd w:id="250"/><w:p><w:pPr><w:spacing w:after="20"/><w:ind w:left="20"/><w:jc w:val="both"/></w:pPr><w:r><w:rPr><w:rFonts w:ascii="Times New Roman"/><w:b w:val="false"/><w:i w:val="false"/><w:color w:val="000000"/><w:sz w:val="20"/></w:rPr><w:t>Услуги местной телефонной связи в городской местности:</w:t></w:r></w:p></w:tc><w:tc><w:tcPr><w:tcW w:w="3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61.10.11.110</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2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57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255" w:id="251"/><w:p><w:pPr><w:spacing w:after="20"/><w:ind w:left="20"/><w:jc w:val="both"/></w:pPr><w:r><w:rPr><w:rFonts w:ascii="Times New Roman"/><w:b/><w:i w:val="false"/><w:color w:val="000000"/><w:sz w:val="20"/></w:rPr><w:t>қызметтердің мерзімді төлеу жүйесіндегі жергілікті телефондық қосулар (мерзімді құрастырушы сөйлесудің әрбір интервал секундына)</w:t></w:r></w:p><w:bookmarkEnd w:id="251"/><w:p><w:pPr><w:spacing w:after="20"/><w:ind w:left="20"/><w:jc w:val="both"/></w:pPr><w:r><w:rPr><w:rFonts w:ascii="Times New Roman"/><w:b w:val="false"/><w:i w:val="false"/><w:color w:val="000000"/><w:sz w:val="20"/></w:rPr><w:t>местные телефонные соединения при повременной системе оплаты услуг (повременная составляющая за каждую секунду интервала разговора)</w:t></w:r></w:p></w:tc><w:tc><w:tcPr><w:tcW w:w="3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8</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57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256" w:id="252"/><w:p><w:pPr><w:spacing w:after="20"/><w:ind w:left="20"/><w:jc w:val="both"/></w:pPr><w:r><w:rPr><w:rFonts w:ascii="Times New Roman"/><w:b/><w:i w:val="false"/><w:color w:val="000000"/><w:sz w:val="20"/></w:rPr><w:t>қызметтердің мерзімді төлеу жүйесіне ауыстырылмаған телефондар аппараттарын пайдалану (негізгі бір телефон аппараты үшін абоненттік төлем ақы, айына)</w:t></w:r></w:p><w:bookmarkEnd w:id="252"/><w:p><w:pPr><w:spacing w:after="20"/><w:ind w:left="20"/><w:jc w:val="both"/></w:pPr><w:r><w:rPr><w:rFonts w:ascii="Times New Roman"/><w:b w:val="false"/><w:i w:val="false"/><w:color w:val="000000"/><w:sz w:val="20"/></w:rPr><w:t>пользование телефонными аппаратами, не переведенными на повременную систему оплаты услуг (абонентская плата за один основной телефонный аппарат, в месяц)</w:t></w:r></w:p></w:tc><w:tc><w:tcPr><w:tcW w:w="3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9</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57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257" w:id="253"/><w:p><w:pPr><w:spacing w:after="20"/><w:ind w:left="20"/><w:jc w:val="both"/></w:pPr><w:r><w:rPr><w:rFonts w:ascii="Times New Roman"/><w:b/><w:i w:val="false"/><w:color w:val="000000"/><w:sz w:val="20"/></w:rPr><w:t>Цифрлық станция бойынша абоненттік терминалдың нөмірін берумен телефон желісіне қосу қызметтері</w:t></w:r></w:p><w:bookmarkEnd w:id="253"/><w:p><w:pPr><w:spacing w:after="20"/><w:ind w:left="20"/><w:jc w:val="both"/></w:pPr><w:r><w:rPr><w:rFonts w:ascii="Times New Roman"/><w:b w:val="false"/><w:i w:val="false"/><w:color w:val="000000"/><w:sz w:val="20"/></w:rPr><w:t>Услуги по подключению к телефонной сети с присвоением номера абонентского терминала по цифровой станции</w:t></w:r></w:p></w:tc><w:tc><w:tcPr><w:tcW w:w="3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61.90.10.413</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57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258" w:id="254"/><w:p><w:pPr><w:spacing w:after="20"/><w:ind w:left="20"/><w:jc w:val="both"/></w:pPr><w:r><w:rPr><w:rFonts w:ascii="Times New Roman"/><w:b/><w:i w:val="false"/><w:color w:val="000000"/><w:sz w:val="20"/></w:rPr><w:t>Қалааралық және аймақішілік желінің цифрлық арналарын жалдау қызметтері (ұзындығы 101 километрден 300 километрге дейін, айына) өткізу кабілеттілігімен</w:t></w:r><w:r><w:rPr><w:rFonts w:ascii="Times New Roman"/><w:b w:val="false"/><w:i w:val="false"/><w:color w:val="000000"/><w:sz w:val="20"/></w:rPr><w:t xml:space="preserve"> (</w:t></w:r><w:r><w:rPr><w:rFonts w:ascii="Times New Roman"/><w:b/><w:i w:val="false"/><w:color w:val="000000"/><w:sz w:val="20"/></w:rPr><w:t>Килобит/секунд - бұдан әрі Кбит/с):</w:t></w:r></w:p><w:bookmarkEnd w:id="254"/><w:p><w:pPr><w:spacing w:after="20"/><w:ind w:left="20"/><w:jc w:val="both"/></w:pPr><w:r><w:rPr><w:rFonts w:ascii="Times New Roman"/><w:b w:val="false"/><w:i w:val="false"/><w:color w:val="000000"/><w:sz w:val="20"/></w:rPr><w:t>Услуги по аренде цифровых каналов междугородной и внутризоновой сети (протяженностью от 101 километра до 300 километров, в месяц) с пропускной способностью (Килобит/секунд - далее Кбит/с):</w:t></w:r></w:p></w:tc><w:tc><w:tcPr><w:tcW w:w="3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61.90.10.440</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2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57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64 Кбит/с</w:t></w:r></w:p></w:tc><w:tc><w:tcPr><w:tcW w:w="3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61.90.10.441</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57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2048 Кбит/с</w:t></w:r></w:p></w:tc><w:tc><w:tcPr><w:tcW w:w="3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61.90.10.442</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259" w:id="255"/><w:p><w:pPr><w:spacing w:after="0"/><w:ind w:left="0"/><w:jc w:val="both"/></w:pPr><w:r><w:rPr><w:rFonts w:ascii="Times New Roman"/><w:b w:val="false"/><w:i w:val="false"/><w:color w:val="000000"/><w:sz w:val="28"/></w:rPr><w:t xml:space="preserve">      </w:t></w:r><w:r><w:rPr><w:rFonts w:ascii="Times New Roman"/><w:b/><w:i w:val="false"/><w:color w:val="000000"/><w:sz w:val="28"/></w:rPr><w:t>Ескертпе:</w:t></w:r></w:p><w:bookmarkEnd w:id="255"/><w:bookmarkStart w:name="z260" w:id="256"/><w:p><w:pPr><w:spacing w:after="0"/><w:ind w:left="0"/><w:jc w:val="both"/></w:pPr><w:r><w:rPr><w:rFonts w:ascii="Times New Roman"/><w:b w:val="false"/><w:i w:val="false"/><w:color w:val="000000"/><w:sz w:val="28"/></w:rPr><w:t>      Примечание:</w:t></w:r></w:p><w:bookmarkEnd w:id="256"/><w:bookmarkStart w:name="z261" w:id="257"/><w:p><w:pPr><w:spacing w:after="0"/><w:ind w:left="0"/><w:jc w:val="both"/></w:pPr><w:r><w:rPr><w:rFonts w:ascii="Times New Roman"/><w:b w:val="false"/><w:i w:val="false"/><w:color w:val="000000"/><w:sz w:val="28"/></w:rPr><w:t xml:space="preserve">      </w:t></w:r><w:r><w:rPr><w:rFonts w:ascii="Times New Roman"/><w:b/><w:i w:val="false"/><w:color w:val="000000"/><w:sz w:val="28"/></w:rPr><w:t> 2-</w:t></w:r><w:r><w:rPr><w:rFonts w:ascii="Times New Roman"/><w:b/><w:i w:val="false"/><w:color w:val="000000"/><w:sz w:val="28"/></w:rPr><w:t>баған есепті жылғы қаңтарда ғана толтырылады</w:t></w:r></w:p><w:bookmarkEnd w:id="257"/><w:bookmarkStart w:name="z262" w:id="258"/><w:p><w:pPr><w:spacing w:after="0"/><w:ind w:left="0"/><w:jc w:val="both"/></w:pPr><w:r><w:rPr><w:rFonts w:ascii="Times New Roman"/><w:b w:val="false"/><w:i w:val="false"/><w:color w:val="000000"/><w:sz w:val="28"/></w:rPr><w:t>       Графа 2 заполняется только в январе отчетного года</w:t></w:r></w:p><w:bookmarkEnd w:id="258"/><w:bookmarkStart w:name="z263" w:id="259"/><w:p><w:pPr><w:spacing w:after="0"/><w:ind w:left="0"/><w:jc w:val="both"/></w:pPr><w:r><w:rPr><w:rFonts w:ascii="Times New Roman"/><w:b w:val="false"/><w:i w:val="false"/><w:color w:val="000000"/><w:sz w:val="28"/></w:rPr><w:t xml:space="preserve">      </w:t></w:r><w:r><w:rPr><w:rFonts w:ascii="Times New Roman"/><w:b/><w:i w:val="false"/><w:color w:val="000000"/><w:sz w:val="28"/></w:rPr><w:t> 3-</w:t></w:r><w:r><w:rPr><w:rFonts w:ascii="Times New Roman"/><w:b/><w:i w:val="false"/><w:color w:val="000000"/><w:sz w:val="28"/></w:rPr><w:t>баған Қазақстан Республикасы Ұлттық экономика министрлігі Статистика комитетінің www.stat.gov.kz интернет-ресурсына орналастырылған немесе респонденттерге аумақтық статистика органдары ұсынатын Баға өзгерісінің себептері анықтамалығына сәйкес толтырылады</w:t></w:r></w:p><w:bookmarkEnd w:id="259"/><w:bookmarkStart w:name="z264" w:id="260"/><w:p><w:pPr><w:spacing w:after="0"/><w:ind w:left="0"/><w:jc w:val="both"/></w:pPr><w:r><w:rPr><w:rFonts w:ascii="Times New Roman"/><w:b w:val="false"/><w:i w:val="false"/><w:color w:val="000000"/><w:sz w:val="28"/></w:rPr><w:t>       Графа 3 заполняется в соответствии со Справочником причин изменения цены, размещенным на интернет-ресурсе Комитета по статистике Министерства национальной экономики Республики Казахстан www.stat.gov.kz или предоставляемым респондентам территориальными органами статистики</w:t></w:r></w:p><w:bookmarkEnd w:id="260"/><w:bookmarkStart w:name="z265" w:id="261"/><w:p><w:pPr><w:spacing w:after="0"/><w:ind w:left="0"/><w:jc w:val="both"/></w:pPr><w:r><w:rPr><w:rFonts w:ascii="Times New Roman"/><w:b w:val="false"/><w:i w:val="false"/><w:color w:val="000000"/><w:sz w:val="28"/></w:rPr><w:t xml:space="preserve">      </w:t></w:r><w:r><w:rPr><w:rFonts w:ascii="Times New Roman"/><w:b/><w:i w:val="false"/><w:color w:val="000000"/><w:sz w:val="28"/></w:rPr><w:t>3. Қосылған құн салығын есепке алусыз айдың 20-күніне телефонмен сөйлесу тарифтерін көрсетіңіз, теңгемен</w:t></w:r></w:p><w:bookmarkEnd w:id="261"/><w:bookmarkStart w:name="z266" w:id="262"/><w:p><w:pPr><w:spacing w:after="0"/><w:ind w:left="0"/><w:jc w:val="both"/></w:pPr><w:r><w:rPr><w:rFonts w:ascii="Times New Roman"/><w:b w:val="false"/><w:i w:val="false"/><w:color w:val="000000"/><w:sz w:val="28"/></w:rPr><w:t>      Укажите тарифы на телефонный разговор на 20 число месяца, в тенге без учета налога на добавленную стоимость</w:t></w:r></w:p><w:bookmarkEnd w:id="262"/><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4576"/><w:gridCol w:w="1760"/><w:gridCol w:w="2042"/><w:gridCol w:w="1619"/><w:gridCol w:w="2042"/><w:gridCol w:w="2041"/></w:tblGrid><w:tr><w:trPr><w:trHeight w:val="135" w:hRule="atLeast"/></w:trPr><w:tc><w:tcPr><w:tcW w:w="457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267" w:id="263"/><w:p><w:pPr><w:spacing w:after="20"/><w:ind w:left="20"/><w:jc w:val="both"/></w:pPr><w:r><w:rPr><w:rFonts w:ascii="Times New Roman"/><w:b/><w:i w:val="false"/><w:color w:val="000000"/><w:sz w:val="20"/></w:rPr><w:t>Қатынас атауы</w:t></w:r></w:p><w:bookmarkEnd w:id="263"/><w:p><w:pPr><w:spacing w:after="20"/><w:ind w:left="20"/><w:jc w:val="both"/></w:pPr><w:r><w:rPr><w:rFonts w:ascii="Times New Roman"/><w:b w:val="false"/><w:i w:val="false"/><w:color w:val="000000"/><w:sz w:val="20"/></w:rPr><w:t>Наименование сообщений</w:t></w:r></w:p></w:tc><w:tc><w:tcPr><w:tcW w:w="176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268" w:id="264"/><w:p><w:pPr><w:spacing w:after="20"/><w:ind w:left="20"/><w:jc w:val="both"/></w:pPr><w:r><w:rPr><w:rFonts w:ascii="Times New Roman"/><w:b/><w:i w:val="false"/><w:color w:val="000000"/><w:sz w:val="20"/></w:rPr><w:t>Қатынас түрінің коды</w:t></w:r></w:p><w:bookmarkEnd w:id="264"/><w:p><w:pPr><w:spacing w:after="20"/><w:ind w:left="20"/><w:jc w:val="both"/></w:pPr><w:r><w:rPr><w:rFonts w:ascii="Times New Roman"/><w:b w:val="false"/><w:i w:val="false"/><w:color w:val="000000"/><w:sz w:val="20"/></w:rPr><w:t>Код вида сооб-щения</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269" w:id="265"/><w:p><w:pPr><w:spacing w:after="20"/><w:ind w:left="20"/><w:jc w:val="both"/></w:pPr><w:r><w:rPr><w:rFonts w:ascii="Times New Roman"/><w:b/><w:i w:val="false"/><w:color w:val="000000"/><w:sz w:val="20"/></w:rPr><w:t>Бағыт</w:t></w:r></w:p><w:bookmarkEnd w:id="265"/><w:p><w:pPr><w:spacing w:after="20"/><w:ind w:left="20"/><w:jc w:val="both"/></w:pPr><w:r><w:rPr><w:rFonts w:ascii="Times New Roman"/><w:b w:val="false"/><w:i w:val="false"/><w:color w:val="000000"/><w:sz w:val="20"/></w:rPr><w:t>Направление</w:t></w:r></w:p></w:tc><w:tc><w:tcPr><w:tcW w:w="161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270" w:id="266"/><w:p><w:pPr><w:spacing w:after="20"/><w:ind w:left="20"/><w:jc w:val="both"/></w:pPr><w:r><w:rPr><w:rFonts w:ascii="Times New Roman"/><w:b/><w:i w:val="false"/><w:color w:val="000000"/><w:sz w:val="20"/></w:rPr><w:t>Есепті айдың</w:t></w:r></w:p><w:bookmarkEnd w:id="266"/><w:bookmarkStart w:name="z271" w:id="267"/><w:p><w:pPr><w:spacing w:after="20"/><w:ind w:left="20"/><w:jc w:val="both"/></w:pPr><w:r><w:rPr><w:rFonts w:ascii="Times New Roman"/><w:b/><w:i w:val="false"/><w:color w:val="000000"/><w:sz w:val="20"/></w:rPr><w:t>тарифі</w:t></w:r></w:p><w:bookmarkEnd w:id="267"/><w:p><w:pPr><w:spacing w:after="20"/><w:ind w:left="20"/><w:jc w:val="both"/></w:pPr><w:r><w:rPr><w:rFonts w:ascii="Times New Roman"/><w:b w:val="false"/><w:i w:val="false"/><w:color w:val="000000"/><w:sz w:val="20"/></w:rPr><w:t>Тариф отчетного месяца</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272" w:id="268"/><w:p><w:pPr><w:spacing w:after="20"/><w:ind w:left="20"/><w:jc w:val="both"/></w:pPr><w:r><w:rPr><w:rFonts w:ascii="Times New Roman"/><w:b/><w:i w:val="false"/><w:color w:val="000000"/><w:sz w:val="20"/></w:rPr><w:t>Өткен кезеңнің</w:t></w:r></w:p><w:bookmarkEnd w:id="268"/><w:bookmarkStart w:name="z273" w:id="269"/><w:p><w:pPr><w:spacing w:after="20"/><w:ind w:left="20"/><w:jc w:val="both"/></w:pPr><w:r><w:rPr><w:rFonts w:ascii="Times New Roman"/><w:b/><w:i w:val="false"/><w:color w:val="000000"/><w:sz w:val="20"/></w:rPr><w:t>тарифі</w:t></w:r><w:r><w:rPr><w:rFonts w:ascii="Times New Roman"/><w:b w:val="false"/><w:i w:val="false"/><w:color w:val="000000"/><w:vertAlign w:val="superscript"/></w:rPr><w:t>2</w:t></w:r></w:p><w:bookmarkEnd w:id="269"/><w:p><w:pPr><w:spacing w:after="20"/><w:ind w:left="20"/><w:jc w:val="both"/></w:pPr><w:r><w:rPr><w:rFonts w:ascii="Times New Roman"/><w:b w:val="false"/><w:i w:val="false"/><w:color w:val="000000"/><w:sz w:val="20"/></w:rPr><w:t>Тариф предыдущего периодаа</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274" w:id="270"/><w:p><w:pPr><w:spacing w:after="20"/><w:ind w:left="20"/><w:jc w:val="both"/></w:pPr><w:r><w:rPr><w:rFonts w:ascii="Times New Roman"/><w:b/><w:i w:val="false"/><w:color w:val="000000"/><w:sz w:val="20"/></w:rPr><w:t>Баға өзгерісі себебінің коды</w:t></w:r><w:r><w:rPr><w:rFonts w:ascii="Times New Roman"/><w:b w:val="false"/><w:i w:val="false"/><w:color w:val="000000"/><w:vertAlign w:val="superscript"/></w:rPr><w:t>3</w:t></w:r></w:p><w:bookmarkEnd w:id="270"/><w:p><w:pPr><w:spacing w:after="20"/><w:ind w:left="20"/><w:jc w:val="both"/></w:pPr><w:r><w:rPr><w:rFonts w:ascii="Times New Roman"/><w:b w:val="false"/><w:i w:val="false"/><w:color w:val="000000"/><w:sz w:val="20"/></w:rPr><w:t>Код причины изменения ценыы</w:t></w:r></w:p></w:tc></w:tr><w:tr><w:trPr><w:trHeight w:val="135" w:hRule="atLeast"/></w:trPr><w:tc><w:tcPr><w:tcW w:w="457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A</w:t></w:r></w:p></w:tc><w:tc><w:tcPr><w:tcW w:w="176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В</w:t></w:r></w:p></w:tc><w:tc><w:tcPr><w:tcW w:w="161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r><w:tr><w:trPr><w:trHeight w:val="135" w:hRule="atLeast"/></w:trPr><w:tc><w:tcPr><w:tcW w:w="457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275" w:id="271"/><w:p><w:pPr><w:spacing w:after="20"/><w:ind w:left="20"/><w:jc w:val="both"/></w:pPr><w:r><w:rPr><w:rFonts w:ascii="Times New Roman"/><w:b/><w:i w:val="false"/><w:color w:val="000000"/><w:sz w:val="20"/></w:rPr><w:t>Ішкіаймақтық (бір AҚТС4 әрекет аймағында, 1 секунд үшін)</w:t></w:r></w:p><w:bookmarkEnd w:id="271"/><w:p><w:pPr><w:spacing w:after="20"/><w:ind w:left="20"/><w:jc w:val="both"/></w:pPr><w:r><w:rPr><w:rFonts w:ascii="Times New Roman"/><w:b w:val="false"/><w:i w:val="false"/><w:color w:val="000000"/><w:sz w:val="20"/></w:rPr><w:t>Внутризоновый (в зоне действия одной AМТС4, за 1 секунду)</w:t></w:r></w:p></w:tc><w:tc><w:tcPr><w:tcW w:w="176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1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457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276" w:id="272"/><w:p><w:pPr><w:spacing w:after="20"/><w:ind w:left="20"/><w:jc w:val="both"/></w:pPr><w:r><w:rPr><w:rFonts w:ascii="Times New Roman"/><w:b/><w:i w:val="false"/><w:color w:val="000000"/><w:sz w:val="20"/></w:rPr><w:t>Қалааралық (екі AҚТС арасында, 1 секунд үшін)</w:t></w:r></w:p><w:bookmarkEnd w:id="272"/><w:p><w:pPr><w:spacing w:after="20"/><w:ind w:left="20"/><w:jc w:val="both"/></w:pPr><w:r><w:rPr><w:rFonts w:ascii="Times New Roman"/><w:b w:val="false"/><w:i w:val="false"/><w:color w:val="000000"/><w:sz w:val="20"/></w:rPr><w:t>Междугородный (между двумя AМТС, за 1 секунду)</w:t></w:r></w:p></w:tc><w:tc><w:tcPr><w:tcW w:w="176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1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457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277" w:id="273"/><w:p><w:pPr><w:spacing w:after="20"/><w:ind w:left="20"/><w:jc w:val="both"/></w:pPr><w:r><w:rPr><w:rFonts w:ascii="Times New Roman"/><w:b/><w:i w:val="false"/><w:color w:val="000000"/><w:sz w:val="20"/></w:rPr><w:t>Халықаралық</w:t></w:r></w:p><w:bookmarkEnd w:id="273"/><w:p><w:pPr><w:spacing w:after="20"/><w:ind w:left="20"/><w:jc w:val="both"/></w:pPr><w:r><w:rPr><w:rFonts w:ascii="Times New Roman"/><w:b w:val="false"/><w:i w:val="false"/><w:color w:val="000000"/><w:sz w:val="20"/></w:rPr><w:t>Международный</w:t></w:r></w:p></w:tc><w:tc><w:tcPr><w:tcW w:w="176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61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457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278" w:id="274"/><w:p><w:pPr><w:spacing w:after="20"/><w:ind w:left="20"/><w:jc w:val="both"/></w:pPr><w:r><w:rPr><w:rFonts w:ascii="Times New Roman"/><w:b/><w:i w:val="false"/><w:color w:val="000000"/><w:sz w:val="20"/></w:rPr><w:t>ТМД5 және Балтық елдері, (10 секунд үшін минималды тариф деңгейі)</w:t></w:r></w:p><w:bookmarkEnd w:id="274"/><w:p><w:pPr><w:spacing w:after="20"/><w:ind w:left="20"/><w:jc w:val="both"/></w:pPr><w:r><w:rPr><w:rFonts w:ascii="Times New Roman"/><w:b w:val="false"/><w:i w:val="false"/><w:color w:val="000000"/><w:sz w:val="20"/></w:rPr><w:t>страны СНГ5 и Балтии (минимальный уровень тарифа за 10 секунд)</w:t></w:r></w:p></w:tc><w:tc><w:tcPr><w:tcW w:w="176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3.1</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1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457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279" w:id="275"/><w:p><w:pPr><w:spacing w:after="20"/><w:ind w:left="20"/><w:jc w:val="both"/></w:pPr><w:r><w:rPr><w:rFonts w:ascii="Times New Roman"/><w:b/><w:i w:val="false"/><w:color w:val="000000"/><w:sz w:val="20"/></w:rPr><w:t>Aлыс шет ел елдері (10 секунд үшін минималды тариф деңгейі)</w:t></w:r><w:r><w:rPr><w:rFonts w:ascii="Times New Roman"/><w:b w:val="false"/><w:i w:val="false"/><w:color w:val="000000"/><w:sz w:val="20"/></w:rPr><w:t xml:space="preserve"> страны</w:t></w:r></w:p><w:bookmarkEnd w:id="275"/><w:p><w:pPr><w:spacing w:after="20"/><w:ind w:left="20"/><w:jc w:val="both"/></w:pPr><w:r><w:rPr><w:rFonts w:ascii="Times New Roman"/><w:b w:val="false"/><w:i w:val="false"/><w:color w:val="000000"/><w:sz w:val="20"/></w:rPr><w:t>Дальнего зарубежья (минимальный уровень тарифа за 10 секунд)</w:t></w:r></w:p></w:tc><w:tc><w:tcPr><w:tcW w:w="176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3.2</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1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280" w:id="276"/><w:p><w:pPr><w:spacing w:after="0"/><w:ind w:left="0"/><w:jc w:val="both"/></w:pPr><w:r><w:rPr><w:rFonts w:ascii="Times New Roman"/><w:b w:val="false"/><w:i w:val="false"/><w:color w:val="000000"/><w:sz w:val="28"/></w:rPr><w:t xml:space="preserve">      </w:t></w:r><w:r><w:rPr><w:rFonts w:ascii="Times New Roman"/><w:b/><w:i w:val="false"/><w:color w:val="000000"/><w:sz w:val="28"/></w:rPr><w:t>4. Қосылған құн салығын есепке алусыз айдың 20-күніне Интернет қызметі түрлеріне тарифтерді көрсетіңіз, теңгемен</w:t></w:r></w:p><w:bookmarkEnd w:id="276"/><w:bookmarkStart w:name="z281" w:id="277"/><w:p><w:pPr><w:spacing w:after="0"/><w:ind w:left="0"/><w:jc w:val="both"/></w:pPr><w:r><w:rPr><w:rFonts w:ascii="Times New Roman"/><w:b w:val="false"/><w:i w:val="false"/><w:color w:val="000000"/><w:sz w:val="28"/></w:rPr><w:t>      Укажите тарифы на виды услуг Интернета на 20 число месяца без учета налога на добавленную стоимость, в тенге</w:t></w:r></w:p><w:bookmarkEnd w:id="277"/><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4140"/><w:gridCol w:w="4421"/><w:gridCol w:w="1605"/><w:gridCol w:w="2028"/><w:gridCol w:w="1886"/></w:tblGrid><w:tr><w:trPr><w:trHeight w:val="135" w:hRule="atLeast"/></w:trPr><w:tc><w:tcPr><w:tcW w:w="41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282" w:id="278"/><w:p><w:pPr><w:spacing w:after="20"/><w:ind w:left="20"/><w:jc w:val="both"/></w:pPr><w:r><w:rPr><w:rFonts w:ascii="Times New Roman"/><w:b/><w:i w:val="false"/><w:color w:val="000000"/><w:sz w:val="20"/></w:rPr><w:t>Көрсетілетін қызметтер атауы</w:t></w:r></w:p><w:bookmarkEnd w:id="278"/><w:p><w:pPr><w:spacing w:after="20"/><w:ind w:left="20"/><w:jc w:val="both"/></w:pPr><w:r><w:rPr><w:rFonts w:ascii="Times New Roman"/><w:b w:val="false"/><w:i w:val="false"/><w:color w:val="000000"/><w:sz w:val="20"/></w:rPr><w:t>Наименование услуг</w:t></w:r></w:p></w:tc><w:tc><w:tcPr><w:tcW w:w="44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283" w:id="279"/><w:p><w:pPr><w:spacing w:after="20"/><w:ind w:left="20"/><w:jc w:val="both"/></w:pPr><w:r><w:rPr><w:rFonts w:ascii="Times New Roman"/><w:b/><w:i w:val="false"/><w:color w:val="000000"/><w:sz w:val="20"/></w:rPr><w:t>Көрсетілетін қызметтер коды</w:t></w:r></w:p><w:bookmarkEnd w:id="279"/><w:p><w:pPr><w:spacing w:after="20"/><w:ind w:left="20"/><w:jc w:val="both"/></w:pPr><w:r><w:rPr><w:rFonts w:ascii="Times New Roman"/><w:b w:val="false"/><w:i w:val="false"/><w:color w:val="000000"/><w:sz w:val="20"/></w:rPr><w:t>Код услуги</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284" w:id="280"/><w:p><w:pPr><w:spacing w:after="20"/><w:ind w:left="20"/><w:jc w:val="both"/></w:pPr><w:r><w:rPr><w:rFonts w:ascii="Times New Roman"/><w:b/><w:i w:val="false"/><w:color w:val="000000"/><w:sz w:val="20"/></w:rPr><w:t>Есепті айдың</w:t></w:r></w:p><w:bookmarkEnd w:id="280"/><w:bookmarkStart w:name="z285" w:id="281"/><w:p><w:pPr><w:spacing w:after="20"/><w:ind w:left="20"/><w:jc w:val="both"/></w:pPr><w:r><w:rPr><w:rFonts w:ascii="Times New Roman"/><w:b/><w:i w:val="false"/><w:color w:val="000000"/><w:sz w:val="20"/></w:rPr><w:t>тарифі</w:t></w:r></w:p><w:bookmarkEnd w:id="281"/><w:p><w:pPr><w:spacing w:after="20"/><w:ind w:left="20"/><w:jc w:val="both"/></w:pPr><w:r><w:rPr><w:rFonts w:ascii="Times New Roman"/><w:b w:val="false"/><w:i w:val="false"/><w:color w:val="000000"/><w:sz w:val="20"/></w:rPr><w:t>Тариф отчетного месяца</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286" w:id="282"/><w:p><w:pPr><w:spacing w:after="20"/><w:ind w:left="20"/><w:jc w:val="both"/></w:pPr><w:r><w:rPr><w:rFonts w:ascii="Times New Roman"/><w:b/><w:i w:val="false"/><w:color w:val="000000"/><w:sz w:val="20"/></w:rPr><w:t>Өткен кезеңнің</w:t></w:r></w:p><w:bookmarkEnd w:id="282"/><w:bookmarkStart w:name="z287" w:id="283"/><w:p><w:pPr><w:spacing w:after="20"/><w:ind w:left="20"/><w:jc w:val="both"/></w:pPr><w:r><w:rPr><w:rFonts w:ascii="Times New Roman"/><w:b/><w:i w:val="false"/><w:color w:val="000000"/><w:sz w:val="20"/></w:rPr><w:t>тарифі</w:t></w:r><w:r><w:rPr><w:rFonts w:ascii="Times New Roman"/><w:b w:val="false"/><w:i w:val="false"/><w:color w:val="000000"/><w:vertAlign w:val="superscript"/></w:rPr><w:t>2</w:t></w:r></w:p><w:bookmarkEnd w:id="283"/><w:p><w:pPr><w:spacing w:after="20"/><w:ind w:left="20"/><w:jc w:val="both"/></w:pPr><w:r><w:rPr><w:rFonts w:ascii="Times New Roman"/><w:b w:val="false"/><w:i w:val="false"/><w:color w:val="000000"/><w:sz w:val="20"/></w:rPr><w:t>Тариф предыдущего периодаа</w:t></w:r></w:p></w:tc><w:tc><w:tcPr><w:tcW w:w="188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288" w:id="284"/><w:p><w:pPr><w:spacing w:after="20"/><w:ind w:left="20"/><w:jc w:val="both"/></w:pPr><w:r><w:rPr><w:rFonts w:ascii="Times New Roman"/><w:b/><w:i w:val="false"/><w:color w:val="000000"/><w:sz w:val="20"/></w:rPr><w:t>Баға өзгерісі себебінің коды</w:t></w:r><w:r><w:rPr><w:rFonts w:ascii="Times New Roman"/><w:b w:val="false"/><w:i w:val="false"/><w:color w:val="000000"/><w:vertAlign w:val="superscript"/></w:rPr><w:t>3</w:t></w:r></w:p><w:bookmarkEnd w:id="284"/><w:p><w:pPr><w:spacing w:after="20"/><w:ind w:left="20"/><w:jc w:val="both"/></w:pPr><w:r><w:rPr><w:rFonts w:ascii="Times New Roman"/><w:b w:val="false"/><w:i w:val="false"/><w:color w:val="000000"/><w:sz w:val="20"/></w:rPr><w:t>Код причины изменения ценыы</w:t></w:r></w:p></w:tc></w:tr><w:tr><w:trPr><w:trHeight w:val="135" w:hRule="atLeast"/></w:trPr><w:tc><w:tcPr><w:tcW w:w="41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A</w:t></w:r></w:p></w:tc><w:tc><w:tcPr><w:tcW w:w="44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188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r><w:tr><w:trPr><w:trHeight w:val="135" w:hRule="atLeast"/></w:trPr><w:tc><w:tcPr><w:tcW w:w="41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289" w:id="285"/><w:p><w:pPr><w:spacing w:after="20"/><w:ind w:left="20"/><w:jc w:val="both"/></w:pPr><w:r><w:rPr><w:rFonts w:ascii="Times New Roman"/><w:b w:val="false"/><w:i w:val="false"/><w:color w:val="000000"/><w:sz w:val="20"/></w:rPr><w:t>Байланыс операторлары үшін (портқа қосу) Интернет желісіне кең жолақты қатынауды ұсыну қызметтері </w:t></w:r></w:p><w:bookmarkEnd w:id="285"/><w:p><w:pPr><w:spacing w:after="20"/><w:ind w:left="20"/><w:jc w:val="both"/></w:pPr><w:r><w:rPr><w:rFonts w:ascii="Times New Roman"/><w:b w:val="false"/><w:i w:val="false"/><w:color w:val="000000"/><w:sz w:val="20"/></w:rPr><w:t>Услуги по предоставлению широкополосного доступа к сети Интернет для операторов связи (подключение к порту)</w:t></w:r></w:p></w:tc><w:tc><w:tcPr><w:tcW w:w="44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61.10.41.300</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8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290" w:id="286"/><w:p><w:pPr><w:spacing w:after="0"/><w:ind w:left="0"/><w:jc w:val="both"/></w:pPr><w:r><w:rPr><w:rFonts w:ascii="Times New Roman"/><w:b w:val="false"/><w:i w:val="false"/><w:color w:val="000000"/><w:sz w:val="28"/></w:rPr><w:t xml:space="preserve">      </w:t></w:r><w:r><w:rPr><w:rFonts w:ascii="Times New Roman"/><w:b/><w:i w:val="false"/><w:color w:val="000000"/><w:sz w:val="28"/></w:rPr><w:t>Ескертпе:</w:t></w:r></w:p><w:bookmarkEnd w:id="286"/><w:bookmarkStart w:name="z291" w:id="287"/><w:p><w:pPr><w:spacing w:after="0"/><w:ind w:left="0"/><w:jc w:val="both"/></w:pPr><w:r><w:rPr><w:rFonts w:ascii="Times New Roman"/><w:b w:val="false"/><w:i w:val="false"/><w:color w:val="000000"/><w:sz w:val="28"/></w:rPr><w:t>      Примечание:</w:t></w:r></w:p><w:bookmarkEnd w:id="287"/><w:bookmarkStart w:name="z292" w:id="288"/><w:p><w:pPr><w:spacing w:after="0"/><w:ind w:left="0"/><w:jc w:val="both"/></w:pPr><w:r><w:rPr><w:rFonts w:ascii="Times New Roman"/><w:b w:val="false"/><w:i w:val="false"/><w:color w:val="000000"/><w:sz w:val="28"/></w:rPr><w:t xml:space="preserve">      </w:t></w:r><w:r><w:rPr><w:rFonts w:ascii="Times New Roman"/><w:b/><w:i w:val="false"/><w:color w:val="000000"/><w:sz w:val="28"/></w:rPr><w:t>4 AҚТС - Aвтоматты қалааралық телефон станциясы</w:t></w:r></w:p><w:bookmarkEnd w:id="288"/><w:bookmarkStart w:name="z293" w:id="289"/><w:p><w:pPr><w:spacing w:after="0"/><w:ind w:left="0"/><w:jc w:val="both"/></w:pPr><w:r><w:rPr><w:rFonts w:ascii="Times New Roman"/><w:b w:val="false"/><w:i w:val="false"/><w:color w:val="000000"/><w:sz w:val="28"/></w:rPr><w:t>      4 AМТС - Aвтоматическая междугородная телефонная станция</w:t></w:r></w:p><w:bookmarkEnd w:id="289"/><w:bookmarkStart w:name="z294" w:id="290"/><w:p><w:pPr><w:spacing w:after="0"/><w:ind w:left="0"/><w:jc w:val="both"/></w:pPr><w:r><w:rPr><w:rFonts w:ascii="Times New Roman"/><w:b w:val="false"/><w:i w:val="false"/><w:color w:val="000000"/><w:sz w:val="28"/></w:rPr><w:t xml:space="preserve">      </w:t></w:r><w:r><w:rPr><w:rFonts w:ascii="Times New Roman"/><w:b/><w:i w:val="false"/><w:color w:val="000000"/><w:sz w:val="28"/></w:rPr><w:t>5 ТМД - Тәуелсіз Мемлекеттер Достастығы</w:t></w:r></w:p><w:bookmarkEnd w:id="290"/><w:bookmarkStart w:name="z295" w:id="291"/><w:p><w:pPr><w:spacing w:after="0"/><w:ind w:left="0"/><w:jc w:val="both"/></w:pPr><w:r><w:rPr><w:rFonts w:ascii="Times New Roman"/><w:b w:val="false"/><w:i w:val="false"/><w:color w:val="000000"/><w:sz w:val="28"/></w:rPr><w:t>      5 СНГ - Содружество Независимых Государств</w:t></w:r></w:p><w:bookmarkEnd w:id="291"/><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5998"/><w:gridCol w:w="2760"/><w:gridCol w:w="1633"/><w:gridCol w:w="2056"/><w:gridCol w:w="1633"/></w:tblGrid><w:tr><w:trPr><w:trHeight w:val="135" w:hRule="atLeast"/></w:trPr><w:tc><w:tcPr><w:tcW w:w="599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296" w:id="292"/><w:p><w:pPr><w:spacing w:after="20"/><w:ind w:left="20"/><w:jc w:val="both"/></w:pPr><w:r><w:rPr><w:rFonts w:ascii="Times New Roman"/><w:b/><w:i w:val="false"/><w:color w:val="000000"/><w:sz w:val="20"/></w:rPr><w:t>Көрсетілетін қызметтер атауы</w:t></w:r></w:p><w:bookmarkEnd w:id="292"/><w:p><w:pPr><w:spacing w:after="20"/><w:ind w:left="20"/><w:jc w:val="both"/></w:pPr><w:r><w:rPr><w:rFonts w:ascii="Times New Roman"/><w:b w:val="false"/><w:i w:val="false"/><w:color w:val="000000"/><w:sz w:val="20"/></w:rPr><w:t>Наименование услуг</w:t></w:r></w:p></w:tc><w:tc><w:tcPr><w:tcW w:w="276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297" w:id="293"/><w:p><w:pPr><w:spacing w:after="20"/><w:ind w:left="20"/><w:jc w:val="both"/></w:pPr><w:r><w:rPr><w:rFonts w:ascii="Times New Roman"/><w:b/><w:i w:val="false"/><w:color w:val="000000"/><w:sz w:val="20"/></w:rPr><w:t>Көрсетілетін қызметтер коды</w:t></w:r></w:p><w:bookmarkEnd w:id="293"/><w:p><w:pPr><w:spacing w:after="20"/><w:ind w:left="20"/><w:jc w:val="both"/></w:pPr><w:r><w:rPr><w:rFonts w:ascii="Times New Roman"/><w:b w:val="false"/><w:i w:val="false"/><w:color w:val="000000"/><w:sz w:val="20"/></w:rPr><w:t>Код услуги</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298" w:id="294"/><w:p><w:pPr><w:spacing w:after="20"/><w:ind w:left="20"/><w:jc w:val="both"/></w:pPr><w:r><w:rPr><w:rFonts w:ascii="Times New Roman"/><w:b/><w:i w:val="false"/><w:color w:val="000000"/><w:sz w:val="20"/></w:rPr><w:t>Есепті айдың тарифі</w:t></w:r></w:p><w:bookmarkEnd w:id="294"/><w:p><w:pPr><w:spacing w:after="20"/><w:ind w:left="20"/><w:jc w:val="both"/></w:pPr><w:r><w:rPr><w:rFonts w:ascii="Times New Roman"/><w:b w:val="false"/><w:i w:val="false"/><w:color w:val="000000"/><w:sz w:val="20"/></w:rPr><w:t>Тариф отчетного месяца</w:t></w:r></w:p></w:tc><w:tc><w:tcPr><w:tcW w:w="2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299" w:id="295"/><w:p><w:pPr><w:spacing w:after="20"/><w:ind w:left="20"/><w:jc w:val="both"/></w:pPr><w:r><w:rPr><w:rFonts w:ascii="Times New Roman"/><w:b/><w:i w:val="false"/><w:color w:val="000000"/><w:sz w:val="20"/></w:rPr><w:t>Өткен кезеңнің тарифі</w:t></w:r><w:r><w:rPr><w:rFonts w:ascii="Times New Roman"/><w:b w:val="false"/><w:i w:val="false"/><w:color w:val="000000"/><w:vertAlign w:val="superscript"/></w:rPr><w:t>2</w:t></w:r></w:p><w:bookmarkEnd w:id="295"/><w:p><w:pPr><w:spacing w:after="20"/><w:ind w:left="20"/><w:jc w:val="both"/></w:pPr><w:r><w:rPr><w:rFonts w:ascii="Times New Roman"/><w:b w:val="false"/><w:i w:val="false"/><w:color w:val="000000"/><w:sz w:val="20"/></w:rPr><w:t>Тариф предыдущего периодаа</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00" w:id="296"/><w:p><w:pPr><w:spacing w:after="20"/><w:ind w:left="20"/><w:jc w:val="both"/></w:pPr><w:r><w:rPr><w:rFonts w:ascii="Times New Roman"/><w:b/><w:i w:val="false"/><w:color w:val="000000"/><w:sz w:val="20"/></w:rPr><w:t>Баға өзгерісі себебінің коды</w:t></w:r><w:r><w:rPr><w:rFonts w:ascii="Times New Roman"/><w:b w:val="false"/><w:i w:val="false"/><w:color w:val="000000"/><w:vertAlign w:val="superscript"/></w:rPr><w:t>3</w:t></w:r></w:p><w:bookmarkEnd w:id="296"/><w:p><w:pPr><w:spacing w:after="20"/><w:ind w:left="20"/><w:jc w:val="both"/></w:pPr><w:r><w:rPr><w:rFonts w:ascii="Times New Roman"/><w:b w:val="false"/><w:i w:val="false"/><w:color w:val="000000"/><w:sz w:val="20"/></w:rPr><w:t>Код причины изменения ценыы</w:t></w:r></w:p></w:tc></w:tr><w:tr><w:trPr><w:trHeight w:val="135" w:hRule="atLeast"/></w:trPr><w:tc><w:tcPr><w:tcW w:w="599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A</w:t></w:r></w:p></w:tc><w:tc><w:tcPr><w:tcW w:w="276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2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r><w:tr><w:trPr><w:trHeight w:val="135" w:hRule="atLeast"/></w:trPr><w:tc><w:tcPr><w:tcW w:w="599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01" w:id="297"/><w:p><w:pPr><w:spacing w:after="20"/><w:ind w:left="20"/><w:jc w:val="both"/></w:pPr><w:r><w:rPr><w:rFonts w:ascii="Times New Roman"/><w:b/><w:i w:val="false"/><w:color w:val="000000"/><w:sz w:val="20"/></w:rPr><w:t>Байланыс операторлары үшін (айына), өткізу қабілеттілігі 1-ден 50 Мегабит/секундқа (бұдан әрі - Мбит/с) дейін, трафикті (unlimited) есепке алусыз Интернет желісіне кең жолақты қатынауды ұсыну қызметтері</w:t></w:r></w:p><w:bookmarkEnd w:id="297"/><w:p><w:pPr><w:spacing w:after="20"/><w:ind w:left="20"/><w:jc w:val="both"/></w:pPr><w:r><w:rPr><w:rFonts w:ascii="Times New Roman"/><w:b w:val="false"/><w:i w:val="false"/><w:color w:val="000000"/><w:sz w:val="20"/></w:rPr><w:t>Услуги по предоставлению широкополосного доступа к сети Интернет без учета трафика (unlimited) с пропускной способностью от 1 до 50 Мегабит/секунд (далее - Мбит/с) для операторов связи (в месяц) </w:t></w:r></w:p></w:tc><w:tc><w:tcPr><w:tcW w:w="276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61.10.41.400</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599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02" w:id="298"/><w:p><w:pPr><w:spacing w:after="20"/><w:ind w:left="20"/><w:jc w:val="both"/></w:pPr><w:r><w:rPr><w:rFonts w:ascii="Times New Roman"/><w:b/><w:i w:val="false"/><w:color w:val="000000"/><w:sz w:val="20"/></w:rPr><w:t>Сымды желі бойынша жалғанатын желілер бойынша Интернетке аптаның жұмыс күндерінде әрбір толық және толық емес минутасы үшін:</w:t></w:r></w:p><w:bookmarkEnd w:id="298"/><w:p><w:pPr><w:spacing w:after="20"/><w:ind w:left="20"/><w:jc w:val="both"/></w:pPr><w:r><w:rPr><w:rFonts w:ascii="Times New Roman"/><w:b w:val="false"/><w:i w:val="false"/><w:color w:val="000000"/><w:sz w:val="20"/></w:rPr><w:t>Услуги доступа в Интернет по коммутируемым линиям по сетям проводным в рабочие дни недели за каждую полную и неполную минуту</w:t></w:r></w:p></w:tc><w:tc><w:tcPr><w:tcW w:w="276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61.10.42.100</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2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599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03" w:id="299"/><w:p><w:pPr><w:spacing w:after="20"/><w:ind w:left="20"/><w:jc w:val="both"/></w:pPr><w:r><w:rPr><w:rFonts w:ascii="Times New Roman"/><w:b/><w:i w:val="false"/><w:color w:val="000000"/><w:sz w:val="20"/></w:rPr><w:t>сағат 08-00-ден 18-00-ге дейін</w:t></w:r></w:p><w:bookmarkEnd w:id="299"/><w:p><w:pPr><w:spacing w:after="20"/><w:ind w:left="20"/><w:jc w:val="both"/></w:pPr><w:r><w:rPr><w:rFonts w:ascii="Times New Roman"/><w:b w:val="false"/><w:i w:val="false"/><w:color w:val="000000"/><w:sz w:val="20"/></w:rPr><w:t>с 08-00 до 18-00 часов</w:t></w:r></w:p></w:tc><w:tc><w:tcPr><w:tcW w:w="276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61.10.42.110</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599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04" w:id="300"/><w:p><w:pPr><w:spacing w:after="20"/><w:ind w:left="20"/><w:jc w:val="both"/></w:pPr><w:r><w:rPr><w:rFonts w:ascii="Times New Roman"/><w:b/><w:i w:val="false"/><w:color w:val="000000"/><w:sz w:val="20"/></w:rPr><w:t>cағат 18-00-ден 23-00-ге дейін</w:t></w:r></w:p><w:bookmarkEnd w:id="300"/><w:p><w:pPr><w:spacing w:after="20"/><w:ind w:left="20"/><w:jc w:val="both"/></w:pPr><w:r><w:rPr><w:rFonts w:ascii="Times New Roman"/><w:b w:val="false"/><w:i w:val="false"/><w:color w:val="000000"/><w:sz w:val="20"/></w:rPr><w:t>с 18-00 до 23-00 часов </w:t></w:r></w:p></w:tc><w:tc><w:tcPr><w:tcW w:w="276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61.10.42.120</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599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05" w:id="301"/><w:p><w:pPr><w:spacing w:after="20"/><w:ind w:left="20"/><w:jc w:val="both"/></w:pPr><w:r><w:rPr><w:rFonts w:ascii="Times New Roman"/><w:b/><w:i w:val="false"/><w:color w:val="000000"/><w:sz w:val="20"/></w:rPr><w:t>cағат 23-00-ден 08-00-ге дейін</w:t></w:r></w:p><w:bookmarkEnd w:id="301"/><w:p><w:pPr><w:spacing w:after="20"/><w:ind w:left="20"/><w:jc w:val="both"/></w:pPr><w:r><w:rPr><w:rFonts w:ascii="Times New Roman"/><w:b w:val="false"/><w:i w:val="false"/><w:color w:val="000000"/><w:sz w:val="20"/></w:rPr><w:t>с 23-00 до 08-00 часов</w:t></w:r></w:p></w:tc><w:tc><w:tcPr><w:tcW w:w="276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61.10.42.130</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599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06" w:id="302"/><w:p><w:pPr><w:spacing w:after="20"/><w:ind w:left="20"/><w:jc w:val="both"/></w:pPr><w:r><w:rPr><w:rFonts w:ascii="Times New Roman"/><w:b/><w:i w:val="false"/><w:color w:val="000000"/><w:sz w:val="20"/></w:rPr><w:t>Cымды желілер арқылы жоғары жылдамдықты кең жолақты қатынауды пайдалана отырып Интернетке қатынау қызметтері, жылдамдығы:</w:t></w:r></w:p><w:bookmarkEnd w:id="302"/><w:p><w:pPr><w:spacing w:after="20"/><w:ind w:left="20"/><w:jc w:val="both"/></w:pPr><w:r><w:rPr><w:rFonts w:ascii="Times New Roman"/><w:b w:val="false"/><w:i w:val="false"/><w:color w:val="000000"/><w:sz w:val="20"/></w:rPr><w:t>Услуги доступа в Интернет с использованием высокоскоростного широкополосного доступа по сетям проводным со скоростью:</w:t></w:r></w:p></w:tc><w:tc><w:tcPr><w:tcW w:w="276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61.10.43.200</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2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599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07" w:id="303"/><w:p><w:pPr><w:spacing w:after="20"/><w:ind w:left="20"/><w:jc w:val="both"/></w:pPr><w:r><w:rPr><w:rFonts w:ascii="Times New Roman"/><w:b/><w:i w:val="false"/><w:color w:val="000000"/><w:sz w:val="20"/></w:rPr><w:t>1024-ке дейін</w:t></w:r></w:p><w:bookmarkEnd w:id="303"/><w:p><w:pPr><w:spacing w:after="20"/><w:ind w:left="20"/><w:jc w:val="both"/></w:pPr><w:r><w:rPr><w:rFonts w:ascii="Times New Roman"/><w:b w:val="false"/><w:i w:val="false"/><w:color w:val="000000"/><w:sz w:val="20"/></w:rPr><w:t>до 1024 Кбит/с</w:t></w:r></w:p></w:tc><w:tc><w:tcPr><w:tcW w:w="276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61.10.43.240</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599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08" w:id="304"/><w:p><w:pPr><w:spacing w:after="20"/><w:ind w:left="20"/><w:jc w:val="both"/></w:pPr><w:r><w:rPr><w:rFonts w:ascii="Times New Roman"/><w:b/><w:i w:val="false"/><w:color w:val="000000"/><w:sz w:val="20"/></w:rPr><w:t>2048-ге дейін</w:t></w:r></w:p><w:bookmarkEnd w:id="304"/><w:p><w:pPr><w:spacing w:after="20"/><w:ind w:left="20"/><w:jc w:val="both"/></w:pPr><w:r><w:rPr><w:rFonts w:ascii="Times New Roman"/><w:b w:val="false"/><w:i w:val="false"/><w:color w:val="000000"/><w:sz w:val="20"/></w:rPr><w:t>до 2048 Кбит/с</w:t></w:r></w:p></w:tc><w:tc><w:tcPr><w:tcW w:w="276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61.10.43.250</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599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09" w:id="305"/><w:p><w:pPr><w:spacing w:after="20"/><w:ind w:left="20"/><w:jc w:val="both"/></w:pPr><w:r><w:rPr><w:rFonts w:ascii="Times New Roman"/><w:b/><w:i w:val="false"/><w:color w:val="000000"/><w:sz w:val="20"/></w:rPr><w:t>4096-ге дейін</w:t></w:r></w:p><w:bookmarkEnd w:id="305"/><w:p><w:pPr><w:spacing w:after="20"/><w:ind w:left="20"/><w:jc w:val="both"/></w:pPr><w:r><w:rPr><w:rFonts w:ascii="Times New Roman"/><w:b w:val="false"/><w:i w:val="false"/><w:color w:val="000000"/><w:sz w:val="20"/></w:rPr><w:t>до 4096 Кбит/с</w:t></w:r></w:p></w:tc><w:tc><w:tcPr><w:tcW w:w="276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61.10.43.270</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599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10" w:id="306"/><w:p><w:pPr><w:spacing w:after="20"/><w:ind w:left="20"/><w:jc w:val="both"/></w:pPr><w:r><w:rPr><w:rFonts w:ascii="Times New Roman"/><w:b/><w:i w:val="false"/><w:color w:val="000000"/><w:sz w:val="20"/></w:rPr><w:t>8192-ге дейін</w:t></w:r></w:p><w:bookmarkEnd w:id="306"/><w:p><w:pPr><w:spacing w:after="20"/><w:ind w:left="20"/><w:jc w:val="both"/></w:pPr><w:r><w:rPr><w:rFonts w:ascii="Times New Roman"/><w:b w:val="false"/><w:i w:val="false"/><w:color w:val="000000"/><w:sz w:val="20"/></w:rPr><w:t>до 8192 Кбит/с</w:t></w:r></w:p></w:tc><w:tc><w:tcPr><w:tcW w:w="276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61.10.43.260</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599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11" w:id="307"/><w:p><w:pPr><w:spacing w:after="20"/><w:ind w:left="20"/><w:jc w:val="both"/></w:pPr><w:r><w:rPr><w:rFonts w:ascii="Times New Roman"/><w:b/><w:i w:val="false"/><w:color w:val="000000"/><w:sz w:val="20"/></w:rPr><w:t>Сымсыз желілер арқылы жоғары жылдамдықты кең жолақты қатынауды пайдалана отырып Интернетке қатынау қызметтері, жылдамдығы (Кбит/с):</w:t></w:r></w:p><w:bookmarkEnd w:id="307"/><w:p><w:pPr><w:spacing w:after="20"/><w:ind w:left="20"/><w:jc w:val="both"/></w:pPr><w:r><w:rPr><w:rFonts w:ascii="Times New Roman"/><w:b w:val="false"/><w:i w:val="false"/><w:color w:val="000000"/><w:sz w:val="20"/></w:rPr><w:t>Услуги доступа в Интернет с использованием высокоскоростного широкополосного доступа по сетям беспроводным со скоростью (Кбит/с):</w:t></w:r></w:p></w:tc><w:tc><w:tcPr><w:tcW w:w="276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61.20.42.200</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2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599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256 </w:t></w:r></w:p></w:tc><w:tc><w:tcPr><w:tcW w:w="276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61.20.42.220</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599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12" w:id="308"/><w:p><w:pPr><w:spacing w:after="20"/><w:ind w:left="20"/><w:jc w:val="both"/></w:pPr><w:r><w:rPr><w:rFonts w:ascii="Times New Roman"/><w:b/><w:i w:val="false"/><w:color w:val="000000"/><w:sz w:val="20"/></w:rPr><w:t>512-ге дейін</w:t></w:r></w:p><w:bookmarkEnd w:id="308"/><w:p><w:pPr><w:spacing w:after="20"/><w:ind w:left="20"/><w:jc w:val="both"/></w:pPr><w:r><w:rPr><w:rFonts w:ascii="Times New Roman"/><w:b w:val="false"/><w:i w:val="false"/><w:color w:val="000000"/><w:sz w:val="20"/></w:rPr><w:t>до 512</w:t></w:r></w:p></w:tc><w:tc><w:tcPr><w:tcW w:w="276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61.20.42.230</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599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13" w:id="309"/><w:p><w:pPr><w:spacing w:after="20"/><w:ind w:left="20"/><w:jc w:val="both"/></w:pPr><w:r><w:rPr><w:rFonts w:ascii="Times New Roman"/><w:b/><w:i w:val="false"/><w:color w:val="000000"/><w:sz w:val="20"/></w:rPr><w:t>1024-ке дейін</w:t></w:r></w:p><w:bookmarkEnd w:id="309"/><w:p><w:pPr><w:spacing w:after="20"/><w:ind w:left="20"/><w:jc w:val="both"/></w:pPr><w:r><w:rPr><w:rFonts w:ascii="Times New Roman"/><w:b w:val="false"/><w:i w:val="false"/><w:color w:val="000000"/><w:sz w:val="20"/></w:rPr><w:t>до 1024</w:t></w:r></w:p></w:tc><w:tc><w:tcPr><w:tcW w:w="276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61.20.42.240</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599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14" w:id="310"/><w:p><w:pPr><w:spacing w:after="20"/><w:ind w:left="20"/><w:jc w:val="both"/></w:pPr><w:r><w:rPr><w:rFonts w:ascii="Times New Roman"/><w:b/><w:i w:val="false"/><w:color w:val="000000"/><w:sz w:val="20"/></w:rPr><w:t>2048-ге дейін</w:t></w:r></w:p><w:bookmarkEnd w:id="310"/><w:p><w:pPr><w:spacing w:after="20"/><w:ind w:left="20"/><w:jc w:val="both"/></w:pPr><w:r><w:rPr><w:rFonts w:ascii="Times New Roman"/><w:b w:val="false"/><w:i w:val="false"/><w:color w:val="000000"/><w:sz w:val="20"/></w:rPr><w:t>до 2048</w:t></w:r></w:p></w:tc><w:tc><w:tcPr><w:tcW w:w="276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61.20.42.250</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315" w:id="311"/><w:p><w:pPr><w:spacing w:after="0"/><w:ind w:left="0"/><w:jc w:val="both"/></w:pPr><w:r><w:rPr><w:rFonts w:ascii="Times New Roman"/><w:b w:val="false"/><w:i w:val="false"/><w:color w:val="000000"/><w:sz w:val="28"/></w:rPr><w:t xml:space="preserve">      </w:t></w:r><w:r><w:rPr><w:rFonts w:ascii="Times New Roman"/><w:b/><w:i w:val="false"/><w:color w:val="000000"/><w:sz w:val="28"/></w:rPr><w:t>5. Қосылған құн салығын есепке алусыз айдың 20-күніне ұтқыр байланыс қызметінің түрлеріне тарифтерді көрсетіңіз, теңгемен</w:t></w:r></w:p><w:bookmarkEnd w:id="311"/><w:bookmarkStart w:name="z316" w:id="312"/><w:p><w:pPr><w:spacing w:after="0"/><w:ind w:left="0"/><w:jc w:val="both"/></w:pPr><w:r><w:rPr><w:rFonts w:ascii="Times New Roman"/><w:b w:val="false"/><w:i w:val="false"/><w:color w:val="000000"/><w:sz w:val="28"/></w:rPr><w:t>      Укажите тарифы на виды услуг мобильной связи на 20 число месяца без учета налога на добавленную стоимость, в тенге</w:t></w:r></w:p><w:bookmarkEnd w:id="312"/><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4741"/><w:gridCol w:w="2910"/><w:gridCol w:w="939"/><w:gridCol w:w="1643"/><w:gridCol w:w="2205"/><w:gridCol w:w="1642"/></w:tblGrid><w:tr><w:trPr><w:trHeight w:val="135" w:hRule="atLeast"/></w:trPr><w:tc><w:tcPr><w:tcW w:w="47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17" w:id="313"/><w:p><w:pPr><w:spacing w:after="20"/><w:ind w:left="20"/><w:jc w:val="both"/></w:pPr><w:r><w:rPr><w:rFonts w:ascii="Times New Roman"/><w:b/><w:i w:val="false"/><w:color w:val="000000"/><w:sz w:val="20"/></w:rPr><w:t>Көрсетілетін қызметтер атауы</w:t></w:r></w:p><w:bookmarkEnd w:id="313"/><w:p><w:pPr><w:spacing w:after="20"/><w:ind w:left="20"/><w:jc w:val="both"/></w:pPr><w:r><w:rPr><w:rFonts w:ascii="Times New Roman"/><w:b w:val="false"/><w:i w:val="false"/><w:color w:val="000000"/><w:sz w:val="20"/></w:rPr><w:t>Наименование услуг</w:t></w:r></w:p></w:tc><w:tc><w:tcPr><w:tcW w:w="291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18" w:id="314"/><w:p><w:pPr><w:spacing w:after="20"/><w:ind w:left="20"/><w:jc w:val="both"/></w:pPr><w:r><w:rPr><w:rFonts w:ascii="Times New Roman"/><w:b/><w:i w:val="false"/><w:color w:val="000000"/><w:sz w:val="20"/></w:rPr><w:t>Көрсетілетін қызметтер коды</w:t></w:r></w:p><w:bookmarkEnd w:id="314"/><w:p><w:pPr><w:spacing w:after="20"/><w:ind w:left="20"/><w:jc w:val="both"/></w:pPr><w:r><w:rPr><w:rFonts w:ascii="Times New Roman"/><w:b w:val="false"/><w:i w:val="false"/><w:color w:val="000000"/><w:sz w:val="20"/></w:rPr><w:t>Код услуги</w:t></w:r></w:p></w:tc><w:tc><w:tcPr><w:tcW w:w="93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19" w:id="315"/><w:p><w:pPr><w:spacing w:after="20"/><w:ind w:left="20"/><w:jc w:val="both"/></w:pPr><w:r><w:rPr><w:rFonts w:ascii="Times New Roman"/><w:b/><w:i w:val="false"/><w:color w:val="000000"/><w:sz w:val="20"/></w:rPr><w:t>№Р/с</w:t></w:r></w:p><w:bookmarkEnd w:id="315"/><w:p><w:pPr><w:spacing w:after="20"/><w:ind w:left="20"/><w:jc w:val="both"/></w:pPr><w:r><w:rPr><w:rFonts w:ascii="Times New Roman"/><w:b w:val="false"/><w:i w:val="false"/><w:color w:val="000000"/><w:sz w:val="20"/></w:rPr><w:t>№п/п</w:t></w:r></w:p></w:tc><w:tc><w:tcPr><w:tcW w:w="16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20" w:id="316"/><w:p><w:pPr><w:spacing w:after="20"/><w:ind w:left="20"/><w:jc w:val="both"/></w:pPr><w:r><w:rPr><w:rFonts w:ascii="Times New Roman"/><w:b/><w:i w:val="false"/><w:color w:val="000000"/><w:sz w:val="20"/></w:rPr><w:t>Есепті айдың тарифі</w:t></w:r></w:p><w:bookmarkEnd w:id="316"/><w:p><w:pPr><w:spacing w:after="20"/><w:ind w:left="20"/><w:jc w:val="both"/></w:pPr><w:r><w:rPr><w:rFonts w:ascii="Times New Roman"/><w:b w:val="false"/><w:i w:val="false"/><w:color w:val="000000"/><w:sz w:val="20"/></w:rPr><w:t>Тариф отчетного месяца</w:t></w:r></w:p></w:tc><w:tc><w:tcPr><w:tcW w:w="22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21" w:id="317"/><w:p><w:pPr><w:spacing w:after="20"/><w:ind w:left="20"/><w:jc w:val="both"/></w:pPr><w:r><w:rPr><w:rFonts w:ascii="Times New Roman"/><w:b/><w:i w:val="false"/><w:color w:val="000000"/><w:sz w:val="20"/></w:rPr><w:t>Өткен кезеңнің тарифі</w:t></w:r><w:r><w:rPr><w:rFonts w:ascii="Times New Roman"/><w:b w:val="false"/><w:i w:val="false"/><w:color w:val="000000"/><w:vertAlign w:val="superscript"/></w:rPr><w:t>2</w:t></w:r></w:p><w:bookmarkEnd w:id="317"/><w:p><w:pPr><w:spacing w:after="20"/><w:ind w:left="20"/><w:jc w:val="both"/></w:pPr><w:r><w:rPr><w:rFonts w:ascii="Times New Roman"/><w:b w:val="false"/><w:i w:val="false"/><w:color w:val="000000"/><w:sz w:val="20"/></w:rPr><w:t>Тариф предыдущего периодаа</w:t></w:r></w:p></w:tc><w:tc><w:tcPr><w:tcW w:w="16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22" w:id="318"/><w:p><w:pPr><w:spacing w:after="20"/><w:ind w:left="20"/><w:jc w:val="both"/></w:pPr><w:r><w:rPr><w:rFonts w:ascii="Times New Roman"/><w:b w:val="false"/><w:i w:val="false"/><w:color w:val="000000"/><w:sz w:val="20"/></w:rPr><w:t>Баға өзгерісі себебінің коды</w:t></w:r><w:r><w:rPr><w:rFonts w:ascii="Times New Roman"/><w:b w:val="false"/><w:i w:val="false"/><w:color w:val="000000"/><w:vertAlign w:val="superscript"/></w:rPr><w:t>3</w:t></w:r></w:p><w:bookmarkEnd w:id="318"/><w:p><w:pPr><w:spacing w:after="20"/><w:ind w:left="20"/><w:jc w:val="both"/></w:pPr><w:r><w:rPr><w:rFonts w:ascii="Times New Roman"/><w:b w:val="false"/><w:i w:val="false"/><w:color w:val="000000"/><w:sz w:val="20"/></w:rPr><w:t>Код причины изменения ценыы</w:t></w:r></w:p></w:tc></w:tr><w:tr><w:trPr><w:trHeight w:val="135" w:hRule="atLeast"/></w:trPr><w:tc><w:tcPr><w:tcW w:w="47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A</w:t></w:r></w:p></w:tc><w:tc><w:tcPr><w:tcW w:w="291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93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В</w:t></w:r></w:p></w:tc><w:tc><w:tcPr><w:tcW w:w="16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22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16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r><w:tr><w:trPr><w:trHeight w:val="135" w:hRule="atLeast"/></w:trPr><w:tc><w:tcPr><w:tcW w:w="47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23" w:id="319"/><w:p><w:pPr><w:spacing w:after="20"/><w:ind w:left="20"/><w:jc w:val="both"/></w:pPr><w:r><w:rPr><w:rFonts w:ascii="Times New Roman"/><w:b/><w:i w:val="false"/><w:color w:val="000000"/><w:sz w:val="20"/></w:rPr><w:t>Тарифтік жоспарды ұсыну бойынша көрсетілетін қызметтер</w:t></w:r></w:p><w:bookmarkEnd w:id="319"/><w:p><w:pPr><w:spacing w:after="20"/><w:ind w:left="20"/><w:jc w:val="both"/></w:pPr><w:r><w:rPr><w:rFonts w:ascii="Times New Roman"/><w:b w:val="false"/><w:i w:val="false"/><w:color w:val="000000"/><w:sz w:val="20"/></w:rPr><w:t>Услуги по предоставлению тарифного плана</w:t></w:r></w:p></w:tc><w:tc><w:tcPr><w:tcW w:w="291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210</w:t></w:r></w:p></w:tc><w:tc><w:tcPr><w:tcW w:w="93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2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47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24" w:id="320"/><w:p><w:pPr><w:spacing w:after="20"/><w:ind w:left="20"/><w:jc w:val="both"/></w:pPr><w:r><w:rPr><w:rFonts w:ascii="Times New Roman"/><w:b/><w:i w:val="false"/><w:color w:val="000000"/><w:sz w:val="20"/></w:rPr><w:t>Өз желісі ішінде ұялы байланыс қызметтері</w:t></w:r><w:r><w:rPr><w:rFonts w:ascii="Times New Roman"/><w:b w:val="false"/><w:i w:val="false"/><w:color w:val="000000"/><w:sz w:val="20"/></w:rPr><w:t>:</w:t></w:r></w:p><w:bookmarkEnd w:id="320"/><w:p><w:pPr><w:spacing w:after="20"/><w:ind w:left="20"/><w:jc w:val="both"/></w:pPr><w:r><w:rPr><w:rFonts w:ascii="Times New Roman"/><w:b w:val="false"/><w:i w:val="false"/><w:color w:val="000000"/><w:sz w:val="20"/></w:rPr><w:t>Услуги сотовой связи внутри своей сети:</w:t></w:r></w:p></w:tc><w:tc><w:tcPr><w:tcW w:w="291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61.20.11.110</w:t></w:r></w:p></w:tc><w:tc><w:tcPr><w:tcW w:w="93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6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22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6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474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25" w:id="321"/><w:p><w:pPr><w:spacing w:after="20"/><w:ind w:left="20"/><w:jc w:val="both"/></w:pPr><w:r><w:rPr><w:rFonts w:ascii="Times New Roman"/><w:b/><w:i w:val="false"/><w:color w:val="000000"/><w:sz w:val="20"/></w:rPr><w:t>қоңыраулар (1 минуты)</w:t></w:r></w:p><w:bookmarkEnd w:id="321"/><w:p><w:pPr><w:spacing w:after="20"/><w:ind w:left="20"/><w:jc w:val="both"/></w:pPr><w:r><w:rPr><w:rFonts w:ascii="Times New Roman"/><w:b w:val="false"/><w:i w:val="false"/><w:color w:val="000000"/><w:sz w:val="20"/></w:rPr><w:t>звонки (1 минута)</w:t></w:r></w:p></w:tc><w:tc><w:tcPr><w:tcW w:w="2910"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61.20.11.111</w:t></w:r></w:p></w:tc><w:tc><w:tcPr><w:tcW w:w="93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2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93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2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93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2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474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26" w:id="322"/><w:p><w:pPr><w:spacing w:after="20"/><w:ind w:left="20"/><w:jc w:val="both"/></w:pPr><w:r><w:rPr><w:rFonts w:ascii="Times New Roman"/><w:b/><w:i w:val="false"/><w:color w:val="000000"/><w:sz w:val="20"/></w:rPr><w:t>хабарламалар жолдау</w:t></w:r><w:r><w:rPr><w:rFonts w:ascii="Times New Roman"/><w:b w:val="false"/><w:i w:val="false"/><w:color w:val="000000"/><w:sz w:val="20"/></w:rPr><w:t xml:space="preserve"> (Short Message Service) </w:t></w:r></w:p><w:bookmarkEnd w:id="322"/><w:p><w:pPr><w:spacing w:after="20"/><w:ind w:left="20"/><w:jc w:val="both"/></w:pPr><w:r><w:rPr><w:rFonts w:ascii="Times New Roman"/><w:b w:val="false"/><w:i w:val="false"/><w:color w:val="000000"/><w:sz w:val="20"/></w:rPr><w:t>передача сообщений (Short Message Service)</w:t></w:r></w:p></w:tc><w:tc><w:tcPr><w:tcW w:w="2910"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61.20.11.112</w:t></w:r></w:p></w:tc><w:tc><w:tcPr><w:tcW w:w="93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2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93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2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93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2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47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27" w:id="323"/><w:p><w:pPr><w:spacing w:after="20"/><w:ind w:left="20"/><w:jc w:val="both"/></w:pPr><w:r><w:rPr><w:rFonts w:ascii="Times New Roman"/><w:b/><w:i w:val="false"/><w:color w:val="000000"/><w:sz w:val="20"/></w:rPr><w:t>Елдің ұялы байланысының басқа операторлары желісіндегі ұялы байланыс қызметтері:</w:t></w:r></w:p><w:bookmarkEnd w:id="323"/><w:p><w:pPr><w:spacing w:after="20"/><w:ind w:left="20"/><w:jc w:val="both"/></w:pPr><w:r><w:rPr><w:rFonts w:ascii="Times New Roman"/><w:b w:val="false"/><w:i w:val="false"/><w:color w:val="000000"/><w:sz w:val="20"/></w:rPr><w:t>Услуги сотовой связи на сети других операторов сотовой связи страны:</w:t></w:r></w:p></w:tc><w:tc><w:tcPr><w:tcW w:w="291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61.20.11.120</w:t></w:r></w:p></w:tc><w:tc><w:tcPr><w:tcW w:w="93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6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22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6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474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28" w:id="324"/><w:p><w:pPr><w:spacing w:after="20"/><w:ind w:left="20"/><w:jc w:val="both"/></w:pPr><w:r><w:rPr><w:rFonts w:ascii="Times New Roman"/><w:b/><w:i w:val="false"/><w:color w:val="000000"/><w:sz w:val="20"/></w:rPr><w:t>қоңыраулар ( 1 минуты)</w:t></w:r></w:p><w:bookmarkEnd w:id="324"/><w:p><w:pPr><w:spacing w:after="20"/><w:ind w:left="20"/><w:jc w:val="both"/></w:pPr><w:r><w:rPr><w:rFonts w:ascii="Times New Roman"/><w:b w:val="false"/><w:i w:val="false"/><w:color w:val="000000"/><w:sz w:val="20"/></w:rPr><w:t>звонки (1 минута)</w:t></w:r></w:p></w:tc><w:tc><w:tcPr><w:tcW w:w="2910"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61.20.11.121</w:t></w:r></w:p></w:tc><w:tc><w:tcPr><w:tcW w:w="93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2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93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2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93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2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47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29" w:id="325"/><w:p><w:pPr><w:spacing w:after="20"/><w:ind w:left="20"/><w:jc w:val="both"/></w:pPr><w:r><w:rPr><w:rFonts w:ascii="Times New Roman"/><w:b/><w:i w:val="false"/><w:color w:val="000000"/><w:sz w:val="20"/></w:rPr><w:t>Көрсетілетін қызметтер атауы</w:t></w:r></w:p><w:bookmarkEnd w:id="325"/><w:p><w:pPr><w:spacing w:after="20"/><w:ind w:left="20"/><w:jc w:val="both"/></w:pPr><w:r><w:rPr><w:rFonts w:ascii="Times New Roman"/><w:b w:val="false"/><w:i w:val="false"/><w:color w:val="000000"/><w:sz w:val="20"/></w:rPr><w:t>Наименование услуг</w:t></w:r></w:p></w:tc><w:tc><w:tcPr><w:tcW w:w="291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30" w:id="326"/><w:p><w:pPr><w:spacing w:after="20"/><w:ind w:left="20"/><w:jc w:val="both"/></w:pPr><w:r><w:rPr><w:rFonts w:ascii="Times New Roman"/><w:b/><w:i w:val="false"/><w:color w:val="000000"/><w:sz w:val="20"/></w:rPr><w:t>Көрсетілетін қызметтер коды</w:t></w:r></w:p><w:bookmarkEnd w:id="326"/><w:p><w:pPr><w:spacing w:after="20"/><w:ind w:left="20"/><w:jc w:val="both"/></w:pPr><w:r><w:rPr><w:rFonts w:ascii="Times New Roman"/><w:b w:val="false"/><w:i w:val="false"/><w:color w:val="000000"/><w:sz w:val="20"/></w:rPr><w:t>Код услуги</w:t></w:r></w:p></w:tc><w:tc><w:tcPr><w:tcW w:w="93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31" w:id="327"/><w:p><w:pPr><w:spacing w:after="20"/><w:ind w:left="20"/><w:jc w:val="both"/></w:pPr><w:r><w:rPr><w:rFonts w:ascii="Times New Roman"/><w:b w:val="false"/><w:i w:val="false"/><w:color w:val="000000"/><w:sz w:val="20"/></w:rPr><w:t>Р/с №</w:t></w:r></w:p><w:bookmarkEnd w:id="327"/><w:p><w:pPr><w:spacing w:after="20"/><w:ind w:left="20"/><w:jc w:val="both"/></w:pPr><w:r><w:rPr><w:rFonts w:ascii="Times New Roman"/><w:b w:val="false"/><w:i w:val="false"/><w:color w:val="000000"/><w:sz w:val="20"/></w:rPr><w:t>№ п/п</w:t></w:r></w:p></w:tc><w:tc><w:tcPr><w:tcW w:w="16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32" w:id="328"/><w:p><w:pPr><w:spacing w:after="20"/><w:ind w:left="20"/><w:jc w:val="both"/></w:pPr><w:r><w:rPr><w:rFonts w:ascii="Times New Roman"/><w:b/><w:i w:val="false"/><w:color w:val="000000"/><w:sz w:val="20"/></w:rPr><w:t>Есепті айдың тарифі</w:t></w:r></w:p><w:bookmarkEnd w:id="328"/><w:p><w:pPr><w:spacing w:after="20"/><w:ind w:left="20"/><w:jc w:val="both"/></w:pPr><w:r><w:rPr><w:rFonts w:ascii="Times New Roman"/><w:b w:val="false"/><w:i w:val="false"/><w:color w:val="000000"/><w:sz w:val="20"/></w:rPr><w:t>Тариф отчетного месяца</w:t></w:r></w:p></w:tc><w:tc><w:tcPr><w:tcW w:w="22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33" w:id="329"/><w:p><w:pPr><w:spacing w:after="20"/><w:ind w:left="20"/><w:jc w:val="both"/></w:pPr><w:r><w:rPr><w:rFonts w:ascii="Times New Roman"/><w:b/><w:i w:val="false"/><w:color w:val="000000"/><w:sz w:val="20"/></w:rPr><w:t>Өткен кезеңнің тарифі</w:t></w:r><w:r><w:rPr><w:rFonts w:ascii="Times New Roman"/><w:b w:val="false"/><w:i w:val="false"/><w:color w:val="000000"/><w:vertAlign w:val="superscript"/></w:rPr><w:t>2</w:t></w:r></w:p><w:bookmarkEnd w:id="329"/><w:p><w:pPr><w:spacing w:after="20"/><w:ind w:left="20"/><w:jc w:val="both"/></w:pPr><w:r><w:rPr><w:rFonts w:ascii="Times New Roman"/><w:b w:val="false"/><w:i w:val="false"/><w:color w:val="000000"/><w:sz w:val="20"/></w:rPr><w:t>Тариф предыдущего периодаа</w:t></w:r></w:p></w:tc><w:tc><w:tcPr><w:tcW w:w="16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34" w:id="330"/><w:p><w:pPr><w:spacing w:after="20"/><w:ind w:left="20"/><w:jc w:val="both"/></w:pPr><w:r><w:rPr><w:rFonts w:ascii="Times New Roman"/><w:b/><w:i w:val="false"/><w:color w:val="000000"/><w:sz w:val="20"/></w:rPr><w:t>Баға өзгерісі себебінің коды</w:t></w:r><w:r><w:rPr><w:rFonts w:ascii="Times New Roman"/><w:b w:val="false"/><w:i w:val="false"/><w:color w:val="000000"/><w:vertAlign w:val="superscript"/></w:rPr><w:t>3</w:t></w:r></w:p><w:bookmarkEnd w:id="330"/><w:p><w:pPr><w:spacing w:after="20"/><w:ind w:left="20"/><w:jc w:val="both"/></w:pPr><w:r><w:rPr><w:rFonts w:ascii="Times New Roman"/><w:b w:val="false"/><w:i w:val="false"/><w:color w:val="000000"/><w:sz w:val="20"/></w:rPr><w:t>Код причины изменения ценыы</w:t></w:r></w:p></w:tc></w:tr><w:tr><w:trPr><w:trHeight w:val="135" w:hRule="atLeast"/></w:trPr><w:tc><w:tcPr><w:tcW w:w="47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A</w:t></w:r></w:p></w:tc><w:tc><w:tcPr><w:tcW w:w="291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93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В</w:t></w:r></w:p></w:tc><w:tc><w:tcPr><w:tcW w:w="16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22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16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r><w:tr><w:trPr><w:trHeight w:val="135" w:hRule="atLeast"/></w:trPr><w:tc><w:tcPr><w:tcW w:w="474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35" w:id="331"/><w:p><w:pPr><w:spacing w:after="20"/><w:ind w:left="20"/><w:jc w:val="both"/></w:pPr><w:r><w:rPr><w:rFonts w:ascii="Times New Roman"/><w:b/><w:i w:val="false"/><w:color w:val="000000"/><w:sz w:val="20"/></w:rPr><w:t>хабарламалар жолдау (Short Message Service)</w:t></w:r></w:p><w:bookmarkEnd w:id="331"/><w:p><w:pPr><w:spacing w:after="20"/><w:ind w:left="20"/><w:jc w:val="both"/></w:pPr><w:r><w:rPr><w:rFonts w:ascii="Times New Roman"/><w:b w:val="false"/><w:i w:val="false"/><w:color w:val="000000"/><w:sz w:val="20"/></w:rPr><w:t>передача сообщений (Short Message Service)</w:t></w:r></w:p></w:tc><w:tc><w:tcPr><w:tcW w:w="2910"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61.20.11.122</w:t></w:r></w:p></w:tc><w:tc><w:tcPr><w:tcW w:w="93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2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93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2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93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2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474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36" w:id="332"/><w:p><w:pPr><w:spacing w:after="20"/><w:ind w:left="20"/><w:jc w:val="both"/></w:pPr><w:r><w:rPr><w:rFonts w:ascii="Times New Roman"/><w:b/><w:i w:val="false"/><w:color w:val="000000"/><w:sz w:val="20"/></w:rPr><w:t>Ұялы байланыс қызметтері - халықаралық қоңыраулар (1 минуты)</w:t></w:r></w:p><w:bookmarkEnd w:id="332"/><w:bookmarkStart w:name="z337" w:id="333"/><w:p><w:pPr><w:spacing w:after="20"/><w:ind w:left="20"/><w:jc w:val="both"/></w:pPr><w:r><w:rPr><w:rFonts w:ascii="Times New Roman"/><w:b w:val="false"/><w:i w:val="false"/><w:color w:val="000000"/><w:sz w:val="20"/></w:rPr><w:t>Услуги сотовой связи - международные звонки </w:t></w:r></w:p><w:bookmarkEnd w:id="333"/><w:p><w:pPr><w:spacing w:after="20"/><w:ind w:left="20"/><w:jc w:val="both"/></w:pPr><w:r><w:rPr><w:rFonts w:ascii="Times New Roman"/><w:b w:val="false"/><w:i w:val="false"/><w:color w:val="000000"/><w:sz w:val="20"/></w:rPr><w:t>(1 минута)</w:t></w:r></w:p></w:tc><w:tc><w:tcPr><w:tcW w:w="2910"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61.20.11.180</w:t></w:r></w:p></w:tc><w:tc><w:tcPr><w:tcW w:w="93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2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93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2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93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2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474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38" w:id="334"/><w:p><w:pPr><w:spacing w:after="20"/><w:ind w:left="20"/><w:jc w:val="both"/></w:pPr><w:r><w:rPr><w:rFonts w:ascii="Times New Roman"/><w:b/><w:i w:val="false"/><w:color w:val="000000"/><w:sz w:val="20"/></w:rPr><w:t>Жедел әрекеттің интернет қызметтері (1 мегабайт)</w:t></w:r></w:p><w:bookmarkEnd w:id="334"/><w:p><w:pPr><w:spacing w:after="20"/><w:ind w:left="20"/><w:jc w:val="both"/></w:pPr><w:r><w:rPr><w:rFonts w:ascii="Times New Roman"/><w:b w:val="false"/><w:i w:val="false"/><w:color w:val="000000"/><w:sz w:val="20"/></w:rPr><w:t>Услуги мобильного интернета (1 мегабайт)</w:t></w:r></w:p></w:tc><w:tc><w:tcPr><w:tcW w:w="2910"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61.20.11.190</w:t></w:r></w:p></w:tc><w:tc><w:tcPr><w:tcW w:w="93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2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93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2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93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2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339" w:id="335"/><w:p><w:pPr><w:spacing w:after="0"/><w:ind w:left="0"/><w:jc w:val="both"/></w:pPr><w:r><w:rPr><w:rFonts w:ascii="Times New Roman"/><w:b w:val="false"/><w:i w:val="false"/><w:color w:val="000000"/><w:sz w:val="28"/></w:rPr><w:t xml:space="preserve">      </w:t></w:r><w:r><w:rPr><w:rFonts w:ascii="Times New Roman"/><w:b/><w:i w:val="false"/><w:color w:val="000000"/><w:sz w:val="28"/></w:rPr><w:t>5.1 Қосылған құн салығын есепке алусыз айдың 20-күніне ұтқыр байланыс қызметінің түрлеріне тарифтерді көрсетіңіз, теңгемен</w:t></w:r></w:p><w:bookmarkEnd w:id="335"/><w:bookmarkStart w:name="z340" w:id="336"/><w:p><w:pPr><w:spacing w:after="0"/><w:ind w:left="0"/><w:jc w:val="both"/></w:pPr><w:r><w:rPr><w:rFonts w:ascii="Times New Roman"/><w:b w:val="false"/><w:i w:val="false"/><w:color w:val="000000"/><w:sz w:val="28"/></w:rPr><w:t>      Укажите тарифы на виды услуг мобильной связи на 20 число месяца без учета налога на добавленную стоимость, в тенге</w:t></w:r></w:p><w:bookmarkEnd w:id="336"/><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4280"/><w:gridCol w:w="4280"/><w:gridCol w:w="1605"/><w:gridCol w:w="2028"/><w:gridCol w:w="1887"/></w:tblGrid><w:tr><w:trPr><w:trHeight w:val="135" w:hRule="atLeast"/></w:trPr><w:tc><w:tcPr><w:tcW w:w="42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41" w:id="337"/><w:p><w:pPr><w:spacing w:after="20"/><w:ind w:left="20"/><w:jc w:val="both"/></w:pPr><w:r><w:rPr><w:rFonts w:ascii="Times New Roman"/><w:b/><w:i w:val="false"/><w:color w:val="000000"/><w:sz w:val="20"/></w:rPr><w:t>Көрсетілетін қызметтер атауы</w:t></w:r></w:p><w:bookmarkEnd w:id="337"/><w:p><w:pPr><w:spacing w:after="20"/><w:ind w:left="20"/><w:jc w:val="both"/></w:pPr><w:r><w:rPr><w:rFonts w:ascii="Times New Roman"/><w:b w:val="false"/><w:i w:val="false"/><w:color w:val="000000"/><w:sz w:val="20"/></w:rPr><w:t>Наименование услуг</w:t></w:r></w:p></w:tc><w:tc><w:tcPr><w:tcW w:w="42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42" w:id="338"/><w:p><w:pPr><w:spacing w:after="20"/><w:ind w:left="20"/><w:jc w:val="both"/></w:pPr><w:r><w:rPr><w:rFonts w:ascii="Times New Roman"/><w:b/><w:i w:val="false"/><w:color w:val="000000"/><w:sz w:val="20"/></w:rPr><w:t>Көрсетілетін қызметтер коды</w:t></w:r></w:p><w:bookmarkEnd w:id="338"/><w:p><w:pPr><w:spacing w:after="20"/><w:ind w:left="20"/><w:jc w:val="both"/></w:pPr><w:r><w:rPr><w:rFonts w:ascii="Times New Roman"/><w:b w:val="false"/><w:i w:val="false"/><w:color w:val="000000"/><w:sz w:val="20"/></w:rPr><w:t>Код услуги</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43" w:id="339"/><w:p><w:pPr><w:spacing w:after="20"/><w:ind w:left="20"/><w:jc w:val="both"/></w:pPr><w:r><w:rPr><w:rFonts w:ascii="Times New Roman"/><w:b/><w:i w:val="false"/><w:color w:val="000000"/><w:sz w:val="20"/></w:rPr><w:t>Есепті айдың тарифі</w:t></w:r></w:p><w:bookmarkEnd w:id="339"/><w:p><w:pPr><w:spacing w:after="20"/><w:ind w:left="20"/><w:jc w:val="both"/></w:pPr><w:r><w:rPr><w:rFonts w:ascii="Times New Roman"/><w:b w:val="false"/><w:i w:val="false"/><w:color w:val="000000"/><w:sz w:val="20"/></w:rPr><w:t>Тариф отчетного месяца</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44" w:id="340"/><w:p><w:pPr><w:spacing w:after="20"/><w:ind w:left="20"/><w:jc w:val="both"/></w:pPr><w:r><w:rPr><w:rFonts w:ascii="Times New Roman"/><w:b/><w:i w:val="false"/><w:color w:val="000000"/><w:sz w:val="20"/></w:rPr><w:t>Өткен кезеңнің тарифі</w:t></w:r><w:r><w:rPr><w:rFonts w:ascii="Times New Roman"/><w:b w:val="false"/><w:i w:val="false"/><w:color w:val="000000"/><w:vertAlign w:val="superscript"/></w:rPr><w:t>2</w:t></w:r></w:p><w:bookmarkEnd w:id="340"/><w:p><w:pPr><w:spacing w:after="20"/><w:ind w:left="20"/><w:jc w:val="both"/></w:pPr><w:r><w:rPr><w:rFonts w:ascii="Times New Roman"/><w:b w:val="false"/><w:i w:val="false"/><w:color w:val="000000"/><w:sz w:val="20"/></w:rPr><w:t>Тариф предыдущего периодаа</w:t></w:r></w:p></w:tc><w:tc><w:tcPr><w:tcW w:w="188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45" w:id="341"/><w:p><w:pPr><w:spacing w:after="20"/><w:ind w:left="20"/><w:jc w:val="both"/></w:pPr><w:r><w:rPr><w:rFonts w:ascii="Times New Roman"/><w:b/><w:i w:val="false"/><w:color w:val="000000"/><w:sz w:val="20"/></w:rPr><w:t>Баға өзгерісі себебінің коды</w:t></w:r><w:r><w:rPr><w:rFonts w:ascii="Times New Roman"/><w:b w:val="false"/><w:i w:val="false"/><w:color w:val="000000"/><w:vertAlign w:val="superscript"/></w:rPr><w:t>3</w:t></w:r></w:p><w:bookmarkEnd w:id="341"/><w:p><w:pPr><w:spacing w:after="20"/><w:ind w:left="20"/><w:jc w:val="both"/></w:pPr><w:r><w:rPr><w:rFonts w:ascii="Times New Roman"/><w:b w:val="false"/><w:i w:val="false"/><w:color w:val="000000"/><w:sz w:val="20"/></w:rPr><w:t>Код причины изменения ценыы</w:t></w:r></w:p></w:tc></w:tr><w:tr><w:trPr><w:trHeight w:val="135" w:hRule="atLeast"/></w:trPr><w:tc><w:tcPr><w:tcW w:w="42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A</w:t></w:r></w:p></w:tc><w:tc><w:tcPr><w:tcW w:w="42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188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r><w:tr><w:trPr><w:trHeight w:val="135" w:hRule="atLeast"/></w:trPr><w:tc><w:tcPr><w:tcW w:w="42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46" w:id="342"/><w:p><w:pPr><w:spacing w:after="20"/><w:ind w:left="20"/><w:jc w:val="both"/></w:pPr><w:r><w:rPr><w:rFonts w:ascii="Times New Roman"/><w:b/><w:i w:val="false"/><w:color w:val="000000"/><w:sz w:val="20"/></w:rPr><w:t>Тіркелген байланыс операторларының желісіне ұялы байланыс қызметтері:</w:t></w:r></w:p><w:bookmarkEnd w:id="342"/><w:p><w:pPr><w:spacing w:after="20"/><w:ind w:left="20"/><w:jc w:val="both"/></w:pPr><w:r><w:rPr><w:rFonts w:ascii="Times New Roman"/><w:b w:val="false"/><w:i w:val="false"/><w:color w:val="000000"/><w:sz w:val="20"/></w:rPr><w:t>Услуги сотовой связи на сети операторов фиксированной связи страны:</w:t></w:r></w:p></w:tc><w:tc><w:tcPr><w:tcW w:w="42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61.20.11.130</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88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42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47" w:id="343"/><w:p><w:pPr><w:spacing w:after="20"/><w:ind w:left="20"/><w:jc w:val="both"/></w:pPr><w:r><w:rPr><w:rFonts w:ascii="Times New Roman"/><w:b/><w:i w:val="false"/><w:color w:val="000000"/><w:sz w:val="20"/></w:rPr><w:t>Тіркелген пайдалану желісіндегі ұялы байланыс қызметтері - қоңыраулар (1 минуты)</w:t></w:r></w:p><w:bookmarkEnd w:id="343"/><w:p><w:pPr><w:spacing w:after="20"/><w:ind w:left="20"/><w:jc w:val="both"/></w:pPr><w:r><w:rPr><w:rFonts w:ascii="Times New Roman"/><w:b w:val="false"/><w:i w:val="false"/><w:color w:val="000000"/><w:sz w:val="20"/></w:rPr><w:t>Услуги сотовой связи на сети операторов фиксированной связи - звонки (1 минута)</w:t></w:r></w:p></w:tc><w:tc><w:tcPr><w:tcW w:w="42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61.20.11.131</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8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42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48" w:id="344"/><w:p><w:pPr><w:spacing w:after="20"/><w:ind w:left="20"/><w:jc w:val="both"/></w:pPr><w:r><w:rPr><w:rFonts w:ascii="Times New Roman"/><w:b/><w:i w:val="false"/><w:color w:val="000000"/><w:sz w:val="20"/></w:rPr><w:t>Роуминг қызметтері:</w:t></w:r></w:p><w:bookmarkEnd w:id="344"/><w:p><w:pPr><w:spacing w:after="20"/><w:ind w:left="20"/><w:jc w:val="both"/></w:pPr><w:r><w:rPr><w:rFonts w:ascii="Times New Roman"/><w:b w:val="false"/><w:i w:val="false"/><w:color w:val="000000"/><w:sz w:val="20"/></w:rPr><w:t>Услуги роуминга:</w:t></w:r></w:p></w:tc><w:tc><w:tcPr><w:tcW w:w="42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61.20.11.150</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88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42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49" w:id="345"/><w:p><w:pPr><w:spacing w:after="20"/><w:ind w:left="20"/><w:jc w:val="both"/></w:pPr><w:r><w:rPr><w:rFonts w:ascii="Times New Roman"/><w:b/><w:i w:val="false"/><w:color w:val="000000"/><w:sz w:val="20"/></w:rPr><w:t>кіріс қоңыраулары (1 минуты)</w:t></w:r></w:p><w:bookmarkEnd w:id="345"/><w:p><w:pPr><w:spacing w:after="20"/><w:ind w:left="20"/><w:jc w:val="both"/></w:pPr><w:r><w:rPr><w:rFonts w:ascii="Times New Roman"/><w:b w:val="false"/><w:i w:val="false"/><w:color w:val="000000"/><w:sz w:val="20"/></w:rPr><w:t>входящие звонки (1 минута)</w:t></w:r></w:p></w:tc><w:tc><w:tcPr><w:tcW w:w="42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61.20.11.151</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8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42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50" w:id="346"/><w:p><w:pPr><w:spacing w:after="20"/><w:ind w:left="20"/><w:jc w:val="both"/></w:pPr><w:r><w:rPr><w:rFonts w:ascii="Times New Roman"/><w:b/><w:i w:val="false"/><w:color w:val="000000"/><w:sz w:val="20"/></w:rPr><w:t>Қазақстанға соғылған шығыс қоңыраулар (1 минуты)</w:t></w:r></w:p><w:bookmarkEnd w:id="346"/><w:p><w:pPr><w:spacing w:after="20"/><w:ind w:left="20"/><w:jc w:val="both"/></w:pPr><w:r><w:rPr><w:rFonts w:ascii="Times New Roman"/><w:b w:val="false"/><w:i w:val="false"/><w:color w:val="000000"/><w:sz w:val="20"/></w:rPr><w:t>исходящие звонки в Казахстан (1 минута)</w:t></w:r></w:p></w:tc><w:tc><w:tcPr><w:tcW w:w="42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61.20.11.152</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8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42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51" w:id="347"/><w:p><w:pPr><w:spacing w:after="20"/><w:ind w:left="20"/><w:jc w:val="both"/></w:pPr><w:r><w:rPr><w:rFonts w:ascii="Times New Roman"/><w:b/><w:i w:val="false"/><w:color w:val="000000"/><w:sz w:val="20"/></w:rPr><w:t>барған елдегі соғылған шығыс қоңыраулар (1 минуты)</w:t></w:r></w:p><w:bookmarkEnd w:id="347"/><w:p><w:pPr><w:spacing w:after="20"/><w:ind w:left="20"/><w:jc w:val="both"/></w:pPr><w:r><w:rPr><w:rFonts w:ascii="Times New Roman"/><w:b w:val="false"/><w:i w:val="false"/><w:color w:val="000000"/><w:sz w:val="20"/></w:rPr><w:t>исходящие звонки по стране пребывания (1 минута)</w:t></w:r></w:p></w:tc><w:tc><w:tcPr><w:tcW w:w="42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61.20.11.153</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8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42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52" w:id="348"/><w:p><w:pPr><w:spacing w:after="20"/><w:ind w:left="20"/><w:jc w:val="both"/></w:pPr><w:r><w:rPr><w:rFonts w:ascii="Times New Roman"/><w:b/><w:i w:val="false"/><w:color w:val="000000"/><w:sz w:val="20"/></w:rPr><w:t>Көрсетілетін қызметтер атауы</w:t></w:r></w:p><w:bookmarkEnd w:id="348"/><w:p><w:pPr><w:spacing w:after="20"/><w:ind w:left="20"/><w:jc w:val="both"/></w:pPr><w:r><w:rPr><w:rFonts w:ascii="Times New Roman"/><w:b w:val="false"/><w:i w:val="false"/><w:color w:val="000000"/><w:sz w:val="20"/></w:rPr><w:t>Наименование услуг</w:t></w:r></w:p></w:tc><w:tc><w:tcPr><w:tcW w:w="42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53" w:id="349"/><w:p><w:pPr><w:spacing w:after="20"/><w:ind w:left="20"/><w:jc w:val="both"/></w:pPr><w:r><w:rPr><w:rFonts w:ascii="Times New Roman"/><w:b/><w:i w:val="false"/><w:color w:val="000000"/><w:sz w:val="20"/></w:rPr><w:t>Көрсетілетін қызметтер коды</w:t></w:r></w:p><w:bookmarkEnd w:id="349"/><w:p><w:pPr><w:spacing w:after="20"/><w:ind w:left="20"/><w:jc w:val="both"/></w:pPr><w:r><w:rPr><w:rFonts w:ascii="Times New Roman"/><w:b w:val="false"/><w:i w:val="false"/><w:color w:val="000000"/><w:sz w:val="20"/></w:rPr><w:t>Код услуги</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54" w:id="350"/><w:p><w:pPr><w:spacing w:after="20"/><w:ind w:left="20"/><w:jc w:val="both"/></w:pPr><w:r><w:rPr><w:rFonts w:ascii="Times New Roman"/><w:b/><w:i w:val="false"/><w:color w:val="000000"/><w:sz w:val="20"/></w:rPr><w:t>Есепті айдың тарифі</w:t></w:r></w:p><w:bookmarkEnd w:id="350"/><w:p><w:pPr><w:spacing w:after="20"/><w:ind w:left="20"/><w:jc w:val="both"/></w:pPr><w:r><w:rPr><w:rFonts w:ascii="Times New Roman"/><w:b w:val="false"/><w:i w:val="false"/><w:color w:val="000000"/><w:sz w:val="20"/></w:rPr><w:t>Тариф отчетного месяца</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55" w:id="351"/><w:p><w:pPr><w:spacing w:after="20"/><w:ind w:left="20"/><w:jc w:val="both"/></w:pPr><w:r><w:rPr><w:rFonts w:ascii="Times New Roman"/><w:b/><w:i w:val="false"/><w:color w:val="000000"/><w:sz w:val="20"/></w:rPr><w:t>Өткен кезеңнің тарифі</w:t></w:r><w:r><w:rPr><w:rFonts w:ascii="Times New Roman"/><w:b w:val="false"/><w:i w:val="false"/><w:color w:val="000000"/><w:vertAlign w:val="superscript"/></w:rPr><w:t>2</w:t></w:r></w:p><w:bookmarkEnd w:id="351"/><w:p><w:pPr><w:spacing w:after="20"/><w:ind w:left="20"/><w:jc w:val="both"/></w:pPr><w:r><w:rPr><w:rFonts w:ascii="Times New Roman"/><w:b w:val="false"/><w:i w:val="false"/><w:color w:val="000000"/><w:sz w:val="20"/></w:rPr><w:t>Тариф предыдущего периодаа</w:t></w:r></w:p></w:tc><w:tc><w:tcPr><w:tcW w:w="188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56" w:id="352"/><w:p><w:pPr><w:spacing w:after="20"/><w:ind w:left="20"/><w:jc w:val="both"/></w:pPr><w:r><w:rPr><w:rFonts w:ascii="Times New Roman"/><w:b/><w:i w:val="false"/><w:color w:val="000000"/><w:sz w:val="20"/></w:rPr><w:t>Баға өзгерісі себебінің коды</w:t></w:r><w:r><w:rPr><w:rFonts w:ascii="Times New Roman"/><w:b w:val="false"/><w:i w:val="false"/><w:color w:val="000000"/><w:vertAlign w:val="superscript"/></w:rPr><w:t>3</w:t></w:r></w:p><w:bookmarkEnd w:id="352"/><w:p><w:pPr><w:spacing w:after="20"/><w:ind w:left="20"/><w:jc w:val="both"/></w:pPr><w:r><w:rPr><w:rFonts w:ascii="Times New Roman"/><w:b w:val="false"/><w:i w:val="false"/><w:color w:val="000000"/><w:sz w:val="20"/></w:rPr><w:t>Код причины изменения ценыы</w:t></w:r></w:p></w:tc></w:tr><w:tr><w:trPr><w:trHeight w:val="135" w:hRule="atLeast"/></w:trPr><w:tc><w:tcPr><w:tcW w:w="42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A</w:t></w:r></w:p></w:tc><w:tc><w:tcPr><w:tcW w:w="42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188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r><w:tr><w:trPr><w:trHeight w:val="135" w:hRule="atLeast"/></w:trPr><w:tc><w:tcPr><w:tcW w:w="42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57" w:id="353"/><w:p><w:pPr><w:spacing w:after="20"/><w:ind w:left="20"/><w:jc w:val="both"/></w:pPr><w:r><w:rPr><w:rFonts w:ascii="Times New Roman"/><w:b/><w:i w:val="false"/><w:color w:val="000000"/><w:sz w:val="20"/></w:rPr><w:t>басқа бағыттарға соғылған шығыс қоңыраулар (1 минуты)</w:t></w:r></w:p><w:bookmarkEnd w:id="353"/><w:bookmarkStart w:name="z358" w:id="354"/><w:p><w:pPr><w:spacing w:after="20"/><w:ind w:left="20"/><w:jc w:val="both"/></w:pPr><w:r><w:rPr><w:rFonts w:ascii="Times New Roman"/><w:b w:val="false"/><w:i w:val="false"/><w:color w:val="000000"/><w:sz w:val="20"/></w:rPr><w:t>исходящие звонки на другие направления</w:t></w:r></w:p><w:bookmarkEnd w:id="354"/><w:p><w:pPr><w:spacing w:after="20"/><w:ind w:left="20"/><w:jc w:val="both"/></w:pPr><w:r><w:rPr><w:rFonts w:ascii="Times New Roman"/><w:b w:val="false"/><w:i w:val="false"/><w:color w:val="000000"/><w:sz w:val="20"/></w:rPr><w:t>(1 минута)</w:t></w:r></w:p></w:tc><w:tc><w:tcPr><w:tcW w:w="42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61.20.11.159</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8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42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59" w:id="355"/><w:p><w:pPr><w:spacing w:after="20"/><w:ind w:left="20"/><w:jc w:val="both"/></w:pPr><w:r><w:rPr><w:rFonts w:ascii="Times New Roman"/><w:b/><w:i w:val="false"/><w:color w:val="000000"/><w:sz w:val="20"/></w:rPr><w:t>Жылжымалы радиотелефон байланысы қызметтері:</w:t></w:r></w:p><w:bookmarkEnd w:id="355"/><w:p><w:pPr><w:spacing w:after="20"/><w:ind w:left="20"/><w:jc w:val="both"/></w:pPr><w:r><w:rPr><w:rFonts w:ascii="Times New Roman"/><w:b w:val="false"/><w:i w:val="false"/><w:color w:val="000000"/><w:sz w:val="20"/></w:rPr><w:t>Услуги подвижной радиотелефонной связи:</w:t></w:r></w:p></w:tc><w:tc><w:tcPr><w:tcW w:w="42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61.20.11.200</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88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42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60" w:id="356"/><w:p><w:pPr><w:spacing w:after="20"/><w:ind w:left="20"/><w:jc w:val="both"/></w:pPr><w:r><w:rPr><w:rFonts w:ascii="Times New Roman"/><w:b/><w:i w:val="false"/><w:color w:val="000000"/><w:sz w:val="20"/></w:rPr><w:t>жылжымалы радиотелефон байланысына қосылу бойынша қызметтер (төлем)</w:t></w:r></w:p><w:bookmarkEnd w:id="356"/><w:p><w:pPr><w:spacing w:after="20"/><w:ind w:left="20"/><w:jc w:val="both"/></w:pPr><w:r><w:rPr><w:rFonts w:ascii="Times New Roman"/><w:b w:val="false"/><w:i w:val="false"/><w:color w:val="000000"/><w:sz w:val="20"/></w:rPr><w:t>услуги по подключению к подвижной радиотелефонной связи (плата)</w:t></w:r></w:p></w:tc><w:tc><w:tcPr><w:tcW w:w="42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61.20.11.210</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8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42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61" w:id="357"/><w:p><w:pPr><w:spacing w:after="20"/><w:ind w:left="20"/><w:jc w:val="both"/></w:pPr><w:r><w:rPr><w:rFonts w:ascii="Times New Roman"/><w:b/><w:i w:val="false"/><w:color w:val="000000"/><w:sz w:val="20"/></w:rPr><w:t>жылжымалы радиотелефон байланысын пайдалану бойынша қызметтер (абоненттік төлем бір айға)</w:t></w:r></w:p><w:bookmarkEnd w:id="357"/><w:p><w:pPr><w:spacing w:after="20"/><w:ind w:left="20"/><w:jc w:val="both"/></w:pPr><w:r><w:rPr><w:rFonts w:ascii="Times New Roman"/><w:b w:val="false"/><w:i w:val="false"/><w:color w:val="000000"/><w:sz w:val="20"/></w:rPr><w:t>услуги по пользованию подвижной радиотелефонной связью (абонентская плата в месяц)</w:t></w:r></w:p></w:tc><w:tc><w:tcPr><w:tcW w:w="42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61.20.11.220</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8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42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62" w:id="358"/><w:p><w:pPr><w:spacing w:after="20"/><w:ind w:left="20"/><w:jc w:val="both"/></w:pPr><w:r><w:rPr><w:rFonts w:ascii="Times New Roman"/><w:b/><w:i w:val="false"/><w:color w:val="000000"/><w:sz w:val="20"/></w:rPr><w:t>Транкинг байланысы қызметтері: </w:t></w:r></w:p><w:bookmarkEnd w:id="358"/><w:p><w:pPr><w:spacing w:after="20"/><w:ind w:left="20"/><w:jc w:val="both"/></w:pPr><w:r><w:rPr><w:rFonts w:ascii="Times New Roman"/><w:b w:val="false"/><w:i w:val="false"/><w:color w:val="000000"/><w:sz w:val="20"/></w:rPr><w:t>Услуги транкинговой связи:</w:t></w:r></w:p></w:tc><w:tc><w:tcPr><w:tcW w:w="42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61.20.11.300</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88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42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63" w:id="359"/><w:p><w:pPr><w:spacing w:after="20"/><w:ind w:left="20"/><w:jc w:val="both"/></w:pPr><w:r><w:rPr><w:rFonts w:ascii="Times New Roman"/><w:b/><w:i w:val="false"/><w:color w:val="000000"/><w:sz w:val="20"/></w:rPr><w:t>транкинг байланысына қосылу бойынша қызметтер (төлем)</w:t></w:r></w:p><w:bookmarkEnd w:id="359"/><w:p><w:pPr><w:spacing w:after="20"/><w:ind w:left="20"/><w:jc w:val="both"/></w:pPr><w:r><w:rPr><w:rFonts w:ascii="Times New Roman"/><w:b w:val="false"/><w:i w:val="false"/><w:color w:val="000000"/><w:sz w:val="20"/></w:rPr><w:t>услуги по подключению к транкинговой связи (плата)</w:t></w:r></w:p></w:tc><w:tc><w:tcPr><w:tcW w:w="42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61.20.11.310</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8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42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64" w:id="360"/><w:p><w:pPr><w:spacing w:after="20"/><w:ind w:left="20"/><w:jc w:val="both"/></w:pPr><w:r><w:rPr><w:rFonts w:ascii="Times New Roman"/><w:b/><w:i w:val="false"/><w:color w:val="000000"/><w:sz w:val="20"/></w:rPr><w:t>транкинг байланысын пайдалану бойынша қызметтер (абоненттік төлем бір айға)</w:t></w:r></w:p><w:bookmarkEnd w:id="360"/><w:p><w:pPr><w:spacing w:after="20"/><w:ind w:left="20"/><w:jc w:val="both"/></w:pPr><w:r><w:rPr><w:rFonts w:ascii="Times New Roman"/><w:b w:val="false"/><w:i w:val="false"/><w:color w:val="000000"/><w:sz w:val="20"/></w:rPr><w:t>услуги по пользованию транкинговой связью (абонентская плата в месяц)</w:t></w:r></w:p></w:tc><w:tc><w:tcPr><w:tcW w:w="42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61.20.11.320</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8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42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65" w:id="361"/><w:p><w:pPr><w:spacing w:after="20"/><w:ind w:left="20"/><w:jc w:val="both"/></w:pPr><w:r><w:rPr><w:rFonts w:ascii="Times New Roman"/><w:b/><w:i w:val="false"/><w:color w:val="000000"/><w:sz w:val="20"/></w:rPr><w:t>Жерсеріктік жылжымалы байланыс қызметтері: </w:t></w:r></w:p><w:bookmarkEnd w:id="361"/><w:p><w:pPr><w:spacing w:after="20"/><w:ind w:left="20"/><w:jc w:val="both"/></w:pPr><w:r><w:rPr><w:rFonts w:ascii="Times New Roman"/><w:b w:val="false"/><w:i w:val="false"/><w:color w:val="000000"/><w:sz w:val="20"/></w:rPr><w:t>Услуги спутниковой подвижной связи:</w:t></w:r></w:p></w:tc><w:tc><w:tcPr><w:tcW w:w="42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61.20.11.500</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88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42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66" w:id="362"/><w:p><w:pPr><w:spacing w:after="20"/><w:ind w:left="20"/><w:jc w:val="both"/></w:pPr><w:r><w:rPr><w:rFonts w:ascii="Times New Roman"/><w:b/><w:i w:val="false"/><w:color w:val="000000"/><w:sz w:val="20"/></w:rPr><w:t>жерсеріктік жылжымалы байланысқа қосылу бойынша қызметтер (төлем)</w:t></w:r></w:p><w:bookmarkEnd w:id="362"/><w:p><w:pPr><w:spacing w:after="20"/><w:ind w:left="20"/><w:jc w:val="both"/></w:pPr><w:r><w:rPr><w:rFonts w:ascii="Times New Roman"/><w:b w:val="false"/><w:i w:val="false"/><w:color w:val="000000"/><w:sz w:val="20"/></w:rPr><w:t>услуги по подключению к спутниковой подвижной связи (плата)</w:t></w:r></w:p></w:tc><w:tc><w:tcPr><w:tcW w:w="42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61.20.11.510</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8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42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67" w:id="363"/><w:p><w:pPr><w:spacing w:after="20"/><w:ind w:left="20"/><w:jc w:val="both"/></w:pPr><w:r><w:rPr><w:rFonts w:ascii="Times New Roman"/><w:b/><w:i w:val="false"/><w:color w:val="000000"/><w:sz w:val="20"/></w:rPr><w:t>жерсеріктік жылжымалы байланысты пайдалану бойынша қызметтер (абоненттік төлем бір айға)</w:t></w:r></w:p><w:bookmarkEnd w:id="363"/><w:p><w:pPr><w:spacing w:after="20"/><w:ind w:left="20"/><w:jc w:val="both"/></w:pPr><w:r><w:rPr><w:rFonts w:ascii="Times New Roman"/><w:b w:val="false"/><w:i w:val="false"/><w:color w:val="000000"/><w:sz w:val="20"/></w:rPr><w:t>услуги по пользованию спутниковой подвижной связью (абонентская плата в месяц)</w:t></w:r></w:p></w:tc><w:tc><w:tcPr><w:tcW w:w="42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61.20.11.520</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8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368" w:id="364"/><w:p><w:pPr><w:spacing w:after="0"/><w:ind w:left="0"/><w:jc w:val="both"/></w:pPr><w:r><w:rPr><w:rFonts w:ascii="Times New Roman"/><w:b w:val="false"/><w:i w:val="false"/><w:color w:val="000000"/><w:sz w:val="28"/></w:rPr><w:t xml:space="preserve">      </w:t></w:r><w:r><w:rPr><w:rFonts w:ascii="Times New Roman"/><w:b/><w:i w:val="false"/><w:color w:val="000000"/><w:sz w:val="28"/></w:rPr><w:t>6. Қосылған құн салығын есепке алусыз айдың 20-күніне телекоммуникациялық көрсетілетін қызметтердің өзге де түрлеріне тарифтерді көрсетіңіз, теңгемен</w:t></w:r></w:p><w:bookmarkEnd w:id="364"/><w:bookmarkStart w:name="z369" w:id="365"/><w:p><w:pPr><w:spacing w:after="0"/><w:ind w:left="0"/><w:jc w:val="both"/></w:pPr><w:r><w:rPr><w:rFonts w:ascii="Times New Roman"/><w:b w:val="false"/><w:i w:val="false"/><w:color w:val="000000"/><w:sz w:val="28"/></w:rPr><w:t>      Укажите тарифы на прочие виды телекоммуникационных услуг на 20 число месяца без учета налога на добавленную стоимость, в тенге</w:t></w:r></w:p><w:bookmarkEnd w:id="365"/><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5829"/><w:gridCol w:w="3013"/><w:gridCol w:w="1605"/><w:gridCol w:w="2028"/><w:gridCol w:w="1605"/></w:tblGrid><w:tr><w:trPr><w:trHeight w:val="135" w:hRule="atLeast"/></w:trPr><w:tc><w:tcPr><w:tcW w:w="58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70" w:id="366"/><w:p><w:pPr><w:spacing w:after="20"/><w:ind w:left="20"/><w:jc w:val="both"/></w:pPr><w:r><w:rPr><w:rFonts w:ascii="Times New Roman"/><w:b w:val="false"/><w:i w:val="false"/><w:color w:val="000000"/><w:sz w:val="20"/></w:rPr><w:t>Көрсетілетін қызметтер атауы</w:t></w:r></w:p><w:bookmarkEnd w:id="366"/><w:p><w:pPr><w:spacing w:after="20"/><w:ind w:left="20"/><w:jc w:val="both"/></w:pPr><w:r><w:rPr><w:rFonts w:ascii="Times New Roman"/><w:b w:val="false"/><w:i w:val="false"/><w:color w:val="000000"/><w:sz w:val="20"/></w:rPr><w:t>Наименование услуг</w:t></w:r></w:p></w:tc><w:tc><w:tcPr><w:tcW w:w="3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71" w:id="367"/><w:p><w:pPr><w:spacing w:after="20"/><w:ind w:left="20"/><w:jc w:val="both"/></w:pPr><w:r><w:rPr><w:rFonts w:ascii="Times New Roman"/><w:b w:val="false"/><w:i w:val="false"/><w:color w:val="000000"/><w:sz w:val="20"/></w:rPr><w:t>Көрсетілетін қызметтер коды</w:t></w:r></w:p><w:bookmarkEnd w:id="367"/><w:p><w:pPr><w:spacing w:after="20"/><w:ind w:left="20"/><w:jc w:val="both"/></w:pPr><w:r><w:rPr><w:rFonts w:ascii="Times New Roman"/><w:b w:val="false"/><w:i w:val="false"/><w:color w:val="000000"/><w:sz w:val="20"/></w:rPr><w:t>Код услуги</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72" w:id="368"/><w:p><w:pPr><w:spacing w:after="20"/><w:ind w:left="20"/><w:jc w:val="both"/></w:pPr><w:r><w:rPr><w:rFonts w:ascii="Times New Roman"/><w:b w:val="false"/><w:i w:val="false"/><w:color w:val="000000"/><w:sz w:val="20"/></w:rPr><w:t>Есепті айдың</w:t></w:r></w:p><w:bookmarkEnd w:id="368"/><w:bookmarkStart w:name="z373" w:id="369"/><w:p><w:pPr><w:spacing w:after="20"/><w:ind w:left="20"/><w:jc w:val="both"/></w:pPr><w:r><w:rPr><w:rFonts w:ascii="Times New Roman"/><w:b w:val="false"/><w:i w:val="false"/><w:color w:val="000000"/><w:sz w:val="20"/></w:rPr><w:t>тарифі</w:t></w:r></w:p><w:bookmarkEnd w:id="369"/><w:p><w:pPr><w:spacing w:after="20"/><w:ind w:left="20"/><w:jc w:val="both"/></w:pPr><w:r><w:rPr><w:rFonts w:ascii="Times New Roman"/><w:b w:val="false"/><w:i w:val="false"/><w:color w:val="000000"/><w:sz w:val="20"/></w:rPr><w:t>Тариф отчетного месяца</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74" w:id="370"/><w:p><w:pPr><w:spacing w:after="20"/><w:ind w:left="20"/><w:jc w:val="both"/></w:pPr><w:r><w:rPr><w:rFonts w:ascii="Times New Roman"/><w:b w:val="false"/><w:i w:val="false"/><w:color w:val="000000"/><w:sz w:val="20"/></w:rPr><w:t>Өткен кезеңнің</w:t></w:r></w:p><w:bookmarkEnd w:id="370"/><w:bookmarkStart w:name="z375" w:id="371"/><w:p><w:pPr><w:spacing w:after="20"/><w:ind w:left="20"/><w:jc w:val="both"/></w:pPr><w:r><w:rPr><w:rFonts w:ascii="Times New Roman"/><w:b w:val="false"/><w:i w:val="false"/><w:color w:val="000000"/><w:sz w:val="20"/></w:rPr><w:t>тарифі2</w:t></w:r></w:p><w:bookmarkEnd w:id="371"/><w:p><w:pPr><w:spacing w:after="20"/><w:ind w:left="20"/><w:jc w:val="both"/></w:pPr><w:r><w:rPr><w:rFonts w:ascii="Times New Roman"/><w:b w:val="false"/><w:i w:val="false"/><w:color w:val="000000"/><w:sz w:val="20"/></w:rPr><w:t>Тариф предыдущего периодаа</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76" w:id="372"/><w:p><w:pPr><w:spacing w:after="20"/><w:ind w:left="20"/><w:jc w:val="both"/></w:pPr><w:r><w:rPr><w:rFonts w:ascii="Times New Roman"/><w:b w:val="false"/><w:i w:val="false"/><w:color w:val="000000"/><w:sz w:val="20"/></w:rPr><w:t>Баға өзгерісі себебінің коды3</w:t></w:r></w:p><w:bookmarkEnd w:id="372"/><w:p><w:pPr><w:spacing w:after="20"/><w:ind w:left="20"/><w:jc w:val="both"/></w:pPr><w:r><w:rPr><w:rFonts w:ascii="Times New Roman"/><w:b w:val="false"/><w:i w:val="false"/><w:color w:val="000000"/><w:sz w:val="20"/></w:rPr><w:t>Код причины изменения ценыы</w:t></w:r></w:p></w:tc></w:tr><w:tr><w:trPr><w:trHeight w:val="135" w:hRule="atLeast"/></w:trPr><w:tc><w:tcPr><w:tcW w:w="58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A</w:t></w:r></w:p></w:tc><w:tc><w:tcPr><w:tcW w:w="3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r><w:tr><w:trPr><w:trHeight w:val="135" w:hRule="atLeast"/></w:trPr><w:tc><w:tcPr><w:tcW w:w="58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77" w:id="373"/><w:p><w:pPr><w:spacing w:after="20"/><w:ind w:left="20"/><w:jc w:val="both"/></w:pPr><w:r><w:rPr><w:rFonts w:ascii="Times New Roman"/><w:b/><w:i w:val="false"/><w:color w:val="000000"/><w:sz w:val="20"/></w:rPr><w:t>Зияткерлік желілер қызметтері:</w:t></w:r></w:p><w:bookmarkEnd w:id="373"/><w:p><w:pPr><w:spacing w:after="20"/><w:ind w:left="20"/><w:jc w:val="both"/></w:pPr><w:r><w:rPr><w:rFonts w:ascii="Times New Roman"/><w:b w:val="false"/><w:i w:val="false"/><w:color w:val="000000"/><w:sz w:val="20"/></w:rPr><w:t>Услуги интеллектуальных сетей:</w:t></w:r></w:p></w:tc><w:tc><w:tcPr><w:tcW w:w="3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61.90.10.300</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58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78" w:id="374"/><w:p><w:pPr><w:spacing w:after="20"/><w:ind w:left="20"/><w:jc w:val="both"/></w:pPr><w:r><w:rPr><w:rFonts w:ascii="Times New Roman"/><w:b/><w:i w:val="false"/><w:color w:val="000000"/><w:sz w:val="20"/></w:rPr><w:t>бір зияткерлік нөмірді қосу бойынша қызметтер </w:t></w:r></w:p><w:bookmarkEnd w:id="374"/><w:p><w:pPr><w:spacing w:after="20"/><w:ind w:left="20"/><w:jc w:val="both"/></w:pPr><w:r><w:rPr><w:rFonts w:ascii="Times New Roman"/><w:b w:val="false"/><w:i w:val="false"/><w:color w:val="000000"/><w:sz w:val="20"/></w:rPr><w:t>услуги по подключению одного интеллектуального номера</w:t></w:r></w:p></w:tc><w:tc><w:tcPr><w:tcW w:w="3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61.90.10.310</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58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79" w:id="375"/><w:p><w:pPr><w:spacing w:after="20"/><w:ind w:left="20"/><w:jc w:val="both"/></w:pPr><w:r><w:rPr><w:rFonts w:ascii="Times New Roman"/><w:b/><w:i w:val="false"/><w:color w:val="000000"/><w:sz w:val="20"/></w:rPr><w:t>бір зияткерлік нөмірді пайдалану бойынша қызметтер (абоненттік төлем) </w:t></w:r></w:p><w:bookmarkEnd w:id="375"/><w:p><w:pPr><w:spacing w:after="20"/><w:ind w:left="20"/><w:jc w:val="both"/></w:pPr><w:r><w:rPr><w:rFonts w:ascii="Times New Roman"/><w:b w:val="false"/><w:i w:val="false"/><w:color w:val="000000"/><w:sz w:val="20"/></w:rPr><w:t>услуги по пользованию одного интеллектуального номера (абонентская плата)</w:t></w:r></w:p></w:tc><w:tc><w:tcPr><w:tcW w:w="3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61.90.10.320</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58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80" w:id="376"/><w:p><w:pPr><w:spacing w:after="20"/><w:ind w:left="20"/><w:jc w:val="both"/></w:pPr><w:r><w:rPr><w:rFonts w:ascii="Times New Roman"/><w:b/><w:i w:val="false"/><w:color w:val="000000"/><w:sz w:val="20"/></w:rPr><w:t>Internet Protocol телефония қызметтері </w:t></w:r></w:p><w:bookmarkEnd w:id="376"/><w:p><w:pPr><w:spacing w:after="20"/><w:ind w:left="20"/><w:jc w:val="both"/></w:pPr><w:r><w:rPr><w:rFonts w:ascii="Times New Roman"/><w:b w:val="false"/><w:i w:val="false"/><w:color w:val="000000"/><w:sz w:val="20"/></w:rPr><w:t>Услуги Internet Protocol-телефонии:</w:t></w:r></w:p></w:tc><w:tc><w:tcPr><w:tcW w:w="3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61.90.10.200</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58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81" w:id="377"/><w:p><w:pPr><w:spacing w:after="20"/><w:ind w:left="20"/><w:jc w:val="both"/></w:pPr><w:r><w:rPr><w:rFonts w:ascii="Times New Roman"/><w:b w:val="false"/><w:i w:val="false"/><w:color w:val="000000"/><w:sz w:val="20"/></w:rPr><w:t xml:space="preserve">Internet Protocol телефония (Интернет-телефония) операторларының телекоммуникация </w:t></w:r><w:r><w:rPr><w:rFonts w:ascii="Times New Roman"/><w:b/><w:i w:val="false"/><w:color w:val="000000"/><w:sz w:val="20"/></w:rPr><w:t>желісіне қосылу бойынша қызметтері</w:t></w:r></w:p><w:bookmarkEnd w:id="377"/><w:p><w:pPr><w:spacing w:after="20"/><w:ind w:left="20"/><w:jc w:val="both"/></w:pPr><w:r><w:rPr><w:rFonts w:ascii="Times New Roman"/><w:b w:val="false"/><w:i w:val="false"/><w:color w:val="000000"/><w:sz w:val="20"/></w:rPr><w:t>Услуги по присоединению к сети телекоммуникаций операторов Internet Protocol-телефонии (Интернет-телефонии)</w:t></w:r></w:p></w:tc><w:tc><w:tcPr><w:tcW w:w="3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61.90.10.210</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58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82" w:id="378"/><w:p><w:pPr><w:spacing w:after="20"/><w:ind w:left="20"/><w:jc w:val="both"/></w:pPr><w:r><w:rPr><w:rFonts w:ascii="Times New Roman"/><w:b/><w:i w:val="false"/><w:color w:val="000000"/><w:sz w:val="20"/></w:rPr><w:t>IP телефония (Интернет-телефония) операторларының телефон трафигін өткізу бойынша қызметтері, әрбір қосылу секунды үшін</w:t></w:r></w:p><w:bookmarkEnd w:id="378"/><w:p><w:pPr><w:spacing w:after="20"/><w:ind w:left="20"/><w:jc w:val="both"/></w:pPr><w:r><w:rPr><w:rFonts w:ascii="Times New Roman"/><w:b w:val="false"/><w:i w:val="false"/><w:color w:val="000000"/><w:sz w:val="20"/></w:rPr><w:t>Услуги по пропуску телефонного трафика операторов Internet Protocol -телефонии (Интернет-телефонии), за каждую секунду соединения</w:t></w:r></w:p></w:tc><w:tc><w:tcPr><w:tcW w:w="3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61.90.10.220</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58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83" w:id="379"/><w:p><w:pPr><w:spacing w:after="20"/><w:ind w:left="20"/><w:jc w:val="both"/></w:pPr><w:r><w:rPr><w:rFonts w:ascii="Times New Roman"/><w:b/><w:i w:val="false"/><w:color w:val="000000"/><w:sz w:val="20"/></w:rPr><w:t>Бір елді мекен шегінде, өткізу қабілеттігі 2 Мбит/с болатын цифрлы каналдарды жалға алу қызметтері</w:t></w:r></w:p><w:bookmarkEnd w:id="379"/><w:p><w:pPr><w:spacing w:after="20"/><w:ind w:left="20"/><w:jc w:val="both"/></w:pPr><w:r><w:rPr><w:rFonts w:ascii="Times New Roman"/><w:b w:val="false"/><w:i w:val="false"/><w:color w:val="000000"/><w:sz w:val="20"/></w:rPr><w:t>Услуги по аренде цифровых каналов в пределах одного населенного пункта с пропускной способностью 2 Мбит/с</w:t></w:r></w:p></w:tc><w:tc><w:tcPr><w:tcW w:w="3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61.90.10.450</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58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84" w:id="380"/><w:p><w:pPr><w:spacing w:after="20"/><w:ind w:left="20"/><w:jc w:val="both"/></w:pPr><w:r><w:rPr><w:rFonts w:ascii="Times New Roman"/><w:b/><w:i w:val="false"/><w:color w:val="000000"/><w:sz w:val="20"/></w:rPr><w:t>арнаны ұсыну (дайындау және қосу) бойынша қызметтер</w:t></w:r></w:p><w:bookmarkEnd w:id="380"/><w:p><w:pPr><w:spacing w:after="20"/><w:ind w:left="20"/><w:jc w:val="both"/></w:pPr><w:r><w:rPr><w:rFonts w:ascii="Times New Roman"/><w:b w:val="false"/><w:i w:val="false"/><w:color w:val="000000"/><w:sz w:val="20"/></w:rPr><w:t>услуги по предоставлению (подготовке и включению) канала</w:t></w:r></w:p></w:tc><w:tc><w:tcPr><w:tcW w:w="3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61.90.10.451</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58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85" w:id="381"/><w:p><w:pPr><w:spacing w:after="20"/><w:ind w:left="20"/><w:jc w:val="both"/></w:pPr><w:r><w:rPr><w:rFonts w:ascii="Times New Roman"/><w:b/><w:i w:val="false"/><w:color w:val="000000"/><w:sz w:val="20"/></w:rPr><w:t>цифрлық арналарды пайдалану бойынша (абоненттік төлем бір айға) қызметтер</w:t></w:r></w:p><w:bookmarkEnd w:id="381"/><w:p><w:pPr><w:spacing w:after="20"/><w:ind w:left="20"/><w:jc w:val="both"/></w:pPr><w:r><w:rPr><w:rFonts w:ascii="Times New Roman"/><w:b w:val="false"/><w:i w:val="false"/><w:color w:val="000000"/><w:sz w:val="20"/></w:rPr><w:t>услуги по пользованию цифровыми каналами (абонентская плата в месяц)</w:t></w:r></w:p></w:tc><w:tc><w:tcPr><w:tcW w:w="3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61.90.10.452</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58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86" w:id="382"/><w:p><w:pPr><w:spacing w:after="20"/><w:ind w:left="20"/><w:jc w:val="both"/></w:pPr><w:r><w:rPr><w:rFonts w:ascii="Times New Roman"/><w:b/><w:i w:val="false"/><w:color w:val="000000"/><w:sz w:val="20"/></w:rPr><w:t>Жергілікті деңгейде байланыс операторларының телекоммуникация желісіне қосу бойынша қызметтер, 1 монтаждалған қосылу нүктесіне (Е1-порт) </w:t></w:r></w:p><w:bookmarkEnd w:id="382"/><w:p><w:pPr><w:spacing w:after="20"/><w:ind w:left="20"/><w:jc w:val="both"/></w:pPr><w:r><w:rPr><w:rFonts w:ascii="Times New Roman"/><w:b w:val="false"/><w:i w:val="false"/><w:color w:val="000000"/><w:sz w:val="20"/></w:rPr><w:t>Услуга по присоединению к сети телекоммуникаций операторов связи на местном уровне, за 1 монтированную точку присоединения (порт Е1)</w:t></w:r></w:p></w:tc><w:tc><w:tcPr><w:tcW w:w="3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61.90.10.414</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58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87" w:id="383"/><w:p><w:pPr><w:spacing w:after="20"/><w:ind w:left="20"/><w:jc w:val="both"/></w:pPr><w:r><w:rPr><w:rFonts w:ascii="Times New Roman"/><w:b/><w:i w:val="false"/><w:color w:val="000000"/><w:sz w:val="20"/></w:rPr><w:t>Желісі жергілікті деңгейдегі телекоммуникациялар желісіне қосылған байланыс операторларына арналған трафигін (интерконнект) өткізу бойынша қызметтер (1 cекундқа):</w:t></w:r></w:p><w:bookmarkEnd w:id="383"/><w:p><w:pPr><w:spacing w:after="20"/><w:ind w:left="20"/><w:jc w:val="both"/></w:pPr><w:r><w:rPr><w:rFonts w:ascii="Times New Roman"/><w:b w:val="false"/><w:i w:val="false"/><w:color w:val="000000"/><w:sz w:val="20"/></w:rPr><w:t>Услуги по пропуску трафика (интерконнект) для операторов связи (сети которых присоединены к сети телекоммуникаций на местном уровне (за 1 секунду):</w:t></w:r></w:p></w:tc><w:tc><w:tcPr><w:tcW w:w="3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61.90.10.910</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58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88" w:id="384"/><w:p><w:pPr><w:spacing w:after="20"/><w:ind w:left="20"/><w:jc w:val="both"/></w:pPr><w:r><w:rPr><w:rFonts w:ascii="Times New Roman"/><w:b/><w:i w:val="false"/><w:color w:val="000000"/><w:sz w:val="20"/></w:rPr><w:t>ішкіаймақтық (бір AҚТС әрекет аймағында)</w:t></w:r></w:p><w:bookmarkEnd w:id="384"/><w:p><w:pPr><w:spacing w:after="20"/><w:ind w:left="20"/><w:jc w:val="both"/></w:pPr><w:r><w:rPr><w:rFonts w:ascii="Times New Roman"/><w:b w:val="false"/><w:i w:val="false"/><w:color w:val="000000"/><w:sz w:val="20"/></w:rPr><w:t>внутризоновый (в зоне действия одной AМТС)</w:t></w:r></w:p></w:tc><w:tc><w:tcPr><w:tcW w:w="3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58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89" w:id="385"/><w:p><w:pPr><w:spacing w:after="20"/><w:ind w:left="20"/><w:jc w:val="both"/></w:pPr><w:r><w:rPr><w:rFonts w:ascii="Times New Roman"/><w:b/><w:i w:val="false"/><w:color w:val="000000"/><w:sz w:val="20"/></w:rPr><w:t>қалааралық (екі AҚТС әрекет аймағында)</w:t></w:r></w:p><w:bookmarkEnd w:id="385"/><w:p><w:pPr><w:spacing w:after="20"/><w:ind w:left="20"/><w:jc w:val="both"/></w:pPr><w:r><w:rPr><w:rFonts w:ascii="Times New Roman"/><w:b w:val="false"/><w:i w:val="false"/><w:color w:val="000000"/><w:sz w:val="20"/></w:rPr><w:t>междугородный (между двумя AМТС)</w:t></w:r></w:p></w:tc><w:tc><w:tcPr><w:tcW w:w="3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390" w:id="386"/><w:p><w:pPr><w:spacing w:after="0"/><w:ind w:left="0"/><w:jc w:val="both"/></w:pPr><w:r><w:rPr><w:rFonts w:ascii="Times New Roman"/><w:b w:val="false"/><w:i w:val="false"/><w:color w:val="000000"/><w:sz w:val="28"/></w:rPr><w:t xml:space="preserve">      </w:t></w:r><w:r><w:rPr><w:rFonts w:ascii="Times New Roman"/><w:b/><w:i w:val="false"/><w:color w:val="000000"/><w:sz w:val="28"/></w:rPr><w:t>7. Статистикалық нысанды толтыруға жұмсалған уақытты көрсетіңіз, сағатпен (қажеттісін қоршаңыз)</w:t></w:r></w:p><w:bookmarkEnd w:id="386"/><w:bookmarkStart w:name="z391" w:id="387"/><w:p><w:pPr><w:spacing w:after="0"/><w:ind w:left="0"/><w:jc w:val="both"/></w:pPr><w:r><w:rPr><w:rFonts w:ascii="Times New Roman"/><w:b w:val="false"/><w:i w:val="false"/><w:color w:val="000000"/><w:sz w:val="28"/></w:rPr><w:t>      Укажите время, затраченное на заполнение статистической формы, в часах (нужное обвести)</w:t></w:r></w:p><w:bookmarkEnd w:id="387"/><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2347"/><w:gridCol w:w="2065"/><w:gridCol w:w="2065"/><w:gridCol w:w="2065"/><w:gridCol w:w="2769"/><w:gridCol w:w="2769"/></w:tblGrid><w:tr><w:trPr><w:trHeight w:val="135" w:hRule="atLeast"/></w:trPr><w:tc><w:tcPr><w:tcW w:w="23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1 сағатқа дейiн</w:t></w:r></w:p></w:tc><w:tc><w:tcPr><w:tcW w:w="2065"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1-2</w:t></w:r></w:p></w:tc><w:tc><w:tcPr><w:tcW w:w="2065"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2-4</w:t></w:r></w:p></w:tc><w:tc><w:tcPr><w:tcW w:w="2065"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4-8</w:t></w:r></w:p></w:tc><w:tc><w:tcPr><w:tcW w:w="2769"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8-40</w:t></w:r></w:p></w:tc><w:tc><w:tcPr><w:tcW w:w="276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40 сағаттан артық</w:t></w:r></w:p></w:tc></w:tr><w:tr><w:trPr><w:trHeight w:val="150" w:hRule="atLeast"/></w:trPr><w:tc><w:tcPr><w:tcW w:w="23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до 1 часа</w:t></w: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276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более 40 часов</w:t></w:r></w:p></w:tc></w:tr></w:tbl><w:p><w:pPr><w:spacing w:after="0"/><w:ind w:left="0"/><w:jc w:val="both"/></w:pPr><w:bookmarkStart w:name="z392" w:id="388"/><w:r><w:rPr><w:rFonts w:ascii="Times New Roman"/><w:b w:val="false"/><w:i w:val="false"/><w:color w:val="000000"/><w:sz w:val="28"/></w:rPr><w:t xml:space="preserve">      </w:t></w:r><w:r><w:rPr><w:rFonts w:ascii="Times New Roman"/><w:b/><w:i w:val="false"/><w:color w:val="000000"/><w:sz w:val="28"/></w:rPr><w:t>Aтауы </w:t></w:r><w:r><w:rPr><w:rFonts w:ascii="Times New Roman"/><w:b w:val="false"/><w:i w:val="false"/><w:color w:val="000000"/><w:sz w:val="28"/></w:rPr><w:t xml:space="preserve">                                                </w:t></w:r><w:r><w:rPr><w:rFonts w:ascii="Times New Roman"/><w:b/><w:i w:val="false"/><w:color w:val="000000"/><w:sz w:val="28"/></w:rPr><w:t>Мекенжайы (респонденттің)</w:t></w:r></w:p><w:bookmarkEnd w:id="388"/><w:p><w:pPr><w:spacing w:after="0"/><w:ind w:left="0"/><w:jc w:val="both"/></w:pPr><w:r><w:rPr><w:rFonts w:ascii="Times New Roman"/><w:b w:val="false"/><w:i w:val="false"/><w:color w:val="000000"/><w:sz w:val="28"/></w:rPr><w:t>Наименование ______________________________ Aдрес (респондента)___________________</w:t></w:r></w:p><w:p><w:pPr><w:spacing w:after="0"/><w:ind w:left="0"/><w:jc w:val="both"/></w:pPr><w:r><w:rPr><w:rFonts w:ascii="Times New Roman"/><w:b w:val="false"/><w:i w:val="false"/><w:color w:val="000000"/><w:sz w:val="28"/></w:rPr><w:t>___________________________________________ ____________________________________</w:t></w:r></w:p><w:p><w:pPr><w:spacing w:after="0"/><w:ind w:left="0"/><w:jc w:val="both"/></w:pPr><w:r><w:rPr><w:rFonts w:ascii="Times New Roman"/><w:b/><w:i w:val="false"/><w:color w:val="000000"/><w:sz w:val="28"/></w:rPr><w:t>Телефоны (респонденттің)</w:t></w:r></w:p><w:p><w:pPr><w:spacing w:after="0"/><w:ind w:left="0"/><w:jc w:val="both"/></w:pPr><w:r><w:rPr><w:rFonts w:ascii="Times New Roman"/><w:b w:val="false"/><w:i w:val="false"/><w:color w:val="000000"/><w:sz w:val="28"/></w:rPr><w:t>Телефон (респондента) ______________________ ___________________________________</w:t></w:r></w:p><w:p><w:pPr><w:spacing w:after="0"/><w:ind w:left="0"/><w:jc w:val="both"/></w:pPr><w:r><w:rPr><w:rFonts w:ascii="Times New Roman"/><w:b w:val="false"/><w:i w:val="false"/><w:color w:val="000000"/><w:sz w:val="28"/></w:rPr><w:t>                                         </w:t></w:r><w:r><w:rPr><w:rFonts w:ascii="Times New Roman"/><w:b/><w:i w:val="false"/><w:color w:val="000000"/><w:sz w:val="28"/></w:rPr><w:t>стационарлық </w:t></w:r><w:r><w:rPr><w:rFonts w:ascii="Times New Roman"/><w:b w:val="false"/><w:i w:val="false"/><w:color w:val="000000"/><w:sz w:val="28"/></w:rPr><w:t xml:space="preserve">                        </w:t></w:r><w:r><w:rPr><w:rFonts w:ascii="Times New Roman"/><w:b/><w:i w:val="false"/><w:color w:val="000000"/><w:sz w:val="28"/></w:rPr><w:t>ұялы</w:t></w:r></w:p><w:p><w:pPr><w:spacing w:after="0"/><w:ind w:left="0"/><w:jc w:val="both"/></w:pPr><w:r><w:rPr><w:rFonts w:ascii="Times New Roman"/><w:b w:val="false"/><w:i w:val="false"/><w:color w:val="000000"/><w:sz w:val="28"/></w:rPr><w:t>                                         стационарный                         мобильный</w:t></w:r></w:p><w:p><w:pPr><w:spacing w:after="0"/><w:ind w:left="0"/><w:jc w:val="both"/></w:pPr><w:bookmarkStart w:name="z393" w:id="389"/><w:r><w:rPr><w:rFonts w:ascii="Times New Roman"/><w:b w:val="false"/><w:i w:val="false"/><w:color w:val="000000"/><w:sz w:val="28"/></w:rPr><w:t xml:space="preserve">      </w:t></w:r><w:r><w:rPr><w:rFonts w:ascii="Times New Roman"/><w:b/><w:i w:val="false"/><w:color w:val="000000"/><w:sz w:val="28"/></w:rPr><w:t>Электрондық пошта мекенжайы (респонденттің)</w:t></w:r></w:p><w:bookmarkEnd w:id="389"/><w:p><w:pPr><w:spacing w:after="0"/><w:ind w:left="0"/><w:jc w:val="both"/></w:pPr><w:r><w:rPr><w:rFonts w:ascii="Times New Roman"/><w:b w:val="false"/><w:i w:val="false"/><w:color w:val="000000"/><w:sz w:val="28"/></w:rPr><w:t>Aдрес электронной почты (респондента) _____________________________________________</w:t></w:r></w:p><w:p><w:pPr><w:spacing w:after="0"/><w:ind w:left="0"/><w:jc w:val="both"/></w:pPr><w:r><w:rPr><w:rFonts w:ascii="Times New Roman"/><w:b/><w:i w:val="false"/><w:color w:val="000000"/><w:sz w:val="28"/></w:rPr><w:t>Орындаушы</w:t></w:r></w:p><w:p><w:pPr><w:spacing w:after="0"/><w:ind w:left="0"/><w:jc w:val="both"/></w:pPr><w:r><w:rPr><w:rFonts w:ascii="Times New Roman"/><w:b w:val="false"/><w:i w:val="false"/><w:color w:val="000000"/><w:sz w:val="28"/></w:rPr><w:t>Исполнитель___________________________________ ________________________________ </w:t></w:r></w:p><w:p><w:pPr><w:spacing w:after="0"/><w:ind w:left="0"/><w:jc w:val="both"/></w:pPr><w:r><w:rPr><w:rFonts w:ascii="Times New Roman"/><w:b/><w:i w:val="false"/><w:color w:val="000000"/><w:sz w:val="28"/></w:rPr><w:t>тегі, аты және әкесінің аты (ол болған жағдайда) </w:t></w:r><w:r><w:rPr><w:rFonts w:ascii="Times New Roman"/><w:b w:val="false"/><w:i w:val="false"/><w:color w:val="000000"/><w:sz w:val="28"/></w:rPr><w:t xml:space="preserve">        </w:t></w:r><w:r><w:rPr><w:rFonts w:ascii="Times New Roman"/><w:b/><w:i w:val="false"/><w:color w:val="000000"/><w:sz w:val="28"/></w:rPr><w:t>қолы, телефоны (орындаушының)</w:t></w:r></w:p><w:p><w:pPr><w:spacing w:after="0"/><w:ind w:left="0"/><w:jc w:val="both"/></w:pPr><w:r><w:rPr><w:rFonts w:ascii="Times New Roman"/><w:b w:val="false"/><w:i w:val="false"/><w:color w:val="000000"/><w:sz w:val="28"/></w:rPr><w:t> фамилия, имя и отчество (при его наличии)                 подпись, телефон (исполнителя)</w:t></w:r></w:p><w:p><w:pPr><w:spacing w:after="0"/><w:ind w:left="0"/><w:jc w:val="both"/></w:pPr><w:r><w:rPr><w:rFonts w:ascii="Times New Roman"/><w:b/><w:i w:val="false"/><w:color w:val="000000"/><w:sz w:val="28"/></w:rPr><w:t>Бас бухгалтер немесе оның міндетін атқарушы тұлға</w:t></w:r></w:p><w:p><w:pPr><w:spacing w:after="0"/><w:ind w:left="0"/><w:jc w:val="both"/></w:pPr><w:r><w:rPr><w:rFonts w:ascii="Times New Roman"/><w:b w:val="false"/><w:i w:val="false"/><w:color w:val="000000"/><w:sz w:val="28"/></w:rPr><w:t>Главный бухгалтер или лицо, исполняющее его обязанности</w:t></w:r></w:p><w:p><w:pPr><w:spacing w:after="0"/><w:ind w:left="0"/><w:jc w:val="both"/></w:pPr><w:r><w:rPr><w:rFonts w:ascii="Times New Roman"/><w:b w:val="false"/><w:i w:val="false"/><w:color w:val="000000"/><w:sz w:val="28"/></w:rPr><w:t>______________________________________________ ________________________________</w:t></w:r></w:p><w:p><w:pPr><w:spacing w:after="0"/><w:ind w:left="0"/><w:jc w:val="both"/></w:pPr><w:r><w:rPr><w:rFonts w:ascii="Times New Roman"/><w:b w:val="false"/><w:i w:val="false"/><w:color w:val="000000"/><w:sz w:val="28"/></w:rPr><w:t>         </w:t></w:r><w:r><w:rPr><w:rFonts w:ascii="Times New Roman"/><w:b/><w:i w:val="false"/><w:color w:val="000000"/><w:sz w:val="28"/></w:rPr><w:t>тегі, аты және әкесінің аты (ол болған жағдайда) </w:t></w:r><w:r><w:rPr><w:rFonts w:ascii="Times New Roman"/><w:b w:val="false"/><w:i w:val="false"/><w:color w:val="000000"/><w:sz w:val="28"/></w:rPr><w:t xml:space="preserve">                </w:t></w:r><w:r><w:rPr><w:rFonts w:ascii="Times New Roman"/><w:b/><w:i w:val="false"/><w:color w:val="000000"/><w:sz w:val="28"/></w:rPr><w:t>қолы</w:t></w:r></w:p><w:p><w:pPr><w:spacing w:after="0"/><w:ind w:left="0"/><w:jc w:val="both"/></w:pPr><w:r><w:rPr><w:rFonts w:ascii="Times New Roman"/><w:b w:val="false"/><w:i w:val="false"/><w:color w:val="000000"/><w:sz w:val="28"/></w:rPr><w:t>         фамилия, имя и отчество (при его наличии)                         подпись</w:t></w:r></w:p><w:p><w:pPr><w:spacing w:after="0"/><w:ind w:left="0"/><w:jc w:val="both"/></w:pPr><w:r><w:rPr><w:rFonts w:ascii="Times New Roman"/><w:b/><w:i w:val="false"/><w:color w:val="000000"/><w:sz w:val="28"/></w:rPr><w:t>Басшы немесе оның міндетін атқарушы тұлға</w:t></w:r></w:p><w:p><w:pPr><w:spacing w:after="0"/><w:ind w:left="0"/><w:jc w:val="both"/></w:pPr><w:r><w:rPr><w:rFonts w:ascii="Times New Roman"/><w:b w:val="false"/><w:i w:val="false"/><w:color w:val="000000"/><w:sz w:val="28"/></w:rPr><w:t>Руководитель или лицо, исполняющее его обязанности</w:t></w:r></w:p><w:p><w:pPr><w:spacing w:after="0"/><w:ind w:left="0"/><w:jc w:val="both"/></w:pPr><w:r><w:rPr><w:rFonts w:ascii="Times New Roman"/><w:b w:val="false"/><w:i w:val="false"/><w:color w:val="000000"/><w:sz w:val="28"/></w:rPr><w:t>______________________________________________ _________________________________</w:t></w:r></w:p><w:p><w:pPr><w:spacing w:after="0"/><w:ind w:left="0"/><w:jc w:val="both"/></w:pPr><w:r><w:rPr><w:rFonts w:ascii="Times New Roman"/><w:b w:val="false"/><w:i w:val="false"/><w:color w:val="000000"/><w:sz w:val="28"/></w:rPr><w:t>         тегі, аты және әкесінің аты (ол болған жағдайда)                 қолы</w:t></w:r></w:p><w:p><w:pPr><w:spacing w:after="0"/><w:ind w:left="0"/><w:jc w:val="both"/></w:pPr><w:r><w:rPr><w:rFonts w:ascii="Times New Roman"/><w:b w:val="false"/><w:i w:val="false"/><w:color w:val="000000"/><w:sz w:val="28"/></w:rPr><w:t>         фамилия, имя и отчество (при его наличии)                         подпись</w:t></w:r></w:p><w:p><w:pPr><w:spacing w:after="0"/><w:ind w:left="0"/><w:jc w:val="both"/></w:pPr><w:r><w:rPr><w:rFonts w:ascii="Times New Roman"/><w:b/><w:i w:val="false"/><w:color w:val="000000"/><w:sz w:val="28"/></w:rPr><w:t>Ескертпе:</w:t></w:r></w:p><w:p><w:pPr><w:spacing w:after="0"/><w:ind w:left="0"/><w:jc w:val="both"/></w:pPr><w:bookmarkStart w:name="z394" w:id="390"/><w:r><w:rPr><w:rFonts w:ascii="Times New Roman"/><w:b w:val="false"/><w:i w:val="false"/><w:color w:val="000000"/><w:sz w:val="28"/></w:rPr><w:t>      Примечание:</w:t></w:r></w:p><w:bookmarkEnd w:id="390"/><w:p><w:pPr><w:spacing w:after="0"/><w:ind w:left="0"/><w:jc w:val="both"/></w:pPr><w:r><w:rPr><w:rFonts w:ascii="Times New Roman"/><w:b/><w:i w:val="false"/><w:color w:val="000000"/><w:sz w:val="28"/></w:rPr><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w:r></w:p><w:bookmarkStart w:name="z395" w:id="391"/><w:p><w:pPr><w:spacing w:after="0"/><w:ind w:left="0"/><w:jc w:val="both"/></w:pPr><w:r><w:rPr><w:rFonts w:ascii="Times New Roman"/><w:b w:val="false"/><w:i w:val="false"/><w:color w:val="000000"/><w:sz w:val="28"/></w:rPr><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w:r><w:r><w:rPr><w:rFonts w:ascii="Times New Roman"/><w:b w:val="false"/><w:i w:val="false"/><w:color w:val="000000"/><w:sz w:val="28"/></w:rPr><w:t>статьей 497</w:t></w:r><w:r><w:rPr><w:rFonts w:ascii="Times New Roman"/><w:b w:val="false"/><w:i w:val="false"/><w:color w:val="000000"/><w:sz w:val="28"/></w:rPr><w:t xml:space="preserve"> Кодекса Республики Казахстан «Об административных правонарушениях»</w:t></w:r></w:p><w:bookmarkEnd w:id="391"/><w:bookmarkStart w:name="z396" w:id="392"/><w:p><w:pPr><w:spacing w:after="0"/><w:ind w:left="0"/><w:jc w:val="both"/></w:pPr><w:r><w:rPr><w:rFonts w:ascii="Times New Roman"/><w:b w:val="false"/><w:i w:val="false"/><w:color w:val="000000"/><w:sz w:val="28"/></w:rPr><w:t>Приложение 4 к приказу</w:t></w:r><w:r><w:br/></w:r><w:r><w:rPr><w:rFonts w:ascii="Times New Roman"/><w:b w:val="false"/><w:i w:val="false"/><w:color w:val="000000"/><w:sz w:val="28"/></w:rPr><w:t>Руководитель Бюро национальной</w:t></w:r><w:r><w:br/></w:r><w:r><w:rPr><w:rFonts w:ascii="Times New Roman"/><w:b w:val="false"/><w:i w:val="false"/><w:color w:val="000000"/><w:sz w:val="28"/></w:rPr><w:t>статистики Aгентства по стратегическому</w:t></w:r><w:r><w:br/></w:r><w:r><w:rPr><w:rFonts w:ascii="Times New Roman"/><w:b w:val="false"/><w:i w:val="false"/><w:color w:val="000000"/><w:sz w:val="28"/></w:rPr><w:t>планированию и реформам</w:t></w:r><w:r><w:br/></w:r><w:r><w:rPr><w:rFonts w:ascii="Times New Roman"/><w:b w:val="false"/><w:i w:val="false"/><w:color w:val="000000"/><w:sz w:val="28"/></w:rPr><w:t>Республики Казахстан</w:t></w:r><w:r><w:br/></w:r><w:r><w:rPr><w:rFonts w:ascii="Times New Roman"/><w:b w:val="false"/><w:i w:val="false"/><w:color w:val="000000"/><w:sz w:val="28"/></w:rPr><w:t>от 9 июля 2024 года № 17</w:t></w:r></w:p><w:bookmarkEnd w:id="392"/><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1404"/><w:gridCol w:w="1404"/><w:gridCol w:w="1277"/><w:gridCol w:w="1277"/><w:gridCol w:w="1277"/><w:gridCol w:w="1489"/><w:gridCol w:w="1488"/><w:gridCol w:w="1488"/><w:gridCol w:w="1488"/><w:gridCol w:w="1488"/></w:tblGrid><w:tr><w:trPr><w:trHeight w:val="135" w:hRule="atLeast"/></w:trPr><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97" w:id="393"/><w:p><w:pPr><w:spacing w:after="20"/><w:ind w:left="20"/><w:jc w:val="both"/></w:pPr><w:r><w:drawing><wp:inline distT="0" distB="0" distL="0" distR="0"><wp:extent cx="2755900" cy="2209800"/><wp:effectExtent l="0" t="0" r="0" b="0"/><wp:docPr id="0" name="" descr=""/><wp:cNvGraphicFramePr><a:graphicFrameLocks noChangeAspect="true"/></wp:cNvGraphicFramePr><a:graphic><a:graphicData uri="http://schemas.openxmlformats.org/drawingml/2006/picture"><pic:pic><pic:nvPicPr><pic:cNvPr id="1" name=""/><pic:cNvPicPr/></pic:nvPicPr><pic:blipFill><a:blip r:embed="rId22"/><a:stretch><a:fillRect/></a:stretch></pic:blipFill><pic:spPr><a:xfrm><a:off x="0" y="0"/><a:ext cx="2755900" cy="2209800"/></a:xfrm><a:prstGeom prst="rect"><a:avLst/></a:prstGeom></pic:spPr></pic:pic></a:graphicData></a:graphic></wp:inline></w:drawing></w:r></w:p><w:bookmarkEnd w:id="393"/><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398" w:id="394"/><w:p><w:pPr><w:spacing w:after="20"/><w:ind w:left="20"/><w:jc w:val="both"/></w:pPr><w:r><w:rPr><w:rFonts w:ascii="Times New Roman"/><w:b/><w:i w:val="false"/><w:color w:val="000000"/><w:sz w:val="20"/></w:rPr><w:t>Мемлекеттік статистика органдары құпиялылығына кепілдік береді</w:t></w:r></w:p><w:bookmarkEnd w:id="394"/><w:bookmarkStart w:name="z399" w:id="395"/><w:p><w:pPr><w:spacing w:after="20"/><w:ind w:left="20"/><w:jc w:val="both"/></w:pPr><w:r><w:rPr><w:rFonts w:ascii="Times New Roman"/><w:b w:val="false"/><w:i w:val="false"/><w:color w:val="000000"/><w:sz w:val="20"/></w:rPr><w:t>Конфиденциальность гарантируется органами государственной статистики</w:t></w:r></w:p><w:bookmarkEnd w:id="395"/><w:bookmarkStart w:name="z400" w:id="396"/><w:p><w:pPr><w:spacing w:after="20"/><w:ind w:left="20"/><w:jc w:val="both"/></w:pPr><w:r><w:rPr><w:rFonts w:ascii="Times New Roman"/><w:b/><w:i w:val="false"/><w:color w:val="000000"/><w:sz w:val="20"/></w:rPr><w:t>Жалпымемлекеттік статистикалық байқаудың статистикалық нысаны</w:t></w:r></w:p><w:bookmarkEnd w:id="396"/><w:p><w:pPr><w:spacing w:after="20"/><w:ind w:left="20"/><w:jc w:val="both"/></w:pPr><w:r><w:rPr><w:rFonts w:ascii="Times New Roman"/><w:b w:val="false"/><w:i w:val="false"/><w:color w:val="000000"/><w:sz w:val="20"/></w:rPr><w:t>Статистическая форма общегосударственного статистического наблюдения</w:t></w:r></w:p></w:tc><w:tc><w:tcPr><w:tcW w:w="0" w:type="auto"/><w:gridSpan w:val="5"/><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01" w:id="397"/><w:p><w:pPr><w:spacing w:after="20"/><w:ind w:left="20"/><w:jc w:val="both"/></w:pPr><w:r><w:rPr><w:rFonts w:ascii="Times New Roman"/><w:b w:val="false"/><w:i w:val="false"/><w:color w:val="000000"/><w:sz w:val="20"/></w:rPr><w:t>Приложение 9</w:t></w:r><w:r><w:br/></w:r><w:r><w:rPr><w:rFonts w:ascii="Times New Roman"/><w:b w:val="false"/><w:i w:val="false"/><w:color w:val="000000"/><w:sz w:val="20"/></w:rPr><w:t>к приказу Председателя</w:t></w:r><w:r><w:br/></w:r><w:r><w:rPr><w:rFonts w:ascii="Times New Roman"/><w:b w:val="false"/><w:i w:val="false"/><w:color w:val="000000"/><w:sz w:val="20"/></w:rPr><w:t>Комитета по статистике</w:t></w:r><w:r><w:br/></w:r><w:r><w:rPr><w:rFonts w:ascii="Times New Roman"/><w:b w:val="false"/><w:i w:val="false"/><w:color w:val="000000"/><w:sz w:val="20"/></w:rPr><w:t>Министерства национальной</w:t></w:r><w:r><w:br/></w:r><w:r><w:rPr><w:rFonts w:ascii="Times New Roman"/><w:b w:val="false"/><w:i w:val="false"/><w:color w:val="000000"/><w:sz w:val="20"/></w:rPr><w:t>экономики Республики Казахстан</w:t></w:r></w:p><w:bookmarkEnd w:id="397"/><w:bookmarkStart w:name="z402" w:id="398"/><w:p><w:pPr><w:spacing w:after="20"/><w:ind w:left="20"/><w:jc w:val="both"/></w:pPr><w:r><w:rPr><w:rFonts w:ascii="Times New Roman"/><w:b w:val="false"/><w:i w:val="false"/><w:color w:val="000000"/><w:sz w:val="20"/></w:rPr><w:t>от 28 января 2020 года № 10</w:t></w:r></w:p><w:bookmarkEnd w:id="398"/><w:p><w:pPr><w:spacing w:after="20"/><w:ind w:left="20"/><w:jc w:val="both"/></w:pPr><w:r><w:rPr><w:rFonts w:ascii="Times New Roman"/><w:b/><w:i w:val="false"/><w:color w:val="000000"/><w:sz w:val="20"/></w:rPr><w:t>ҚазақстанРеспубликасыҰлттық</w:t></w:r><w:r><w:br/></w:r><w:r><w:rPr><w:rFonts w:ascii="Times New Roman"/><w:b/><w:i w:val="false"/><w:color w:val="000000"/><w:sz w:val="20"/></w:rPr><w:t>экономика министрлігіСтатистика</w:t></w:r><w:r><w:br/></w:r><w:r><w:rPr><w:rFonts w:ascii="Times New Roman"/><w:b/><w:i w:val="false"/><w:color w:val="000000"/><w:sz w:val="20"/></w:rPr><w:t>комитеті төрағасының2020 жылғы</w:t></w:r><w:r><w:br/></w:r><w:r><w:rPr><w:rFonts w:ascii="Times New Roman"/><w:b/><w:i w:val="false"/><w:color w:val="000000"/><w:sz w:val="20"/></w:rPr><w:t>28қаңтардағы№ 10 бұйрығына 9-қосымша</w:t></w:r></w:p></w:tc></w:tr><w:tr><w:trPr><w:trHeight w:val="150" w:hRule="atLeast"/></w:trPr><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vMerge/><w:tcBorders><w:top w:val="nil"/><w:left w:val="single" w:color="cfcfcf" w:sz="5"/><w:bottom w:val="single" w:color="cfcfcf" w:sz="5"/><w:right w:val="single" w:color="cfcfcf" w:sz="5"/></w:tcBorders></w:tcPr><w:p/></w:tc><w:tc><w:tcPr><w:tcW w:w="0" w:type="auto"/><w:gridSpan w:val="5"/><w:vMerge/><w:tcBorders><w:top w:val="nil"/><w:left w:val="single" w:color="cfcfcf" w:sz="5"/><w:bottom w:val="single" w:color="cfcfcf" w:sz="5"/><w:right w:val="single" w:color="cfcfcf" w:sz="5"/></w:tcBorders></w:tcPr><w:p/></w:tc></w:tr><w:tr><w:trPr><w:trHeight w:val="135" w:hRule="atLeast"/></w:trPr><w:tc><w:tcPr><w:tcW w:w="0" w:type="auto"/><w:gridSpan w:val="10"/><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03" w:id="399"/><w:p><w:pPr><w:spacing w:after="20"/><w:ind w:left="20"/><w:jc w:val="both"/></w:pPr><w:r><w:rPr><w:rFonts w:ascii="Times New Roman"/><w:b/><w:i w:val="false"/><w:color w:val="000000"/><w:sz w:val="20"/></w:rPr><w:t>Aвтомобиль көлігі кәсіпорындарының жүк тасымалдау тарифтері туралы есеп</w:t></w:r></w:p><w:bookmarkEnd w:id="399"/><w:p><w:pPr><w:spacing w:after="20"/><w:ind w:left="20"/><w:jc w:val="both"/></w:pPr><w:r><w:rPr><w:rFonts w:ascii="Times New Roman"/><w:b w:val="false"/><w:i w:val="false"/><w:color w:val="000000"/><w:sz w:val="20"/></w:rPr><w:t>Отчет о тарифах на перевозку грузов предприятиями автомобильного транспорта</w:t></w:r></w:p></w:tc></w:tr><w:tr><w:trPr><w:trHeight w:val="135" w:hRule="atLeast"/></w:trPr><w:tc><w:tcPr><w:tcW w:w="140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04" w:id="400"/><w:p><w:pPr><w:spacing w:after="20"/><w:ind w:left="20"/><w:jc w:val="both"/></w:pPr><w:r><w:rPr><w:rFonts w:ascii="Times New Roman"/><w:b/><w:i w:val="false"/><w:color w:val="000000"/><w:sz w:val="20"/></w:rPr><w:t>Индексі</w:t></w:r></w:p><w:bookmarkEnd w:id="400"/><w:p><w:pPr><w:spacing w:after="20"/><w:ind w:left="20"/><w:jc w:val="both"/></w:pPr><w:r><w:rPr><w:rFonts w:ascii="Times New Roman"/><w:b w:val="false"/><w:i w:val="false"/><w:color w:val="000000"/><w:sz w:val="20"/></w:rPr><w:t>Индекс</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05" w:id="401"/><w:p><w:pPr><w:spacing w:after="20"/><w:ind w:left="20"/><w:jc w:val="both"/></w:pPr><w:r><w:rPr><w:rFonts w:ascii="Times New Roman"/><w:b/><w:i w:val="false"/><w:color w:val="000000"/><w:sz w:val="20"/></w:rPr><w:t>1-тариф (автомобиль)</w:t></w:r></w:p><w:bookmarkEnd w:id="401"/><w:p><w:pPr><w:spacing w:after="20"/><w:ind w:left="20"/><w:jc w:val="both"/></w:pPr><w:r><w:rPr><w:rFonts w:ascii="Times New Roman"/><w:b w:val="false"/><w:i w:val="false"/><w:color w:val="000000"/><w:sz w:val="20"/></w:rPr><w:t>1-тариф (автомобильный)</w:t></w:r></w:p></w:tc><w:tc><w:tcPr><w:tcW w:w="127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06" w:id="402"/><w:p><w:pPr><w:spacing w:after="20"/><w:ind w:left="20"/><w:jc w:val="both"/></w:pPr><w:r><w:rPr><w:rFonts w:ascii="Times New Roman"/><w:b/><w:i w:val="false"/><w:color w:val="000000"/><w:sz w:val="20"/></w:rPr><w:t>айлық</w:t></w:r></w:p><w:bookmarkEnd w:id="402"/><w:p><w:pPr><w:spacing w:after="20"/><w:ind w:left="20"/><w:jc w:val="both"/></w:pPr><w:r><w:rPr><w:rFonts w:ascii="Times New Roman"/><w:b w:val="false"/><w:i w:val="false"/><w:color w:val="000000"/><w:sz w:val="20"/></w:rPr><w:t>месячная</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07" w:id="403"/><w:p><w:pPr><w:spacing w:after="20"/><w:ind w:left="20"/><w:jc w:val="both"/></w:pPr><w:r><w:rPr><w:rFonts w:ascii="Times New Roman"/><w:b/><w:i w:val="false"/><w:color w:val="000000"/><w:sz w:val="20"/></w:rPr><w:t>есепті кезең</w:t></w:r></w:p><w:bookmarkEnd w:id="403"/><w:p><w:pPr><w:spacing w:after="20"/><w:ind w:left="20"/><w:jc w:val="both"/></w:pPr><w:r><w:rPr><w:rFonts w:ascii="Times New Roman"/><w:b w:val="false"/><w:i w:val="false"/><w:color w:val="000000"/><w:sz w:val="20"/></w:rPr><w:t>отчетный период</w:t></w:r></w:p></w:tc><w:tc><w:tcPr><w:tcW w:w="148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drawing><wp:inline distT="0" distB="0" distL="0" distR="0"><wp:extent cx="762000" cy="508000"/><wp:effectExtent l="0" t="0" r="0" b="0"/><wp:docPr id="0" name="" descr=""/><wp:cNvGraphicFramePr><a:graphicFrameLocks noChangeAspect="true"/></wp:cNvGraphicFramePr><a:graphic><a:graphicData uri="http://schemas.openxmlformats.org/drawingml/2006/picture"><pic:pic><pic:nvPicPr><pic:cNvPr id="1" name=""/><pic:cNvPicPr/></pic:nvPicPr><pic:blipFill><a:blip r:embed="rId23"/><a:stretch><a:fillRect/></a:stretch></pic:blipFill><pic:spPr><a:xfrm><a:off x="0" y="0"/><a:ext cx="762000" cy="508000"/></a:xfrm><a:prstGeom prst="rect"><a:avLst/></a:prstGeom></pic:spPr></pic:pic></a:graphicData></a:graphic></wp:inline></w:drawing></w:r></w:p></w:tc><w:tc><w:tcPr><w:tcW w:w="148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08" w:id="404"/><w:p><w:pPr><w:spacing w:after="20"/><w:ind w:left="20"/><w:jc w:val="both"/></w:pPr><w:r><w:rPr><w:rFonts w:ascii="Times New Roman"/><w:b/><w:i w:val="false"/><w:color w:val="000000"/><w:sz w:val="20"/></w:rPr><w:t>ай</w:t></w:r></w:p><w:bookmarkEnd w:id="404"/><w:p><w:pPr><w:spacing w:after="20"/><w:ind w:left="20"/><w:jc w:val="both"/></w:pPr><w:r><w:rPr><w:rFonts w:ascii="Times New Roman"/><w:b w:val="false"/><w:i w:val="false"/><w:color w:val="000000"/><w:sz w:val="20"/></w:rPr><w:t>месяц</w:t></w:r></w:p></w:tc><w:tc><w:tcPr><w:tcW w:w="148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drawing><wp:inline distT="0" distB="0" distL="0" distR="0"><wp:extent cx="1676400" cy="558800"/><wp:effectExtent l="0" t="0" r="0" b="0"/><wp:docPr id="0" name="" descr=""/><wp:cNvGraphicFramePr><a:graphicFrameLocks noChangeAspect="true"/></wp:cNvGraphicFramePr><a:graphic><a:graphicData uri="http://schemas.openxmlformats.org/drawingml/2006/picture"><pic:pic><pic:nvPicPr><pic:cNvPr id="1" name=""/><pic:cNvPicPr/></pic:nvPicPr><pic:blipFill><a:blip r:embed="rId24"/><a:stretch><a:fillRect/></a:stretch></pic:blipFill><pic:spPr><a:xfrm><a:off x="0" y="0"/><a:ext cx="1676400" cy="558800"/></a:xfrm><a:prstGeom prst="rect"><a:avLst/></a:prstGeom></pic:spPr></pic:pic></a:graphicData></a:graphic></wp:inline></w:drawing></w:r></w:p></w:tc><w:tc><w:tcPr><w:tcW w:w="148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09" w:id="405"/><w:p><w:pPr><w:spacing w:after="20"/><w:ind w:left="20"/><w:jc w:val="both"/></w:pPr><w:r><w:rPr><w:rFonts w:ascii="Times New Roman"/><w:b/><w:i w:val="false"/><w:color w:val="000000"/><w:sz w:val="20"/></w:rPr><w:t>жыл</w:t></w:r></w:p><w:bookmarkEnd w:id="405"/><w:p><w:pPr><w:spacing w:after="20"/><w:ind w:left="20"/><w:jc w:val="both"/></w:pPr><w:r><w:rPr><w:rFonts w:ascii="Times New Roman"/><w:b w:val="false"/><w:i w:val="false"/><w:color w:val="000000"/><w:sz w:val="20"/></w:rPr><w:t>год</w:t></w:r></w:p></w:tc></w:tr><w:tr><w:trPr><w:trHeight w:val="135" w:hRule="atLeast"/></w:trPr><w:tc><w:tcPr><w:tcW w:w="0" w:type="auto"/><w:gridSpan w:val="10"/><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bookmarkStart w:name="z410" w:id="406"/><w:p><w:pPr><w:spacing w:after="20"/><w:ind w:left="20"/><w:jc w:val="both"/></w:pPr><w:r><w:rPr><w:rFonts w:ascii="Times New Roman"/><w:b/><w:i w:val="false"/><w:color w:val="000000"/><w:sz w:val="20"/></w:rPr><w:t>Экономикалық қызмет түрлерінің жалпы жіктеуішінің кодына сәйкес негізгі қызмет түрі 49.41 болып табылатын іріктемеге түскен заңды тұлғалар және (немесе) олардың құрылымдық және оқшауланған бөлімшелері ұсынады</w:t></w:r></w:p><w:bookmarkEnd w:id="406"/><w:bookmarkStart w:name="z411" w:id="407"/><w:p><w:pPr><w:spacing w:after="20"/><w:ind w:left="20"/><w:jc w:val="both"/></w:pPr><w:r><w:rPr><w:rFonts w:ascii="Times New Roman"/><w:b w:val="false"/><w:i w:val="false"/><w:color w:val="000000"/><w:sz w:val="20"/></w:rPr><w:t>Представляют попавшие в выборку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49.41</w:t></w:r></w:p><w:bookmarkEnd w:id="407"/><w:bookmarkStart w:name="z412" w:id="408"/><w:p><w:pPr><w:spacing w:after="20"/><w:ind w:left="20"/><w:jc w:val="both"/></w:pPr><w:r><w:rPr><w:rFonts w:ascii="Times New Roman"/><w:b/><w:i w:val="false"/><w:color w:val="000000"/><w:sz w:val="20"/></w:rPr><w:t>Ұсыну мерзімі - есепті кезеңнің 16-күніне (қоса алғанда) дейін</w:t></w:r></w:p><w:bookmarkEnd w:id="408"/><w:p><w:pPr><w:spacing w:after="20"/><w:ind w:left="20"/><w:jc w:val="both"/></w:pPr><w:r><w:rPr><w:rFonts w:ascii="Times New Roman"/><w:b w:val="false"/><w:i w:val="false"/><w:color w:val="000000"/><w:sz w:val="20"/></w:rPr><w:t>Срок представления - до 16 числа (включительно) отчетного периода</w:t></w:r></w:p></w:tc></w:tr><w:tr><w:trPr><w:trHeight w:val="135" w:hRule="atLeast"/></w:trPr><w:tc><w:tcPr><w:tcW w:w="0" w:type="auto"/><w:gridSpan w:val="10"/><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13" w:id="409"/><w:p><w:pPr><w:spacing w:after="20"/><w:ind w:left="20"/><w:jc w:val="both"/></w:pPr><w:r><w:rPr><w:rFonts w:ascii="Times New Roman"/><w:b/><w:i w:val="false"/><w:color w:val="000000"/><w:sz w:val="20"/></w:rPr><w:t xml:space="preserve">БСН коды </w:t></w:r><w:r><w:drawing><wp:inline distT="0" distB="0" distL="0" distR="0"><wp:extent cx="4838700" cy="520700"/><wp:effectExtent l="0" t="0" r="0" b="0"/><wp:docPr id="0" name="" descr=""/><wp:cNvGraphicFramePr><a:graphicFrameLocks noChangeAspect="true"/></wp:cNvGraphicFramePr><a:graphic><a:graphicData uri="http://schemas.openxmlformats.org/drawingml/2006/picture"><pic:pic><pic:nvPicPr><pic:cNvPr id="1" name=""/><pic:cNvPicPr/></pic:nvPicPr><pic:blipFill><a:blip r:embed="rId25"/><a:stretch><a:fillRect/></a:stretch></pic:blipFill><pic:spPr><a:xfrm><a:off x="0" y="0"/><a:ext cx="4838700" cy="520700"/></a:xfrm><a:prstGeom prst="rect"><a:avLst/></a:prstGeom></pic:spPr></pic:pic></a:graphicData></a:graphic></wp:inline></w:drawing></w:r></w:p><w:bookmarkEnd w:id="409"/><w:p><w:pPr><w:spacing w:after="20"/><w:ind w:left="20"/><w:jc w:val="both"/></w:pPr><w:r><w:rPr><w:rFonts w:ascii="Times New Roman"/><w:b w:val="false"/><w:i w:val="false"/><w:color w:val="000000"/><w:sz w:val="20"/></w:rPr><w:t>код БИН</w:t></w:r></w:p></w:tc></w:tr></w:tbl><w:bookmarkStart w:name="z414" w:id="410"/><w:p><w:pPr><w:spacing w:after="0"/><w:ind w:left="0"/><w:jc w:val="both"/></w:pPr><w:r><w:rPr><w:rFonts w:ascii="Times New Roman"/><w:b w:val="false"/><w:i w:val="false"/><w:color w:val="000000"/><w:sz w:val="28"/></w:rPr><w:t xml:space="preserve">      </w:t></w:r><w:r><w:rPr><w:rFonts w:ascii="Times New Roman"/><w:b/><w:i w:val="false"/><w:color w:val="000000"/><w:sz w:val="28"/></w:rPr><w:t>1. Қосылған құн салығын есепке алусыз айдың 15-күніне қатынас түрлері бойынша жүкті тасымалдау тарифін көрсетіңіз, тоннасына теңгемен</w:t></w:r></w:p><w:bookmarkEnd w:id="410"/><w:bookmarkStart w:name="z415" w:id="411"/><w:p><w:pPr><w:spacing w:after="0"/><w:ind w:left="0"/><w:jc w:val="both"/></w:pPr><w:r><w:rPr><w:rFonts w:ascii="Times New Roman"/><w:b w:val="false"/><w:i w:val="false"/><w:color w:val="000000"/><w:sz w:val="28"/></w:rPr><w:t>      Укажите тарифы за перевозку груза по видам сообщений на 15 число месяца без учета налога на добавленную стоимость, в тенге за тонну</w:t></w:r></w:p><w:bookmarkEnd w:id="411"/><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2028"/><w:gridCol w:w="901"/><w:gridCol w:w="1324"/><w:gridCol w:w="1605"/><w:gridCol w:w="1605"/><w:gridCol w:w="1746"/><w:gridCol w:w="479"/><w:gridCol w:w="1324"/><w:gridCol w:w="1745"/><w:gridCol w:w="1323"/></w:tblGrid><w:tr><w:trPr><w:trHeight w:val="135" w:hRule="atLeast"/></w:trPr><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16" w:id="412"/><w:p><w:pPr><w:spacing w:after="20"/><w:ind w:left="20"/><w:jc w:val="both"/></w:pPr><w:r><w:rPr><w:rFonts w:ascii="Times New Roman"/><w:b/><w:i w:val="false"/><w:color w:val="000000"/><w:sz w:val="20"/></w:rPr><w:t>Жүктің атауы1</w:t></w:r></w:p><w:bookmarkEnd w:id="412"/><w:p><w:pPr><w:spacing w:after="20"/><w:ind w:left="20"/><w:jc w:val="both"/></w:pPr><w:r><w:rPr><w:rFonts w:ascii="Times New Roman"/><w:b w:val="false"/><w:i w:val="false"/><w:color w:val="000000"/><w:sz w:val="20"/></w:rPr><w:t>Наименование1 груза</w:t></w:r></w:p></w:tc><w:tc><w:tcPr><w:tcW w:w="9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17" w:id="413"/><w:p><w:pPr><w:spacing w:after="20"/><w:ind w:left="20"/><w:jc w:val="both"/></w:pPr><w:r><w:rPr><w:rFonts w:ascii="Times New Roman"/><w:b/><w:i w:val="false"/><w:color w:val="000000"/><w:sz w:val="20"/></w:rPr><w:t>Коды1</w:t></w:r></w:p><w:bookmarkEnd w:id="413"/><w:p><w:pPr><w:spacing w:after="20"/><w:ind w:left="20"/><w:jc w:val="both"/></w:pPr><w:r><w:rPr><w:rFonts w:ascii="Times New Roman"/><w:b w:val="false"/><w:i w:val="false"/><w:color w:val="000000"/><w:sz w:val="20"/></w:rPr><w:t>Код1</w:t></w:r></w:p></w:tc><w:tc><w:tcPr><w:tcW w:w="13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18" w:id="414"/><w:p><w:pPr><w:spacing w:after="20"/><w:ind w:left="20"/><w:jc w:val="both"/></w:pPr><w:r><w:rPr><w:rFonts w:ascii="Times New Roman"/><w:b/><w:i w:val="false"/><w:color w:val="000000"/><w:sz w:val="20"/></w:rPr><w:t>Қатынас түрі</w:t></w:r></w:p><w:bookmarkEnd w:id="414"/><w:p><w:pPr><w:spacing w:after="20"/><w:ind w:left="20"/><w:jc w:val="both"/></w:pPr><w:r><w:rPr><w:rFonts w:ascii="Times New Roman"/><w:b w:val="false"/><w:i w:val="false"/><w:color w:val="000000"/><w:sz w:val="20"/></w:rPr><w:t>Вид сообщения</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19" w:id="415"/><w:p><w:pPr><w:spacing w:after="20"/><w:ind w:left="20"/><w:jc w:val="both"/></w:pPr><w:r><w:rPr><w:rFonts w:ascii="Times New Roman"/><w:b/><w:i w:val="false"/><w:color w:val="000000"/><w:sz w:val="20"/></w:rPr><w:t>Бағыт</w:t></w:r></w:p><w:bookmarkEnd w:id="415"/><w:p><w:pPr><w:spacing w:after="20"/><w:ind w:left="20"/><w:jc w:val="both"/></w:pPr><w:r><w:rPr><w:rFonts w:ascii="Times New Roman"/><w:b w:val="false"/><w:i w:val="false"/><w:color w:val="000000"/><w:sz w:val="20"/></w:rPr><w:t>Направление</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20" w:id="416"/><w:p><w:pPr><w:spacing w:after="20"/><w:ind w:left="20"/><w:jc w:val="both"/></w:pPr><w:r><w:rPr><w:rFonts w:ascii="Times New Roman"/><w:b/><w:i w:val="false"/><w:color w:val="000000"/><w:sz w:val="20"/></w:rPr><w:t>Aвтокөліктің түрі</w:t></w:r></w:p><w:bookmarkEnd w:id="416"/><w:p><w:pPr><w:spacing w:after="20"/><w:ind w:left="20"/><w:jc w:val="both"/></w:pPr><w:r><w:rPr><w:rFonts w:ascii="Times New Roman"/><w:b w:val="false"/><w:i w:val="false"/><w:color w:val="000000"/><w:sz w:val="20"/></w:rPr><w:t>Тип автомобиля</w:t></w:r></w:p></w:tc><w:tc><w:tcPr><w:tcW w:w="17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21" w:id="417"/><w:p><w:pPr><w:spacing w:after="20"/><w:ind w:left="20"/><w:jc w:val="both"/></w:pPr><w:r><w:rPr><w:rFonts w:ascii="Times New Roman"/><w:b/><w:i w:val="false"/><w:color w:val="000000"/><w:sz w:val="20"/></w:rPr><w:t>Тариф түрі (кесімді, уақыттық)</w:t></w:r></w:p><w:bookmarkEnd w:id="417"/><w:p><w:pPr><w:spacing w:after="20"/><w:ind w:left="20"/><w:jc w:val="both"/></w:pPr><w:r><w:rPr><w:rFonts w:ascii="Times New Roman"/><w:b w:val="false"/><w:i w:val="false"/><w:color w:val="000000"/><w:sz w:val="20"/></w:rPr><w:t>Вид тарифа (сдельный, повременный)</w:t></w:r></w:p></w:tc><w:tc><w:tcPr><w:tcW w:w="47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22" w:id="418"/><w:p><w:pPr><w:spacing w:after="20"/><w:ind w:left="20"/><w:jc w:val="both"/></w:pPr><w:r><w:rPr><w:rFonts w:ascii="Times New Roman"/><w:b w:val="false"/><w:i w:val="false"/><w:color w:val="000000"/><w:sz w:val="20"/></w:rPr><w:t>р/с №</w:t></w:r></w:p><w:bookmarkEnd w:id="418"/><w:p><w:pPr><w:spacing w:after="20"/><w:ind w:left="20"/><w:jc w:val="both"/></w:pPr><w:r><w:rPr><w:rFonts w:ascii="Times New Roman"/><w:b w:val="false"/><w:i w:val="false"/><w:color w:val="000000"/><w:sz w:val="20"/></w:rPr><w:t>№ п/п</w:t></w:r></w:p></w:tc><w:tc><w:tcPr><w:tcW w:w="13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23" w:id="419"/><w:p><w:pPr><w:spacing w:after="20"/><w:ind w:left="20"/><w:jc w:val="both"/></w:pPr><w:r><w:rPr><w:rFonts w:ascii="Times New Roman"/><w:b/><w:i w:val="false"/><w:color w:val="000000"/><w:sz w:val="20"/></w:rPr><w:t>Есепті айдың</w:t></w:r></w:p><w:bookmarkEnd w:id="419"/><w:bookmarkStart w:name="z424" w:id="420"/><w:p><w:pPr><w:spacing w:after="20"/><w:ind w:left="20"/><w:jc w:val="both"/></w:pPr><w:r><w:rPr><w:rFonts w:ascii="Times New Roman"/><w:b/><w:i w:val="false"/><w:color w:val="000000"/><w:sz w:val="20"/></w:rPr><w:t>тарифі</w:t></w:r></w:p><w:bookmarkEnd w:id="420"/><w:p><w:pPr><w:spacing w:after="20"/><w:ind w:left="20"/><w:jc w:val="both"/></w:pPr><w:r><w:rPr><w:rFonts w:ascii="Times New Roman"/><w:b w:val="false"/><w:i w:val="false"/><w:color w:val="000000"/><w:sz w:val="20"/></w:rPr><w:t>Тариф отчетного месяца</w:t></w:r></w:p></w:tc><w:tc><w:tcPr><w:tcW w:w="17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25" w:id="421"/><w:p><w:pPr><w:spacing w:after="20"/><w:ind w:left="20"/><w:jc w:val="both"/></w:pPr><w:r><w:rPr><w:rFonts w:ascii="Times New Roman"/><w:b/><w:i w:val="false"/><w:color w:val="000000"/><w:sz w:val="20"/></w:rPr><w:t>Өткен кезеңнің</w:t></w:r></w:p><w:bookmarkEnd w:id="421"/><w:bookmarkStart w:name="z426" w:id="422"/><w:p><w:pPr><w:spacing w:after="20"/><w:ind w:left="20"/><w:jc w:val="both"/></w:pPr><w:r><w:rPr><w:rFonts w:ascii="Times New Roman"/><w:b/><w:i w:val="false"/><w:color w:val="000000"/><w:sz w:val="20"/></w:rPr><w:t>тарифі</w:t></w:r><w:r><w:rPr><w:rFonts w:ascii="Times New Roman"/><w:b w:val="false"/><w:i w:val="false"/><w:color w:val="000000"/><w:vertAlign w:val="superscript"/></w:rPr><w:t>2</w:t></w:r></w:p><w:bookmarkEnd w:id="422"/><w:bookmarkStart w:name="z427" w:id="423"/><w:p><w:pPr><w:spacing w:after="20"/><w:ind w:left="20"/><w:jc w:val="both"/></w:pPr><w:r><w:rPr><w:rFonts w:ascii="Times New Roman"/><w:b w:val="false"/><w:i w:val="false"/><w:color w:val="000000"/><w:sz w:val="20"/></w:rPr><w:t>Тариф предыдущего</w:t></w:r></w:p><w:bookmarkEnd w:id="423"/><w:p><w:pPr><w:spacing w:after="20"/><w:ind w:left="20"/><w:jc w:val="both"/></w:pPr><w:r><w:rPr><w:rFonts w:ascii="Times New Roman"/><w:b w:val="false"/><w:i w:val="false"/><w:color w:val="000000"/><w:sz w:val="20"/></w:rPr><w:t>периода2</w:t></w:r></w:p></w:tc><w:tc><w:tcPr><w:tcW w:w="13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28" w:id="424"/><w:p><w:pPr><w:spacing w:after="20"/><w:ind w:left="20"/><w:jc w:val="both"/></w:pPr><w:r><w:rPr><w:rFonts w:ascii="Times New Roman"/><w:b/><w:i w:val="false"/><w:color w:val="000000"/><w:sz w:val="20"/></w:rPr><w:t>Баға өзгерісі себебінің коды</w:t></w:r><w:r><w:rPr><w:rFonts w:ascii="Times New Roman"/><w:b w:val="false"/><w:i w:val="false"/><w:color w:val="000000"/><w:vertAlign w:val="superscript"/></w:rPr><w:t>3</w:t></w:r></w:p><w:bookmarkEnd w:id="424"/><w:p><w:pPr><w:spacing w:after="20"/><w:ind w:left="20"/><w:jc w:val="both"/></w:pPr><w:r><w:rPr><w:rFonts w:ascii="Times New Roman"/><w:b w:val="false"/><w:i w:val="false"/><w:color w:val="000000"/><w:sz w:val="20"/></w:rPr><w:t>Код причины изменения цены3</w:t></w:r></w:p></w:tc></w:tr><w:tr><w:trPr><w:trHeight w:val="135" w:hRule="atLeast"/></w:trPr><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A</w:t></w:r></w:p></w:tc><w:tc><w:tcPr><w:tcW w:w="9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13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В</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Г</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Д</w:t></w:r></w:p></w:tc><w:tc><w:tcPr><w:tcW w:w="17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Е</w:t></w:r></w:p></w:tc><w:tc><w:tcPr><w:tcW w:w="47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Е-1</w:t></w:r></w:p></w:tc><w:tc><w:tcPr><w:tcW w:w="13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17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13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r><w:tr><w:trPr><w:trHeight w:val="135" w:hRule="atLeast"/></w:trPr><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7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7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7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7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7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7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7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7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7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7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7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7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7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7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7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0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7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429" w:id="425"/><w:p><w:pPr><w:spacing w:after="0"/><w:ind w:left="0"/><w:jc w:val="both"/></w:pPr><w:r><w:rPr><w:rFonts w:ascii="Times New Roman"/><w:b w:val="false"/><w:i w:val="false"/><w:color w:val="000000"/><w:sz w:val="28"/></w:rPr><w:t xml:space="preserve">      </w:t></w:r><w:r><w:rPr><w:rFonts w:ascii="Times New Roman"/><w:b/><w:i w:val="false"/><w:color w:val="000000"/><w:sz w:val="28"/></w:rPr><w:t>Ескертпе:</w:t></w:r></w:p><w:bookmarkEnd w:id="425"/><w:bookmarkStart w:name="z430" w:id="426"/><w:p><w:pPr><w:spacing w:after="0"/><w:ind w:left="0"/><w:jc w:val="both"/></w:pPr><w:r><w:rPr><w:rFonts w:ascii="Times New Roman"/><w:b w:val="false"/><w:i w:val="false"/><w:color w:val="000000"/><w:sz w:val="28"/></w:rPr><w:t>      Примечание:</w:t></w:r></w:p><w:bookmarkEnd w:id="426"/><w:bookmarkStart w:name="z431" w:id="427"/><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1</w:t></w:r><w:r><w:rPr><w:rFonts w:ascii="Times New Roman"/><w:b/><w:i w:val="false"/><w:color w:val="000000"/><w:sz w:val="28"/></w:rPr><w:t xml:space="preserve"> A, Б бағандары Казақстан Республикасы Ұлттық экономика министрлігі Статистика комитетінің www.stat.gov.kz интернет-ресурсындағы «Респонденттерге» бөлімінде (бұдан әрі - интернет-ресурс) орналасқан және респонденттерге аумақтық статистика органдары ұсынатын Жүк түрлерінің тізбесіне сәйкес толтырылады</w:t></w:r></w:p><w:bookmarkEnd w:id="427"/><w:bookmarkStart w:name="z432" w:id="428"/><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1</w:t></w:r><w:r><w:rPr><w:rFonts w:ascii="Times New Roman"/><w:b w:val="false"/><w:i w:val="false"/><w:color w:val="000000"/><w:sz w:val="28"/></w:rPr><w:t xml:space="preserve"> Графы A, Б заполняются в соответствии с Перечнем видов грузов, размещенным в разделе «Для респондентов» на интернет-ресурсе Комитета по статистике Министерства национальной экономики Республики Казахстан www.stat.gov.kz (далее-интернет-ресурс) или предоставляемым респондентам территориальными органами статистики</w:t></w:r></w:p><w:bookmarkEnd w:id="428"/><w:bookmarkStart w:name="z433" w:id="429"/><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2</w:t></w:r><w:r><w:rPr><w:rFonts w:ascii="Times New Roman"/><w:b/><w:i w:val="false"/><w:color w:val="000000"/><w:sz w:val="28"/></w:rPr><w:t xml:space="preserve"> 2-баған есепті жылдың қаңтар айында ғана толтырылады</w:t></w:r></w:p><w:bookmarkEnd w:id="429"/><w:bookmarkStart w:name="z434" w:id="430"/><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2</w:t></w:r><w:r><w:rPr><w:rFonts w:ascii="Times New Roman"/><w:b w:val="false"/><w:i w:val="false"/><w:color w:val="000000"/><w:sz w:val="28"/></w:rPr><w:t xml:space="preserve"> Графа 2 заполняется только в январе отчетного года</w:t></w:r></w:p><w:bookmarkEnd w:id="430"/><w:bookmarkStart w:name="z435" w:id="431"/><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3</w:t></w:r><w:r><w:rPr><w:rFonts w:ascii="Times New Roman"/><w:b/><w:i w:val="false"/><w:color w:val="000000"/><w:sz w:val="28"/></w:rPr><w:t xml:space="preserve"> 3-баған интернет-ресурста орналасқан немесе респонденттерге аумақтық статистика органдары ұсынатын Баға өзгерісі себептерінің анықтамалығына сәйкес толтырылады</w:t></w:r></w:p><w:bookmarkEnd w:id="431"/><w:bookmarkStart w:name="z436" w:id="432"/><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3</w:t></w:r><w:r><w:rPr><w:rFonts w:ascii="Times New Roman"/><w:b w:val="false"/><w:i w:val="false"/><w:color w:val="000000"/><w:sz w:val="28"/></w:rPr><w:t xml:space="preserve"> Графа 3 заполняется в соответствии со Справочником причин изменения цены, размещенным на интернет-ресурсе или предоставляемым респондентам территориальными органами статистики</w:t></w:r></w:p><w:bookmarkEnd w:id="432"/><w:bookmarkStart w:name="z437" w:id="433"/><w:p><w:pPr><w:spacing w:after="0"/><w:ind w:left="0"/><w:jc w:val="both"/></w:pPr><w:r><w:rPr><w:rFonts w:ascii="Times New Roman"/><w:b w:val="false"/><w:i w:val="false"/><w:color w:val="000000"/><w:sz w:val="28"/></w:rPr><w:t xml:space="preserve">      </w:t></w:r><w:r><w:rPr><w:rFonts w:ascii="Times New Roman"/><w:b/><w:i w:val="false"/><w:color w:val="000000"/><w:sz w:val="28"/></w:rPr><w:t>2. Статистикалық нысанды толтыруға жұмсалған уақытты көрсетіңіз, сағатпен (қажеттiсiн қоршаңыз)</w:t></w:r></w:p><w:bookmarkEnd w:id="433"/><w:bookmarkStart w:name="z438" w:id="434"/><w:p><w:pPr><w:spacing w:after="0"/><w:ind w:left="0"/><w:jc w:val="both"/></w:pPr><w:r><w:rPr><w:rFonts w:ascii="Times New Roman"/><w:b w:val="false"/><w:i w:val="false"/><w:color w:val="000000"/><w:sz w:val="28"/></w:rPr><w:t>      Укажите время,затраченное на заполнение статистической формы, в часах (нужное обвести)</w:t></w:r></w:p><w:bookmarkEnd w:id="434"/><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1771"/><w:gridCol w:w="1488"/><w:gridCol w:w="1488"/><w:gridCol w:w="1488"/><w:gridCol w:w="2052"/><w:gridCol w:w="2052"/><w:gridCol w:w="3741"/></w:tblGrid><w:tr><w:trPr><w:trHeight w:val="135" w:hRule="atLeast"/></w:trPr><w:tc><w:tcPr><w:tcW w:w="17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1 сағатқа дейiн</w:t></w:r></w:p></w:tc><w:tc><w:tcPr><w:tcW w:w="1488"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1-2</w:t></w:r></w:p></w:tc><w:tc><w:tcPr><w:tcW w:w="1488"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2-4</w:t></w:r></w:p></w:tc><w:tc><w:tcPr><w:tcW w:w="1488"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4-8</w:t></w:r></w:p></w:tc><w:tc><w:tcPr><w:tcW w:w="2052"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8-40</w:t></w:r></w:p></w:tc><w:tc><w:tcPr><w:tcW w:w="205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40 сағаттан артық</w:t></w:r></w:p></w:tc><w:tc><w:tcPr><w:tcW w:w="37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50" w:hRule="atLeast"/></w:trPr><w:tc><w:tcPr><w:tcW w:w="17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до 1 часа</w:t></w: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205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более 40 часов</w:t></w:r></w:p></w:tc><w:tc><w:tcPr><w:tcW w:w="37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p><w:pPr><w:spacing w:after="0"/><w:ind w:left="0"/><w:jc w:val="both"/></w:pPr><w:bookmarkStart w:name="z439" w:id="435"/><w:r><w:rPr><w:rFonts w:ascii="Times New Roman"/><w:b w:val="false"/><w:i w:val="false"/><w:color w:val="000000"/><w:sz w:val="28"/></w:rPr><w:t xml:space="preserve">      </w:t></w:r><w:r><w:rPr><w:rFonts w:ascii="Times New Roman"/><w:b/><w:i w:val="false"/><w:color w:val="000000"/><w:sz w:val="28"/></w:rPr><w:t>Aтауы</w:t></w:r><w:r><w:rPr><w:rFonts w:ascii="Times New Roman"/><w:b w:val="false"/><w:i w:val="false"/><w:color w:val="000000"/><w:sz w:val="28"/></w:rPr><w:t xml:space="preserve">                                                         </w:t></w:r><w:r><w:rPr><w:rFonts w:ascii="Times New Roman"/><w:b/><w:i w:val="false"/><w:color w:val="000000"/><w:sz w:val="28"/></w:rPr><w:t>Мекенжайы (респонденттің)</w:t></w:r></w:p><w:bookmarkEnd w:id="435"/><w:p><w:pPr><w:spacing w:after="0"/><w:ind w:left="0"/><w:jc w:val="both"/></w:pPr><w:r><w:rPr><w:rFonts w:ascii="Times New Roman"/><w:b w:val="false"/><w:i w:val="false"/><w:color w:val="000000"/><w:sz w:val="28"/></w:rPr><w:t>Наименование_____________________________                 Aдрес (респондента) ____________</w:t></w:r></w:p><w:p><w:pPr><w:spacing w:after="0"/><w:ind w:left="0"/><w:jc w:val="both"/></w:pPr><w:r><w:rPr><w:rFonts w:ascii="Times New Roman"/><w:b/><w:i w:val="false"/><w:color w:val="000000"/><w:sz w:val="28"/></w:rPr><w:t>Телефоны (респонденттің)</w:t></w:r></w:p><w:p><w:pPr><w:spacing w:after="0"/><w:ind w:left="0"/><w:jc w:val="both"/></w:pPr><w:r><w:rPr><w:rFonts w:ascii="Times New Roman"/><w:b w:val="false"/><w:i w:val="false"/><w:color w:val="000000"/><w:sz w:val="28"/></w:rPr><w:t> Телефон (респондента) ___________________________________ ______________________</w:t></w:r></w:p><w:p><w:pPr><w:spacing w:after="0"/><w:ind w:left="0"/><w:jc w:val="both"/></w:pPr><w:r><w:rPr><w:rFonts w:ascii="Times New Roman"/><w:b w:val="false"/><w:i w:val="false"/><w:color w:val="000000"/><w:sz w:val="28"/></w:rPr><w:t>                                         </w:t></w:r><w:r><w:rPr><w:rFonts w:ascii="Times New Roman"/><w:b/><w:i w:val="false"/><w:color w:val="000000"/><w:sz w:val="28"/></w:rPr><w:t>стационарлық </w:t></w:r><w:r><w:rPr><w:rFonts w:ascii="Times New Roman"/><w:b w:val="false"/><w:i w:val="false"/><w:color w:val="000000"/><w:sz w:val="28"/></w:rPr><w:t xml:space="preserve">                                </w:t></w:r><w:r><w:rPr><w:rFonts w:ascii="Times New Roman"/><w:b/><w:i w:val="false"/><w:color w:val="000000"/><w:sz w:val="28"/></w:rPr><w:t>ұялы</w:t></w:r></w:p><w:p><w:pPr><w:spacing w:after="0"/><w:ind w:left="0"/><w:jc w:val="both"/></w:pPr><w:r><w:rPr><w:rFonts w:ascii="Times New Roman"/><w:b w:val="false"/><w:i w:val="false"/><w:color w:val="000000"/><w:sz w:val="28"/></w:rPr><w:t>                                         стационарный                                 мобильный</w:t></w:r></w:p><w:p><w:pPr><w:spacing w:after="0"/><w:ind w:left="0"/><w:jc w:val="both"/></w:pPr><w:r><w:rPr><w:rFonts w:ascii="Times New Roman"/><w:b/><w:i w:val="false"/><w:color w:val="000000"/><w:sz w:val="28"/></w:rPr><w:t>Электрондық пошта мекенжайы (респонденттің)</w:t></w:r></w:p><w:p><w:pPr><w:spacing w:after="0"/><w:ind w:left="0"/><w:jc w:val="both"/></w:pPr><w:r><w:rPr><w:rFonts w:ascii="Times New Roman"/><w:b w:val="false"/><w:i w:val="false"/><w:color w:val="000000"/><w:sz w:val="28"/></w:rPr><w:t>Aдрес электронной почты (респондента) ____________________________________________</w:t></w:r></w:p><w:p><w:pPr><w:spacing w:after="0"/><w:ind w:left="0"/><w:jc w:val="both"/></w:pPr><w:r><w:rPr><w:rFonts w:ascii="Times New Roman"/><w:b/><w:i w:val="false"/><w:color w:val="000000"/><w:sz w:val="28"/></w:rPr><w:t>Орындаушы</w:t></w:r></w:p><w:p><w:pPr><w:spacing w:after="0"/><w:ind w:left="0"/><w:jc w:val="both"/></w:pPr><w:r><w:rPr><w:rFonts w:ascii="Times New Roman"/><w:b w:val="false"/><w:i w:val="false"/><w:color w:val="000000"/><w:sz w:val="28"/></w:rPr><w:t>Исполнитель _______________________ ____________________________________________</w:t></w:r></w:p><w:p><w:pPr><w:spacing w:after="0"/><w:ind w:left="0"/><w:jc w:val="both"/></w:pPr><w:r><w:rPr><w:rFonts w:ascii="Times New Roman"/><w:b w:val="false"/><w:i w:val="false"/><w:color w:val="000000"/><w:sz w:val="28"/></w:rPr><w:t> </w:t></w:r><w:r><w:rPr><w:rFonts w:ascii="Times New Roman"/><w:b/><w:i w:val="false"/><w:color w:val="000000"/><w:sz w:val="28"/></w:rPr><w:t>тегі, аты және әкесінің аты (ол болған жағдайда)</w:t></w:r><w:r><w:rPr><w:rFonts w:ascii="Times New Roman"/><w:b w:val="false"/><w:i w:val="false"/><w:color w:val="000000"/><w:sz w:val="28"/></w:rPr><w:t xml:space="preserve">        </w:t></w:r><w:r><w:rPr><w:rFonts w:ascii="Times New Roman"/><w:b/><w:i w:val="false"/><w:color w:val="000000"/><w:sz w:val="28"/></w:rPr><w:t xml:space="preserve"> қолы, телефоны (орындаушының</w:t></w:r><w:r><w:rPr><w:rFonts w:ascii="Times New Roman"/><w:b w:val="false"/><w:i w:val="false"/><w:color w:val="000000"/><w:sz w:val="28"/></w:rPr><w:t>)</w:t></w:r></w:p><w:p><w:pPr><w:spacing w:after="0"/><w:ind w:left="0"/><w:jc w:val="both"/></w:pPr><w:r><w:rPr><w:rFonts w:ascii="Times New Roman"/><w:b w:val="false"/><w:i w:val="false"/><w:color w:val="000000"/><w:sz w:val="28"/></w:rPr><w:t>         фамилия, имя и отчество (при его наличии)         подпись, телефон (исполнителя)</w:t></w:r></w:p><w:p><w:pPr><w:spacing w:after="0"/><w:ind w:left="0"/><w:jc w:val="both"/></w:pPr><w:r><w:rPr><w:rFonts w:ascii="Times New Roman"/><w:b/><w:i w:val="false"/><w:color w:val="000000"/><w:sz w:val="28"/></w:rPr><w:t>Бас бухгалтер</w:t></w:r></w:p><w:p><w:pPr><w:spacing w:after="0"/><w:ind w:left="0"/><w:jc w:val="both"/></w:pPr><w:r><w:rPr><w:rFonts w:ascii="Times New Roman"/><w:b w:val="false"/><w:i w:val="false"/><w:color w:val="000000"/><w:sz w:val="28"/></w:rPr><w:t>Главный бухгалтер _____________________________ _________________________________</w:t></w:r></w:p><w:p><w:pPr><w:spacing w:after="0"/><w:ind w:left="0"/><w:jc w:val="both"/></w:pPr><w:r><w:rPr><w:rFonts w:ascii="Times New Roman"/><w:b w:val="false"/><w:i w:val="false"/><w:color w:val="000000"/><w:sz w:val="28"/></w:rPr><w:t> тегі, аты және әкесінің аты (ол болған жағдайда)         қолы (бас бухгалтердің)</w:t></w:r></w:p><w:p><w:pPr><w:spacing w:after="0"/><w:ind w:left="0"/><w:jc w:val="both"/></w:pPr><w:r><w:rPr><w:rFonts w:ascii="Times New Roman"/><w:b w:val="false"/><w:i w:val="false"/><w:color w:val="000000"/><w:sz w:val="28"/></w:rPr><w:t>фамилия, имя и отчество (при его наличии)                 подпись (главного бухгалтера)</w:t></w:r></w:p><w:p><w:pPr><w:spacing w:after="0"/><w:ind w:left="0"/><w:jc w:val="both"/></w:pPr><w:r><w:rPr><w:rFonts w:ascii="Times New Roman"/><w:b/><w:i w:val="false"/><w:color w:val="000000"/><w:sz w:val="28"/></w:rPr><w:t>Басшы немесе оның</w:t></w:r></w:p><w:p><w:pPr><w:spacing w:after="0"/><w:ind w:left="0"/><w:jc w:val="both"/></w:pPr><w:r><w:rPr><w:rFonts w:ascii="Times New Roman"/><w:b/><w:i w:val="false"/><w:color w:val="000000"/><w:sz w:val="28"/></w:rPr><w:t>міндетін атқарушы тұлға</w:t></w:r></w:p><w:p><w:pPr><w:spacing w:after="0"/><w:ind w:left="0"/><w:jc w:val="both"/></w:pPr><w:r><w:rPr><w:rFonts w:ascii="Times New Roman"/><w:b w:val="false"/><w:i w:val="false"/><w:color w:val="000000"/><w:sz w:val="28"/></w:rPr><w:t>Руководитель или лицо,</w:t></w:r></w:p><w:p><w:pPr><w:spacing w:after="0"/><w:ind w:left="0"/><w:jc w:val="both"/></w:pPr><w:r><w:rPr><w:rFonts w:ascii="Times New Roman"/><w:b w:val="false"/><w:i w:val="false"/><w:color w:val="000000"/><w:sz w:val="28"/></w:rPr><w:t>исполняющее его обязанности___________________ _________________________________ </w:t></w:r></w:p><w:p><w:pPr><w:spacing w:after="0"/><w:ind w:left="0"/><w:jc w:val="both"/></w:pPr><w:r><w:rPr><w:rFonts w:ascii="Times New Roman"/><w:b w:val="false"/><w:i w:val="false"/><w:color w:val="000000"/><w:sz w:val="28"/></w:rPr><w:t>                         тегі, аты және әкесінің аты (ол болған жағдайда)         қолы</w:t></w:r></w:p><w:p><w:pPr><w:spacing w:after="0"/><w:ind w:left="0"/><w:jc w:val="both"/></w:pPr><w:r><w:rPr><w:rFonts w:ascii="Times New Roman"/><w:b w:val="false"/><w:i w:val="false"/><w:color w:val="000000"/><w:sz w:val="28"/></w:rPr><w:t>                         фамилия, имя и отчество (при его наличии)                 подпись</w:t></w:r></w:p><w:p><w:pPr><w:spacing w:after="0"/><w:ind w:left="0"/><w:jc w:val="both"/></w:pPr><w:r><w:rPr><w:rFonts w:ascii="Times New Roman"/><w:b/><w:i w:val="false"/><w:color w:val="000000"/><w:sz w:val="28"/></w:rPr><w:t>Ескертпе:</w:t></w:r></w:p><w:p><w:pPr><w:spacing w:after="0"/><w:ind w:left="0"/><w:jc w:val="both"/></w:pPr><w:r><w:rPr><w:rFonts w:ascii="Times New Roman"/><w:b w:val="false"/><w:i w:val="false"/><w:color w:val="000000"/><w:sz w:val="28"/></w:rPr><w:t>Примечание:</w:t></w:r></w:p><w:p><w:pPr><w:spacing w:after="0"/><w:ind w:left="0"/><w:jc w:val="both"/></w:pPr><w:r><w:rPr><w:rFonts w:ascii="Times New Roman"/><w:b/><w:i w:val="false"/><w:color w:val="000000"/><w:sz w:val="28"/></w:rPr><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w:r></w:p><w:bookmarkStart w:name="z440" w:id="436"/><w:p><w:pPr><w:spacing w:after="0"/><w:ind w:left="0"/><w:jc w:val="both"/></w:pPr><w:r><w:rPr><w:rFonts w:ascii="Times New Roman"/><w:b w:val="false"/><w:i w:val="false"/><w:color w:val="000000"/><w:sz w:val="28"/></w:rPr><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w:r><w:r><w:rPr><w:rFonts w:ascii="Times New Roman"/><w:b w:val="false"/><w:i w:val="false"/><w:color w:val="000000"/><w:sz w:val="28"/></w:rPr><w:t>статьей 497</w:t></w:r><w:r><w:rPr><w:rFonts w:ascii="Times New Roman"/><w:b w:val="false"/><w:i w:val="false"/><w:color w:val="000000"/><w:sz w:val="28"/></w:rPr><w:t xml:space="preserve"> Кодекса Республики Казахстан «Об административных правонарушениях»</w:t></w:r></w:p><w:bookmarkEnd w:id="436"/><w:bookmarkStart w:name="z441" w:id="437"/><w:p><w:pPr><w:spacing w:after="0"/><w:ind w:left="0"/><w:jc w:val="both"/></w:pPr><w:r><w:rPr><w:rFonts w:ascii="Times New Roman"/><w:b w:val="false"/><w:i w:val="false"/><w:color w:val="000000"/><w:sz w:val="28"/></w:rPr><w:t>Приложение 5 к приказу</w:t></w:r><w:r><w:br/></w:r><w:r><w:rPr><w:rFonts w:ascii="Times New Roman"/><w:b w:val="false"/><w:i w:val="false"/><w:color w:val="000000"/><w:sz w:val="28"/></w:rPr><w:t>Руководитель Бюро национальной</w:t></w:r><w:r><w:br/></w:r><w:r><w:rPr><w:rFonts w:ascii="Times New Roman"/><w:b w:val="false"/><w:i w:val="false"/><w:color w:val="000000"/><w:sz w:val="28"/></w:rPr><w:t>статистики Aгентства по стратегическому</w:t></w:r><w:r><w:br/></w:r><w:r><w:rPr><w:rFonts w:ascii="Times New Roman"/><w:b w:val="false"/><w:i w:val="false"/><w:color w:val="000000"/><w:sz w:val="28"/></w:rPr><w:t>планированию и реформам</w:t></w:r><w:r><w:br/></w:r><w:r><w:rPr><w:rFonts w:ascii="Times New Roman"/><w:b w:val="false"/><w:i w:val="false"/><w:color w:val="000000"/><w:sz w:val="28"/></w:rPr><w:t>Республики Казахстан</w:t></w:r><w:r><w:br/></w:r><w:r><w:rPr><w:rFonts w:ascii="Times New Roman"/><w:b w:val="false"/><w:i w:val="false"/><w:color w:val="000000"/><w:sz w:val="28"/></w:rPr><w:t>от 9 июля 2024 года № 17</w:t></w:r></w:p><w:bookmarkEnd w:id="437"/><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2325"/><w:gridCol w:w="2325"/><w:gridCol w:w="1660"/><w:gridCol w:w="2590"/><w:gridCol w:w="2590"/><w:gridCol w:w="2590"/></w:tblGrid><w:tr><w:trPr><w:trHeight w:val="135" w:hRule="atLeast"/></w:trPr><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42" w:id="438"/><w:p><w:pPr><w:spacing w:after="20"/><w:ind w:left="20"/><w:jc w:val="both"/></w:pPr><w:r><w:drawing><wp:inline distT="0" distB="0" distL="0" distR="0"><wp:extent cx="2755900" cy="2209800"/><wp:effectExtent l="0" t="0" r="0" b="0"/><wp:docPr id="0" name="" descr=""/><wp:cNvGraphicFramePr><a:graphicFrameLocks noChangeAspect="true"/></wp:cNvGraphicFramePr><a:graphic><a:graphicData uri="http://schemas.openxmlformats.org/drawingml/2006/picture"><pic:pic><pic:nvPicPr><pic:cNvPr id="1" name=""/><pic:cNvPicPr/></pic:nvPicPr><pic:blipFill><a:blip r:embed="rId26"/><a:stretch><a:fillRect/></a:stretch></pic:blipFill><pic:spPr><a:xfrm><a:off x="0" y="0"/><a:ext cx="2755900" cy="2209800"/></a:xfrm><a:prstGeom prst="rect"><a:avLst/></a:prstGeom></pic:spPr></pic:pic></a:graphicData></a:graphic></wp:inline></w:drawing></w:r></w:p><w:bookmarkEnd w:id="438"/><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60"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43" w:id="439"/><w:p><w:pPr><w:spacing w:after="20"/><w:ind w:left="20"/><w:jc w:val="both"/></w:pPr><w:r><w:rPr><w:rFonts w:ascii="Times New Roman"/><w:b/><w:i w:val="false"/><w:color w:val="000000"/><w:sz w:val="20"/></w:rPr><w:t>Мемлекеттік статистика органдары құпиялылығына кепілдік береді</w:t></w:r></w:p><w:bookmarkEnd w:id="439"/><w:bookmarkStart w:name="z444" w:id="440"/><w:p><w:pPr><w:spacing w:after="20"/><w:ind w:left="20"/><w:jc w:val="both"/></w:pPr><w:r><w:rPr><w:rFonts w:ascii="Times New Roman"/><w:b w:val="false"/><w:i w:val="false"/><w:color w:val="000000"/><w:sz w:val="20"/></w:rPr><w:t>Конфиденциальность гарантируется органами государственной статистики</w:t></w:r></w:p><w:bookmarkEnd w:id="440"/><w:bookmarkStart w:name="z445" w:id="441"/><w:p><w:pPr><w:spacing w:after="20"/><w:ind w:left="20"/><w:jc w:val="both"/></w:pPr><w:r><w:rPr><w:rFonts w:ascii="Times New Roman"/><w:b/><w:i w:val="false"/><w:color w:val="000000"/><w:sz w:val="20"/></w:rPr><w:t>Жалпымемлекеттік статистикалық байқаудың</w:t></w:r><w:r><w:rPr><w:rFonts w:ascii="Times New Roman"/><w:b w:val="false"/><w:i w:val="false"/><w:color w:val="000000"/><w:sz w:val="20"/></w:rPr><w:t xml:space="preserve"> </w:t></w:r><w:r><w:rPr><w:rFonts w:ascii="Times New Roman"/><w:b/><w:i w:val="false"/><w:color w:val="000000"/><w:sz w:val="20"/></w:rPr><w:t>статистикалық нысаны</w:t></w:r><w:r><w:rPr><w:rFonts w:ascii="Times New Roman"/><w:b w:val="false"/><w:i w:val="false"/><w:color w:val="000000"/><w:sz w:val="20"/></w:rPr><w:t> </w:t></w:r></w:p><w:bookmarkEnd w:id="441"/><w:p><w:pPr><w:spacing w:after="20"/><w:ind w:left="20"/><w:jc w:val="both"/></w:pPr><w:r><w:rPr><w:rFonts w:ascii="Times New Roman"/><w:b w:val="false"/><w:i w:val="false"/><w:color w:val="000000"/><w:sz w:val="20"/></w:rPr><w:t>Статистическая форма общегосударственного статистического наблюдения</w:t></w:r></w:p></w:tc><w:tc><w:tcPr><w:tcW w:w="0" w:type="auto"/><w:gridSpan w:val="3"/><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46" w:id="442"/><w:p><w:pPr><w:spacing w:after="20"/><w:ind w:left="20"/><w:jc w:val="both"/></w:pPr><w:r><w:rPr><w:rFonts w:ascii="Times New Roman"/><w:b w:val="false"/><w:i w:val="false"/><w:color w:val="000000"/><w:sz w:val="20"/></w:rPr><w:t>Приложение 11</w:t></w:r><w:r><w:br/></w:r><w:r><w:rPr><w:rFonts w:ascii="Times New Roman"/><w:b w:val="false"/><w:i w:val="false"/><w:color w:val="000000"/><w:sz w:val="20"/></w:rPr><w:t>к приказу Председателя</w:t></w:r><w:r><w:br/></w:r><w:r><w:rPr><w:rFonts w:ascii="Times New Roman"/><w:b w:val="false"/><w:i w:val="false"/><w:color w:val="000000"/><w:sz w:val="20"/></w:rPr><w:t>Комитета по статистике</w:t></w:r><w:r><w:br/></w:r><w:r><w:rPr><w:rFonts w:ascii="Times New Roman"/><w:b w:val="false"/><w:i w:val="false"/><w:color w:val="000000"/><w:sz w:val="20"/></w:rPr><w:t>Министерства национальной</w:t></w:r><w:r><w:br/></w:r><w:r><w:rPr><w:rFonts w:ascii="Times New Roman"/><w:b w:val="false"/><w:i w:val="false"/><w:color w:val="000000"/><w:sz w:val="20"/></w:rPr><w:t>экономики Республики Казахстан</w:t></w:r><w:r><w:br/></w:r><w:r><w:rPr><w:rFonts w:ascii="Times New Roman"/><w:b w:val="false"/><w:i w:val="false"/><w:color w:val="000000"/><w:sz w:val="20"/></w:rPr><w:t>от 28 января 2020 года № 10</w:t></w:r></w:p><w:bookmarkEnd w:id="442"/><w:p><w:pPr><w:spacing w:after="20"/><w:ind w:left="20"/><w:jc w:val="both"/></w:pPr><w:r><w:rPr><w:rFonts w:ascii="Times New Roman"/><w:b/><w:i w:val="false"/><w:color w:val="000000"/><w:sz w:val="20"/></w:rPr><w:t>ҚазақстанРеспубликасыҰлттық</w:t></w:r><w:r><w:br/></w:r><w:r><w:rPr><w:rFonts w:ascii="Times New Roman"/><w:b/><w:i w:val="false"/><w:color w:val="000000"/><w:sz w:val="20"/></w:rPr><w:t>экономика министрлігіСтатистика </w:t></w:r><w:r><w:br/></w:r><w:r><w:rPr><w:rFonts w:ascii="Times New Roman"/><w:b/><w:i w:val="false"/><w:color w:val="000000"/><w:sz w:val="20"/></w:rPr><w:t>комитеті төрағасының2020 жылғы</w:t></w:r><w:r><w:br/></w:r><w:r><w:rPr><w:rFonts w:ascii="Times New Roman"/><w:b/><w:i w:val="false"/><w:color w:val="000000"/><w:sz w:val="20"/></w:rPr><w:t>28қаңтардағы№ 10 бұйрығына 11-қосымша</w:t></w:r></w:p></w:tc></w:tr><w:tr><w:trPr><w:trHeight w:val="150" w:hRule="atLeast"/></w:trPr><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vMerge/><w:tcBorders><w:top w:val="nil"/><w:left w:val="single" w:color="cfcfcf" w:sz="5"/><w:bottom w:val="single" w:color="cfcfcf" w:sz="5"/><w:right w:val="single" w:color="cfcfcf" w:sz="5"/></w:tcBorders></w:tcPr><w:p/></w:tc><w:tc><w:tcPr><w:tcW w:w="0" w:type="auto"/><w:gridSpan w:val="3"/><w:vMerge/><w:tcBorders><w:top w:val="nil"/><w:left w:val="single" w:color="cfcfcf" w:sz="5"/><w:bottom w:val="single" w:color="cfcfcf" w:sz="5"/><w:right w:val="single" w:color="cfcfcf" w:sz="5"/></w:tcBorders></w:tcPr><w:p/></w:tc></w:tr><w:tr><w:trPr><w:trHeight w:val="135" w:hRule="atLeast"/></w:trPr><w:tc><w:tcPr><w:tcW w:w="0" w:type="auto"/><w:gridSpan w:val="6"/><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bookmarkStart w:name="z447" w:id="443"/><w:p><w:pPr><w:spacing w:after="20"/><w:ind w:left="20"/><w:jc w:val="both"/></w:pPr><w:r><w:rPr><w:rFonts w:ascii="Times New Roman"/><w:b/><w:i w:val="false"/><w:color w:val="000000"/><w:sz w:val="20"/></w:rPr><w:t>Ішкі су көлігі кәсіпорындарының жүк тасымалдау тарифтері туралы есеп</w:t></w:r></w:p><w:bookmarkEnd w:id="443"/><w:p><w:pPr><w:spacing w:after="20"/><w:ind w:left="20"/><w:jc w:val="both"/></w:pPr><w:r><w:rPr><w:rFonts w:ascii="Times New Roman"/><w:b w:val="false"/><w:i w:val="false"/><w:color w:val="000000"/><w:sz w:val="20"/></w:rPr><w:t>Отчет о тарифах на перевозку грузов предприятиями внутреннего водного транспорта</w:t></w:r></w:p></w:tc></w:tr><w:tr><w:trPr><w:trHeight w:val="135" w:hRule="atLeast"/></w:trPr><w:tc><w:tcPr><w:tcW w:w="232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48" w:id="444"/><w:p><w:pPr><w:spacing w:after="20"/><w:ind w:left="20"/><w:jc w:val="both"/></w:pPr><w:r><w:rPr><w:rFonts w:ascii="Times New Roman"/><w:b/><w:i w:val="false"/><w:color w:val="000000"/><w:sz w:val="20"/></w:rPr><w:t>Индексі </w:t></w:r></w:p><w:bookmarkEnd w:id="444"/><w:p><w:pPr><w:spacing w:after="20"/><w:ind w:left="20"/><w:jc w:val="both"/></w:pPr><w:r><w:rPr><w:rFonts w:ascii="Times New Roman"/><w:b w:val="false"/><w:i w:val="false"/><w:color w:val="000000"/><w:sz w:val="20"/></w:rPr><w:t>Индекс</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49" w:id="445"/><w:p><w:pPr><w:spacing w:after="20"/><w:ind w:left="20"/><w:jc w:val="both"/></w:pPr><w:r><w:rPr><w:rFonts w:ascii="Times New Roman"/><w:b w:val="false"/><w:i w:val="false"/><w:color w:val="000000"/><w:sz w:val="20"/></w:rPr><w:t> </w:t></w:r><w:r><w:rPr><w:rFonts w:ascii="Times New Roman"/><w:b/><w:i w:val="false"/><w:color w:val="000000"/><w:sz w:val="20"/></w:rPr><w:t>1-тариф (ішкі су)</w:t></w:r></w:p><w:bookmarkEnd w:id="445"/><w:p><w:pPr><w:spacing w:after="20"/><w:ind w:left="20"/><w:jc w:val="both"/></w:pPr><w:r><w:rPr><w:rFonts w:ascii="Times New Roman"/><w:b w:val="false"/><w:i w:val="false"/><w:color w:val="000000"/><w:sz w:val="20"/></w:rPr><w:t>1-тариф (внутренний водный)</w:t></w:r></w:p></w:tc><w:tc><w:tcPr><w:tcW w:w="259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50" w:id="446"/><w:p><w:pPr><w:spacing w:after="20"/><w:ind w:left="20"/><w:jc w:val="both"/></w:pPr><w:r><w:rPr><w:rFonts w:ascii="Times New Roman"/><w:b/><w:i w:val="false"/><w:color w:val="000000"/><w:sz w:val="20"/></w:rPr><w:t>айлық </w:t></w:r></w:p><w:bookmarkEnd w:id="446"/><w:p><w:pPr><w:spacing w:after="20"/><w:ind w:left="20"/><w:jc w:val="both"/></w:pPr><w:r><w:rPr><w:rFonts w:ascii="Times New Roman"/><w:b w:val="false"/><w:i w:val="false"/><w:color w:val="000000"/><w:sz w:val="20"/></w:rPr><w:t>месячная</w:t></w:r></w:p></w:tc><w:tc><w:tcPr><w:tcW w:w="259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51" w:id="447"/><w:p><w:pPr><w:spacing w:after="20"/><w:ind w:left="20"/><w:jc w:val="both"/></w:pPr><w:r><w:rPr><w:rFonts w:ascii="Times New Roman"/><w:b/><w:i w:val="false"/><w:color w:val="000000"/><w:sz w:val="20"/></w:rPr><w:t>есепті кезең</w:t></w:r><w:r><w:rPr><w:rFonts w:ascii="Times New Roman"/><w:b w:val="false"/><w:i w:val="false"/><w:color w:val="000000"/><w:sz w:val="20"/></w:rPr><w:t xml:space="preserve"> </w:t></w:r><w:r><w:drawing><wp:inline distT="0" distB="0" distL="0" distR="0"><wp:extent cx="762000" cy="508000"/><wp:effectExtent l="0" t="0" r="0" b="0"/><wp:docPr id="0" name="" descr=""/><wp:cNvGraphicFramePr><a:graphicFrameLocks noChangeAspect="true"/></wp:cNvGraphicFramePr><a:graphic><a:graphicData uri="http://schemas.openxmlformats.org/drawingml/2006/picture"><pic:pic><pic:nvPicPr><pic:cNvPr id="1" name=""/><pic:cNvPicPr/></pic:nvPicPr><pic:blipFill><a:blip r:embed="rId27"/><a:stretch><a:fillRect/></a:stretch></pic:blipFill><pic:spPr><a:xfrm><a:off x="0" y="0"/><a:ext cx="762000" cy="508000"/></a:xfrm><a:prstGeom prst="rect"><a:avLst/></a:prstGeom></pic:spPr></pic:pic></a:graphicData></a:graphic></wp:inline></w:drawing></w:r><w:r><w:rPr><w:rFonts w:ascii="Times New Roman"/><w:b w:val="false"/><w:i w:val="false"/><w:color w:val="000000"/><w:sz w:val="20"/></w:rPr><w:t xml:space="preserve"> </w:t></w:r><w:r><w:rPr><w:rFonts w:ascii="Times New Roman"/><w:b/><w:i w:val="false"/><w:color w:val="000000"/><w:sz w:val="20"/></w:rPr><w:t xml:space="preserve">ай </w:t></w:r><w:r><w:drawing><wp:inline distT="0" distB="0" distL="0" distR="0"><wp:extent cx="1676400" cy="558800"/><wp:effectExtent l="0" t="0" r="0" b="0"/><wp:docPr id="0" name="" descr=""/><wp:cNvGraphicFramePr><a:graphicFrameLocks noChangeAspect="true"/></wp:cNvGraphicFramePr><a:graphic><a:graphicData uri="http://schemas.openxmlformats.org/drawingml/2006/picture"><pic:pic><pic:nvPicPr><pic:cNvPr id="1" name=""/><pic:cNvPicPr/></pic:nvPicPr><pic:blipFill><a:blip r:embed="rId28"/><a:stretch><a:fillRect/></a:stretch></pic:blipFill><pic:spPr><a:xfrm><a:off x="0" y="0"/><a:ext cx="1676400" cy="558800"/></a:xfrm><a:prstGeom prst="rect"><a:avLst/></a:prstGeom></pic:spPr></pic:pic></a:graphicData></a:graphic></wp:inline></w:drawing></w:r><w:r><w:rPr><w:rFonts w:ascii="Times New Roman"/><w:b w:val="false"/><w:i w:val="false"/><w:color w:val="000000"/><w:sz w:val="20"/></w:rPr><w:t xml:space="preserve"> </w:t></w:r><w:r><w:rPr><w:rFonts w:ascii="Times New Roman"/><w:b/><w:i w:val="false"/><w:color w:val="000000"/><w:sz w:val="20"/></w:rPr><w:t>жыл</w:t></w:r></w:p><w:bookmarkEnd w:id="447"/><w:p><w:pPr><w:spacing w:after="20"/><w:ind w:left="20"/><w:jc w:val="both"/></w:pPr><w:r><w:rPr><w:rFonts w:ascii="Times New Roman"/><w:b w:val="false"/><w:i w:val="false"/><w:color w:val="000000"/><w:sz w:val="20"/></w:rPr><w:t>отчетный период месяц год</w:t></w:r></w:p></w:tc></w:tr><w:tr><w:trPr><w:trHeight w:val="135" w:hRule="atLeast"/></w:trPr><w:tc><w:tcPr><w:tcW w:w="0" w:type="auto"/><w:gridSpan w:val="6"/><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bookmarkStart w:name="z452" w:id="448"/><w:p><w:pPr><w:spacing w:after="20"/><w:ind w:left="20"/><w:jc w:val="both"/></w:pPr><w:r><w:rPr><w:rFonts w:ascii="Times New Roman"/><w:b/><w:i w:val="false"/><w:color w:val="000000"/><w:sz w:val="20"/></w:rPr><w:t>Экономикалық қызмет түрлерінің жалпы жіктеуішінің кодына сәйкес негізгі қызмет түрі 50.40 болып табылатын іріктемеге түскен заңды тұлғалар және (немесе) олардың құрылымдық және оқшауланған бөлімшелері ұсынады</w:t></w:r></w:p><w:bookmarkEnd w:id="448"/><w:bookmarkStart w:name="z453" w:id="449"/><w:p><w:pPr><w:spacing w:after="20"/><w:ind w:left="20"/><w:jc w:val="both"/></w:pPr><w:r><w:rPr><w:rFonts w:ascii="Times New Roman"/><w:b w:val="false"/><w:i w:val="false"/><w:color w:val="000000"/><w:sz w:val="20"/></w:rPr><w:t>Представляют попавшие в выборку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50.40</w:t></w:r></w:p><w:bookmarkEnd w:id="449"/><w:bookmarkStart w:name="z454" w:id="450"/><w:p><w:pPr><w:spacing w:after="20"/><w:ind w:left="20"/><w:jc w:val="both"/></w:pPr><w:r><w:rPr><w:rFonts w:ascii="Times New Roman"/><w:b/><w:i w:val="false"/><w:color w:val="000000"/><w:sz w:val="20"/></w:rPr><w:t>Ұсыну мерзімі - есепті кезеңнің 15-күніне (қоса алғанда) дейін</w:t></w:r></w:p><w:bookmarkEnd w:id="450"/><w:p><w:pPr><w:spacing w:after="20"/><w:ind w:left="20"/><w:jc w:val="both"/></w:pPr><w:r><w:rPr><w:rFonts w:ascii="Times New Roman"/><w:b w:val="false"/><w:i w:val="false"/><w:color w:val="000000"/><w:sz w:val="20"/></w:rPr><w:t>Срок представления - до 15 числа (включительно) отчетного периода</w:t></w:r></w:p></w:tc></w:tr><w:tr><w:trPr><w:trHeight w:val="135" w:hRule="atLeast"/></w:trPr><w:tc><w:tcPr><w:tcW w:w="0" w:type="auto"/><w:gridSpan w:val="6"/><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bookmarkStart w:name="z455" w:id="451"/><w:p><w:pPr><w:spacing w:after="20"/><w:ind w:left="20"/><w:jc w:val="both"/></w:pPr><w:r><w:rPr><w:rFonts w:ascii="Times New Roman"/><w:b/><w:i w:val="false"/><w:color w:val="000000"/><w:sz w:val="20"/></w:rPr><w:t>БСН коды</w:t></w:r><w:r><w:rPr><w:rFonts w:ascii="Times New Roman"/><w:b w:val="false"/><w:i w:val="false"/><w:color w:val="000000"/><w:sz w:val="20"/></w:rPr><w:t xml:space="preserve"> </w:t></w:r><w:r><w:drawing><wp:inline distT="0" distB="0" distL="0" distR="0"><wp:extent cx="4838700" cy="520700"/><wp:effectExtent l="0" t="0" r="0" b="0"/><wp:docPr id="0" name="" descr=""/><wp:cNvGraphicFramePr><a:graphicFrameLocks noChangeAspect="true"/></wp:cNvGraphicFramePr><a:graphic><a:graphicData uri="http://schemas.openxmlformats.org/drawingml/2006/picture"><pic:pic><pic:nvPicPr><pic:cNvPr id="1" name=""/><pic:cNvPicPr/></pic:nvPicPr><pic:blipFill><a:blip r:embed="rId29"/><a:stretch><a:fillRect/></a:stretch></pic:blipFill><pic:spPr><a:xfrm><a:off x="0" y="0"/><a:ext cx="4838700" cy="520700"/></a:xfrm><a:prstGeom prst="rect"><a:avLst/></a:prstGeom></pic:spPr></pic:pic></a:graphicData></a:graphic></wp:inline></w:drawing></w:r></w:p><w:bookmarkEnd w:id="451"/><w:p><w:pPr><w:spacing w:after="20"/><w:ind w:left="20"/><w:jc w:val="both"/></w:pPr><w:r><w:rPr><w:rFonts w:ascii="Times New Roman"/><w:b w:val="false"/><w:i w:val="false"/><w:color w:val="000000"/><w:sz w:val="20"/></w:rPr><w:t>код БИН</w:t></w:r></w:p></w:tc></w:tr></w:tbl><w:bookmarkStart w:name="z456" w:id="452"/><w:p><w:pPr><w:spacing w:after="0"/><w:ind w:left="0"/><w:jc w:val="both"/></w:pPr><w:r><w:rPr><w:rFonts w:ascii="Times New Roman"/><w:b w:val="false"/><w:i w:val="false"/><w:color w:val="000000"/><w:sz w:val="28"/></w:rPr><w:t xml:space="preserve">      </w:t></w:r><w:r><w:rPr><w:rFonts w:ascii="Times New Roman"/><w:b/><w:i w:val="false"/><w:color w:val="000000"/><w:sz w:val="28"/></w:rPr><w:t>1. Қосылған құн салығын есепке алусыз қатынас түрлері бойынша жүк тасымалдау тарифтерін көрсетіңіз, тоннаға теңгемен</w:t></w:r></w:p><w:bookmarkEnd w:id="452"/><w:bookmarkStart w:name="z457" w:id="453"/><w:p><w:pPr><w:spacing w:after="0"/><w:ind w:left="0"/><w:jc w:val="both"/></w:pPr><w:r><w:rPr><w:rFonts w:ascii="Times New Roman"/><w:b w:val="false"/><w:i w:val="false"/><w:color w:val="000000"/><w:sz w:val="28"/></w:rPr><w:t>      Укажите тарифы за перевозку груза по видам сообщений без учета налога на добавленную стоимость, в тенге за тонну</w:t></w:r></w:p><w:bookmarkEnd w:id="453"/><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2570"/><w:gridCol w:w="2288"/><w:gridCol w:w="1021"/><w:gridCol w:w="599"/><w:gridCol w:w="2147"/><w:gridCol w:w="1584"/><w:gridCol w:w="2147"/><w:gridCol w:w="1724"/></w:tblGrid><w:tr><w:trPr><w:trHeight w:val="135" w:hRule="atLeast"/></w:trPr><w:tc><w:tcPr><w:tcW w:w="25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58" w:id="454"/><w:p><w:pPr><w:spacing w:after="20"/><w:ind w:left="20"/><w:jc w:val="both"/></w:pPr><w:r><w:rPr><w:rFonts w:ascii="Times New Roman"/><w:b/><w:i w:val="false"/><w:color w:val="000000"/><w:sz w:val="20"/></w:rPr><w:t>Қатынас</w:t></w:r></w:p><w:bookmarkEnd w:id="454"/><w:p><w:pPr><w:spacing w:after="20"/><w:ind w:left="20"/><w:jc w:val="both"/></w:pPr><w:r><w:rPr><w:rFonts w:ascii="Times New Roman"/><w:b w:val="false"/><w:i w:val="false"/><w:color w:val="000000"/><w:sz w:val="20"/></w:rPr><w:t>Сообщение</w:t></w:r></w:p></w:tc><w:tc><w:tcPr><w:tcW w:w="228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59" w:id="455"/><w:p><w:pPr><w:spacing w:after="20"/><w:ind w:left="20"/><w:jc w:val="both"/></w:pPr><w:r><w:rPr><w:rFonts w:ascii="Times New Roman"/><w:b/><w:i w:val="false"/><w:color w:val="000000"/><w:sz w:val="20"/></w:rPr><w:t>Жүктің атауы</w:t></w:r><w:r><w:rPr><w:rFonts w:ascii="Times New Roman"/><w:b w:val="false"/><w:i w:val="false"/><w:color w:val="000000"/><w:vertAlign w:val="superscript"/></w:rPr><w:t>1</w:t></w:r></w:p><w:bookmarkEnd w:id="455"/><w:p><w:pPr><w:spacing w:after="20"/><w:ind w:left="20"/><w:jc w:val="both"/></w:pPr><w:r><w:rPr><w:rFonts w:ascii="Times New Roman"/><w:b w:val="false"/><w:i w:val="false"/><w:color w:val="000000"/><w:sz w:val="20"/></w:rPr><w:t>Наименование груза</w:t></w:r><w:r><w:rPr><w:rFonts w:ascii="Times New Roman"/><w:b w:val="false"/><w:i w:val="false"/><w:color w:val="000000"/><w:vertAlign w:val="superscript"/></w:rPr><w:t>1</w:t></w:r></w:p></w:tc><w:tc><w:tcPr><w:tcW w:w="10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60" w:id="456"/><w:p><w:pPr><w:spacing w:after="20"/><w:ind w:left="20"/><w:jc w:val="both"/></w:pPr><w:r><w:rPr><w:rFonts w:ascii="Times New Roman"/><w:b/><w:i w:val="false"/><w:color w:val="000000"/><w:sz w:val="20"/></w:rPr><w:t>Коды1</w:t></w:r></w:p><w:bookmarkEnd w:id="456"/><w:p><w:pPr><w:spacing w:after="20"/><w:ind w:left="20"/><w:jc w:val="both"/></w:pPr><w:r><w:rPr><w:rFonts w:ascii="Times New Roman"/><w:b w:val="false"/><w:i w:val="false"/><w:color w:val="000000"/><w:sz w:val="20"/></w:rPr><w:t>Код</w:t></w:r><w:r><w:rPr><w:rFonts w:ascii="Times New Roman"/><w:b w:val="false"/><w:i w:val="false"/><w:color w:val="000000"/><w:vertAlign w:val="superscript"/></w:rPr><w:t>1</w:t></w:r></w:p></w:tc><w:tc><w:tcPr><w:tcW w:w="5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61" w:id="457"/><w:p><w:pPr><w:spacing w:after="20"/><w:ind w:left="20"/><w:jc w:val="both"/></w:pPr><w:r><w:rPr><w:rFonts w:ascii="Times New Roman"/><w:b w:val="false"/><w:i w:val="false"/><w:color w:val="000000"/><w:sz w:val="20"/></w:rPr><w:t>р/с №</w:t></w:r></w:p><w:bookmarkEnd w:id="457"/><w:p><w:pPr><w:spacing w:after="20"/><w:ind w:left="20"/><w:jc w:val="both"/></w:pPr><w:r><w:rPr><w:rFonts w:ascii="Times New Roman"/><w:b w:val="false"/><w:i w:val="false"/><w:color w:val="000000"/><w:sz w:val="20"/></w:rPr><w:t>№ п/п</w:t></w:r></w:p></w:tc><w:tc><w:tcPr><w:tcW w:w="21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62" w:id="458"/><w:p><w:pPr><w:spacing w:after="20"/><w:ind w:left="20"/><w:jc w:val="both"/></w:pPr><w:r><w:rPr><w:rFonts w:ascii="Times New Roman"/><w:b/><w:i w:val="false"/><w:color w:val="000000"/><w:sz w:val="20"/></w:rPr><w:t>Бағыт, қашықтық</w:t></w:r></w:p><w:bookmarkEnd w:id="458"/><w:bookmarkStart w:name="z463" w:id="459"/><w:p><w:pPr><w:spacing w:after="20"/><w:ind w:left="20"/><w:jc w:val="both"/></w:pPr><w:r><w:rPr><w:rFonts w:ascii="Times New Roman"/><w:b/><w:i w:val="false"/><w:color w:val="000000"/><w:sz w:val="20"/></w:rPr><w:t>(километр)</w:t></w:r></w:p><w:bookmarkEnd w:id="459"/><w:p><w:pPr><w:spacing w:after="20"/><w:ind w:left="20"/><w:jc w:val="both"/></w:pPr><w:r><w:rPr><w:rFonts w:ascii="Times New Roman"/><w:b w:val="false"/><w:i w:val="false"/><w:color w:val="000000"/><w:sz w:val="20"/></w:rPr><w:t>Направление, расстояние (километров)</w:t></w:r></w:p></w:tc><w:tc><w:tcPr><w:tcW w:w="15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64" w:id="460"/><w:p><w:pPr><w:spacing w:after="20"/><w:ind w:left="20"/><w:jc w:val="both"/></w:pPr><w:r><w:rPr><w:rFonts w:ascii="Times New Roman"/><w:b/><w:i w:val="false"/><w:color w:val="000000"/><w:sz w:val="20"/></w:rPr><w:t>Есепті айдың</w:t></w:r></w:p><w:bookmarkEnd w:id="460"/><w:bookmarkStart w:name="z465" w:id="461"/><w:p><w:pPr><w:spacing w:after="20"/><w:ind w:left="20"/><w:jc w:val="both"/></w:pPr><w:r><w:rPr><w:rFonts w:ascii="Times New Roman"/><w:b/><w:i w:val="false"/><w:color w:val="000000"/><w:sz w:val="20"/></w:rPr><w:t>тарифі</w:t></w:r></w:p><w:bookmarkEnd w:id="461"/><w:p><w:pPr><w:spacing w:after="20"/><w:ind w:left="20"/><w:jc w:val="both"/></w:pPr><w:r><w:rPr><w:rFonts w:ascii="Times New Roman"/><w:b w:val="false"/><w:i w:val="false"/><w:color w:val="000000"/><w:sz w:val="20"/></w:rPr><w:t>Тариф отчетного месяца</w:t></w:r></w:p></w:tc><w:tc><w:tcPr><w:tcW w:w="21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66" w:id="462"/><w:p><w:pPr><w:spacing w:after="20"/><w:ind w:left="20"/><w:jc w:val="both"/></w:pPr><w:r><w:rPr><w:rFonts w:ascii="Times New Roman"/><w:b/><w:i w:val="false"/><w:color w:val="000000"/><w:sz w:val="20"/></w:rPr><w:t>Өткен кезеңнің тарифі</w:t></w:r><w:r><w:rPr><w:rFonts w:ascii="Times New Roman"/><w:b w:val="false"/><w:i w:val="false"/><w:color w:val="000000"/><w:vertAlign w:val="superscript"/></w:rPr><w:t>2</w:t></w:r></w:p><w:bookmarkEnd w:id="462"/><w:p><w:pPr><w:spacing w:after="20"/><w:ind w:left="20"/><w:jc w:val="both"/></w:pPr><w:r><w:rPr><w:rFonts w:ascii="Times New Roman"/><w:b w:val="false"/><w:i w:val="false"/><w:color w:val="000000"/><w:sz w:val="20"/></w:rPr><w:t>Тариф предыдущего периода</w:t></w:r><w:r><w:rPr><w:rFonts w:ascii="Times New Roman"/><w:b w:val="false"/><w:i w:val="false"/><w:color w:val="000000"/><w:vertAlign w:val="superscript"/></w:rPr><w:t>2</w:t></w:r></w:p></w:tc><w:tc><w:tcPr><w:tcW w:w="17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67" w:id="463"/><w:p><w:pPr><w:spacing w:after="20"/><w:ind w:left="20"/><w:jc w:val="both"/></w:pPr><w:r><w:rPr><w:rFonts w:ascii="Times New Roman"/><w:b/><w:i w:val="false"/><w:color w:val="000000"/><w:sz w:val="20"/></w:rPr><w:t>Баға өзгерісі себебінің коды</w:t></w:r><w:r><w:rPr><w:rFonts w:ascii="Times New Roman"/><w:b w:val="false"/><w:i w:val="false"/><w:color w:val="000000"/><w:vertAlign w:val="superscript"/></w:rPr><w:t>3</w:t></w:r></w:p><w:bookmarkEnd w:id="463"/><w:p><w:pPr><w:spacing w:after="20"/><w:ind w:left="20"/><w:jc w:val="both"/></w:pPr><w:r><w:rPr><w:rFonts w:ascii="Times New Roman"/><w:b w:val="false"/><w:i w:val="false"/><w:color w:val="000000"/><w:sz w:val="20"/></w:rPr><w:t>Код причины изменения цены</w:t></w:r><w:r><w:rPr><w:rFonts w:ascii="Times New Roman"/><w:b w:val="false"/><w:i w:val="false"/><w:color w:val="000000"/><w:vertAlign w:val="superscript"/></w:rPr><w:t>3</w:t></w:r></w:p></w:tc></w:tr><w:tr><w:trPr><w:trHeight w:val="135" w:hRule="atLeast"/></w:trPr><w:tc><w:tcPr><w:tcW w:w="25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A</w:t></w:r></w:p></w:tc><w:tc><w:tcPr><w:tcW w:w="228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10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В</w:t></w:r></w:p></w:tc><w:tc><w:tcPr><w:tcW w:w="5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Г</w:t></w:r></w:p></w:tc><w:tc><w:tcPr><w:tcW w:w="21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Д</w:t></w:r></w:p></w:tc><w:tc><w:tcPr><w:tcW w:w="15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21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17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r><w:tr><w:trPr><w:trHeight w:val="135" w:hRule="atLeast"/></w:trPr><w:tc><w:tcPr><w:tcW w:w="2570"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68" w:id="464"/><w:p><w:pPr><w:spacing w:after="20"/><w:ind w:left="20"/><w:jc w:val="both"/></w:pPr><w:r><w:rPr><w:rFonts w:ascii="Times New Roman"/><w:b w:val="false"/><w:i w:val="false"/><w:color w:val="000000"/><w:sz w:val="20"/></w:rPr><w:t> </w:t></w:r><w:r><w:rPr><w:rFonts w:ascii="Times New Roman"/><w:b/><w:i w:val="false"/><w:color w:val="000000"/><w:sz w:val="20"/></w:rPr><w:t>Халықаралық </w:t></w:r></w:p><w:bookmarkEnd w:id="464"/><w:p><w:pPr><w:spacing w:after="20"/><w:ind w:left="20"/><w:jc w:val="both"/></w:pPr><w:r><w:rPr><w:rFonts w:ascii="Times New Roman"/><w:b w:val="false"/><w:i w:val="false"/><w:color w:val="000000"/><w:sz w:val="20"/></w:rPr><w:t>Международное</w:t></w:r></w:p></w:tc><w:tc><w:tcPr><w:tcW w:w="228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5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228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5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228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5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228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5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228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5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228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5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225" w:hRule="atLeast"/></w:trPr><w:tc><w:tcPr><w:tcW w:w="0" w:type="auto"/><w:vMerge/><w:tcBorders><w:top w:val="nil"/><w:left w:val="single" w:color="cfcfcf" w:sz="5"/><w:bottom w:val="single" w:color="cfcfcf" w:sz="5"/><w:right w:val="single" w:color="cfcfcf" w:sz="5"/></w:tcBorders></w:tcPr><w:p/></w:tc><w:tc><w:tcPr><w:tcW w:w="228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5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570"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69" w:id="465"/><w:p><w:pPr><w:spacing w:after="20"/><w:ind w:left="20"/><w:jc w:val="both"/></w:pPr><w:r><w:rPr><w:rFonts w:ascii="Times New Roman"/><w:b/><w:i w:val="false"/><w:color w:val="000000"/><w:sz w:val="20"/></w:rPr><w:t>Республика ішінде</w:t></w:r></w:p><w:bookmarkEnd w:id="465"/><w:p><w:pPr><w:spacing w:after="20"/><w:ind w:left="20"/><w:jc w:val="both"/></w:pPr><w:r><w:rPr><w:rFonts w:ascii="Times New Roman"/><w:b w:val="false"/><w:i w:val="false"/><w:color w:val="000000"/><w:sz w:val="20"/></w:rPr><w:t>Внутри республики</w:t></w:r></w:p></w:tc><w:tc><w:tcPr><w:tcW w:w="228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5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228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5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228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5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228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5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228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5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228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5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228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5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228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5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255" w:hRule="atLeast"/></w:trPr><w:tc><w:tcPr><w:tcW w:w="0" w:type="auto"/><w:vMerge/><w:tcBorders><w:top w:val="nil"/><w:left w:val="single" w:color="cfcfcf" w:sz="5"/><w:bottom w:val="single" w:color="cfcfcf" w:sz="5"/><w:right w:val="single" w:color="cfcfcf" w:sz="5"/></w:tcBorders></w:tcPr><w:p/></w:tc><w:tc><w:tcPr><w:tcW w:w="228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5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470" w:id="466"/><w:p><w:pPr><w:spacing w:after="0"/><w:ind w:left="0"/><w:jc w:val="both"/></w:pPr><w:r><w:rPr><w:rFonts w:ascii="Times New Roman"/><w:b w:val="false"/><w:i w:val="false"/><w:color w:val="000000"/><w:sz w:val="28"/></w:rPr><w:t xml:space="preserve">      </w:t></w:r><w:r><w:rPr><w:rFonts w:ascii="Times New Roman"/><w:b/><w:i w:val="false"/><w:color w:val="000000"/><w:sz w:val="28"/></w:rPr><w:t>Ескертпе:</w:t></w:r></w:p><w:bookmarkEnd w:id="466"/><w:bookmarkStart w:name="z471" w:id="467"/><w:p><w:pPr><w:spacing w:after="0"/><w:ind w:left="0"/><w:jc w:val="both"/></w:pPr><w:r><w:rPr><w:rFonts w:ascii="Times New Roman"/><w:b w:val="false"/><w:i w:val="false"/><w:color w:val="000000"/><w:sz w:val="28"/></w:rPr><w:t>      Примечание:</w:t></w:r></w:p><w:bookmarkEnd w:id="467"/><w:bookmarkStart w:name="z472" w:id="468"/><w:p><w:pPr><w:spacing w:after="0"/><w:ind w:left="0"/><w:jc w:val="both"/></w:pPr><w:r><w:rPr><w:rFonts w:ascii="Times New Roman"/><w:b w:val="false"/><w:i w:val="false"/><w:color w:val="000000"/><w:sz w:val="28"/></w:rPr><w:t xml:space="preserve">      </w:t></w:r><w:r><w:rPr><w:rFonts w:ascii="Times New Roman"/><w:b/><w:i w:val="false"/><w:color w:val="000000"/><w:sz w:val="28"/></w:rPr><w:t>1 Б, В бағандары Қазақстан Республикасы Ұлттық экономика министрлігі Статистика комитетінің www.stat.gov.kz интернет-ресурсындағы «Респонденттерге» бөлімінде (бұдан әрі - интернет-ресурс) орналасқан немесе респонденттерге аумақтық статистика органдарының қызметкерлері ұсынатын Жүк түрлерінің тізбесіне сәйкес толтырылады</w:t></w:r></w:p><w:bookmarkEnd w:id="468"/><w:bookmarkStart w:name="z473" w:id="469"/><w:p><w:pPr><w:spacing w:after="0"/><w:ind w:left="0"/><w:jc w:val="both"/></w:pPr><w:r><w:rPr><w:rFonts w:ascii="Times New Roman"/><w:b w:val="false"/><w:i w:val="false"/><w:color w:val="000000"/><w:sz w:val="28"/></w:rPr><w:t>      1 Графы Б, В заполняются в соответствии с Перечнем видов грузов, размещенным в разделе «Для респондентов» на интернет-ресурсе Комитета по статистике Министерства национальной экономики Республики Казахстан www.stat.gov.kz (далее-интернет-ресурс) или предоставляемым респондентам работниками территориальных органов статистики</w:t></w:r></w:p><w:bookmarkEnd w:id="469"/><w:bookmarkStart w:name="z474" w:id="470"/><w:p><w:pPr><w:spacing w:after="0"/><w:ind w:left="0"/><w:jc w:val="both"/></w:pPr><w:r><w:rPr><w:rFonts w:ascii="Times New Roman"/><w:b w:val="false"/><w:i w:val="false"/><w:color w:val="000000"/><w:sz w:val="28"/></w:rPr><w:t xml:space="preserve">      </w:t></w:r><w:r><w:rPr><w:rFonts w:ascii="Times New Roman"/><w:b/><w:i w:val="false"/><w:color w:val="000000"/><w:sz w:val="28"/></w:rPr><w:t>2 2-баған есепті жылғы қаңтарда толтырылады</w:t></w:r></w:p><w:bookmarkEnd w:id="470"/><w:bookmarkStart w:name="z475" w:id="471"/><w:p><w:pPr><w:spacing w:after="0"/><w:ind w:left="0"/><w:jc w:val="both"/></w:pPr><w:r><w:rPr><w:rFonts w:ascii="Times New Roman"/><w:b w:val="false"/><w:i w:val="false"/><w:color w:val="000000"/><w:sz w:val="28"/></w:rPr><w:t>      2 Графа 2 заполняется в январе отчетного года</w:t></w:r></w:p><w:bookmarkEnd w:id="471"/><w:bookmarkStart w:name="z476" w:id="472"/><w:p><w:pPr><w:spacing w:after="0"/><w:ind w:left="0"/><w:jc w:val="both"/></w:pPr><w:r><w:rPr><w:rFonts w:ascii="Times New Roman"/><w:b w:val="false"/><w:i w:val="false"/><w:color w:val="000000"/><w:sz w:val="28"/></w:rPr><w:t xml:space="preserve">      </w:t></w:r><w:r><w:rPr><w:rFonts w:ascii="Times New Roman"/><w:b/><w:i w:val="false"/><w:color w:val="000000"/><w:sz w:val="28"/></w:rPr><w:t>3 3-баған интернет-ресурста орналасқан немесе респонденттерге аумақтық статистика органдарының қызметкерлері ұсынатын Баға өзгерісі себептерінің анықтамалығына сәйкес толтырылады</w:t></w:r></w:p><w:bookmarkEnd w:id="472"/><w:bookmarkStart w:name="z477" w:id="473"/><w:p><w:pPr><w:spacing w:after="0"/><w:ind w:left="0"/><w:jc w:val="both"/></w:pPr><w:r><w:rPr><w:rFonts w:ascii="Times New Roman"/><w:b w:val="false"/><w:i w:val="false"/><w:color w:val="000000"/><w:sz w:val="28"/></w:rPr><w:t>      3 Графа 3 заполняется в соответствии со Справочником причин изменения цены, размещенным на интернет-ресурсе или предоставляемым респондентам работниками территориальных органов статистики</w:t></w:r></w:p><w:bookmarkEnd w:id="473"/><w:bookmarkStart w:name="z478" w:id="474"/><w:p><w:pPr><w:spacing w:after="0"/><w:ind w:left="0"/><w:jc w:val="both"/></w:pPr><w:r><w:rPr><w:rFonts w:ascii="Times New Roman"/><w:b w:val="false"/><w:i w:val="false"/><w:color w:val="000000"/><w:sz w:val="28"/></w:rPr><w:t xml:space="preserve">      </w:t></w:r><w:r><w:rPr><w:rFonts w:ascii="Times New Roman"/><w:b/><w:i w:val="false"/><w:color w:val="000000"/><w:sz w:val="28"/></w:rPr><w:t>2. Статистикалық нысанды толтыруға жұмсалған уақытты көрсетіңіз, сағатпен (қажеттісін қоршаңыз)</w:t></w:r></w:p><w:bookmarkEnd w:id="474"/><w:bookmarkStart w:name="z479" w:id="475"/><w:p><w:pPr><w:spacing w:after="0"/><w:ind w:left="0"/><w:jc w:val="both"/></w:pPr><w:r><w:rPr><w:rFonts w:ascii="Times New Roman"/><w:b w:val="false"/><w:i w:val="false"/><w:color w:val="000000"/><w:sz w:val="28"/></w:rPr><w:t>      Укажите время, затраченное на заполнение статистической формы, в часах (нужное обвести)</w:t></w:r></w:p><w:bookmarkEnd w:id="475"/><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1771"/><w:gridCol w:w="1488"/><w:gridCol w:w="1488"/><w:gridCol w:w="1488"/><w:gridCol w:w="2052"/><w:gridCol w:w="2052"/><w:gridCol w:w="3741"/></w:tblGrid><w:tr><w:trPr><w:trHeight w:val="135" w:hRule="atLeast"/></w:trPr><w:tc><w:tcPr><w:tcW w:w="17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1 сағатқа дейiн</w:t></w:r></w:p></w:tc><w:tc><w:tcPr><w:tcW w:w="1488"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1-2</w:t></w:r></w:p></w:tc><w:tc><w:tcPr><w:tcW w:w="1488"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2-4</w:t></w:r></w:p></w:tc><w:tc><w:tcPr><w:tcW w:w="1488"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4-8</w:t></w:r></w:p></w:tc><w:tc><w:tcPr><w:tcW w:w="2052"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8-40</w:t></w:r></w:p></w:tc><w:tc><w:tcPr><w:tcW w:w="205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40 сағаттан артық</w:t></w:r></w:p></w:tc><w:tc><w:tcPr><w:tcW w:w="37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50" w:hRule="atLeast"/></w:trPr><w:tc><w:tcPr><w:tcW w:w="17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до 1 часа</w:t></w: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205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более 40 часов</w:t></w:r></w:p></w:tc><w:tc><w:tcPr><w:tcW w:w="37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p><w:pPr><w:spacing w:after="0"/><w:ind w:left="0"/><w:jc w:val="both"/></w:pPr><w:bookmarkStart w:name="z480" w:id="476"/><w:r><w:rPr><w:rFonts w:ascii="Times New Roman"/><w:b w:val="false"/><w:i w:val="false"/><w:color w:val="000000"/><w:sz w:val="28"/></w:rPr><w:t xml:space="preserve">      </w:t></w:r><w:r><w:rPr><w:rFonts w:ascii="Times New Roman"/><w:b/><w:i w:val="false"/><w:color w:val="000000"/><w:sz w:val="28"/></w:rPr><w:t>Aтауы </w:t></w:r><w:r><w:rPr><w:rFonts w:ascii="Times New Roman"/><w:b w:val="false"/><w:i w:val="false"/><w:color w:val="000000"/><w:sz w:val="28"/></w:rPr><w:t xml:space="preserve">                                                </w:t></w:r><w:r><w:rPr><w:rFonts w:ascii="Times New Roman"/><w:b/><w:i w:val="false"/><w:color w:val="000000"/><w:sz w:val="28"/></w:rPr><w:t>Мекенжайы (респонденттің)</w:t></w:r></w:p><w:bookmarkEnd w:id="476"/><w:p><w:pPr><w:spacing w:after="0"/><w:ind w:left="0"/><w:jc w:val="both"/></w:pPr><w:r><w:rPr><w:rFonts w:ascii="Times New Roman"/><w:b w:val="false"/><w:i w:val="false"/><w:color w:val="000000"/><w:sz w:val="28"/></w:rPr><w:t>Наименование ___________________________ Aдрес (респондента) ____________________</w:t></w:r></w:p><w:p><w:pPr><w:spacing w:after="0"/><w:ind w:left="0"/><w:jc w:val="both"/></w:pPr><w:r><w:rPr><w:rFonts w:ascii="Times New Roman"/><w:b/><w:i w:val="false"/><w:color w:val="000000"/><w:sz w:val="28"/></w:rPr><w:t>Телефоны (респонденттің)</w:t></w:r></w:p><w:p><w:pPr><w:spacing w:after="0"/><w:ind w:left="0"/><w:jc w:val="both"/></w:pPr><w:r><w:rPr><w:rFonts w:ascii="Times New Roman"/><w:b w:val="false"/><w:i w:val="false"/><w:color w:val="000000"/><w:sz w:val="28"/></w:rPr><w:t>Телефон (респондента) _________________________ __________________________________</w:t></w:r></w:p><w:p><w:pPr><w:spacing w:after="0"/><w:ind w:left="0"/><w:jc w:val="both"/></w:pPr><w:r><w:rPr><w:rFonts w:ascii="Times New Roman"/><w:b w:val="false"/><w:i w:val="false"/><w:color w:val="000000"/><w:sz w:val="28"/></w:rPr><w:t>                                 </w:t></w:r><w:r><w:rPr><w:rFonts w:ascii="Times New Roman"/><w:b/><w:i w:val="false"/><w:color w:val="000000"/><w:sz w:val="28"/></w:rPr><w:t>стационарлық </w:t></w:r><w:r><w:rPr><w:rFonts w:ascii="Times New Roman"/><w:b w:val="false"/><w:i w:val="false"/><w:color w:val="000000"/><w:sz w:val="28"/></w:rPr><w:t xml:space="preserve">                                </w:t></w:r><w:r><w:rPr><w:rFonts w:ascii="Times New Roman"/><w:b/><w:i w:val="false"/><w:color w:val="000000"/><w:sz w:val="28"/></w:rPr><w:t>ұялы</w:t></w:r></w:p><w:p><w:pPr><w:spacing w:after="0"/><w:ind w:left="0"/><w:jc w:val="both"/></w:pPr><w:r><w:rPr><w:rFonts w:ascii="Times New Roman"/><w:b w:val="false"/><w:i w:val="false"/><w:color w:val="000000"/><w:sz w:val="28"/></w:rPr><w:t>                                 стационарный                                 мобильный</w:t></w:r></w:p><w:p><w:pPr><w:spacing w:after="0"/><w:ind w:left="0"/><w:jc w:val="both"/></w:pPr><w:r><w:rPr><w:rFonts w:ascii="Times New Roman"/><w:b/><w:i w:val="false"/><w:color w:val="000000"/><w:sz w:val="28"/></w:rPr><w:t>Электрондық пошта мекенжайы (респонденттің)</w:t></w:r></w:p><w:p><w:pPr><w:spacing w:after="0"/><w:ind w:left="0"/><w:jc w:val="both"/></w:pPr><w:r><w:rPr><w:rFonts w:ascii="Times New Roman"/><w:b w:val="false"/><w:i w:val="false"/><w:color w:val="000000"/><w:sz w:val="28"/></w:rPr><w:t>Aдрес электронной почты (респондента) ____________________________________________</w:t></w:r></w:p><w:p><w:pPr><w:spacing w:after="0"/><w:ind w:left="0"/><w:jc w:val="both"/></w:pPr><w:r><w:rPr><w:rFonts w:ascii="Times New Roman"/><w:b/><w:i w:val="false"/><w:color w:val="000000"/><w:sz w:val="28"/></w:rPr><w:t>Орындаушы</w:t></w:r></w:p><w:p><w:pPr><w:spacing w:after="0"/><w:ind w:left="0"/><w:jc w:val="both"/></w:pPr><w:r><w:rPr><w:rFonts w:ascii="Times New Roman"/><w:b w:val="false"/><w:i w:val="false"/><w:color w:val="000000"/><w:sz w:val="28"/></w:rPr><w:t>Исполнитель _____________________ _______________________________________________</w:t></w:r></w:p><w:p><w:pPr><w:spacing w:after="0"/><w:ind w:left="0"/><w:jc w:val="both"/></w:pPr><w:r><w:rPr><w:rFonts w:ascii="Times New Roman"/><w:b w:val="false"/><w:i w:val="false"/><w:color w:val="000000"/><w:sz w:val="28"/></w:rPr><w:t> </w:t></w:r><w:r><w:rPr><w:rFonts w:ascii="Times New Roman"/><w:b/><w:i w:val="false"/><w:color w:val="000000"/><w:sz w:val="28"/></w:rPr><w:t>тегі, аты және әкесінің аты (ол болған жағдайда) </w:t></w:r><w:r><w:rPr><w:rFonts w:ascii="Times New Roman"/><w:b w:val="false"/><w:i w:val="false"/><w:color w:val="000000"/><w:sz w:val="28"/></w:rPr><w:t xml:space="preserve">        </w:t></w:r><w:r><w:rPr><w:rFonts w:ascii="Times New Roman"/><w:b/><w:i w:val="false"/><w:color w:val="000000"/><w:sz w:val="28"/></w:rPr><w:t>қолы, телефоны (орындаушының)</w:t></w:r></w:p><w:p><w:pPr><w:spacing w:after="0"/><w:ind w:left="0"/><w:jc w:val="both"/></w:pPr><w:r><w:rPr><w:rFonts w:ascii="Times New Roman"/><w:b w:val="false"/><w:i w:val="false"/><w:color w:val="000000"/><w:sz w:val="28"/></w:rPr><w:t>фамилия, имя и отчество (при его наличии)                 подпись, телефон (исполнителя)</w:t></w:r></w:p><w:p><w:pPr><w:spacing w:after="0"/><w:ind w:left="0"/><w:jc w:val="both"/></w:pPr><w:r><w:rPr><w:rFonts w:ascii="Times New Roman"/><w:b/><w:i w:val="false"/><w:color w:val="000000"/><w:sz w:val="28"/></w:rPr><w:t>Бас бухгалтер немесе оның</w:t></w:r></w:p><w:p><w:pPr><w:spacing w:after="0"/><w:ind w:left="0"/><w:jc w:val="both"/></w:pPr><w:r><w:rPr><w:rFonts w:ascii="Times New Roman"/><w:b/><w:i w:val="false"/><w:color w:val="000000"/><w:sz w:val="28"/></w:rPr><w:t>міндетін атқарушы</w:t></w:r></w:p><w:p><w:pPr><w:spacing w:after="0"/><w:ind w:left="0"/><w:jc w:val="both"/></w:pPr><w:r><w:rPr><w:rFonts w:ascii="Times New Roman"/><w:b w:val="false"/><w:i w:val="false"/><w:color w:val="000000"/><w:sz w:val="28"/></w:rPr><w:t>Главный бухгалтер или лицо,</w:t></w:r></w:p><w:p><w:pPr><w:spacing w:after="0"/><w:ind w:left="0"/><w:jc w:val="both"/></w:pPr><w:r><w:rPr><w:rFonts w:ascii="Times New Roman"/><w:b w:val="false"/><w:i w:val="false"/><w:color w:val="000000"/><w:sz w:val="28"/></w:rPr><w:t>исполняющее его обязанности ________________________ _____________________________</w:t></w:r></w:p><w:p><w:pPr><w:spacing w:after="0"/><w:ind w:left="0"/><w:jc w:val="both"/></w:pPr><w:r><w:rPr><w:rFonts w:ascii="Times New Roman"/><w:b w:val="false"/><w:i w:val="false"/><w:color w:val="000000"/><w:sz w:val="28"/></w:rPr><w:t>                         </w:t></w:r><w:r><w:rPr><w:rFonts w:ascii="Times New Roman"/><w:b/><w:i w:val="false"/><w:color w:val="000000"/><w:sz w:val="28"/></w:rPr><w:t>тегі, аты және әкесінің аты (ол болған жағдайда) </w:t></w:r><w:r><w:rPr><w:rFonts w:ascii="Times New Roman"/><w:b w:val="false"/><w:i w:val="false"/><w:color w:val="000000"/><w:sz w:val="28"/></w:rPr><w:t xml:space="preserve">        </w:t></w:r><w:r><w:rPr><w:rFonts w:ascii="Times New Roman"/><w:b/><w:i w:val="false"/><w:color w:val="000000"/><w:sz w:val="28"/></w:rPr><w:t>қолы</w:t></w:r></w:p><w:p><w:pPr><w:spacing w:after="0"/><w:ind w:left="0"/><w:jc w:val="both"/></w:pPr><w:r><w:rPr><w:rFonts w:ascii="Times New Roman"/><w:b w:val="false"/><w:i w:val="false"/><w:color w:val="000000"/><w:sz w:val="28"/></w:rPr><w:t>                         фамилия, имя и отчество (при его наличии)                 подпись</w:t></w:r></w:p><w:p><w:pPr><w:spacing w:after="0"/><w:ind w:left="0"/><w:jc w:val="both"/></w:pPr><w:r><w:rPr><w:rFonts w:ascii="Times New Roman"/><w:b/><w:i w:val="false"/><w:color w:val="000000"/><w:sz w:val="28"/></w:rPr><w:t>Басшы немесе оның</w:t></w:r></w:p><w:p><w:pPr><w:spacing w:after="0"/><w:ind w:left="0"/><w:jc w:val="both"/></w:pPr><w:r><w:rPr><w:rFonts w:ascii="Times New Roman"/><w:b/><w:i w:val="false"/><w:color w:val="000000"/><w:sz w:val="28"/></w:rPr><w:t>міндетін атқарушы</w:t></w:r></w:p><w:p><w:pPr><w:spacing w:after="0"/><w:ind w:left="0"/><w:jc w:val="both"/></w:pPr><w:r><w:rPr><w:rFonts w:ascii="Times New Roman"/><w:b w:val="false"/><w:i w:val="false"/><w:color w:val="000000"/><w:sz w:val="28"/></w:rPr><w:t>Руководитель или лицо,</w:t></w:r></w:p><w:p><w:pPr><w:spacing w:after="0"/><w:ind w:left="0"/><w:jc w:val="both"/></w:pPr><w:r><w:rPr><w:rFonts w:ascii="Times New Roman"/><w:b w:val="false"/><w:i w:val="false"/><w:color w:val="000000"/><w:sz w:val="28"/></w:rPr><w:t>исполняющее его обязанности _______________________ ______________________________</w:t></w:r></w:p><w:p><w:pPr><w:spacing w:after="0"/><w:ind w:left="0"/><w:jc w:val="both"/></w:pPr><w:r><w:rPr><w:rFonts w:ascii="Times New Roman"/><w:b w:val="false"/><w:i w:val="false"/><w:color w:val="000000"/><w:sz w:val="28"/></w:rPr><w:t>                         </w:t></w:r><w:r><w:rPr><w:rFonts w:ascii="Times New Roman"/><w:b/><w:i w:val="false"/><w:color w:val="000000"/><w:sz w:val="28"/></w:rPr><w:t>тегі, аты және әкесінің аты (ол болған жағдайда) </w:t></w:r><w:r><w:rPr><w:rFonts w:ascii="Times New Roman"/><w:b w:val="false"/><w:i w:val="false"/><w:color w:val="000000"/><w:sz w:val="28"/></w:rPr><w:t xml:space="preserve">        </w:t></w:r><w:r><w:rPr><w:rFonts w:ascii="Times New Roman"/><w:b/><w:i w:val="false"/><w:color w:val="000000"/><w:sz w:val="28"/></w:rPr><w:t>қолы</w:t></w:r></w:p><w:p><w:pPr><w:spacing w:after="0"/><w:ind w:left="0"/><w:jc w:val="both"/></w:pPr><w:r><w:rPr><w:rFonts w:ascii="Times New Roman"/><w:b w:val="false"/><w:i w:val="false"/><w:color w:val="000000"/><w:sz w:val="28"/></w:rPr><w:t>                                 фамилия, имя и отчество (при его наличии)         подпись</w:t></w:r></w:p><w:p><w:pPr><w:spacing w:after="0"/><w:ind w:left="0"/><w:jc w:val="both"/></w:pPr><w:r><w:rPr><w:rFonts w:ascii="Times New Roman"/><w:b/><w:i w:val="false"/><w:color w:val="000000"/><w:sz w:val="28"/></w:rPr><w:t>Ескертпе:</w:t></w:r></w:p><w:p><w:pPr><w:spacing w:after="0"/><w:ind w:left="0"/><w:jc w:val="both"/></w:pPr><w:r><w:rPr><w:rFonts w:ascii="Times New Roman"/><w:b w:val="false"/><w:i w:val="false"/><w:color w:val="000000"/><w:sz w:val="28"/></w:rPr><w:t>Примечание:</w:t></w:r></w:p><w:p><w:pPr><w:spacing w:after="0"/><w:ind w:left="0"/><w:jc w:val="both"/></w:pPr><w:r><w:rPr><w:rFonts w:ascii="Times New Roman"/><w:b/><w:i w:val="false"/><w:color w:val="000000"/><w:sz w:val="28"/></w:rPr><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w:r></w:p><w:bookmarkStart w:name="z481" w:id="477"/><w:p><w:pPr><w:spacing w:after="0"/><w:ind w:left="0"/><w:jc w:val="both"/></w:pPr><w:r><w:rPr><w:rFonts w:ascii="Times New Roman"/><w:b w:val="false"/><w:i w:val="false"/><w:color w:val="000000"/><w:sz w:val="28"/></w:rPr><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w:r><w:r><w:rPr><w:rFonts w:ascii="Times New Roman"/><w:b w:val="false"/><w:i w:val="false"/><w:color w:val="000000"/><w:sz w:val="28"/></w:rPr><w:t>статьей 497</w:t></w:r><w:r><w:rPr><w:rFonts w:ascii="Times New Roman"/><w:b w:val="false"/><w:i w:val="false"/><w:color w:val="000000"/><w:sz w:val="28"/></w:rPr><w:t xml:space="preserve"> Кодекса Республики Казахстан «Об административных правонарушениях»</w:t></w:r></w:p><w:bookmarkEnd w:id="477"/><w:bookmarkStart w:name="z482" w:id="478"/><w:p><w:pPr><w:spacing w:after="0"/><w:ind w:left="0"/><w:jc w:val="both"/></w:pPr><w:r><w:rPr><w:rFonts w:ascii="Times New Roman"/><w:b w:val="false"/><w:i w:val="false"/><w:color w:val="000000"/><w:sz w:val="28"/></w:rPr><w:t>Приложение 6 к приказу</w:t></w:r><w:r><w:br/></w:r><w:r><w:rPr><w:rFonts w:ascii="Times New Roman"/><w:b w:val="false"/><w:i w:val="false"/><w:color w:val="000000"/><w:sz w:val="28"/></w:rPr><w:t>Руководитель Бюро национальной</w:t></w:r><w:r><w:br/></w:r><w:r><w:rPr><w:rFonts w:ascii="Times New Roman"/><w:b w:val="false"/><w:i w:val="false"/><w:color w:val="000000"/><w:sz w:val="28"/></w:rPr><w:t>статистики Aгентства по стратегическому</w:t></w:r><w:r><w:br/></w:r><w:r><w:rPr><w:rFonts w:ascii="Times New Roman"/><w:b w:val="false"/><w:i w:val="false"/><w:color w:val="000000"/><w:sz w:val="28"/></w:rPr><w:t>планированию и реформам</w:t></w:r><w:r><w:br/></w:r><w:r><w:rPr><w:rFonts w:ascii="Times New Roman"/><w:b w:val="false"/><w:i w:val="false"/><w:color w:val="000000"/><w:sz w:val="28"/></w:rPr><w:t>Республики Казахстан</w:t></w:r><w:r><w:br/></w:r><w:r><w:rPr><w:rFonts w:ascii="Times New Roman"/><w:b w:val="false"/><w:i w:val="false"/><w:color w:val="000000"/><w:sz w:val="28"/></w:rPr><w:t>от 9 июля 2024 года № 17</w:t></w:r></w:p><w:bookmarkEnd w:id="478"/><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1245"/><w:gridCol w:w="1245"/><w:gridCol w:w="859"/><w:gridCol w:w="2147"/><w:gridCol w:w="2146"/><w:gridCol w:w="2146"/><w:gridCol w:w="2146"/><w:gridCol w:w="2146"/></w:tblGrid><w:tr><w:trPr><w:trHeight w:val="135" w:hRule="atLeast"/></w:trPr><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83" w:id="479"/><w:p><w:pPr><w:spacing w:after="20"/><w:ind w:left="20"/><w:jc w:val="both"/></w:pPr><w:r><w:drawing><wp:inline distT="0" distB="0" distL="0" distR="0"><wp:extent cx="2755900" cy="2209800"/><wp:effectExtent l="0" t="0" r="0" b="0"/><wp:docPr id="0" name="" descr=""/><wp:cNvGraphicFramePr><a:graphicFrameLocks noChangeAspect="true"/></wp:cNvGraphicFramePr><a:graphic><a:graphicData uri="http://schemas.openxmlformats.org/drawingml/2006/picture"><pic:pic><pic:nvPicPr><pic:cNvPr id="1" name=""/><pic:cNvPicPr/></pic:nvPicPr><pic:blipFill><a:blip r:embed="rId30"/><a:stretch><a:fillRect/></a:stretch></pic:blipFill><pic:spPr><a:xfrm><a:off x="0" y="0"/><a:ext cx="2755900" cy="2209800"/></a:xfrm><a:prstGeom prst="rect"><a:avLst/></a:prstGeom></pic:spPr></pic:pic></a:graphicData></a:graphic></wp:inline></w:drawing></w:r></w:p><w:bookmarkEnd w:id="479"/><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5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84" w:id="480"/><w:p><w:pPr><w:spacing w:after="20"/><w:ind w:left="20"/><w:jc w:val="both"/></w:pPr><w:r><w:rPr><w:rFonts w:ascii="Times New Roman"/><w:b/><w:i w:val="false"/><w:color w:val="000000"/><w:sz w:val="20"/></w:rPr><w:t>Мемлекеттік статистика органдары құпиялылығына кепілдік береді</w:t></w:r></w:p><w:bookmarkEnd w:id="480"/><w:bookmarkStart w:name="z485" w:id="481"/><w:p><w:pPr><w:spacing w:after="20"/><w:ind w:left="20"/><w:jc w:val="both"/></w:pPr><w:r><w:rPr><w:rFonts w:ascii="Times New Roman"/><w:b w:val="false"/><w:i w:val="false"/><w:color w:val="000000"/><w:sz w:val="20"/></w:rPr><w:t>Конфиденциальность гарантируется органами государственной статистики</w:t></w:r></w:p><w:bookmarkEnd w:id="481"/><w:bookmarkStart w:name="z486" w:id="482"/><w:p><w:pPr><w:spacing w:after="20"/><w:ind w:left="20"/><w:jc w:val="both"/></w:pPr><w:r><w:rPr><w:rFonts w:ascii="Times New Roman"/><w:b/><w:i w:val="false"/><w:color w:val="000000"/><w:sz w:val="20"/></w:rPr><w:t>Жалпымемлекеттік статистикалық байқаудың статистикалық нысаны</w:t></w:r></w:p><w:bookmarkEnd w:id="482"/><w:p><w:pPr><w:spacing w:after="20"/><w:ind w:left="20"/><w:jc w:val="both"/></w:pPr><w:r><w:rPr><w:rFonts w:ascii="Times New Roman"/><w:b w:val="false"/><w:i w:val="false"/><w:color w:val="000000"/><w:sz w:val="20"/></w:rPr><w:t>Статистическая форма общегосударственного статистического наблюдения</w:t></w:r></w:p></w:tc><w:tc><w:tcPr><w:tcW w:w="0" w:type="auto"/><w:gridSpan w:val="5"/><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87" w:id="483"/><w:p><w:pPr><w:spacing w:after="20"/><w:ind w:left="20"/><w:jc w:val="both"/></w:pPr><w:r><w:rPr><w:rFonts w:ascii="Times New Roman"/><w:b w:val="false"/><w:i w:val="false"/><w:color w:val="000000"/><w:sz w:val="20"/></w:rPr><w:t>Приложение 13</w:t></w:r><w:r><w:br/></w:r><w:r><w:rPr><w:rFonts w:ascii="Times New Roman"/><w:b w:val="false"/><w:i w:val="false"/><w:color w:val="000000"/><w:sz w:val="20"/></w:rPr><w:t>к приказу Председателя</w:t></w:r><w:r><w:br/></w:r><w:r><w:rPr><w:rFonts w:ascii="Times New Roman"/><w:b w:val="false"/><w:i w:val="false"/><w:color w:val="000000"/><w:sz w:val="20"/></w:rPr><w:t>Комитета по статистике</w:t></w:r><w:r><w:br/></w:r><w:r><w:rPr><w:rFonts w:ascii="Times New Roman"/><w:b w:val="false"/><w:i w:val="false"/><w:color w:val="000000"/><w:sz w:val="20"/></w:rPr><w:t>Министерства национальной экономики</w:t></w:r><w:r><w:br/></w:r><w:r><w:rPr><w:rFonts w:ascii="Times New Roman"/><w:b w:val="false"/><w:i w:val="false"/><w:color w:val="000000"/><w:sz w:val="20"/></w:rPr><w:t>Республики Казахстан</w:t></w:r><w:r><w:br/></w:r><w:r><w:rPr><w:rFonts w:ascii="Times New Roman"/><w:b w:val="false"/><w:i w:val="false"/><w:color w:val="000000"/><w:sz w:val="20"/></w:rPr><w:t>от 28 января 2020 года № 10</w:t></w:r></w:p><w:bookmarkEnd w:id="483"/><w:p><w:pPr><w:spacing w:after="20"/><w:ind w:left="20"/><w:jc w:val="both"/></w:pPr><w:r><w:rPr><w:rFonts w:ascii="Times New Roman"/><w:b/><w:i w:val="false"/><w:color w:val="000000"/><w:sz w:val="20"/></w:rPr><w:t>Қазақстан Республикасы Ұлттық</w:t></w:r><w:r><w:br/></w:r><w:r><w:rPr><w:rFonts w:ascii="Times New Roman"/><w:b/><w:i w:val="false"/><w:color w:val="000000"/><w:sz w:val="20"/></w:rPr><w:t>экономика министрлігі Статистика</w:t></w:r><w:r><w:br/></w:r><w:r><w:rPr><w:rFonts w:ascii="Times New Roman"/><w:b/><w:i w:val="false"/><w:color w:val="000000"/><w:sz w:val="20"/></w:rPr><w:t>комитеті төрағасының 2020 жылғы 28</w:t></w:r><w:r><w:br/></w:r><w:r><w:rPr><w:rFonts w:ascii="Times New Roman"/><w:b/><w:i w:val="false"/><w:color w:val="000000"/><w:sz w:val="20"/></w:rPr><w:t>қаңтардағы № 10 бұйрығына 13-қосымша</w:t></w:r></w:p></w:tc></w:tr><w:tr><w:trPr><w:trHeight w:val="135" w:hRule="atLeast"/></w:trPr><w:tc><w:tcPr><w:tcW w:w="0" w:type="auto"/><w:gridSpan w:val="7"/><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bookmarkStart w:name="z488" w:id="484"/><w:p><w:pPr><w:spacing w:after="20"/><w:ind w:left="20"/><w:jc w:val="both"/></w:pPr><w:r><w:rPr><w:rFonts w:ascii="Times New Roman"/><w:b/><w:i w:val="false"/><w:color w:val="000000"/><w:sz w:val="20"/></w:rPr><w:t>Әуе көлігі кәсіпорындарының жүк тасымалдау тарифтері туралы есеп</w:t></w:r></w:p><w:bookmarkEnd w:id="484"/><w:p><w:pPr><w:spacing w:after="20"/><w:ind w:left="20"/><w:jc w:val="both"/></w:pPr><w:r><w:rPr><w:rFonts w:ascii="Times New Roman"/><w:b w:val="false"/><w:i w:val="false"/><w:color w:val="000000"/><w:sz w:val="20"/></w:rPr><w:t>Отчет о тарифах на перевозку грузов предприятиями воздушного транспорта</w:t></w:r></w:p></w:tc><w:tc><w:tcPr><w:tcW w:w="21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2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89" w:id="485"/><w:p><w:pPr><w:spacing w:after="20"/><w:ind w:left="20"/><w:jc w:val="both"/></w:pPr><w:r><w:rPr><w:rFonts w:ascii="Times New Roman"/><w:b/><w:i w:val="false"/><w:color w:val="000000"/><w:sz w:val="20"/></w:rPr><w:t>Индексі</w:t></w:r></w:p><w:bookmarkEnd w:id="485"/><w:p><w:pPr><w:spacing w:after="20"/><w:ind w:left="20"/><w:jc w:val="both"/></w:pPr><w:r><w:rPr><w:rFonts w:ascii="Times New Roman"/><w:b w:val="false"/><w:i w:val="false"/><w:color w:val="000000"/><w:sz w:val="20"/></w:rPr><w:t>Индекс</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90" w:id="486"/><w:p><w:pPr><w:spacing w:after="20"/><w:ind w:left="20"/><w:jc w:val="both"/></w:pPr><w:r><w:rPr><w:rFonts w:ascii="Times New Roman"/><w:b/><w:i w:val="false"/><w:color w:val="000000"/><w:sz w:val="20"/></w:rPr><w:t>1-тариф (әуе)</w:t></w:r></w:p><w:bookmarkEnd w:id="486"/><w:p><w:pPr><w:spacing w:after="20"/><w:ind w:left="20"/><w:jc w:val="both"/></w:pPr><w:r><w:rPr><w:rFonts w:ascii="Times New Roman"/><w:b w:val="false"/><w:i w:val="false"/><w:color w:val="000000"/><w:sz w:val="20"/></w:rPr><w:t>1-тариф (воздушный)</w:t></w:r></w:p></w:tc><w:tc><w:tcPr><w:tcW w:w="21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91" w:id="487"/><w:p><w:pPr><w:spacing w:after="20"/><w:ind w:left="20"/><w:jc w:val="both"/></w:pPr><w:r><w:rPr><w:rFonts w:ascii="Times New Roman"/><w:b/><w:i w:val="false"/><w:color w:val="000000"/><w:sz w:val="20"/></w:rPr><w:t>айлық</w:t></w:r></w:p><w:bookmarkEnd w:id="487"/><w:p><w:pPr><w:spacing w:after="20"/><w:ind w:left="20"/><w:jc w:val="both"/></w:pPr><w:r><w:rPr><w:rFonts w:ascii="Times New Roman"/><w:b w:val="false"/><w:i w:val="false"/><w:color w:val="000000"/><w:sz w:val="20"/></w:rPr><w:t>месячная</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есепті кезең ай</w:t></w:r><w:r><w:rPr><w:rFonts w:ascii="Times New Roman"/><w:b w:val="false"/><w:i w:val="false"/><w:color w:val="000000"/><w:sz w:val="20"/></w:rPr><w:t xml:space="preserve"> </w:t></w:r><w:r><w:drawing><wp:inline distT="0" distB="0" distL="0" distR="0"><wp:extent cx="762000" cy="508000"/><wp:effectExtent l="0" t="0" r="0" b="0"/><wp:docPr id="0" name="" descr=""/><wp:cNvGraphicFramePr><a:graphicFrameLocks noChangeAspect="true"/></wp:cNvGraphicFramePr><a:graphic><a:graphicData uri="http://schemas.openxmlformats.org/drawingml/2006/picture"><pic:pic><pic:nvPicPr><pic:cNvPr id="1" name=""/><pic:cNvPicPr/></pic:nvPicPr><pic:blipFill><a:blip r:embed="rId31"/><a:stretch><a:fillRect/></a:stretch></pic:blipFill><pic:spPr><a:xfrm><a:off x="0" y="0"/><a:ext cx="762000" cy="508000"/></a:xfrm><a:prstGeom prst="rect"><a:avLst/></a:prstGeom></pic:spPr></pic:pic></a:graphicData></a:graphic></wp:inline></w:drawing></w:r><w:r><w:rPr><w:rFonts w:ascii="Times New Roman"/><w:b w:val="false"/><w:i w:val="false"/><w:color w:val="000000"/><w:sz w:val="20"/></w:rPr><w:t xml:space="preserve"> </w:t></w:r><w:r><w:rPr><w:rFonts w:ascii="Times New Roman"/><w:b/><w:i w:val="false"/><w:color w:val="000000"/><w:sz w:val="20"/></w:rPr><w:t>жыл</w:t></w:r><w:r><w:drawing><wp:inline distT="0" distB="0" distL="0" distR="0"><wp:extent cx="1676400" cy="558800"/><wp:effectExtent l="0" t="0" r="0" b="0"/><wp:docPr id="0" name="" descr=""/><wp:cNvGraphicFramePr><a:graphicFrameLocks noChangeAspect="true"/></wp:cNvGraphicFramePr><a:graphic><a:graphicData uri="http://schemas.openxmlformats.org/drawingml/2006/picture"><pic:pic><pic:nvPicPr><pic:cNvPr id="1" name=""/><pic:cNvPicPr/></pic:nvPicPr><pic:blipFill><a:blip r:embed="rId32"/><a:stretch><a:fillRect/></a:stretch></pic:blipFill><pic:spPr><a:xfrm><a:off x="0" y="0"/><a:ext cx="1676400" cy="558800"/></a:xfrm><a:prstGeom prst="rect"><a:avLst/></a:prstGeom></pic:spPr></pic:pic></a:graphicData></a:graphic></wp:inline></w:drawing></w:r><w:r><w:rPr><w:rFonts w:ascii="Times New Roman"/><w:b w:val="false"/><w:i w:val="false"/><w:color w:val="000000"/><w:sz w:val="20"/></w:rPr><w:t>отчетный период месяц год</w:t></w:r></w:p></w:tc></w:tr><w:tr><w:trPr><w:trHeight w:val="135" w:hRule="atLeast"/></w:trPr><w:tc><w:tcPr><w:tcW w:w="0" w:type="auto"/><w:gridSpan w:val="8"/><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92" w:id="488"/><w:p><w:pPr><w:spacing w:after="20"/><w:ind w:left="20"/><w:jc w:val="both"/></w:pPr><w:r><w:rPr><w:rFonts w:ascii="Times New Roman"/><w:b/><w:i w:val="false"/><w:color w:val="000000"/><w:sz w:val="20"/></w:rPr><w:t>Экономикалық қызмет түрлерінің жалпы жіктеуішінің кодына сәйкес негізгі қызмет түрі 51 болып табылатын іріктемеге түскен заңды тұлғалар және (немесе) олардың құрылымдық және оқшауланған бөлімшелері ұсынады</w:t></w:r></w:p><w:bookmarkEnd w:id="488"/><w:p><w:pPr><w:spacing w:after="20"/><w:ind w:left="20"/><w:jc w:val="both"/></w:pPr><w:r><w:rPr><w:rFonts w:ascii="Times New Roman"/><w:b w:val="false"/><w:i w:val="false"/><w:color w:val="000000"/><w:sz w:val="20"/></w:rPr><w:t>Представляют попавшие в выборку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51</w:t></w:r></w:p></w:tc></w:tr><w:tr><w:trPr><w:trHeight w:val="135" w:hRule="atLeast"/></w:trPr><w:tc><w:tcPr><w:tcW w:w="0" w:type="auto"/><w:gridSpan w:val="8"/><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93" w:id="489"/><w:p><w:pPr><w:spacing w:after="20"/><w:ind w:left="20"/><w:jc w:val="both"/></w:pPr><w:r><w:rPr><w:rFonts w:ascii="Times New Roman"/><w:b/><w:i w:val="false"/><w:color w:val="000000"/><w:sz w:val="20"/></w:rPr><w:t>Ұсыну мерзімі - есепті кезеңнің 15-күніне (қоса алғанда) дейін</w:t></w:r></w:p><w:bookmarkEnd w:id="489"/><w:p><w:pPr><w:spacing w:after="20"/><w:ind w:left="20"/><w:jc w:val="both"/></w:pPr><w:r><w:rPr><w:rFonts w:ascii="Times New Roman"/><w:b w:val="false"/><w:i w:val="false"/><w:color w:val="000000"/><w:sz w:val="20"/></w:rPr><w:t>Срок представления - до 15 числа (включительно) отчетного периода</w:t></w:r></w:p></w:tc></w:tr><w:tr><w:trPr><w:trHeight w:val="135" w:hRule="atLeast"/></w:trPr><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94" w:id="490"/><w:p><w:pPr><w:spacing w:after="20"/><w:ind w:left="20"/><w:jc w:val="both"/></w:pPr><w:r><w:rPr><w:rFonts w:ascii="Times New Roman"/><w:b/><w:i w:val="false"/><w:color w:val="000000"/><w:sz w:val="20"/></w:rPr><w:t>БСН коды</w:t></w:r></w:p><w:bookmarkEnd w:id="490"/><w:p><w:pPr><w:spacing w:after="20"/><w:ind w:left="20"/><w:jc w:val="both"/></w:pPr><w:r><w:rPr><w:rFonts w:ascii="Times New Roman"/><w:b w:val="false"/><w:i w:val="false"/><w:color w:val="000000"/><w:sz w:val="20"/></w:rPr><w:t>код БИН</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drawing><wp:inline distT="0" distB="0" distL="0" distR="0"><wp:extent cx="4838700" cy="520700"/><wp:effectExtent l="0" t="0" r="0" b="0"/><wp:docPr id="0" name="" descr=""/><wp:cNvGraphicFramePr><a:graphicFrameLocks noChangeAspect="true"/></wp:cNvGraphicFramePr><a:graphic><a:graphicData uri="http://schemas.openxmlformats.org/drawingml/2006/picture"><pic:pic><pic:nvPicPr><pic:cNvPr id="1" name=""/><pic:cNvPicPr/></pic:nvPicPr><pic:blipFill><a:blip r:embed="rId33"/><a:stretch><a:fillRect/></a:stretch></pic:blipFill><pic:spPr><a:xfrm><a:off x="0" y="0"/><a:ext cx="4838700" cy="520700"/></a:xfrm><a:prstGeom prst="rect"><a:avLst/></a:prstGeom></pic:spPr></pic:pic></a:graphicData></a:graphic></wp:inline></w:drawing></w:r></w:p></w:tc></w:tr></w:tbl><w:bookmarkStart w:name="z495" w:id="491"/><w:p><w:pPr><w:spacing w:after="0"/><w:ind w:left="0"/><w:jc w:val="both"/></w:pPr><w:r><w:rPr><w:rFonts w:ascii="Times New Roman"/><w:b w:val="false"/><w:i w:val="false"/><w:color w:val="000000"/><w:sz w:val="28"/></w:rPr><w:t xml:space="preserve">      </w:t></w:r><w:r><w:rPr><w:rFonts w:ascii="Times New Roman"/><w:b/><w:i w:val="false"/><w:color w:val="000000"/><w:sz w:val="28"/></w:rPr><w:t>1. Қосылған құн салығын есепке алусыз қатынас түрлері бойынша бағытты, салмақты және тарифтерді көрсетіңіз, теңгемен</w:t></w:r></w:p><w:bookmarkEnd w:id="491"/><w:bookmarkStart w:name="z496" w:id="492"/><w:p><w:pPr><w:spacing w:after="0"/><w:ind w:left="0"/><w:jc w:val="both"/></w:pPr><w:r><w:rPr><w:rFonts w:ascii="Times New Roman"/><w:b w:val="false"/><w:i w:val="false"/><w:color w:val="000000"/><w:sz w:val="28"/></w:rPr><w:t>      Укажите направление, вес и тарифы по видам сообщений без учета налога на добавленную стоимость, в тенге</w:t></w:r></w:p><w:bookmarkEnd w:id="492"/><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1605"/><w:gridCol w:w="2674"/><w:gridCol w:w="2673"/><w:gridCol w:w="2673"/><w:gridCol w:w="1158"/><w:gridCol w:w="1693"/><w:gridCol w:w="1604"/></w:tblGrid><w:tr><w:trPr><w:trHeight w:val="135" w:hRule="atLeast"/></w:trPr><w:tc><w:tcPr><w:tcW w:w="1605"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97" w:id="493"/><w:p><w:pPr><w:spacing w:after="20"/><w:ind w:left="20"/><w:jc w:val="both"/></w:pPr><w:r><w:rPr><w:rFonts w:ascii="Times New Roman"/><w:b/><w:i w:val="false"/><w:color w:val="000000"/><w:sz w:val="20"/></w:rPr><w:t>Қатынас</w:t></w:r></w:p><w:bookmarkEnd w:id="493"/><w:p><w:pPr><w:spacing w:after="20"/><w:ind w:left="20"/><w:jc w:val="both"/></w:pPr><w:r><w:rPr><w:rFonts w:ascii="Times New Roman"/><w:b w:val="false"/><w:i w:val="false"/><w:color w:val="000000"/><w:sz w:val="20"/></w:rPr><w:t>Сообщение</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98" w:id="494"/><w:p><w:pPr><w:spacing w:after="20"/><w:ind w:left="20"/><w:jc w:val="both"/></w:pPr><w:r><w:rPr><w:rFonts w:ascii="Times New Roman"/><w:b/><w:i w:val="false"/><w:color w:val="000000"/><w:sz w:val="20"/></w:rPr><w:t>Жүктің сипаттамасы</w:t></w:r></w:p><w:bookmarkEnd w:id="494"/><w:p><w:pPr><w:spacing w:after="20"/><w:ind w:left="20"/><w:jc w:val="both"/></w:pPr><w:r><w:rPr><w:rFonts w:ascii="Times New Roman"/><w:b w:val="false"/><w:i w:val="false"/><w:color w:val="000000"/><w:sz w:val="20"/></w:rPr><w:t>Характеристика груза</w:t></w:r></w:p></w:tc><w:tc><w:tcPr><w:tcW w:w="1158"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499" w:id="495"/><w:p><w:pPr><w:spacing w:after="20"/><w:ind w:left="20"/><w:jc w:val="both"/></w:pPr><w:r><w:rPr><w:rFonts w:ascii="Times New Roman"/><w:b/><w:i w:val="false"/><w:color w:val="000000"/><w:sz w:val="20"/></w:rPr><w:t>Есепті айдың тарифі</w:t></w:r></w:p><w:bookmarkEnd w:id="495"/><w:p><w:pPr><w:spacing w:after="20"/><w:ind w:left="20"/><w:jc w:val="both"/></w:pPr><w:r><w:rPr><w:rFonts w:ascii="Times New Roman"/><w:b w:val="false"/><w:i w:val="false"/><w:color w:val="000000"/><w:sz w:val="20"/></w:rPr><w:t>Тариф отчетного месяца</w:t></w:r></w:p></w:tc><w:tc><w:tcPr><w:tcW w:w="1693"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00" w:id="496"/><w:p><w:pPr><w:spacing w:after="20"/><w:ind w:left="20"/><w:jc w:val="both"/></w:pPr><w:r><w:rPr><w:rFonts w:ascii="Times New Roman"/><w:b/><w:i w:val="false"/><w:color w:val="000000"/><w:sz w:val="20"/></w:rPr><w:t>Өткен кезеңнің тарифі</w:t></w:r><w:r><w:rPr><w:rFonts w:ascii="Times New Roman"/><w:b w:val="false"/><w:i w:val="false"/><w:color w:val="000000"/><w:vertAlign w:val="superscript"/></w:rPr><w:t>1</w:t></w:r></w:p><w:bookmarkEnd w:id="496"/><w:p><w:pPr><w:spacing w:after="20"/><w:ind w:left="20"/><w:jc w:val="both"/></w:pPr><w:r><w:rPr><w:rFonts w:ascii="Times New Roman"/><w:b w:val="false"/><w:i w:val="false"/><w:color w:val="000000"/><w:sz w:val="20"/></w:rPr><w:t>Тариф предыдущего периода</w:t></w:r><w:r><w:rPr><w:rFonts w:ascii="Times New Roman"/><w:b w:val="false"/><w:i w:val="false"/><w:color w:val="000000"/><w:vertAlign w:val="superscript"/></w:rPr><w:t>1</w:t></w:r></w:p></w:tc><w:tc><w:tcPr><w:tcW w:w="1604"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01" w:id="497"/><w:p><w:pPr><w:spacing w:after="20"/><w:ind w:left="20"/><w:jc w:val="both"/></w:pPr><w:r><w:rPr><w:rFonts w:ascii="Times New Roman"/><w:b/><w:i w:val="false"/><w:color w:val="000000"/><w:sz w:val="20"/></w:rPr><w:t>Баға өзгерісі себебінің коды</w:t></w:r><w:r><w:rPr><w:rFonts w:ascii="Times New Roman"/><w:b w:val="false"/><w:i w:val="false"/><w:color w:val="000000"/><w:vertAlign w:val="superscript"/></w:rPr><w:t>2</w:t></w:r></w:p><w:bookmarkEnd w:id="497"/><w:p><w:pPr><w:spacing w:after="20"/><w:ind w:left="20"/><w:jc w:val="both"/></w:pPr><w:r><w:rPr><w:rFonts w:ascii="Times New Roman"/><w:b w:val="false"/><w:i w:val="false"/><w:color w:val="000000"/><w:sz w:val="20"/></w:rPr><w:t>Код причины изменения цены</w:t></w:r><w:r><w:rPr><w:rFonts w:ascii="Times New Roman"/><w:b w:val="false"/><w:i w:val="false"/><w:color w:val="000000"/><w:vertAlign w:val="superscript"/></w:rPr><w:t>2</w:t></w:r></w:p></w:tc></w:tr><w:tr><w:trPr><w:trHeight w:val="150" w:hRule="atLeast"/></w:trPr><w:tc><w:tcPr><w:tcW w:w="0" w:type="auto"/><w:vMerge/><w:tcBorders><w:top w:val="nil"/><w:left w:val="single" w:color="cfcfcf" w:sz="5"/><w:bottom w:val="single" w:color="cfcfcf" w:sz="5"/><w:right w:val="single" w:color="cfcfcf" w:sz="5"/></w:tcBorders></w:tcPr><w:p/></w:tc><w:tc><w:tcPr><w:tcW w:w="26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02" w:id="498"/><w:p><w:pPr><w:spacing w:after="20"/><w:ind w:left="20"/><w:jc w:val="both"/></w:pPr><w:r><w:rPr><w:rFonts w:ascii="Times New Roman"/><w:b w:val="false"/><w:i w:val="false"/><w:color w:val="000000"/><w:sz w:val="20"/></w:rPr><w:t>р/с №</w:t></w:r></w:p><w:bookmarkEnd w:id="498"/><w:p><w:pPr><w:spacing w:after="20"/><w:ind w:left="20"/><w:jc w:val="both"/></w:pPr><w:r><w:rPr><w:rFonts w:ascii="Times New Roman"/><w:b w:val="false"/><w:i w:val="false"/><w:color w:val="000000"/><w:sz w:val="20"/></w:rPr><w:t>№ п/п</w:t></w:r></w:p></w:tc><w:tc><w:tcPr><w:tcW w:w="267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03" w:id="499"/><w:p><w:pPr><w:spacing w:after="20"/><w:ind w:left="20"/><w:jc w:val="both"/></w:pPr><w:r><w:rPr><w:rFonts w:ascii="Times New Roman"/><w:b/><w:i w:val="false"/><w:color w:val="000000"/><w:sz w:val="20"/></w:rPr><w:t>бағыт</w:t></w:r></w:p><w:bookmarkEnd w:id="499"/><w:p><w:pPr><w:spacing w:after="20"/><w:ind w:left="20"/><w:jc w:val="both"/></w:pPr><w:r><w:rPr><w:rFonts w:ascii="Times New Roman"/><w:b w:val="false"/><w:i w:val="false"/><w:color w:val="000000"/><w:sz w:val="20"/></w:rPr><w:t>направление</w:t></w:r></w:p></w:tc><w:tc><w:tcPr><w:tcW w:w="267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04" w:id="500"/><w:p><w:pPr><w:spacing w:after="20"/><w:ind w:left="20"/><w:jc w:val="both"/></w:pPr><w:r><w:rPr><w:rFonts w:ascii="Times New Roman"/><w:b/><w:i w:val="false"/><w:color w:val="000000"/><w:sz w:val="20"/></w:rPr><w:t>салмағы</w:t></w:r></w:p><w:bookmarkEnd w:id="500"/><w:p><w:pPr><w:spacing w:after="20"/><w:ind w:left="20"/><w:jc w:val="both"/></w:pPr><w:r><w:rPr><w:rFonts w:ascii="Times New Roman"/><w:b w:val="false"/><w:i w:val="false"/><w:color w:val="000000"/><w:sz w:val="20"/></w:rPr><w:t>вес</w:t></w: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r><w:tr><w:trPr><w:trHeight w:val="135" w:hRule="atLeast"/></w:trPr><w:tc><w:tcPr><w:tcW w:w="1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A</w:t></w:r></w:p></w:tc><w:tc><w:tcPr><w:tcW w:w="26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267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В</w:t></w:r></w:p></w:tc><w:tc><w:tcPr><w:tcW w:w="267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Г</w:t></w:r></w:p></w:tc><w:tc><w:tcPr><w:tcW w:w="115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16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160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r><w:tr><w:trPr><w:trHeight w:val="135" w:hRule="atLeast"/></w:trPr><w:tc><w:tcPr><w:tcW w:w="1605"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05" w:id="501"/><w:p><w:pPr><w:spacing w:after="20"/><w:ind w:left="20"/><w:jc w:val="both"/></w:pPr><w:r><w:rPr><w:rFonts w:ascii="Times New Roman"/><w:b w:val="false"/><w:i w:val="false"/><w:color w:val="000000"/><w:sz w:val="20"/></w:rPr><w:t> </w:t></w:r><w:r><w:rPr><w:rFonts w:ascii="Times New Roman"/><w:b/><w:i w:val="false"/><w:color w:val="000000"/><w:sz w:val="20"/></w:rPr><w:t>Халықаралық </w:t></w:r></w:p><w:bookmarkEnd w:id="501"/><w:p><w:pPr><w:spacing w:after="20"/><w:ind w:left="20"/><w:jc w:val="both"/></w:pPr><w:r><w:rPr><w:rFonts w:ascii="Times New Roman"/><w:b w:val="false"/><w:i w:val="false"/><w:color w:val="000000"/><w:sz w:val="20"/></w:rPr><w:t>Международное</w:t></w:r></w:p></w:tc><w:tc><w:tcPr><w:tcW w:w="26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67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67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5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26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67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67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5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26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67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67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5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26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67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67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5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26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67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67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5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26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67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67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5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225" w:hRule="atLeast"/></w:trPr><w:tc><w:tcPr><w:tcW w:w="0" w:type="auto"/><w:vMerge/><w:tcBorders><w:top w:val="nil"/><w:left w:val="single" w:color="cfcfcf" w:sz="5"/><w:bottom w:val="single" w:color="cfcfcf" w:sz="5"/><w:right w:val="single" w:color="cfcfcf" w:sz="5"/></w:tcBorders></w:tcPr><w:p/></w:tc><w:tc><w:tcPr><w:tcW w:w="26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67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67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5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605"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06" w:id="502"/><w:p><w:pPr><w:spacing w:after="20"/><w:ind w:left="20"/><w:jc w:val="both"/></w:pPr><w:r><w:rPr><w:rFonts w:ascii="Times New Roman"/><w:b/><w:i w:val="false"/><w:color w:val="000000"/><w:sz w:val="20"/></w:rPr><w:t>Республика ішінде</w:t></w:r></w:p><w:bookmarkEnd w:id="502"/><w:p><w:pPr><w:spacing w:after="20"/><w:ind w:left="20"/><w:jc w:val="both"/></w:pPr><w:r><w:rPr><w:rFonts w:ascii="Times New Roman"/><w:b w:val="false"/><w:i w:val="false"/><w:color w:val="000000"/><w:sz w:val="20"/></w:rPr><w:t>Внутри республики</w:t></w:r></w:p></w:tc><w:tc><w:tcPr><w:tcW w:w="26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67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67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5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26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67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67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5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26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67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67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5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26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67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67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5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26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67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67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5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26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67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67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5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225" w:hRule="atLeast"/></w:trPr><w:tc><w:tcPr><w:tcW w:w="0" w:type="auto"/><w:vMerge/><w:tcBorders><w:top w:val="nil"/><w:left w:val="single" w:color="cfcfcf" w:sz="5"/><w:bottom w:val="single" w:color="cfcfcf" w:sz="5"/><w:right w:val="single" w:color="cfcfcf" w:sz="5"/></w:tcBorders></w:tcPr><w:p/></w:tc><w:tc><w:tcPr><w:tcW w:w="26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67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67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5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0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507" w:id="503"/><w:p><w:pPr><w:spacing w:after="0"/><w:ind w:left="0"/><w:jc w:val="both"/></w:pPr><w:r><w:rPr><w:rFonts w:ascii="Times New Roman"/><w:b/><w:i w:val="false"/><w:color w:val="000000"/><w:sz w:val="28"/></w:rPr><w:t>2. Статистикалық нысанды толтыруға жұмсалған уақытты көрсетіңіз, сағатпен (қажеттісін қоршаңыз)</w:t></w:r></w:p><w:bookmarkEnd w:id="503"/><w:bookmarkStart w:name="z508" w:id="504"/><w:p><w:pPr><w:spacing w:after="0"/><w:ind w:left="0"/><w:jc w:val="both"/></w:pPr><w:r><w:rPr><w:rFonts w:ascii="Times New Roman"/><w:b w:val="false"/><w:i w:val="false"/><w:color w:val="000000"/><w:sz w:val="28"/></w:rPr><w:t>Укажите время, затраченное на заполнение статистической формы, в часах (нужное обвести)</w:t></w:r></w:p><w:bookmarkEnd w:id="504"/><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1932"/><w:gridCol w:w="1650"/><w:gridCol w:w="1649"/><w:gridCol w:w="1649"/><w:gridCol w:w="2353"/><w:gridCol w:w="2353"/><w:gridCol w:w="2494"/></w:tblGrid><w:tr><w:trPr><w:trHeight w:val="135" w:hRule="atLeast"/></w:trPr><w:tc><w:tcPr><w:tcW w:w="193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1 сағатқа дейiн</w:t></w:r></w:p></w:tc><w:tc><w:tcPr><w:tcW w:w="1650"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1-2</w:t></w:r></w:p></w:tc><w:tc><w:tcPr><w:tcW w:w="1649"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2-4</w:t></w:r></w:p></w:tc><w:tc><w:tcPr><w:tcW w:w="1649"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4-8</w:t></w:r></w:p></w:tc><w:tc><w:tcPr><w:tcW w:w="2353"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8-40</w:t></w:r></w:p></w:tc><w:tc><w:tcPr><w:tcW w:w="2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40 сағаттан артық</w:t></w:r></w:p></w:tc><w:tc><w:tcPr><w:tcW w:w="249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50" w:hRule="atLeast"/></w:trPr><w:tc><w:tcPr><w:tcW w:w="193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до 1 часа</w:t></w: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2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более 40 часов</w:t></w:r></w:p></w:tc><w:tc><w:tcPr><w:tcW w:w="249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509" w:id="505"/><w:p><w:pPr><w:spacing w:after="0"/><w:ind w:left="0"/><w:jc w:val="both"/></w:pPr><w:r><w:rPr><w:rFonts w:ascii="Times New Roman"/><w:b w:val="false"/><w:i w:val="false"/><w:color w:val="000000"/><w:sz w:val="28"/></w:rPr><w:t xml:space="preserve">      </w:t></w:r><w:r><w:rPr><w:rFonts w:ascii="Times New Roman"/><w:b/><w:i w:val="false"/><w:color w:val="000000"/><w:sz w:val="28"/></w:rPr><w:t>Ескертпе:</w:t></w:r></w:p><w:bookmarkEnd w:id="505"/><w:bookmarkStart w:name="z510" w:id="506"/><w:p><w:pPr><w:spacing w:after="0"/><w:ind w:left="0"/><w:jc w:val="both"/></w:pPr><w:r><w:rPr><w:rFonts w:ascii="Times New Roman"/><w:b w:val="false"/><w:i w:val="false"/><w:color w:val="000000"/><w:sz w:val="28"/></w:rPr><w:t>      Примечание:</w:t></w:r></w:p><w:bookmarkEnd w:id="506"/><w:bookmarkStart w:name="z511" w:id="507"/><w:p><w:pPr><w:spacing w:after="0"/><w:ind w:left="0"/><w:jc w:val="both"/></w:pPr><w:r><w:rPr><w:rFonts w:ascii="Times New Roman"/><w:b w:val="false"/><w:i w:val="false"/><w:color w:val="000000"/><w:sz w:val="28"/></w:rPr><w:t xml:space="preserve">      </w:t></w:r><w:r><w:rPr><w:rFonts w:ascii="Times New Roman"/><w:b/><w:i w:val="false"/><w:color w:val="000000"/><w:sz w:val="28"/></w:rPr><w:t>1 2-баған есепті жылдың қаңтарында толтырылады</w:t></w:r></w:p><w:bookmarkEnd w:id="507"/><w:bookmarkStart w:name="z512" w:id="508"/><w:p><w:pPr><w:spacing w:after="0"/><w:ind w:left="0"/><w:jc w:val="both"/></w:pPr><w:r><w:rPr><w:rFonts w:ascii="Times New Roman"/><w:b w:val="false"/><w:i w:val="false"/><w:color w:val="000000"/><w:sz w:val="28"/></w:rPr><w:t>      1 Графа 2 заполняется в январе отчетного года</w:t></w:r></w:p><w:bookmarkEnd w:id="508"/><w:bookmarkStart w:name="z513" w:id="509"/><w:p><w:pPr><w:spacing w:after="0"/><w:ind w:left="0"/><w:jc w:val="both"/></w:pPr><w:r><w:rPr><w:rFonts w:ascii="Times New Roman"/><w:b w:val="false"/><w:i w:val="false"/><w:color w:val="000000"/><w:sz w:val="28"/></w:rPr><w:t xml:space="preserve">      </w:t></w:r><w:r><w:rPr><w:rFonts w:ascii="Times New Roman"/><w:b/><w:i w:val="false"/><w:color w:val="000000"/><w:sz w:val="28"/></w:rPr><w:t>2 3-баған Қазақстан Республикасы Ұлттық экономика министрлігі Статистика комитетінің интернет-ресурсына (www.stat.gov.kz) орналастырылған немесе респонденттерге аумақтық статистика органдары ұсынатын Баға өзгерісі себептерінің анықтамалығына сәйкес толтырылады</w:t></w:r></w:p><w:bookmarkEnd w:id="509"/><w:bookmarkStart w:name="z514" w:id="510"/><w:p><w:pPr><w:spacing w:after="0"/><w:ind w:left="0"/><w:jc w:val="both"/></w:pPr><w:r><w:rPr><w:rFonts w:ascii="Times New Roman"/><w:b w:val="false"/><w:i w:val="false"/><w:color w:val="000000"/><w:sz w:val="28"/></w:rPr><w:t>      2 Графа 3 заполняется в соответствии со Справочником причин изменения цены, размещенным на интернет-ресурсе Комитета по статистике Министерства национальной экономики Республики Казахстан (www.stat.gov.kz) или предоставляемым респондентам территориальными органами статистики</w:t></w:r></w:p><w:bookmarkEnd w:id="510"/><w:p><w:pPr><w:spacing w:after="0"/><w:ind w:left="0"/><w:jc w:val="both"/></w:pPr><w:bookmarkStart w:name="z515" w:id="511"/><w:r><w:rPr><w:rFonts w:ascii="Times New Roman"/><w:b w:val="false"/><w:i w:val="false"/><w:color w:val="000000"/><w:sz w:val="28"/></w:rPr><w:t xml:space="preserve">      </w:t></w:r><w:r><w:rPr><w:rFonts w:ascii="Times New Roman"/><w:b/><w:i w:val="false"/><w:color w:val="000000"/><w:sz w:val="28"/></w:rPr><w:t>Aтауы </w:t></w:r><w:r><w:rPr><w:rFonts w:ascii="Times New Roman"/><w:b w:val="false"/><w:i w:val="false"/><w:color w:val="000000"/><w:sz w:val="28"/></w:rPr><w:t xml:space="preserve">                                </w:t></w:r><w:r><w:rPr><w:rFonts w:ascii="Times New Roman"/><w:b/><w:i w:val="false"/><w:color w:val="000000"/><w:sz w:val="28"/></w:rPr><w:t>Мекенжайы (респонденттің)</w:t></w:r></w:p><w:bookmarkEnd w:id="511"/><w:p><w:pPr><w:spacing w:after="0"/><w:ind w:left="0"/><w:jc w:val="both"/></w:pPr><w:r><w:rPr><w:rFonts w:ascii="Times New Roman"/><w:b w:val="false"/><w:i w:val="false"/><w:color w:val="000000"/><w:sz w:val="28"/></w:rPr><w:t> Наименование ________________         Aдрес (респондента)___________________________</w:t></w:r></w:p><w:p><w:pPr><w:spacing w:after="0"/><w:ind w:left="0"/><w:jc w:val="both"/></w:pPr><w:r><w:rPr><w:rFonts w:ascii="Times New Roman"/><w:b w:val="false"/><w:i w:val="false"/><w:color w:val="000000"/><w:sz w:val="28"/></w:rPr><w:t>__________________________________ _____________________________________________</w:t></w:r></w:p><w:p><w:pPr><w:spacing w:after="0"/><w:ind w:left="0"/><w:jc w:val="both"/></w:pPr><w:r><w:rPr><w:rFonts w:ascii="Times New Roman"/><w:b/><w:i w:val="false"/><w:color w:val="000000"/><w:sz w:val="28"/></w:rPr><w:t>Телефоны (респонденттің)</w:t></w:r><w:r><w:rPr><w:rFonts w:ascii="Times New Roman"/><w:b w:val="false"/><w:i w:val="false"/><w:color w:val="000000"/><w:sz w:val="28"/></w:rPr><w:t> </w:t></w:r></w:p><w:p><w:pPr><w:spacing w:after="0"/><w:ind w:left="0"/><w:jc w:val="both"/></w:pPr><w:r><w:rPr><w:rFonts w:ascii="Times New Roman"/><w:b w:val="false"/><w:i w:val="false"/><w:color w:val="000000"/><w:sz w:val="28"/></w:rPr><w:t>Телефон (респондента) ___________________ ________________________________________</w:t></w:r></w:p><w:p><w:pPr><w:spacing w:after="0"/><w:ind w:left="0"/><w:jc w:val="both"/></w:pPr><w:r><w:rPr><w:rFonts w:ascii="Times New Roman"/><w:b w:val="false"/><w:i w:val="false"/><w:color w:val="000000"/><w:sz w:val="28"/></w:rPr><w:t>                         </w:t></w:r><w:r><w:rPr><w:rFonts w:ascii="Times New Roman"/><w:b/><w:i w:val="false"/><w:color w:val="000000"/><w:sz w:val="28"/></w:rPr><w:t>стационарлық ұялыстационарный </w:t></w:r><w:r><w:rPr><w:rFonts w:ascii="Times New Roman"/><w:b w:val="false"/><w:i w:val="false"/><w:color w:val="000000"/><w:sz w:val="28"/></w:rPr><w:t xml:space="preserve">                                </w:t></w:r><w:r><w:rPr><w:rFonts w:ascii="Times New Roman"/><w:b/><w:i w:val="false"/><w:color w:val="000000"/><w:sz w:val="28"/></w:rPr><w:t>мобильный</w:t></w:r></w:p><w:p><w:pPr><w:spacing w:after="0"/><w:ind w:left="0"/><w:jc w:val="both"/></w:pPr><w:r><w:rPr><w:rFonts w:ascii="Times New Roman"/><w:b/><w:i w:val="false"/><w:color w:val="000000"/><w:sz w:val="28"/></w:rPr><w:t>Электрондық пошта мекенжайы (респонденттің)</w:t></w:r></w:p><w:p><w:pPr><w:spacing w:after="0"/><w:ind w:left="0"/><w:jc w:val="both"/></w:pPr><w:r><w:rPr><w:rFonts w:ascii="Times New Roman"/><w:b w:val="false"/><w:i w:val="false"/><w:color w:val="000000"/><w:sz w:val="28"/></w:rPr><w:t>Aдрес электронной почты (респондента) _____________________________________________</w:t></w:r></w:p><w:p><w:pPr><w:spacing w:after="0"/><w:ind w:left="0"/><w:jc w:val="both"/></w:pPr><w:r><w:rPr><w:rFonts w:ascii="Times New Roman"/><w:b/><w:i w:val="false"/><w:color w:val="000000"/><w:sz w:val="28"/></w:rPr><w:t>Орындаушы</w:t></w:r></w:p><w:p><w:pPr><w:spacing w:after="0"/><w:ind w:left="0"/><w:jc w:val="both"/></w:pPr><w:r><w:rPr><w:rFonts w:ascii="Times New Roman"/><w:b w:val="false"/><w:i w:val="false"/><w:color w:val="000000"/><w:sz w:val="28"/></w:rPr><w:t>Исполнитель__________________________________ _________________________________ </w:t></w:r></w:p><w:p><w:pPr><w:spacing w:after="0"/><w:ind w:left="0"/><w:jc w:val="both"/></w:pPr><w:r><w:rPr><w:rFonts w:ascii="Times New Roman"/><w:b w:val="false"/><w:i w:val="false"/><w:color w:val="000000"/><w:sz w:val="28"/></w:rPr><w:t> </w:t></w:r><w:r><w:rPr><w:rFonts w:ascii="Times New Roman"/><w:b/><w:i w:val="false"/><w:color w:val="000000"/><w:sz w:val="28"/></w:rPr><w:t>тегі, аты және әкесінің аты (ол болған жағдайда)</w:t></w:r><w:r><w:rPr><w:rFonts w:ascii="Times New Roman"/><w:b w:val="false"/><w:i w:val="false"/><w:color w:val="000000"/><w:sz w:val="28"/></w:rPr><w:t>         </w:t></w:r><w:r><w:rPr><w:rFonts w:ascii="Times New Roman"/><w:b/><w:i w:val="false"/><w:color w:val="000000"/><w:sz w:val="28"/></w:rPr><w:t>қолы, телефоны (орындаушының)</w:t></w:r></w:p><w:p><w:pPr><w:spacing w:after="0"/><w:ind w:left="0"/><w:jc w:val="both"/></w:pPr><w:r><w:rPr><w:rFonts w:ascii="Times New Roman"/><w:b w:val="false"/><w:i w:val="false"/><w:color w:val="000000"/><w:sz w:val="28"/></w:rPr><w:t>         фамилия, имя и отчество (при его наличии) подпись, телефон (исполнителя)</w:t></w:r></w:p><w:p><w:pPr><w:spacing w:after="0"/><w:ind w:left="0"/><w:jc w:val="both"/></w:pPr><w:r><w:rPr><w:rFonts w:ascii="Times New Roman"/><w:b/><w:i w:val="false"/><w:color w:val="000000"/><w:sz w:val="28"/></w:rPr><w:t>Бас бухгалтер немесе оның міндетін атқарушы тұлға</w:t></w:r></w:p><w:p><w:pPr><w:spacing w:after="0"/><w:ind w:left="0"/><w:jc w:val="both"/></w:pPr><w:r><w:rPr><w:rFonts w:ascii="Times New Roman"/><w:b w:val="false"/><w:i w:val="false"/><w:color w:val="000000"/><w:sz w:val="28"/></w:rPr><w:t>Главный бухгалтер или лицо, исполняющее его обязанности</w:t></w:r></w:p><w:p><w:pPr><w:spacing w:after="0"/><w:ind w:left="0"/><w:jc w:val="both"/></w:pPr><w:r><w:rPr><w:rFonts w:ascii="Times New Roman"/><w:b w:val="false"/><w:i w:val="false"/><w:color w:val="000000"/><w:sz w:val="28"/></w:rPr><w:t>_____________________________________________ __________________________________</w:t></w:r></w:p><w:p><w:pPr><w:spacing w:after="0"/><w:ind w:left="0"/><w:jc w:val="both"/></w:pPr><w:r><w:rPr><w:rFonts w:ascii="Times New Roman"/><w:b/><w:i w:val="false"/><w:color w:val="000000"/><w:sz w:val="28"/></w:rPr><w:t> тегі, аты және әкесінің аты (ол болған жағдайда) </w:t></w:r><w:r><w:rPr><w:rFonts w:ascii="Times New Roman"/><w:b w:val="false"/><w:i w:val="false"/><w:color w:val="000000"/><w:sz w:val="28"/></w:rPr><w:t xml:space="preserve">                </w:t></w:r><w:r><w:rPr><w:rFonts w:ascii="Times New Roman"/><w:b/><w:i w:val="false"/><w:color w:val="000000"/><w:sz w:val="28"/></w:rPr><w:t>қолы</w:t></w:r></w:p><w:p><w:pPr><w:spacing w:after="0"/><w:ind w:left="0"/><w:jc w:val="both"/></w:pPr><w:r><w:rPr><w:rFonts w:ascii="Times New Roman"/><w:b w:val="false"/><w:i w:val="false"/><w:color w:val="000000"/><w:sz w:val="28"/></w:rPr><w:t> фамилия, имя и отчество (при его наличии)                         подпись</w:t></w:r></w:p><w:p><w:pPr><w:spacing w:after="0"/><w:ind w:left="0"/><w:jc w:val="both"/></w:pPr><w:r><w:rPr><w:rFonts w:ascii="Times New Roman"/><w:b/><w:i w:val="false"/><w:color w:val="000000"/><w:sz w:val="28"/></w:rPr><w:t>Басшы немесе оның міндетін атқарушы тұлға</w:t></w:r></w:p><w:p><w:pPr><w:spacing w:after="0"/><w:ind w:left="0"/><w:jc w:val="both"/></w:pPr><w:r><w:rPr><w:rFonts w:ascii="Times New Roman"/><w:b w:val="false"/><w:i w:val="false"/><w:color w:val="000000"/><w:sz w:val="28"/></w:rPr><w:t>Руководитель или лицо, исполняющее его обязанности</w:t></w:r></w:p><w:p><w:pPr><w:spacing w:after="0"/><w:ind w:left="0"/><w:jc w:val="both"/></w:pPr><w:r><w:rPr><w:rFonts w:ascii="Times New Roman"/><w:b w:val="false"/><w:i w:val="false"/><w:color w:val="000000"/><w:sz w:val="28"/></w:rPr><w:t>_____________________________________________ __________________________________</w:t></w:r></w:p><w:p><w:pPr><w:spacing w:after="0"/><w:ind w:left="0"/><w:jc w:val="both"/></w:pPr><w:r><w:rPr><w:rFonts w:ascii="Times New Roman"/><w:b w:val="false"/><w:i w:val="false"/><w:color w:val="000000"/><w:sz w:val="28"/></w:rPr><w:t>         </w:t></w:r><w:r><w:rPr><w:rFonts w:ascii="Times New Roman"/><w:b/><w:i w:val="false"/><w:color w:val="000000"/><w:sz w:val="28"/></w:rPr><w:t>тегі, аты және әкесінің аты (ол болған жағдайда) </w:t></w:r><w:r><w:rPr><w:rFonts w:ascii="Times New Roman"/><w:b w:val="false"/><w:i w:val="false"/><w:color w:val="000000"/><w:sz w:val="28"/></w:rPr><w:t xml:space="preserve">        </w:t></w:r><w:r><w:rPr><w:rFonts w:ascii="Times New Roman"/><w:b/><w:i w:val="false"/><w:color w:val="000000"/><w:sz w:val="28"/></w:rPr><w:t>қолы</w:t></w:r></w:p><w:p><w:pPr><w:spacing w:after="0"/><w:ind w:left="0"/><w:jc w:val="both"/></w:pPr><w:r><w:rPr><w:rFonts w:ascii="Times New Roman"/><w:b w:val="false"/><w:i w:val="false"/><w:color w:val="000000"/><w:sz w:val="28"/></w:rPr><w:t>         фамилия, имя и отчество (при его наличии)                 подпись</w:t></w:r></w:p><w:p><w:pPr><w:spacing w:after="0"/><w:ind w:left="0"/><w:jc w:val="both"/></w:pPr><w:r><w:rPr><w:rFonts w:ascii="Times New Roman"/><w:b/><w:i w:val="false"/><w:color w:val="000000"/><w:sz w:val="28"/></w:rPr><w:t>Ескертпе:</w:t></w:r></w:p><w:p><w:pPr><w:spacing w:after="0"/><w:ind w:left="0"/><w:jc w:val="both"/></w:pPr><w:r><w:rPr><w:rFonts w:ascii="Times New Roman"/><w:b w:val="false"/><w:i w:val="false"/><w:color w:val="000000"/><w:sz w:val="28"/></w:rPr><w:t>Примечание:</w:t></w:r></w:p><w:p><w:pPr><w:spacing w:after="0"/><w:ind w:left="0"/><w:jc w:val="both"/></w:pPr><w:r><w:rPr><w:rFonts w:ascii="Times New Roman"/><w:b/><w:i w:val="false"/><w:color w:val="000000"/><w:sz w:val="28"/></w:rPr><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w:r></w:p><w:bookmarkStart w:name="z516" w:id="512"/><w:p><w:pPr><w:spacing w:after="0"/><w:ind w:left="0"/><w:jc w:val="both"/></w:pPr><w:r><w:rPr><w:rFonts w:ascii="Times New Roman"/><w:b w:val="false"/><w:i w:val="false"/><w:color w:val="000000"/><w:sz w:val="28"/></w:rPr><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w:r><w:r><w:rPr><w:rFonts w:ascii="Times New Roman"/><w:b w:val="false"/><w:i w:val="false"/><w:color w:val="000000"/><w:sz w:val="28"/></w:rPr><w:t>статьей 497</w:t></w:r><w:r><w:rPr><w:rFonts w:ascii="Times New Roman"/><w:b w:val="false"/><w:i w:val="false"/><w:color w:val="000000"/><w:sz w:val="28"/></w:rPr><w:t xml:space="preserve"> Кодекса Республики Казахстан «Об административных правонарушениях»</w:t></w:r></w:p><w:bookmarkEnd w:id="512"/><w:bookmarkStart w:name="z517" w:id="513"/><w:p><w:pPr><w:spacing w:after="0"/><w:ind w:left="0"/><w:jc w:val="both"/></w:pPr><w:r><w:rPr><w:rFonts w:ascii="Times New Roman"/><w:b w:val="false"/><w:i w:val="false"/><w:color w:val="000000"/><w:sz w:val="28"/></w:rPr><w:t>Приложение 7 к приказу</w:t></w:r><w:r><w:br/></w:r><w:r><w:rPr><w:rFonts w:ascii="Times New Roman"/><w:b w:val="false"/><w:i w:val="false"/><w:color w:val="000000"/><w:sz w:val="28"/></w:rPr><w:t>Руководитель Бюро национальной</w:t></w:r><w:r><w:br/></w:r><w:r><w:rPr><w:rFonts w:ascii="Times New Roman"/><w:b w:val="false"/><w:i w:val="false"/><w:color w:val="000000"/><w:sz w:val="28"/></w:rPr><w:t>статистики Aгентства по стратегическому</w:t></w:r></w:p><w:bookmarkEnd w:id="513"/><w:bookmarkStart w:name="z518" w:id="514"/><w:p><w:pPr><w:spacing w:after="0"/><w:ind w:left="0"/><w:jc w:val="both"/></w:pPr><w:r><w:rPr><w:rFonts w:ascii="Times New Roman"/><w:b w:val="false"/><w:i w:val="false"/><w:color w:val="000000"/><w:sz w:val="28"/></w:rPr><w:t>планированию и реформам</w:t></w:r><w:r><w:br/></w:r><w:r><w:rPr><w:rFonts w:ascii="Times New Roman"/><w:b w:val="false"/><w:i w:val="false"/><w:color w:val="000000"/><w:sz w:val="28"/></w:rPr><w:t>Республики Казахстан</w:t></w:r><w:r><w:br/></w:r><w:r><w:rPr><w:rFonts w:ascii="Times New Roman"/><w:b w:val="false"/><w:i w:val="false"/><w:color w:val="000000"/><w:sz w:val="28"/></w:rPr><w:t>от 9 июля 2024 года № 17</w:t></w:r></w:p><w:bookmarkEnd w:id="514"/><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1585"/><w:gridCol w:w="1408"/><w:gridCol w:w="1408"/><w:gridCol w:w="1408"/><w:gridCol w:w="2757"/><w:gridCol w:w="2757"/><w:gridCol w:w="2757"/></w:tblGrid><w:tr><w:trPr><w:trHeight w:val="135" w:hRule="atLeast"/></w:trPr><w:tc><w:tcPr><w:tcW w:w="158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19" w:id="515"/><w:p><w:pPr><w:spacing w:after="20"/><w:ind w:left="20"/><w:jc w:val="both"/></w:pPr><w:r><w:drawing><wp:inline distT="0" distB="0" distL="0" distR="0"><wp:extent cx="2755900" cy="2209800"/><wp:effectExtent l="0" t="0" r="0" b="0"/><wp:docPr id="0" name="" descr=""/><wp:cNvGraphicFramePr><a:graphicFrameLocks noChangeAspect="true"/></wp:cNvGraphicFramePr><a:graphic><a:graphicData uri="http://schemas.openxmlformats.org/drawingml/2006/picture"><pic:pic><pic:nvPicPr><pic:cNvPr id="1" name=""/><pic:cNvPicPr/></pic:nvPicPr><pic:blipFill><a:blip r:embed="rId34"/><a:stretch><a:fillRect/></a:stretch></pic:blipFill><pic:spPr><a:xfrm><a:off x="0" y="0"/><a:ext cx="2755900" cy="2209800"/></a:xfrm><a:prstGeom prst="rect"><a:avLst/></a:prstGeom></pic:spPr></pic:pic></a:graphicData></a:graphic></wp:inline></w:drawing></w:r></w:p><w:bookmarkEnd w:id="515"/><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20" w:id="516"/><w:p><w:pPr><w:spacing w:after="20"/><w:ind w:left="20"/><w:jc w:val="both"/></w:pPr><w:r><w:rPr><w:rFonts w:ascii="Times New Roman"/><w:b/><w:i w:val="false"/><w:color w:val="000000"/><w:sz w:val="20"/></w:rPr><w:t>Мемлекеттік статистика органдары құпиялылығына кепілдік береді</w:t></w:r></w:p><w:bookmarkEnd w:id="516"/><w:bookmarkStart w:name="z521" w:id="517"/><w:p><w:pPr><w:spacing w:after="20"/><w:ind w:left="20"/><w:jc w:val="both"/></w:pPr><w:r><w:rPr><w:rFonts w:ascii="Times New Roman"/><w:b w:val="false"/><w:i w:val="false"/><w:color w:val="000000"/><w:sz w:val="20"/></w:rPr><w:t>Конфиденциальность гарантируется органами государственной статистики</w:t></w:r></w:p><w:bookmarkEnd w:id="517"/><w:bookmarkStart w:name="z522" w:id="518"/><w:p><w:pPr><w:spacing w:after="20"/><w:ind w:left="20"/><w:jc w:val="both"/></w:pPr><w:r><w:rPr><w:rFonts w:ascii="Times New Roman"/><w:b/><w:i w:val="false"/><w:color w:val="000000"/><w:sz w:val="20"/></w:rPr><w:t>Жалпымемлекеттік статистикалық байқаудың статистикалық нысаны </w:t></w:r></w:p><w:bookmarkEnd w:id="518"/><w:p><w:pPr><w:spacing w:after="20"/><w:ind w:left="20"/><w:jc w:val="both"/></w:pPr><w:r><w:rPr><w:rFonts w:ascii="Times New Roman"/><w:b w:val="false"/><w:i w:val="false"/><w:color w:val="000000"/><w:sz w:val="20"/></w:rPr><w:t>Статистическая форма общегосударственного статистического наблюдения</w:t></w:r></w:p></w:tc><w:tc><w:tcPr><w:tcW w:w="0" w:type="auto"/><w:gridSpan w:val="3"/><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23" w:id="519"/><w:p><w:pPr><w:spacing w:after="20"/><w:ind w:left="20"/><w:jc w:val="both"/></w:pPr><w:r><w:rPr><w:rFonts w:ascii="Times New Roman"/><w:b w:val="false"/><w:i w:val="false"/><w:color w:val="000000"/><w:sz w:val="20"/></w:rPr><w:t>Приложение 15</w:t></w:r><w:r><w:br/></w:r><w:r><w:rPr><w:rFonts w:ascii="Times New Roman"/><w:b w:val="false"/><w:i w:val="false"/><w:color w:val="000000"/><w:sz w:val="20"/></w:rPr><w:t>к приказу Председателя</w:t></w:r><w:r><w:br/></w:r><w:r><w:rPr><w:rFonts w:ascii="Times New Roman"/><w:b w:val="false"/><w:i w:val="false"/><w:color w:val="000000"/><w:sz w:val="20"/></w:rPr><w:t>Комитета по статистике</w:t></w:r></w:p><w:bookmarkEnd w:id="519"/><w:bookmarkStart w:name="z524" w:id="520"/><w:p><w:pPr><w:spacing w:after="20"/><w:ind w:left="20"/><w:jc w:val="both"/></w:pPr><w:r><w:rPr><w:rFonts w:ascii="Times New Roman"/><w:b w:val="false"/><w:i w:val="false"/><w:color w:val="000000"/><w:sz w:val="20"/></w:rPr><w:t>Министерства национальной экономики</w:t></w:r><w:r><w:br/></w:r><w:r><w:rPr><w:rFonts w:ascii="Times New Roman"/><w:b w:val="false"/><w:i w:val="false"/><w:color w:val="000000"/><w:sz w:val="20"/></w:rPr><w:t>Республики Казахстан</w:t></w:r><w:r><w:br/></w:r><w:r><w:rPr><w:rFonts w:ascii="Times New Roman"/><w:b w:val="false"/><w:i w:val="false"/><w:color w:val="000000"/><w:sz w:val="20"/></w:rPr><w:t>от 28 января 2020 года № 10</w:t></w:r></w:p><w:bookmarkEnd w:id="520"/><w:p><w:pPr><w:spacing w:after="20"/><w:ind w:left="20"/><w:jc w:val="both"/></w:pPr><w:r><w:rPr><w:rFonts w:ascii="Times New Roman"/><w:b/><w:i w:val="false"/><w:color w:val="000000"/><w:sz w:val="20"/></w:rPr><w:t>Қазақстан Республикасы</w:t></w:r><w:r><w:br/></w:r><w:r><w:rPr><w:rFonts w:ascii="Times New Roman"/><w:b/><w:i w:val="false"/><w:color w:val="000000"/><w:sz w:val="20"/></w:rPr><w:t>Ұлттық экономика министрлігі</w:t></w:r><w:r><w:br/></w:r><w:r><w:rPr><w:rFonts w:ascii="Times New Roman"/><w:b/><w:i w:val="false"/><w:color w:val="000000"/><w:sz w:val="20"/></w:rPr><w:t>Статистика комитеті төрағасының</w:t></w:r><w:r><w:br/></w:r><w:r><w:rPr><w:rFonts w:ascii="Times New Roman"/><w:b/><w:i w:val="false"/><w:color w:val="000000"/><w:sz w:val="20"/></w:rPr><w:t> 2020 жылғы 28қаңтардағы № 10</w:t></w:r><w:r><w:br/></w:r><w:r><w:rPr><w:rFonts w:ascii="Times New Roman"/><w:b/><w:i w:val="false"/><w:color w:val="000000"/><w:sz w:val="20"/></w:rPr><w:t>бұйрығына 15-қосымша</w:t></w:r></w:p></w:tc></w:tr><w:tr><w:trPr><w:trHeight w:val="150" w:hRule="atLeast"/></w:trPr><w:tc><w:tcPr><w:tcW w:w="158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vMerge/><w:tcBorders><w:top w:val="nil"/><w:left w:val="single" w:color="cfcfcf" w:sz="5"/><w:bottom w:val="single" w:color="cfcfcf" w:sz="5"/><w:right w:val="single" w:color="cfcfcf" w:sz="5"/></w:tcBorders></w:tcPr><w:p/></w:tc><w:tc><w:tcPr><w:tcW w:w="0" w:type="auto"/><w:gridSpan w:val="3"/><w:vMerge/><w:tcBorders><w:top w:val="nil"/><w:left w:val="single" w:color="cfcfcf" w:sz="5"/><w:bottom w:val="single" w:color="cfcfcf" w:sz="5"/><w:right w:val="single" w:color="cfcfcf" w:sz="5"/></w:tcBorders></w:tcPr><w:p/></w:tc></w:tr><w:tr><w:trPr><w:trHeight w:val="135" w:hRule="atLeast"/></w:trPr><w:tc><w:tcPr><w:tcW w:w="0" w:type="auto"/><w:gridSpan w:val="7"/><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25" w:id="521"/><w:p><w:pPr><w:spacing w:after="20"/><w:ind w:left="20"/><w:jc w:val="both"/></w:pPr><w:r><w:rPr><w:rFonts w:ascii="Times New Roman"/><w:b/><w:i w:val="false"/><w:color w:val="000000"/><w:sz w:val="20"/></w:rPr><w:t>Теміржол көлігі кәсіпорындарының жүк тасымалдау тарифтері туралы есеп</w:t></w:r></w:p><w:bookmarkEnd w:id="521"/><w:p><w:pPr><w:spacing w:after="20"/><w:ind w:left="20"/><w:jc w:val="both"/></w:pPr><w:r><w:rPr><w:rFonts w:ascii="Times New Roman"/><w:b w:val="false"/><w:i w:val="false"/><w:color w:val="000000"/><w:sz w:val="20"/></w:rPr><w:t>Отчет о тарифах на перевозку грузов предприятиями железнодорожного транспорта</w:t></w:r></w:p></w:tc></w:tr><w:tr><w:trPr><w:trHeight w:val="135" w:hRule="atLeast"/></w:trPr><w:tc><w:tcPr><w:tcW w:w="158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26" w:id="522"/><w:p><w:pPr><w:spacing w:after="20"/><w:ind w:left="20"/><w:jc w:val="both"/></w:pPr><w:r><w:rPr><w:rFonts w:ascii="Times New Roman"/><w:b/><w:i w:val="false"/><w:color w:val="000000"/><w:sz w:val="20"/></w:rPr><w:t>Индексі</w:t></w:r></w:p><w:bookmarkEnd w:id="522"/><w:p><w:pPr><w:spacing w:after="20"/><w:ind w:left="20"/><w:jc w:val="both"/></w:pPr><w:r><w:rPr><w:rFonts w:ascii="Times New Roman"/><w:b w:val="false"/><w:i w:val="false"/><w:color w:val="000000"/><w:sz w:val="20"/></w:rPr><w:t>Индекс</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27" w:id="523"/><w:p><w:pPr><w:spacing w:after="20"/><w:ind w:left="20"/><w:jc w:val="both"/></w:pPr><w:r><w:rPr><w:rFonts w:ascii="Times New Roman"/><w:b/><w:i w:val="false"/><w:color w:val="000000"/><w:sz w:val="20"/></w:rPr><w:t>1-тариф (теміржол)</w:t></w:r></w:p><w:bookmarkEnd w:id="523"/><w:p><w:pPr><w:spacing w:after="20"/><w:ind w:left="20"/><w:jc w:val="both"/></w:pPr><w:r><w:rPr><w:rFonts w:ascii="Times New Roman"/><w:b w:val="false"/><w:i w:val="false"/><w:color w:val="000000"/><w:sz w:val="20"/></w:rPr><w:t>1-тариф (железнодорожный)</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28" w:id="524"/><w:p><w:pPr><w:spacing w:after="20"/><w:ind w:left="20"/><w:jc w:val="both"/></w:pPr><w:r><w:rPr><w:rFonts w:ascii="Times New Roman"/><w:b/><w:i w:val="false"/><w:color w:val="000000"/><w:sz w:val="20"/></w:rPr><w:t>айлық</w:t></w:r></w:p><w:bookmarkEnd w:id="524"/><w:p><w:pPr><w:spacing w:after="20"/><w:ind w:left="20"/><w:jc w:val="both"/></w:pPr><w:r><w:rPr><w:rFonts w:ascii="Times New Roman"/><w:b w:val="false"/><w:i w:val="false"/><w:color w:val="000000"/><w:sz w:val="20"/></w:rPr><w:t>месячная</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29" w:id="525"/><w:p><w:pPr><w:spacing w:after="20"/><w:ind w:left="20"/><w:jc w:val="both"/></w:pPr><w:r><w:rPr><w:rFonts w:ascii="Times New Roman"/><w:b/><w:i w:val="false"/><w:color w:val="000000"/><w:sz w:val="20"/></w:rPr><w:t>есепті кезең</w:t></w:r><w:r><w:rPr><w:rFonts w:ascii="Times New Roman"/><w:b w:val="false"/><w:i w:val="false"/><w:color w:val="000000"/><w:sz w:val="20"/></w:rPr><w:t xml:space="preserve"> </w:t></w:r><w:r><w:drawing><wp:inline distT="0" distB="0" distL="0" distR="0"><wp:extent cx="762000" cy="508000"/><wp:effectExtent l="0" t="0" r="0" b="0"/><wp:docPr id="0" name="" descr=""/><wp:cNvGraphicFramePr><a:graphicFrameLocks noChangeAspect="true"/></wp:cNvGraphicFramePr><a:graphic><a:graphicData uri="http://schemas.openxmlformats.org/drawingml/2006/picture"><pic:pic><pic:nvPicPr><pic:cNvPr id="1" name=""/><pic:cNvPicPr/></pic:nvPicPr><pic:blipFill><a:blip r:embed="rId35"/><a:stretch><a:fillRect/></a:stretch></pic:blipFill><pic:spPr><a:xfrm><a:off x="0" y="0"/><a:ext cx="762000" cy="508000"/></a:xfrm><a:prstGeom prst="rect"><a:avLst/></a:prstGeom></pic:spPr></pic:pic></a:graphicData></a:graphic></wp:inline></w:drawing></w:r><w:r><w:rPr><w:rFonts w:ascii="Times New Roman"/><w:b w:val="false"/><w:i w:val="false"/><w:color w:val="000000"/><w:sz w:val="20"/></w:rPr><w:t xml:space="preserve"> </w:t></w:r><w:r><w:rPr><w:rFonts w:ascii="Times New Roman"/><w:b/><w:i w:val="false"/><w:color w:val="000000"/><w:sz w:val="20"/></w:rPr><w:t>ай</w:t></w:r><w:r><w:rPr><w:rFonts w:ascii="Times New Roman"/><w:b w:val="false"/><w:i w:val="false"/><w:color w:val="000000"/><w:sz w:val="20"/></w:rPr><w:t xml:space="preserve"> </w:t></w:r><w:r><w:drawing><wp:inline distT="0" distB="0" distL="0" distR="0"><wp:extent cx="1676400" cy="558800"/><wp:effectExtent l="0" t="0" r="0" b="0"/><wp:docPr id="0" name="" descr=""/><wp:cNvGraphicFramePr><a:graphicFrameLocks noChangeAspect="true"/></wp:cNvGraphicFramePr><a:graphic><a:graphicData uri="http://schemas.openxmlformats.org/drawingml/2006/picture"><pic:pic><pic:nvPicPr><pic:cNvPr id="1" name=""/><pic:cNvPicPr/></pic:nvPicPr><pic:blipFill><a:blip r:embed="rId36"/><a:stretch><a:fillRect/></a:stretch></pic:blipFill><pic:spPr><a:xfrm><a:off x="0" y="0"/><a:ext cx="1676400" cy="558800"/></a:xfrm><a:prstGeom prst="rect"><a:avLst/></a:prstGeom></pic:spPr></pic:pic></a:graphicData></a:graphic></wp:inline></w:drawing></w:r><w:r><w:rPr><w:rFonts w:ascii="Times New Roman"/><w:b w:val="false"/><w:i w:val="false"/><w:color w:val="000000"/><w:sz w:val="20"/></w:rPr><w:t xml:space="preserve"> </w:t></w:r><w:r><w:rPr><w:rFonts w:ascii="Times New Roman"/><w:b/><w:i w:val="false"/><w:color w:val="000000"/><w:sz w:val="20"/></w:rPr><w:t>жыл</w:t></w:r></w:p><w:bookmarkEnd w:id="525"/><w:p><w:pPr><w:spacing w:after="20"/><w:ind w:left="20"/><w:jc w:val="both"/></w:pPr><w:r><w:rPr><w:rFonts w:ascii="Times New Roman"/><w:b w:val="false"/><w:i w:val="false"/><w:color w:val="000000"/><w:sz w:val="20"/></w:rPr><w:t>отчетный период месяц год</w:t></w:r></w:p></w:tc></w:tr><w:tr><w:trPr><w:trHeight w:val="135" w:hRule="atLeast"/></w:trPr><w:tc><w:tcPr><w:tcW w:w="0" w:type="auto"/><w:gridSpan w:val="7"/><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30" w:id="526"/><w:p><w:pPr><w:spacing w:after="20"/><w:ind w:left="20"/><w:jc w:val="both"/></w:pPr><w:r><w:rPr><w:rFonts w:ascii="Times New Roman"/><w:b/><w:i w:val="false"/><w:color w:val="000000"/><w:sz w:val="20"/></w:rPr><w:t>Экономикалық қызмет түрлерінің жалпы жіктеуішінің кодына сәйкес негізгі қызмет түрі 49.20 болып табылатын іріктемеге түскен заңды тұлғалар және (немесе) олардың құрылымдық және оқшауланған бөлімшелері ұсынады</w:t></w:r></w:p><w:bookmarkEnd w:id="526"/><w:p><w:pPr><w:spacing w:after="20"/><w:ind w:left="20"/><w:jc w:val="both"/></w:pPr><w:r><w:rPr><w:rFonts w:ascii="Times New Roman"/><w:b w:val="false"/><w:i w:val="false"/><w:color w:val="000000"/><w:sz w:val="20"/></w:rPr><w:t>Представляют попавшие в выборку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49.20</w:t></w:r></w:p></w:tc></w:tr><w:tr><w:trPr><w:trHeight w:val="135" w:hRule="atLeast"/></w:trPr><w:tc><w:tcPr><w:tcW w:w="0" w:type="auto"/><w:gridSpan w:val="7"/><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31" w:id="527"/><w:p><w:pPr><w:spacing w:after="20"/><w:ind w:left="20"/><w:jc w:val="both"/></w:pPr><w:r><w:rPr><w:rFonts w:ascii="Times New Roman"/><w:b/><w:i w:val="false"/><w:color w:val="000000"/><w:sz w:val="20"/></w:rPr><w:t>Ұсыну мерзімі - есепті кезеңнің 17 - күніне (қоса алғанда) дейін.</w:t></w:r></w:p><w:bookmarkEnd w:id="527"/><w:p><w:pPr><w:spacing w:after="20"/><w:ind w:left="20"/><w:jc w:val="both"/></w:pPr><w:r><w:rPr><w:rFonts w:ascii="Times New Roman"/><w:b w:val="false"/><w:i w:val="false"/><w:color w:val="000000"/><w:sz w:val="20"/></w:rPr><w:t>Срок представления - до 17 числа (включительно) отчетного периода.</w:t></w:r></w:p></w:tc></w:tr><w:tr><w:trPr><w:trHeight w:val="135" w:hRule="atLeast"/></w:trPr><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32" w:id="528"/><w:p><w:pPr><w:spacing w:after="20"/><w:ind w:left="20"/><w:jc w:val="both"/></w:pPr><w:r><w:rPr><w:rFonts w:ascii="Times New Roman"/><w:b/><w:i w:val="false"/><w:color w:val="000000"/><w:sz w:val="20"/></w:rPr><w:t>БСН коды</w:t></w:r></w:p><w:bookmarkEnd w:id="528"/><w:p><w:pPr><w:spacing w:after="20"/><w:ind w:left="20"/><w:jc w:val="both"/></w:pPr><w:r><w:rPr><w:rFonts w:ascii="Times New Roman"/><w:b w:val="false"/><w:i w:val="false"/><w:color w:val="000000"/><w:sz w:val="20"/></w:rPr><w:t>код БИН</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drawing><wp:inline distT="0" distB="0" distL="0" distR="0"><wp:extent cx="4838700" cy="520700"/><wp:effectExtent l="0" t="0" r="0" b="0"/><wp:docPr id="0" name="" descr=""/><wp:cNvGraphicFramePr><a:graphicFrameLocks noChangeAspect="true"/></wp:cNvGraphicFramePr><a:graphic><a:graphicData uri="http://schemas.openxmlformats.org/drawingml/2006/picture"><pic:pic><pic:nvPicPr><pic:cNvPr id="1" name=""/><pic:cNvPicPr/></pic:nvPicPr><pic:blipFill><a:blip r:embed="rId37"/><a:stretch><a:fillRect/></a:stretch></pic:blipFill><pic:spPr><a:xfrm><a:off x="0" y="0"/><a:ext cx="4838700" cy="520700"/></a:xfrm><a:prstGeom prst="rect"><a:avLst/></a:prstGeom></pic:spPr></pic:pic></a:graphicData></a:graphic></wp:inline></w:drawing></w:r></w:p></w:tc><w:tc><w:tcPr><w:tcW w:w="27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7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533" w:id="529"/><w:p><w:pPr><w:spacing w:after="0"/><w:ind w:left="0"/><w:jc w:val="both"/></w:pPr><w:r><w:rPr><w:rFonts w:ascii="Times New Roman"/><w:b w:val="false"/><w:i w:val="false"/><w:color w:val="000000"/><w:sz w:val="28"/></w:rPr><w:t xml:space="preserve">      </w:t></w:r><w:r><w:rPr><w:rFonts w:ascii="Times New Roman"/><w:b/><w:i w:val="false"/><w:color w:val="000000"/><w:sz w:val="28"/></w:rPr><w:t>1. Қосылған құн салығын есепке алусыз қатынастардың түрлері бойынша мүкәммал паркі вагондарындағы жүкті 1000 км-ге тасымалдау тарифтерін көрсетіңіз, теңгемен</w:t></w:r></w:p><w:bookmarkEnd w:id="529"/><w:bookmarkStart w:name="z534" w:id="530"/><w:p><w:pPr><w:spacing w:after="0"/><w:ind w:left="0"/><w:jc w:val="both"/></w:pPr><w:r><w:rPr><w:rFonts w:ascii="Times New Roman"/><w:b w:val="false"/><w:i w:val="false"/><w:color w:val="000000"/><w:sz w:val="28"/></w:rPr><w:t>      Укажите тарифы за перевозку груза в вагонах инвентарного парка на 1000 км по видам сообщений без учета налога на добавленную стоимость, в тенге</w:t></w:r></w:p><w:bookmarkEnd w:id="530"/><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1612"/><w:gridCol w:w="934"/><w:gridCol w:w="2884"/><w:gridCol w:w="2884"/><w:gridCol w:w="2883"/><w:gridCol w:w="2883"/></w:tblGrid><w:tr><w:trPr><w:trHeight w:val="135" w:hRule="atLeast"/></w:trPr><w:tc><w:tcPr><w:tcW w:w="1612"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35" w:id="531"/><w:p><w:pPr><w:spacing w:after="20"/><w:ind w:left="20"/><w:jc w:val="both"/></w:pPr><w:r><w:rPr><w:rFonts w:ascii="Times New Roman"/><w:b/><w:i w:val="false"/><w:color w:val="000000"/><w:sz w:val="20"/></w:rPr><w:t>Жүктің атауы</w:t></w:r><w:r><w:rPr><w:rFonts w:ascii="Times New Roman"/><w:b w:val="false"/><w:i w:val="false"/><w:color w:val="000000"/><w:vertAlign w:val="superscript"/></w:rPr><w:t>1</w:t></w:r></w:p><w:bookmarkEnd w:id="531"/><w:p><w:pPr><w:spacing w:after="20"/><w:ind w:left="20"/><w:jc w:val="both"/></w:pPr><w:r><w:rPr><w:rFonts w:ascii="Times New Roman"/><w:b w:val="false"/><w:i w:val="false"/><w:color w:val="000000"/><w:sz w:val="20"/></w:rPr><w:t>Наименование груза1</w:t></w:r></w:p></w:tc><w:tc><w:tcPr><w:tcW w:w="934"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36" w:id="532"/><w:p><w:pPr><w:spacing w:after="20"/><w:ind w:left="20"/><w:jc w:val="both"/></w:pPr><w:r><w:rPr><w:rFonts w:ascii="Times New Roman"/><w:b/><w:i w:val="false"/><w:color w:val="000000"/><w:sz w:val="20"/></w:rPr><w:t>Коды</w:t></w:r><w:r><w:rPr><w:rFonts w:ascii="Times New Roman"/><w:b w:val="false"/><w:i w:val="false"/><w:color w:val="000000"/><w:vertAlign w:val="superscript"/></w:rPr><w:t>1</w:t></w:r></w:p><w:bookmarkEnd w:id="532"/><w:p><w:pPr><w:spacing w:after="20"/><w:ind w:left="20"/><w:jc w:val="both"/></w:pPr><w:r><w:rPr><w:rFonts w:ascii="Times New Roman"/><w:b w:val="false"/><w:i w:val="false"/><w:color w:val="000000"/><w:sz w:val="20"/></w:rPr><w:t>Код</w:t></w:r><w:r><w:rPr><w:rFonts w:ascii="Times New Roman"/><w:b w:val="false"/><w:i w:val="false"/><w:color w:val="000000"/><w:vertAlign w:val="superscript"/></w:rPr><w:t>1</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37" w:id="533"/><w:p><w:pPr><w:spacing w:after="20"/><w:ind w:left="20"/><w:jc w:val="both"/></w:pPr><w:r><w:rPr><w:rFonts w:ascii="Times New Roman"/><w:b/><w:i w:val="false"/><w:color w:val="000000"/><w:sz w:val="20"/></w:rPr><w:t>Республика ішінде</w:t></w:r></w:p><w:bookmarkEnd w:id="533"/><w:p><w:pPr><w:spacing w:after="20"/><w:ind w:left="20"/><w:jc w:val="both"/></w:pPr><w:r><w:rPr><w:rFonts w:ascii="Times New Roman"/><w:b w:val="false"/><w:i w:val="false"/><w:color w:val="000000"/><w:sz w:val="20"/></w:rPr><w:t>Внутри республики</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38" w:id="534"/><w:p><w:pPr><w:spacing w:after="20"/><w:ind w:left="20"/><w:jc w:val="both"/></w:pPr><w:r><w:rPr><w:rFonts w:ascii="Times New Roman"/><w:b/><w:i w:val="false"/><w:color w:val="000000"/><w:sz w:val="20"/></w:rPr><w:t>Транзит</w:t></w:r></w:p><w:bookmarkEnd w:id="534"/><w:p><w:pPr><w:spacing w:after="20"/><w:ind w:left="20"/><w:jc w:val="both"/></w:pPr><w:r><w:rPr><w:rFonts w:ascii="Times New Roman"/><w:b w:val="false"/><w:i w:val="false"/><w:color w:val="000000"/><w:sz w:val="20"/></w:rPr><w:t>Транзит</w:t></w:r></w:p></w:tc></w:tr><w:tr><w:trPr><w:trHeight w:val="150"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28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39" w:id="535"/><w:p><w:pPr><w:spacing w:after="20"/><w:ind w:left="20"/><w:jc w:val="both"/></w:pPr><w:r><w:rPr><w:rFonts w:ascii="Times New Roman"/><w:b/><w:i w:val="false"/><w:color w:val="000000"/><w:sz w:val="20"/></w:rPr><w:t>есепті айдың тарифі</w:t></w:r></w:p><w:bookmarkEnd w:id="535"/><w:p><w:pPr><w:spacing w:after="20"/><w:ind w:left="20"/><w:jc w:val="both"/></w:pPr><w:r><w:rPr><w:rFonts w:ascii="Times New Roman"/><w:b w:val="false"/><w:i w:val="false"/><w:color w:val="000000"/><w:sz w:val="20"/></w:rPr><w:t>тариф отчетного месяца</w:t></w:r></w:p></w:tc><w:tc><w:tcPr><w:tcW w:w="28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40" w:id="536"/><w:p><w:pPr><w:spacing w:after="20"/><w:ind w:left="20"/><w:jc w:val="both"/></w:pPr><w:r><w:rPr><w:rFonts w:ascii="Times New Roman"/><w:b/><w:i w:val="false"/><w:color w:val="000000"/><w:sz w:val="20"/></w:rPr><w:t>өткен айдың тарифі</w:t></w:r><w:r><w:rPr><w:rFonts w:ascii="Times New Roman"/><w:b w:val="false"/><w:i w:val="false"/><w:color w:val="000000"/><w:vertAlign w:val="superscript"/></w:rPr><w:t>2</w:t></w:r></w:p><w:bookmarkEnd w:id="536"/><w:p><w:pPr><w:spacing w:after="20"/><w:ind w:left="20"/><w:jc w:val="both"/></w:pPr><w:r><w:rPr><w:rFonts w:ascii="Times New Roman"/><w:b w:val="false"/><w:i w:val="false"/><w:color w:val="000000"/><w:sz w:val="20"/></w:rPr><w:t>тариф предыдущего периода</w:t></w:r><w:r><w:rPr><w:rFonts w:ascii="Times New Roman"/><w:b w:val="false"/><w:i w:val="false"/><w:color w:val="000000"/><w:vertAlign w:val="superscript"/></w:rPr><w:t>2</w:t></w:r></w:p></w:tc><w:tc><w:tcPr><w:tcW w:w="28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41" w:id="537"/><w:p><w:pPr><w:spacing w:after="20"/><w:ind w:left="20"/><w:jc w:val="both"/></w:pPr><w:r><w:rPr><w:rFonts w:ascii="Times New Roman"/><w:b/><w:i w:val="false"/><w:color w:val="000000"/><w:sz w:val="20"/></w:rPr><w:t>есепті айдың тарифі</w:t></w:r></w:p><w:bookmarkEnd w:id="537"/><w:bookmarkStart w:name="z542" w:id="538"/><w:p><w:pPr><w:spacing w:after="20"/><w:ind w:left="20"/><w:jc w:val="both"/></w:pPr><w:r><w:rPr><w:rFonts w:ascii="Times New Roman"/><w:b w:val="false"/><w:i w:val="false"/><w:color w:val="000000"/><w:sz w:val="20"/></w:rPr><w:t>тариф отчетного</w:t></w:r></w:p><w:bookmarkEnd w:id="538"/><w:p><w:pPr><w:spacing w:after="20"/><w:ind w:left="20"/><w:jc w:val="both"/></w:pPr><w:r><w:rPr><w:rFonts w:ascii="Times New Roman"/><w:b w:val="false"/><w:i w:val="false"/><w:color w:val="000000"/><w:sz w:val="20"/></w:rPr><w:t>месяца</w:t></w:r></w:p></w:tc><w:tc><w:tcPr><w:tcW w:w="28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43" w:id="539"/><w:p><w:pPr><w:spacing w:after="20"/><w:ind w:left="20"/><w:jc w:val="both"/></w:pPr><w:r><w:rPr><w:rFonts w:ascii="Times New Roman"/><w:b/><w:i w:val="false"/><w:color w:val="000000"/><w:sz w:val="20"/></w:rPr><w:t>өткен кезеңнің тарифі</w:t></w:r><w:r><w:rPr><w:rFonts w:ascii="Times New Roman"/><w:b w:val="false"/><w:i w:val="false"/><w:color w:val="000000"/><w:vertAlign w:val="superscript"/></w:rPr><w:t>2</w:t></w:r></w:p><w:bookmarkEnd w:id="539"/><w:p><w:pPr><w:spacing w:after="20"/><w:ind w:left="20"/><w:jc w:val="both"/></w:pPr><w:r><w:rPr><w:rFonts w:ascii="Times New Roman"/><w:b w:val="false"/><w:i w:val="false"/><w:color w:val="000000"/><w:sz w:val="20"/></w:rPr><w:t>тариф предыдущего периода</w:t></w:r><w:r><w:rPr><w:rFonts w:ascii="Times New Roman"/><w:b w:val="false"/><w:i w:val="false"/><w:color w:val="000000"/><w:vertAlign w:val="superscript"/></w:rPr><w:t>2</w:t></w:r></w:p></w:tc></w:tr><w:tr><w:trPr><w:trHeight w:val="135" w:hRule="atLeast"/></w:trPr><w:tc><w:tcPr><w:tcW w:w="16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A</w:t></w:r></w:p></w:tc><w:tc><w:tcPr><w:tcW w:w="93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28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28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28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c><w:tcPr><w:tcW w:w="28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w:t></w:r></w:p></w:tc></w:tr><w:tr><w:trPr><w:trHeight w:val="135" w:hRule="atLeast"/></w:trPr><w:tc><w:tcPr><w:tcW w:w="16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3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6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3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6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3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6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3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6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3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6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3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6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3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6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3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6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3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6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3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6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3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6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3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6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3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6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3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6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3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544" w:id="540"/><w:p><w:pPr><w:spacing w:after="0"/><w:ind w:left="0"/><w:jc w:val="both"/></w:pPr><w:r><w:rPr><w:rFonts w:ascii="Times New Roman"/><w:b w:val="false"/><w:i w:val="false"/><w:color w:val="000000"/><w:sz w:val="28"/></w:rPr><w:t xml:space="preserve">      </w:t></w:r><w:r><w:rPr><w:rFonts w:ascii="Times New Roman"/><w:b/><w:i w:val="false"/><w:color w:val="000000"/><w:sz w:val="28"/></w:rPr><w:t>Ескертпе</w:t></w:r><w:r><w:rPr><w:rFonts w:ascii="Times New Roman"/><w:b w:val="false"/><w:i w:val="false"/><w:color w:val="000000"/><w:sz w:val="28"/></w:rPr><w:t>:</w:t></w:r></w:p><w:bookmarkEnd w:id="540"/><w:bookmarkStart w:name="z545" w:id="541"/><w:p><w:pPr><w:spacing w:after="0"/><w:ind w:left="0"/><w:jc w:val="both"/></w:pPr><w:r><w:rPr><w:rFonts w:ascii="Times New Roman"/><w:b w:val="false"/><w:i w:val="false"/><w:color w:val="000000"/><w:sz w:val="28"/></w:rPr><w:t>      Примечание:</w:t></w:r></w:p><w:bookmarkEnd w:id="541"/><w:bookmarkStart w:name="z546" w:id="542"/><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1</w:t></w:r><w:r><w:rPr><w:rFonts w:ascii="Times New Roman"/><w:b/><w:i w:val="false"/><w:color w:val="000000"/><w:sz w:val="28"/></w:rPr><w:t xml:space="preserve"> A, Б бағандары Казақстан Республикасы Ұлттық экономика министрлігі Статистика комитетінің www.stat.gov.kz интернет-ресурсында «Респонденттерге» бөлімінде орналасқан немесе респонденттерге статистика органдары ұсынатын Жүк түрлерінің тізбесіне сәйкес толтырылады.</w:t></w:r></w:p><w:bookmarkEnd w:id="542"/><w:bookmarkStart w:name="z547" w:id="543"/><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1</w:t></w:r><w:r><w:rPr><w:rFonts w:ascii="Times New Roman"/><w:b w:val="false"/><w:i w:val="false"/><w:color w:val="000000"/><w:sz w:val="28"/></w:rPr><w:t xml:space="preserve"> Графы A, Б заполняются в соответствии с Перечнем видов грузов, размещенным в разделе «Для респондентов» на интернет-ресурсе Комитета по статистике Министерства национальной экономики Республики Казахстан www.stat.gov.kz или предоставляемым респондентам органами статистики.</w:t></w:r></w:p><w:bookmarkEnd w:id="543"/><w:bookmarkStart w:name="z548" w:id="544"/><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2</w:t></w:r><w:r><w:rPr><w:rFonts w:ascii="Times New Roman"/><w:b/><w:i w:val="false"/><w:color w:val="000000"/><w:sz w:val="28"/></w:rPr><w:t xml:space="preserve"> 2, 4-бағандары есепті жылдың қаңтар айында ғана толтырылады</w:t></w:r></w:p><w:bookmarkEnd w:id="544"/><w:bookmarkStart w:name="z549" w:id="545"/><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2</w:t></w:r><w:r><w:rPr><w:rFonts w:ascii="Times New Roman"/><w:b w:val="false"/><w:i w:val="false"/><w:color w:val="000000"/><w:sz w:val="28"/></w:rPr><w:t xml:space="preserve"> Графы 2, 4 заполняются только в январе отчетного года.</w:t></w:r></w:p><w:bookmarkEnd w:id="545"/><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1612"/><w:gridCol w:w="934"/><w:gridCol w:w="2884"/><w:gridCol w:w="2884"/><w:gridCol w:w="2883"/><w:gridCol w:w="2883"/></w:tblGrid><w:tr><w:trPr><w:trHeight w:val="135" w:hRule="atLeast"/></w:trPr><w:tc><w:tcPr><w:tcW w:w="1612"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50" w:id="546"/><w:p><w:pPr><w:spacing w:after="20"/><w:ind w:left="20"/><w:jc w:val="both"/></w:pPr><w:r><w:rPr><w:rFonts w:ascii="Times New Roman"/><w:b/><w:i w:val="false"/><w:color w:val="000000"/><w:sz w:val="20"/></w:rPr><w:t>Жүктің атауы</w:t></w:r><w:r><w:rPr><w:rFonts w:ascii="Times New Roman"/><w:b w:val="false"/><w:i w:val="false"/><w:color w:val="000000"/><w:vertAlign w:val="superscript"/></w:rPr><w:t>1</w:t></w:r></w:p><w:bookmarkEnd w:id="546"/><w:p><w:pPr><w:spacing w:after="20"/><w:ind w:left="20"/><w:jc w:val="both"/></w:pPr><w:r><w:rPr><w:rFonts w:ascii="Times New Roman"/><w:b w:val="false"/><w:i w:val="false"/><w:color w:val="000000"/><w:sz w:val="20"/></w:rPr><w:t>Наименование груза</w:t></w:r><w:r><w:rPr><w:rFonts w:ascii="Times New Roman"/><w:b w:val="false"/><w:i w:val="false"/><w:color w:val="000000"/><w:vertAlign w:val="superscript"/></w:rPr><w:t>1</w:t></w:r></w:p></w:tc><w:tc><w:tcPr><w:tcW w:w="934"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51" w:id="547"/><w:p><w:pPr><w:spacing w:after="20"/><w:ind w:left="20"/><w:jc w:val="both"/></w:pPr><w:r><w:rPr><w:rFonts w:ascii="Times New Roman"/><w:b/><w:i w:val="false"/><w:color w:val="000000"/><w:sz w:val="20"/></w:rPr><w:t>Коды</w:t></w:r><w:r><w:rPr><w:rFonts w:ascii="Times New Roman"/><w:b w:val="false"/><w:i w:val="false"/><w:color w:val="000000"/><w:vertAlign w:val="superscript"/></w:rPr><w:t>1</w:t></w:r></w:p><w:bookmarkEnd w:id="547"/><w:p><w:pPr><w:spacing w:after="20"/><w:ind w:left="20"/><w:jc w:val="both"/></w:pPr><w:r><w:rPr><w:rFonts w:ascii="Times New Roman"/><w:b w:val="false"/><w:i w:val="false"/><w:color w:val="000000"/><w:sz w:val="20"/></w:rPr><w:t>Код</w:t></w:r><w:r><w:rPr><w:rFonts w:ascii="Times New Roman"/><w:b w:val="false"/><w:i w:val="false"/><w:color w:val="000000"/><w:vertAlign w:val="superscript"/></w:rPr><w:t>1</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52" w:id="548"/><w:p><w:pPr><w:spacing w:after="20"/><w:ind w:left="20"/><w:jc w:val="both"/></w:pPr><w:r><w:rPr><w:rFonts w:ascii="Times New Roman"/><w:b/><w:i w:val="false"/><w:color w:val="000000"/><w:sz w:val="20"/></w:rPr><w:t>Республика ішінде</w:t></w:r></w:p><w:bookmarkEnd w:id="548"/><w:p><w:pPr><w:spacing w:after="20"/><w:ind w:left="20"/><w:jc w:val="both"/></w:pPr><w:r><w:rPr><w:rFonts w:ascii="Times New Roman"/><w:b w:val="false"/><w:i w:val="false"/><w:color w:val="000000"/><w:sz w:val="20"/></w:rPr><w:t>Внутри республики</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53" w:id="549"/><w:p><w:pPr><w:spacing w:after="20"/><w:ind w:left="20"/><w:jc w:val="both"/></w:pPr><w:r><w:rPr><w:rFonts w:ascii="Times New Roman"/><w:b/><w:i w:val="false"/><w:color w:val="000000"/><w:sz w:val="20"/></w:rPr><w:t>Транзит</w:t></w:r></w:p><w:bookmarkEnd w:id="549"/><w:p><w:pPr><w:spacing w:after="20"/><w:ind w:left="20"/><w:jc w:val="both"/></w:pPr><w:r><w:rPr><w:rFonts w:ascii="Times New Roman"/><w:b w:val="false"/><w:i w:val="false"/><w:color w:val="000000"/><w:sz w:val="20"/></w:rPr><w:t>Транзит</w:t></w:r></w:p></w:tc></w:tr><w:tr><w:trPr><w:trHeight w:val="150"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28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54" w:id="550"/><w:p><w:pPr><w:spacing w:after="20"/><w:ind w:left="20"/><w:jc w:val="both"/></w:pPr><w:r><w:rPr><w:rFonts w:ascii="Times New Roman"/><w:b/><w:i w:val="false"/><w:color w:val="000000"/><w:sz w:val="20"/></w:rPr><w:t>есепті айдың тарифі</w:t></w:r></w:p><w:bookmarkEnd w:id="550"/><w:p><w:pPr><w:spacing w:after="20"/><w:ind w:left="20"/><w:jc w:val="both"/></w:pPr><w:r><w:rPr><w:rFonts w:ascii="Times New Roman"/><w:b w:val="false"/><w:i w:val="false"/><w:color w:val="000000"/><w:sz w:val="20"/></w:rPr><w:t>тариф отчетного месяца</w:t></w:r></w:p></w:tc><w:tc><w:tcPr><w:tcW w:w="28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55" w:id="551"/><w:p><w:pPr><w:spacing w:after="20"/><w:ind w:left="20"/><w:jc w:val="both"/></w:pPr><w:r><w:rPr><w:rFonts w:ascii="Times New Roman"/><w:b/><w:i w:val="false"/><w:color w:val="000000"/><w:sz w:val="20"/></w:rPr><w:t>өткен айдың тарифі</w:t></w:r><w:r><w:rPr><w:rFonts w:ascii="Times New Roman"/><w:b w:val="false"/><w:i w:val="false"/><w:color w:val="000000"/><w:vertAlign w:val="superscript"/></w:rPr><w:t>2</w:t></w:r></w:p><w:bookmarkEnd w:id="551"/><w:p><w:pPr><w:spacing w:after="20"/><w:ind w:left="20"/><w:jc w:val="both"/></w:pPr><w:r><w:rPr><w:rFonts w:ascii="Times New Roman"/><w:b w:val="false"/><w:i w:val="false"/><w:color w:val="000000"/><w:sz w:val="20"/></w:rPr><w:t>тариф предыдущего периода</w:t></w:r><w:r><w:rPr><w:rFonts w:ascii="Times New Roman"/><w:b w:val="false"/><w:i w:val="false"/><w:color w:val="000000"/><w:vertAlign w:val="superscript"/></w:rPr><w:t>2</w:t></w:r></w:p></w:tc><w:tc><w:tcPr><w:tcW w:w="28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56" w:id="552"/><w:p><w:pPr><w:spacing w:after="20"/><w:ind w:left="20"/><w:jc w:val="both"/></w:pPr><w:r><w:rPr><w:rFonts w:ascii="Times New Roman"/><w:b/><w:i w:val="false"/><w:color w:val="000000"/><w:sz w:val="20"/></w:rPr><w:t>есепті айдың тарифі</w:t></w:r></w:p><w:bookmarkEnd w:id="552"/><w:p><w:pPr><w:spacing w:after="20"/><w:ind w:left="20"/><w:jc w:val="both"/></w:pPr><w:r><w:rPr><w:rFonts w:ascii="Times New Roman"/><w:b w:val="false"/><w:i w:val="false"/><w:color w:val="000000"/><w:sz w:val="20"/></w:rPr><w:t>тариф отчетного месяца</w:t></w:r></w:p></w:tc><w:tc><w:tcPr><w:tcW w:w="28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57" w:id="553"/><w:p><w:pPr><w:spacing w:after="20"/><w:ind w:left="20"/><w:jc w:val="both"/></w:pPr><w:r><w:rPr><w:rFonts w:ascii="Times New Roman"/><w:b/><w:i w:val="false"/><w:color w:val="000000"/><w:sz w:val="20"/></w:rPr><w:t>өткен кезеңнің тарифі</w:t></w:r><w:r><w:rPr><w:rFonts w:ascii="Times New Roman"/><w:b w:val="false"/><w:i w:val="false"/><w:color w:val="000000"/><w:vertAlign w:val="superscript"/></w:rPr><w:t>2</w:t></w:r></w:p><w:bookmarkEnd w:id="553"/><w:p><w:pPr><w:spacing w:after="20"/><w:ind w:left="20"/><w:jc w:val="both"/></w:pPr><w:r><w:rPr><w:rFonts w:ascii="Times New Roman"/><w:b w:val="false"/><w:i w:val="false"/><w:color w:val="000000"/><w:sz w:val="20"/></w:rPr><w:t>тариф предыдущего периода</w:t></w:r><w:r><w:rPr><w:rFonts w:ascii="Times New Roman"/><w:b w:val="false"/><w:i w:val="false"/><w:color w:val="000000"/><w:vertAlign w:val="superscript"/></w:rPr><w:t>2</w:t></w:r></w:p></w:tc></w:tr><w:tr><w:trPr><w:trHeight w:val="135" w:hRule="atLeast"/></w:trPr><w:tc><w:tcPr><w:tcW w:w="16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A</w:t></w:r></w:p></w:tc><w:tc><w:tcPr><w:tcW w:w="93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28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28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28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c><w:tcPr><w:tcW w:w="28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w:t></w:r></w:p></w:tc></w:tr><w:tr><w:trPr><w:trHeight w:val="135" w:hRule="atLeast"/></w:trPr><w:tc><w:tcPr><w:tcW w:w="16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3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6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3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558" w:id="554"/><w:p><w:pPr><w:spacing w:after="0"/><w:ind w:left="0"/><w:jc w:val="both"/></w:pPr><w:r><w:rPr><w:rFonts w:ascii="Times New Roman"/><w:b w:val="false"/><w:i w:val="false"/><w:color w:val="000000"/><w:sz w:val="28"/></w:rPr><w:t xml:space="preserve">      </w:t></w:r><w:r><w:rPr><w:rFonts w:ascii="Times New Roman"/><w:b/><w:i w:val="false"/><w:color w:val="000000"/><w:sz w:val="28"/></w:rPr><w:t>2. Статистикалық нысанды толтыруға жұмсалған уақытты көрсетіңіз, сағатпен (қажеттiсiн қоршаңыз)</w:t></w:r></w:p><w:bookmarkEnd w:id="554"/><w:bookmarkStart w:name="z559" w:id="555"/><w:p><w:pPr><w:spacing w:after="0"/><w:ind w:left="0"/><w:jc w:val="both"/></w:pPr><w:r><w:rPr><w:rFonts w:ascii="Times New Roman"/><w:b w:val="false"/><w:i w:val="false"/><w:color w:val="000000"/><w:sz w:val="28"/></w:rPr><w:t>      Укажите время,затраченное на заполнение статистической формы, в часах (нужное обвести)</w:t></w:r></w:p><w:bookmarkEnd w:id="555"/><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1932"/><w:gridCol w:w="1650"/><w:gridCol w:w="1649"/><w:gridCol w:w="1649"/><w:gridCol w:w="2353"/><w:gridCol w:w="2353"/><w:gridCol w:w="2494"/></w:tblGrid><w:tr><w:trPr><w:trHeight w:val="135" w:hRule="atLeast"/></w:trPr><w:tc><w:tcPr><w:tcW w:w="193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1 сағатқа дейiн</w:t></w:r></w:p></w:tc><w:tc><w:tcPr><w:tcW w:w="1650"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1-2</w:t></w:r></w:p></w:tc><w:tc><w:tcPr><w:tcW w:w="1649"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2-4</w:t></w:r></w:p></w:tc><w:tc><w:tcPr><w:tcW w:w="1649"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4-8</w:t></w:r></w:p></w:tc><w:tc><w:tcPr><w:tcW w:w="2353"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8-40</w:t></w:r></w:p></w:tc><w:tc><w:tcPr><w:tcW w:w="2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40 сағаттан артық</w:t></w:r></w:p></w:tc><w:tc><w:tcPr><w:tcW w:w="249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50" w:hRule="atLeast"/></w:trPr><w:tc><w:tcPr><w:tcW w:w="193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до 1 часа</w:t></w: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2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более 40 часов</w:t></w:r></w:p></w:tc><w:tc><w:tcPr><w:tcW w:w="249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p><w:pPr><w:spacing w:after="0"/><w:ind w:left="0"/><w:jc w:val="both"/></w:pPr><w:bookmarkStart w:name="z560" w:id="556"/><w:r><w:rPr><w:rFonts w:ascii="Times New Roman"/><w:b w:val="false"/><w:i w:val="false"/><w:color w:val="000000"/><w:sz w:val="28"/></w:rPr><w:t xml:space="preserve">      </w:t></w:r><w:r><w:rPr><w:rFonts w:ascii="Times New Roman"/><w:b/><w:i w:val="false"/><w:color w:val="000000"/><w:sz w:val="28"/></w:rPr><w:t>Aтауы</w:t></w:r><w:r><w:rPr><w:rFonts w:ascii="Times New Roman"/><w:b w:val="false"/><w:i w:val="false"/><w:color w:val="000000"/><w:sz w:val="28"/></w:rPr><w:t>                         </w:t></w:r><w:r><w:rPr><w:rFonts w:ascii="Times New Roman"/><w:b/><w:i w:val="false"/><w:color w:val="000000"/><w:sz w:val="28"/></w:rPr><w:t>Мекенжайы (респонденттің)</w:t></w:r></w:p><w:bookmarkEnd w:id="556"/><w:p><w:pPr><w:spacing w:after="0"/><w:ind w:left="0"/><w:jc w:val="both"/></w:pPr><w:r><w:rPr><w:rFonts w:ascii="Times New Roman"/><w:b w:val="false"/><w:i w:val="false"/><w:color w:val="000000"/><w:sz w:val="28"/></w:rPr><w:t>Наименование__________________Aдрес (респондента) ______________________________</w:t></w:r></w:p><w:p><w:pPr><w:spacing w:after="0"/><w:ind w:left="0"/><w:jc w:val="both"/></w:pPr><w:r><w:rPr><w:rFonts w:ascii="Times New Roman"/><w:b/><w:i w:val="false"/><w:color w:val="000000"/><w:sz w:val="28"/></w:rPr><w:t>Телефоны (респонденттің)</w:t></w:r></w:p><w:p><w:pPr><w:spacing w:after="0"/><w:ind w:left="0"/><w:jc w:val="both"/></w:pPr><w:r><w:rPr><w:rFonts w:ascii="Times New Roman"/><w:b w:val="false"/><w:i w:val="false"/><w:color w:val="000000"/><w:sz w:val="28"/></w:rPr><w:t>Телефон (респондента) ___________________________ ___________________</w:t></w:r></w:p><w:p><w:pPr><w:spacing w:after="0"/><w:ind w:left="0"/><w:jc w:val="both"/></w:pPr><w:r><w:rPr><w:rFonts w:ascii="Times New Roman"/><w:b w:val="false"/><w:i w:val="false"/><w:color w:val="000000"/><w:sz w:val="28"/></w:rPr><w:t>                                         </w:t></w:r><w:r><w:rPr><w:rFonts w:ascii="Times New Roman"/><w:b/><w:i w:val="false"/><w:color w:val="000000"/><w:sz w:val="28"/></w:rPr><w:t>стационарлық </w:t></w:r><w:r><w:rPr><w:rFonts w:ascii="Times New Roman"/><w:b w:val="false"/><w:i w:val="false"/><w:color w:val="000000"/><w:sz w:val="28"/></w:rPr><w:t xml:space="preserve">                </w:t></w:r><w:r><w:rPr><w:rFonts w:ascii="Times New Roman"/><w:b/><w:i w:val="false"/><w:color w:val="000000"/><w:sz w:val="28"/></w:rPr><w:t>ұялы</w:t></w:r></w:p><w:p><w:pPr><w:spacing w:after="0"/><w:ind w:left="0"/><w:jc w:val="both"/></w:pPr><w:r><w:rPr><w:rFonts w:ascii="Times New Roman"/><w:b w:val="false"/><w:i w:val="false"/><w:color w:val="000000"/><w:sz w:val="28"/></w:rPr><w:t>                                         стационарный                 мобильный</w:t></w:r></w:p><w:p><w:pPr><w:spacing w:after="0"/><w:ind w:left="0"/><w:jc w:val="both"/></w:pPr><w:bookmarkStart w:name="z561" w:id="557"/><w:r><w:rPr><w:rFonts w:ascii="Times New Roman"/><w:b w:val="false"/><w:i w:val="false"/><w:color w:val="000000"/><w:sz w:val="28"/></w:rPr><w:t xml:space="preserve">      </w:t></w:r><w:r><w:rPr><w:rFonts w:ascii="Times New Roman"/><w:b/><w:i w:val="false"/><w:color w:val="000000"/><w:sz w:val="28"/></w:rPr><w:t>Электрондық пошта мекенжайы (респонденттің)</w:t></w:r></w:p><w:bookmarkEnd w:id="557"/><w:p><w:pPr><w:spacing w:after="0"/><w:ind w:left="0"/><w:jc w:val="both"/></w:pPr><w:r><w:rPr><w:rFonts w:ascii="Times New Roman"/><w:b w:val="false"/><w:i w:val="false"/><w:color w:val="000000"/><w:sz w:val="28"/></w:rPr><w:t>Aдрес электронной почты (респондента) ____________________________________________</w:t></w:r></w:p><w:p><w:pPr><w:spacing w:after="0"/><w:ind w:left="0"/><w:jc w:val="both"/></w:pPr><w:r><w:rPr><w:rFonts w:ascii="Times New Roman"/><w:b/><w:i w:val="false"/><w:color w:val="000000"/><w:sz w:val="28"/></w:rPr><w:t>Орындаушы</w:t></w:r></w:p><w:p><w:pPr><w:spacing w:after="0"/><w:ind w:left="0"/><w:jc w:val="both"/></w:pPr><w:r><w:rPr><w:rFonts w:ascii="Times New Roman"/><w:b w:val="false"/><w:i w:val="false"/><w:color w:val="000000"/><w:sz w:val="28"/></w:rPr><w:t>Исполнитель ____________________________________ _______________________________</w:t></w:r></w:p><w:p><w:pPr><w:spacing w:after="0"/><w:ind w:left="0"/><w:jc w:val="both"/></w:pPr><w:r><w:rPr><w:rFonts w:ascii="Times New Roman"/><w:b w:val="false"/><w:i w:val="false"/><w:color w:val="000000"/><w:sz w:val="28"/></w:rPr><w:t> </w:t></w:r><w:r><w:rPr><w:rFonts w:ascii="Times New Roman"/><w:b/><w:i w:val="false"/><w:color w:val="000000"/><w:sz w:val="28"/></w:rPr><w:t>тегі, аты және әкесінің аты (ол болған жағдайда) </w:t></w:r><w:r><w:rPr><w:rFonts w:ascii="Times New Roman"/><w:b w:val="false"/><w:i w:val="false"/><w:color w:val="000000"/><w:sz w:val="28"/></w:rPr><w:t xml:space="preserve">        </w:t></w:r><w:r><w:rPr><w:rFonts w:ascii="Times New Roman"/><w:b/><w:i w:val="false"/><w:color w:val="000000"/><w:sz w:val="28"/></w:rPr><w:t>қолы, телефоны (орындаушы)</w:t></w:r></w:p><w:p><w:pPr><w:spacing w:after="0"/><w:ind w:left="0"/><w:jc w:val="both"/></w:pPr><w:r><w:rPr><w:rFonts w:ascii="Times New Roman"/><w:b w:val="false"/><w:i w:val="false"/><w:color w:val="000000"/><w:sz w:val="28"/></w:rPr><w:t>         фамилия, имя и отчество (при его наличии)         подпись, телефон (исполнителя)</w:t></w:r></w:p><w:p><w:pPr><w:spacing w:after="0"/><w:ind w:left="0"/><w:jc w:val="both"/></w:pPr><w:bookmarkStart w:name="z562" w:id="558"/><w:r><w:rPr><w:rFonts w:ascii="Times New Roman"/><w:b w:val="false"/><w:i w:val="false"/><w:color w:val="000000"/><w:sz w:val="28"/></w:rPr><w:t xml:space="preserve">      </w:t></w:r><w:r><w:rPr><w:rFonts w:ascii="Times New Roman"/><w:b/><w:i w:val="false"/><w:color w:val="000000"/><w:sz w:val="28"/></w:rPr><w:t>Бас бухгалтер немесе оның</w:t></w:r></w:p><w:bookmarkEnd w:id="558"/><w:p><w:pPr><w:spacing w:after="0"/><w:ind w:left="0"/><w:jc w:val="both"/></w:pPr><w:r><w:rPr><w:rFonts w:ascii="Times New Roman"/><w:b/><w:i w:val="false"/><w:color w:val="000000"/><w:sz w:val="28"/></w:rPr><w:t>міндетін атқарушы тұлға</w:t></w:r></w:p><w:p><w:pPr><w:spacing w:after="0"/><w:ind w:left="0"/><w:jc w:val="both"/></w:pPr><w:r><w:rPr><w:rFonts w:ascii="Times New Roman"/><w:b w:val="false"/><w:i w:val="false"/><w:color w:val="000000"/><w:sz w:val="28"/></w:rPr><w:t>Главный бухгалтер или лицо,</w:t></w:r></w:p><w:p><w:pPr><w:spacing w:after="0"/><w:ind w:left="0"/><w:jc w:val="both"/></w:pPr><w:r><w:rPr><w:rFonts w:ascii="Times New Roman"/><w:b w:val="false"/><w:i w:val="false"/><w:color w:val="000000"/><w:sz w:val="28"/></w:rPr><w:t>исполняющее его обязанности _______________________________________ _____________ </w:t></w:r></w:p><w:p><w:pPr><w:spacing w:after="0"/><w:ind w:left="0"/><w:jc w:val="both"/></w:pPr><w:r><w:rPr><w:rFonts w:ascii="Times New Roman"/><w:b w:val="false"/><w:i w:val="false"/><w:color w:val="000000"/><w:sz w:val="28"/></w:rPr><w:t>                                 </w:t></w:r><w:r><w:rPr><w:rFonts w:ascii="Times New Roman"/><w:b/><w:i w:val="false"/><w:color w:val="000000"/><w:sz w:val="28"/></w:rPr><w:t>тегі, аты және әкесінің аты (ол болған жағдайда) </w:t></w:r><w:r><w:rPr><w:rFonts w:ascii="Times New Roman"/><w:b w:val="false"/><w:i w:val="false"/><w:color w:val="000000"/><w:sz w:val="28"/></w:rPr><w:t xml:space="preserve">        </w:t></w:r><w:r><w:rPr><w:rFonts w:ascii="Times New Roman"/><w:b/><w:i w:val="false"/><w:color w:val="000000"/><w:sz w:val="28"/></w:rPr><w:t>қолы</w:t></w:r></w:p><w:p><w:pPr><w:spacing w:after="0"/><w:ind w:left="0"/><w:jc w:val="both"/></w:pPr><w:r><w:rPr><w:rFonts w:ascii="Times New Roman"/><w:b w:val="false"/><w:i w:val="false"/><w:color w:val="000000"/><w:sz w:val="28"/></w:rPr><w:t>                                 фамилия, имя и отчество (при его наличии)                 подпись</w:t></w:r></w:p><w:p><w:pPr><w:spacing w:after="0"/><w:ind w:left="0"/><w:jc w:val="both"/></w:pPr><w:r><w:rPr><w:rFonts w:ascii="Times New Roman"/><w:b/><w:i w:val="false"/><w:color w:val="000000"/><w:sz w:val="28"/></w:rPr><w:t>Басшы немесе оның міндетін атқарушы тұлға</w:t></w:r><w:r><w:rPr><w:rFonts w:ascii="Times New Roman"/><w:b w:val="false"/><w:i w:val="false"/><w:color w:val="000000"/><w:sz w:val="28"/></w:rPr><w:t> </w:t></w:r></w:p><w:p><w:pPr><w:spacing w:after="0"/><w:ind w:left="0"/><w:jc w:val="both"/></w:pPr><w:r><w:rPr><w:rFonts w:ascii="Times New Roman"/><w:b w:val="false"/><w:i w:val="false"/><w:color w:val="000000"/><w:sz w:val="28"/></w:rPr><w:t>Руководитель или лицо, исполняющее его обязанности_________________________ _______ </w:t></w:r></w:p><w:p><w:pPr><w:spacing w:after="0"/><w:ind w:left="0"/><w:jc w:val="both"/></w:pPr><w:r><w:rPr><w:rFonts w:ascii="Times New Roman"/><w:b w:val="false"/><w:i w:val="false"/><w:color w:val="000000"/><w:sz w:val="28"/></w:rPr><w:t>                                 </w:t></w:r><w:r><w:rPr><w:rFonts w:ascii="Times New Roman"/><w:b/><w:i w:val="false"/><w:color w:val="000000"/><w:sz w:val="28"/></w:rPr><w:t>тегі, аты және әкесінің аты (ол болған жағдайда) </w:t></w:r><w:r><w:rPr><w:rFonts w:ascii="Times New Roman"/><w:b w:val="false"/><w:i w:val="false"/><w:color w:val="000000"/><w:sz w:val="28"/></w:rPr><w:t xml:space="preserve">        </w:t></w:r><w:r><w:rPr><w:rFonts w:ascii="Times New Roman"/><w:b/><w:i w:val="false"/><w:color w:val="000000"/><w:sz w:val="28"/></w:rPr><w:t>қолы</w:t></w:r></w:p><w:p><w:pPr><w:spacing w:after="0"/><w:ind w:left="0"/><w:jc w:val="both"/></w:pPr><w:r><w:rPr><w:rFonts w:ascii="Times New Roman"/><w:b w:val="false"/><w:i w:val="false"/><w:color w:val="000000"/><w:sz w:val="28"/></w:rPr><w:t>                                 фамилия, имя и отчество (при его наличии)                 подпись</w:t></w:r></w:p><w:p><w:pPr><w:spacing w:after="0"/><w:ind w:left="0"/><w:jc w:val="both"/></w:pPr><w:r><w:rPr><w:rFonts w:ascii="Times New Roman"/><w:b/><w:i w:val="false"/><w:color w:val="000000"/><w:sz w:val="28"/></w:rPr><w:t>Ескертпе:</w:t></w:r></w:p><w:p><w:pPr><w:spacing w:after="0"/><w:ind w:left="0"/><w:jc w:val="both"/></w:pPr><w:r><w:rPr><w:rFonts w:ascii="Times New Roman"/><w:b w:val="false"/><w:i w:val="false"/><w:color w:val="000000"/><w:sz w:val="28"/></w:rPr><w:t>Примечание:</w:t></w:r></w:p><w:p><w:pPr><w:spacing w:after="0"/><w:ind w:left="0"/><w:jc w:val="both"/></w:pPr><w:r><w:rPr><w:rFonts w:ascii="Times New Roman"/><w:b/><w:i w:val="false"/><w:color w:val="000000"/><w:sz w:val="28"/></w:rPr><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w:r></w:p><w:bookmarkStart w:name="z563" w:id="559"/><w:p><w:pPr><w:spacing w:after="0"/><w:ind w:left="0"/><w:jc w:val="both"/></w:pPr><w:r><w:rPr><w:rFonts w:ascii="Times New Roman"/><w:b w:val="false"/><w:i w:val="false"/><w:color w:val="000000"/><w:sz w:val="28"/></w:rPr><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w:r><w:r><w:rPr><w:rFonts w:ascii="Times New Roman"/><w:b w:val="false"/><w:i w:val="false"/><w:color w:val="000000"/><w:sz w:val="28"/></w:rPr><w:t>статьей 497</w:t></w:r><w:r><w:rPr><w:rFonts w:ascii="Times New Roman"/><w:b w:val="false"/><w:i w:val="false"/><w:color w:val="000000"/><w:sz w:val="28"/></w:rPr><w:t xml:space="preserve"> Кодекса Республики Казахстан «Об административных правонарушениях»</w:t></w:r></w:p><w:bookmarkEnd w:id="559"/><w:bookmarkStart w:name="z564" w:id="560"/><w:p><w:pPr><w:spacing w:after="0"/><w:ind w:left="0"/><w:jc w:val="both"/></w:pPr><w:r><w:rPr><w:rFonts w:ascii="Times New Roman"/><w:b w:val="false"/><w:i w:val="false"/><w:color w:val="000000"/><w:sz w:val="28"/></w:rPr><w:t>Приложение 8 к приказу</w:t></w:r><w:r><w:br/></w:r><w:r><w:rPr><w:rFonts w:ascii="Times New Roman"/><w:b w:val="false"/><w:i w:val="false"/><w:color w:val="000000"/><w:sz w:val="28"/></w:rPr><w:t>Руководитель Бюро национальной</w:t></w:r><w:r><w:br/></w:r><w:r><w:rPr><w:rFonts w:ascii="Times New Roman"/><w:b w:val="false"/><w:i w:val="false"/><w:color w:val="000000"/><w:sz w:val="28"/></w:rPr><w:t>статистики Aгентства по стратегическому</w:t></w:r><w:r><w:br/></w:r><w:r><w:rPr><w:rFonts w:ascii="Times New Roman"/><w:b w:val="false"/><w:i w:val="false"/><w:color w:val="000000"/><w:sz w:val="28"/></w:rPr><w:t>планированию и реформам</w:t></w:r><w:r><w:br/></w:r><w:r><w:rPr><w:rFonts w:ascii="Times New Roman"/><w:b w:val="false"/><w:i w:val="false"/><w:color w:val="000000"/><w:sz w:val="28"/></w:rPr><w:t>Республики Казахстан</w:t></w:r><w:r><w:br/></w:r><w:r><w:rPr><w:rFonts w:ascii="Times New Roman"/><w:b w:val="false"/><w:i w:val="false"/><w:color w:val="000000"/><w:sz w:val="28"/></w:rPr><w:t>от 9 июля 2024 года № 17</w:t></w:r></w:p><w:bookmarkEnd w:id="560"/><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547"/><w:gridCol w:w="547"/><w:gridCol w:w="711"/><w:gridCol w:w="711"/><w:gridCol w:w="711"/><w:gridCol w:w="710"/><w:gridCol w:w="1449"/><w:gridCol w:w="1449"/><w:gridCol w:w="1449"/><w:gridCol w:w="1449"/><w:gridCol w:w="1449"/><w:gridCol w:w="1449"/><w:gridCol w:w="1449"/></w:tblGrid><w:tr><w:trPr><w:trHeight w:val="135" w:hRule="atLeast"/></w:trPr><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65" w:id="561"/><w:p><w:pPr><w:spacing w:after="20"/><w:ind w:left="20"/><w:jc w:val="both"/></w:pPr><w:r><w:drawing><wp:inline distT="0" distB="0" distL="0" distR="0"><wp:extent cx="2755900" cy="2209800"/><wp:effectExtent l="0" t="0" r="0" b="0"/><wp:docPr id="0" name="" descr=""/><wp:cNvGraphicFramePr><a:graphicFrameLocks noChangeAspect="true"/></wp:cNvGraphicFramePr><a:graphic><a:graphicData uri="http://schemas.openxmlformats.org/drawingml/2006/picture"><pic:pic><pic:nvPicPr><pic:cNvPr id="1" name=""/><pic:cNvPicPr/></pic:nvPicPr><pic:blipFill><a:blip r:embed="rId38"/><a:stretch><a:fillRect/></a:stretch></pic:blipFill><pic:spPr><a:xfrm><a:off x="0" y="0"/><a:ext cx="2755900" cy="2209800"/></a:xfrm><a:prstGeom prst="rect"><a:avLst/></a:prstGeom></pic:spPr></pic:pic></a:graphicData></a:graphic></wp:inline></w:drawing></w:r></w:p><w:bookmarkEnd w:id="561"/><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4"/><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66" w:id="562"/><w:p><w:pPr><w:spacing w:after="20"/><w:ind w:left="20"/><w:jc w:val="both"/></w:pPr><w:r><w:rPr><w:rFonts w:ascii="Times New Roman"/><w:b/><w:i w:val="false"/><w:color w:val="000000"/><w:sz w:val="20"/></w:rPr><w:t>Мемлекеттік статистика органдары құпиялылығына кепілдік береді</w:t></w:r></w:p><w:bookmarkEnd w:id="562"/><w:bookmarkStart w:name="z567" w:id="563"/><w:p><w:pPr><w:spacing w:after="20"/><w:ind w:left="20"/><w:jc w:val="both"/></w:pPr><w:r><w:rPr><w:rFonts w:ascii="Times New Roman"/><w:b w:val="false"/><w:i w:val="false"/><w:color w:val="000000"/><w:sz w:val="20"/></w:rPr><w:t>Конфиденциальность гарантируется органами государственной статистики</w:t></w:r></w:p><w:bookmarkEnd w:id="563"/><w:bookmarkStart w:name="z568" w:id="564"/><w:p><w:pPr><w:spacing w:after="20"/><w:ind w:left="20"/><w:jc w:val="both"/></w:pPr><w:r><w:rPr><w:rFonts w:ascii="Times New Roman"/><w:b/><w:i w:val="false"/><w:color w:val="000000"/><w:sz w:val="20"/></w:rPr><w:t>Жалпымемлекеттік статистикалық байқаудың статистикалық нысаны </w:t></w:r></w:p><w:bookmarkEnd w:id="564"/><w:p><w:pPr><w:spacing w:after="20"/><w:ind w:left="20"/><w:jc w:val="both"/></w:pPr><w:r><w:rPr><w:rFonts w:ascii="Times New Roman"/><w:b w:val="false"/><w:i w:val="false"/><w:color w:val="000000"/><w:sz w:val="20"/></w:rPr><w:t>Статистическая форма общегосударственного статистического наблюдения</w:t></w:r></w:p></w:tc><w:tc><w:tcPr><w:tcW w:w="0" w:type="auto"/><w:gridSpan w:val="7"/><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69" w:id="565"/><w:p><w:pPr><w:spacing w:after="20"/><w:ind w:left="20"/><w:jc w:val="both"/></w:pPr><w:r><w:rPr><w:rFonts w:ascii="Times New Roman"/><w:b w:val="false"/><w:i w:val="false"/><w:color w:val="000000"/><w:sz w:val="20"/></w:rPr><w:t>Приложение 17</w:t></w:r><w:r><w:br/></w:r><w:r><w:rPr><w:rFonts w:ascii="Times New Roman"/><w:b w:val="false"/><w:i w:val="false"/><w:color w:val="000000"/><w:sz w:val="20"/></w:rPr><w:t>к приказу Председателя Комитета</w:t></w:r><w:r><w:br/></w:r><w:r><w:rPr><w:rFonts w:ascii="Times New Roman"/><w:b w:val="false"/><w:i w:val="false"/><w:color w:val="000000"/><w:sz w:val="20"/></w:rPr><w:t>по статистике Министерства</w:t></w:r><w:r><w:br/></w:r><w:r><w:rPr><w:rFonts w:ascii="Times New Roman"/><w:b w:val="false"/><w:i w:val="false"/><w:color w:val="000000"/><w:sz w:val="20"/></w:rPr><w:t>национальной экономики</w:t></w:r><w:r><w:br/></w:r><w:r><w:rPr><w:rFonts w:ascii="Times New Roman"/><w:b w:val="false"/><w:i w:val="false"/><w:color w:val="000000"/><w:sz w:val="20"/></w:rPr><w:t>Республики Казахстан</w:t></w:r><w:r><w:br/></w:r><w:r><w:rPr><w:rFonts w:ascii="Times New Roman"/><w:b w:val="false"/><w:i w:val="false"/><w:color w:val="000000"/><w:sz w:val="20"/></w:rPr><w:t>от 28 января 2020 года № 10</w:t></w:r></w:p><w:bookmarkEnd w:id="565"/><w:p><w:pPr><w:spacing w:after="20"/><w:ind w:left="20"/><w:jc w:val="both"/></w:pPr><w:r><w:rPr><w:rFonts w:ascii="Times New Roman"/><w:b/><w:i w:val="false"/><w:color w:val="000000"/><w:sz w:val="20"/></w:rPr><w:t>ҚазақстанРеспубликасы</w:t></w:r><w:r><w:br/></w:r><w:r><w:rPr><w:rFonts w:ascii="Times New Roman"/><w:b/><w:i w:val="false"/><w:color w:val="000000"/><w:sz w:val="20"/></w:rPr><w:t>Ұлттық экономика министрлігі</w:t></w:r><w:r><w:br/></w:r><w:r><w:rPr><w:rFonts w:ascii="Times New Roman"/><w:b/><w:i w:val="false"/><w:color w:val="000000"/><w:sz w:val="20"/></w:rPr><w:t>Статистика комитеті төрағасының</w:t></w:r><w:r><w:br/></w:r><w:r><w:rPr><w:rFonts w:ascii="Times New Roman"/><w:b/><w:i w:val="false"/><w:color w:val="000000"/><w:sz w:val="20"/></w:rPr><w:t> 2020 жылғы 28қаңтардағы № 10</w:t></w:r><w:r><w:br/></w:r><w:r><w:rPr><w:rFonts w:ascii="Times New Roman"/><w:b/><w:i w:val="false"/><w:color w:val="000000"/><w:sz w:val="20"/></w:rPr><w:t> бұйрығына 17-қосымша</w:t></w:r></w:p></w:tc></w:tr><w:tr><w:trPr><w:trHeight w:val="150" w:hRule="atLeast"/></w:trPr><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4"/><w:vMerge/><w:tcBorders><w:top w:val="nil"/><w:left w:val="single" w:color="cfcfcf" w:sz="5"/><w:bottom w:val="single" w:color="cfcfcf" w:sz="5"/><w:right w:val="single" w:color="cfcfcf" w:sz="5"/></w:tcBorders></w:tcPr><w:p/></w:tc><w:tc><w:tcPr><w:tcW w:w="0" w:type="auto"/><w:gridSpan w:val="7"/><w:vMerge/><w:tcBorders><w:top w:val="nil"/><w:left w:val="single" w:color="cfcfcf" w:sz="5"/><w:bottom w:val="single" w:color="cfcfcf" w:sz="5"/><w:right w:val="single" w:color="cfcfcf" w:sz="5"/></w:tcBorders></w:tcPr><w:p/></w:tc></w:tr><w:tr><w:trPr><w:trHeight w:val="135" w:hRule="atLeast"/></w:trPr><w:tc><w:tcPr><w:tcW w:w="0" w:type="auto"/><w:gridSpan w:val="1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bookmarkStart w:name="z570" w:id="566"/><w:p><w:pPr><w:spacing w:after="20"/><w:ind w:left="20"/><w:jc w:val="both"/></w:pPr><w:r><w:rPr><w:rFonts w:ascii="Times New Roman"/><w:b/><w:i w:val="false"/><w:color w:val="000000"/><w:sz w:val="20"/></w:rPr><w:t>Құбыр көлігі кәсіпорындарының жүк тасымалдау тарифтері туралы есеп</w:t></w:r></w:p><w:bookmarkEnd w:id="566"/><w:p><w:pPr><w:spacing w:after="20"/><w:ind w:left="20"/><w:jc w:val="both"/></w:pPr><w:r><w:rPr><w:rFonts w:ascii="Times New Roman"/><w:b w:val="false"/><w:i w:val="false"/><w:color w:val="000000"/><w:sz w:val="20"/></w:rPr><w:t>Отчет о тарифах на транспортировку грузов предприятиями трубопроводного транспорта</w:t></w:r></w:p></w:tc></w:tr><w:tr><w:trPr><w:trHeight w:val="135" w:hRule="atLeast"/></w:trPr><w:tc><w:tcPr><w:tcW w:w="5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71" w:id="567"/><w:p><w:pPr><w:spacing w:after="20"/><w:ind w:left="20"/><w:jc w:val="both"/></w:pPr><w:r><w:rPr><w:rFonts w:ascii="Times New Roman"/><w:b/><w:i w:val="false"/><w:color w:val="000000"/><w:sz w:val="20"/></w:rPr><w:t>Индексі</w:t></w:r></w:p><w:bookmarkEnd w:id="567"/><w:p><w:pPr><w:spacing w:after="20"/><w:ind w:left="20"/><w:jc w:val="both"/></w:pPr><w:r><w:rPr><w:rFonts w:ascii="Times New Roman"/><w:b w:val="false"/><w:i w:val="false"/><w:color w:val="000000"/><w:sz w:val="20"/></w:rPr><w:t>Индекс</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72" w:id="568"/><w:p><w:pPr><w:spacing w:after="20"/><w:ind w:left="20"/><w:jc w:val="both"/></w:pPr><w:r><w:rPr><w:rFonts w:ascii="Times New Roman"/><w:b/><w:i w:val="false"/><w:color w:val="000000"/><w:sz w:val="20"/></w:rPr><w:t>1-тариф (құбыр)</w:t></w:r></w:p><w:bookmarkEnd w:id="568"/><w:p><w:pPr><w:spacing w:after="20"/><w:ind w:left="20"/><w:jc w:val="both"/></w:pPr><w:r><w:rPr><w:rFonts w:ascii="Times New Roman"/><w:b w:val="false"/><w:i w:val="false"/><w:color w:val="000000"/><w:sz w:val="20"/></w:rPr><w:t>1-тариф (трубопроводный)</w:t></w:r></w:p></w:tc><w:tc><w:tcPr><w:tcW w:w="7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73" w:id="569"/><w:p><w:pPr><w:spacing w:after="20"/><w:ind w:left="20"/><w:jc w:val="both"/></w:pPr><w:r><w:rPr><w:rFonts w:ascii="Times New Roman"/><w:b/><w:i w:val="false"/><w:color w:val="000000"/><w:sz w:val="20"/></w:rPr><w:t>айлық</w:t></w:r></w:p><w:bookmarkEnd w:id="569"/><w:p><w:pPr><w:spacing w:after="20"/><w:ind w:left="20"/><w:jc w:val="both"/></w:pPr><w:r><w:rPr><w:rFonts w:ascii="Times New Roman"/><w:b w:val="false"/><w:i w:val="false"/><w:color w:val="000000"/><w:sz w:val="20"/></w:rPr><w:t>месячная</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74" w:id="570"/><w:p><w:pPr><w:spacing w:after="20"/><w:ind w:left="20"/><w:jc w:val="both"/></w:pPr><w:r><w:rPr><w:rFonts w:ascii="Times New Roman"/><w:b/><w:i w:val="false"/><w:color w:val="000000"/><w:sz w:val="20"/></w:rPr><w:t>есепті кезең</w:t></w:r></w:p><w:bookmarkEnd w:id="570"/><w:p><w:pPr><w:spacing w:after="20"/><w:ind w:left="20"/><w:jc w:val="both"/></w:pPr><w:r><w:rPr><w:rFonts w:ascii="Times New Roman"/><w:b w:val="false"/><w:i w:val="false"/><w:color w:val="000000"/><w:sz w:val="20"/></w:rPr><w:t>отчетный период</w:t></w:r></w:p></w:tc><w:tc><w:tcPr><w:tcW w:w="144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drawing><wp:inline distT="0" distB="0" distL="0" distR="0"><wp:extent cx="762000" cy="508000"/><wp:effectExtent l="0" t="0" r="0" b="0"/><wp:docPr id="0" name="" descr=""/><wp:cNvGraphicFramePr><a:graphicFrameLocks noChangeAspect="true"/></wp:cNvGraphicFramePr><a:graphic><a:graphicData uri="http://schemas.openxmlformats.org/drawingml/2006/picture"><pic:pic><pic:nvPicPr><pic:cNvPr id="1" name=""/><pic:cNvPicPr/></pic:nvPicPr><pic:blipFill><a:blip r:embed="rId39"/><a:stretch><a:fillRect/></a:stretch></pic:blipFill><pic:spPr><a:xfrm><a:off x="0" y="0"/><a:ext cx="762000" cy="508000"/></a:xfrm><a:prstGeom prst="rect"><a:avLst/></a:prstGeom></pic:spPr></pic:pic></a:graphicData></a:graphic></wp:inline></w:drawing></w:r></w:p></w:tc><w:tc><w:tcPr><w:tcW w:w="144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75" w:id="571"/><w:p><w:pPr><w:spacing w:after="20"/><w:ind w:left="20"/><w:jc w:val="both"/></w:pPr><w:r><w:rPr><w:rFonts w:ascii="Times New Roman"/><w:b/><w:i w:val="false"/><w:color w:val="000000"/><w:sz w:val="20"/></w:rPr><w:t>ай</w:t></w:r></w:p><w:bookmarkEnd w:id="571"/><w:p><w:pPr><w:spacing w:after="20"/><w:ind w:left="20"/><w:jc w:val="both"/></w:pPr><w:r><w:rPr><w:rFonts w:ascii="Times New Roman"/><w:b w:val="false"/><w:i w:val="false"/><w:color w:val="000000"/><w:sz w:val="20"/></w:rPr><w:t>месяц</w:t></w:r></w:p></w:tc><w:tc><w:tcPr><w:tcW w:w="144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drawing><wp:inline distT="0" distB="0" distL="0" distR="0"><wp:extent cx="1676400" cy="558800"/><wp:effectExtent l="0" t="0" r="0" b="0"/><wp:docPr id="0" name="" descr=""/><wp:cNvGraphicFramePr><a:graphicFrameLocks noChangeAspect="true"/></wp:cNvGraphicFramePr><a:graphic><a:graphicData uri="http://schemas.openxmlformats.org/drawingml/2006/picture"><pic:pic><pic:nvPicPr><pic:cNvPr id="1" name=""/><pic:cNvPicPr/></pic:nvPicPr><pic:blipFill><a:blip r:embed="rId40"/><a:stretch><a:fillRect/></a:stretch></pic:blipFill><pic:spPr><a:xfrm><a:off x="0" y="0"/><a:ext cx="1676400" cy="558800"/></a:xfrm><a:prstGeom prst="rect"><a:avLst/></a:prstGeom></pic:spPr></pic:pic></a:graphicData></a:graphic></wp:inline></w:drawing></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76" w:id="572"/><w:p><w:pPr><w:spacing w:after="20"/><w:ind w:left="20"/><w:jc w:val="both"/></w:pPr><w:r><w:rPr><w:rFonts w:ascii="Times New Roman"/><w:b/><w:i w:val="false"/><w:color w:val="000000"/><w:sz w:val="20"/></w:rPr><w:t>жыл</w:t></w:r></w:p><w:bookmarkEnd w:id="572"/><w:p><w:pPr><w:spacing w:after="20"/><w:ind w:left="20"/><w:jc w:val="both"/></w:pPr><w:r><w:rPr><w:rFonts w:ascii="Times New Roman"/><w:b w:val="false"/><w:i w:val="false"/><w:color w:val="000000"/><w:sz w:val="20"/></w:rPr><w:t>год</w:t></w:r></w:p></w:tc></w:tr><w:tr><w:trPr><w:trHeight w:val="135" w:hRule="atLeast"/></w:trPr><w:tc><w:tcPr><w:tcW w:w="0" w:type="auto"/><w:gridSpan w:val="13"/><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77" w:id="573"/><w:p><w:pPr><w:spacing w:after="20"/><w:ind w:left="20"/><w:jc w:val="both"/></w:pPr><w:r><w:rPr><w:rFonts w:ascii="Times New Roman"/><w:b/><w:i w:val="false"/><w:color w:val="000000"/><w:sz w:val="20"/></w:rPr><w:t>Экономикалық қызмет түрлерінің жалпы жіктеуішінің кодына сәйкес негізгі қызмет түрі 49.50 болып табылатын іріктемеге түскен заңды тұлғалар және (немесе) олардың құрылымдық және оқшауланған бөлімшелері ұсынады</w:t></w:r></w:p><w:bookmarkEnd w:id="573"/><w:p><w:pPr><w:spacing w:after="20"/><w:ind w:left="20"/><w:jc w:val="both"/></w:pPr><w:r><w:rPr><w:rFonts w:ascii="Times New Roman"/><w:b w:val="false"/><w:i w:val="false"/><w:color w:val="000000"/><w:sz w:val="20"/></w:rPr><w:t>Представляют попавшие в выборку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49.50</w:t></w:r></w:p></w:tc></w:tr><w:tr><w:trPr><w:trHeight w:val="135" w:hRule="atLeast"/></w:trPr><w:tc><w:tcPr><w:tcW w:w="0" w:type="auto"/><w:gridSpan w:val="13"/><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78" w:id="574"/><w:p><w:pPr><w:spacing w:after="20"/><w:ind w:left="20"/><w:jc w:val="both"/></w:pPr><w:r><w:rPr><w:rFonts w:ascii="Times New Roman"/><w:b/><w:i w:val="false"/><w:color w:val="000000"/><w:sz w:val="20"/></w:rPr><w:t>Ұсыну мерзімі - есепті кезеңнің 17-күніне (қоса алғанда) дейін</w:t></w:r></w:p><w:bookmarkEnd w:id="574"/><w:p><w:pPr><w:spacing w:after="20"/><w:ind w:left="20"/><w:jc w:val="both"/></w:pPr><w:r><w:rPr><w:rFonts w:ascii="Times New Roman"/><w:b w:val="false"/><w:i w:val="false"/><w:color w:val="000000"/><w:sz w:val="20"/></w:rPr><w:t>Срок представления - до 17 числа (включительно) отчетного периода</w:t></w:r></w:p></w:tc></w:tr><w:tr><w:trPr><w:trHeight w:val="135" w:hRule="atLeast"/></w:trPr><w:tc><w:tcPr><w:tcW w:w="0" w:type="auto"/><w:gridSpan w:val="5"/><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79" w:id="575"/><w:p><w:pPr><w:spacing w:after="20"/><w:ind w:left="20"/><w:jc w:val="both"/></w:pPr><w:r><w:rPr><w:rFonts w:ascii="Times New Roman"/><w:b/><w:i w:val="false"/><w:color w:val="000000"/><w:sz w:val="20"/></w:rPr><w:t>БСН коды</w:t></w:r></w:p><w:bookmarkEnd w:id="575"/><w:p><w:pPr><w:spacing w:after="20"/><w:ind w:left="20"/><w:jc w:val="both"/></w:pPr><w:r><w:rPr><w:rFonts w:ascii="Times New Roman"/><w:b w:val="false"/><w:i w:val="false"/><w:color w:val="000000"/><w:sz w:val="20"/></w:rPr><w:t>Код БИН</w:t></w:r></w:p></w:tc><w:tc><w:tcPr><w:tcW w:w="0" w:type="auto"/><w:gridSpan w:val="7"/><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drawing><wp:inline distT="0" distB="0" distL="0" distR="0"><wp:extent cx="4838700" cy="520700"/><wp:effectExtent l="0" t="0" r="0" b="0"/><wp:docPr id="0" name="" descr=""/><wp:cNvGraphicFramePr><a:graphicFrameLocks noChangeAspect="true"/></wp:cNvGraphicFramePr><a:graphic><a:graphicData uri="http://schemas.openxmlformats.org/drawingml/2006/picture"><pic:pic><pic:nvPicPr><pic:cNvPr id="1" name=""/><pic:cNvPicPr/></pic:nvPicPr><pic:blipFill><a:blip r:embed="rId41"/><a:stretch><a:fillRect/></a:stretch></pic:blipFill><pic:spPr><a:xfrm><a:off x="0" y="0"/><a:ext cx="4838700" cy="520700"/></a:xfrm><a:prstGeom prst="rect"><a:avLst/></a:prstGeom></pic:spPr></pic:pic></a:graphicData></a:graphic></wp:inline></w:drawing></w:r></w:p></w:tc><w:tc><w:tcPr><w:tcW w:w="144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11"/><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80" w:id="576"/><w:p><w:pPr><w:spacing w:after="20"/><w:ind w:left="20"/><w:jc w:val="both"/></w:pPr><w:r><w:rPr><w:rFonts w:ascii="Times New Roman"/><w:b/><w:i w:val="false"/><w:color w:val="000000"/><w:sz w:val="20"/></w:rPr><w:t>1. Заңды тұлғаның тіркелген жеріне қарамастан тасымалдау қызметі көрсетілетін нақты орнын (облыс) көрсетіңіз</w:t></w:r></w:p><w:bookmarkEnd w:id="576"/><w:p><w:pPr><w:spacing w:after="20"/><w:ind w:left="20"/><w:jc w:val="both"/></w:pPr><w:r><w:rPr><w:rFonts w:ascii="Times New Roman"/><w:b w:val="false"/><w:i w:val="false"/><w:color w:val="000000"/><w:sz w:val="20"/></w:rPr><w:t>Укажите фактическое место оказания услуги транспортировки независимо от места регистрации юридического лица (область)</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drawing><wp:inline distT="0" distB="0" distL="0" distR="0"><wp:extent cx="2476500" cy="850900"/><wp:effectExtent l="0" t="0" r="0" b="0"/><wp:docPr id="0" name="" descr=""/><wp:cNvGraphicFramePr><a:graphicFrameLocks noChangeAspect="true"/></wp:cNvGraphicFramePr><a:graphic><a:graphicData uri="http://schemas.openxmlformats.org/drawingml/2006/picture"><pic:pic><pic:nvPicPr><pic:cNvPr id="1" name=""/><pic:cNvPicPr/></pic:nvPicPr><pic:blipFill><a:blip r:embed="rId42"/><a:stretch><a:fillRect/></a:stretch></pic:blipFill><pic:spPr><a:xfrm><a:off x="0" y="0"/><a:ext cx="2476500" cy="850900"/></a:xfrm><a:prstGeom prst="rect"><a:avLst/></a:prstGeom></pic:spPr></pic:pic></a:graphicData></a:graphic></wp:inline></w:drawing></w:r></w:p></w:tc></w:tr><w:tr><w:trPr><w:trHeight w:val="135" w:hRule="atLeast"/></w:trPr><w:tc><w:tcPr><w:tcW w:w="0" w:type="auto"/><w:gridSpan w:val="1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1.1 Әкімшілік - аумақтық объектілер жіктеуішіне (ӘAОЖ) сәйкес аумақ коды (респондент статистикалық нысанды қағаз жеткізгіште ұсынған кезде аумақтық статистика органының тиісті қызметкері толтырады)</w:t></w:r></w:p></w:tc><w:tc><w:tcPr><w:tcW w:w="144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drawing><wp:inline distT="0" distB="0" distL="0" distR="0"><wp:extent cx="2438400" cy="838200"/><wp:effectExtent l="0" t="0" r="0" b="0"/><wp:docPr id="0" name="" descr=""/><wp:cNvGraphicFramePr><a:graphicFrameLocks noChangeAspect="true"/></wp:cNvGraphicFramePr><a:graphic><a:graphicData uri="http://schemas.openxmlformats.org/drawingml/2006/picture"><pic:pic><pic:nvPicPr><pic:cNvPr id="1" name=""/><pic:cNvPicPr/></pic:nvPicPr><pic:blipFill><a:blip r:embed="rId43"/><a:stretch><a:fillRect/></a:stretch></pic:blipFill><pic:spPr><a:xfrm><a:off x="0" y="0"/><a:ext cx="2438400" cy="838200"/></a:xfrm><a:prstGeom prst="rect"><a:avLst/></a:prstGeom></pic:spPr></pic:pic></a:graphicData></a:graphic></wp:inline></w:drawing></w:r></w:p></w:tc></w:tr></w:tbl><w:bookmarkStart w:name="z581" w:id="577"/><w:p><w:pPr><w:spacing w:after="0"/><w:ind w:left="0"/><w:jc w:val="both"/></w:pPr><w:r><w:rPr><w:rFonts w:ascii="Times New Roman"/><w:b w:val="false"/><w:i w:val="false"/><w:color w:val="000000"/><w:sz w:val="28"/></w:rPr><w:t>      Код территории согласно Классификатору административно-территориальных объектов (КAТО)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w:r></w:p><w:bookmarkEnd w:id="577"/><w:bookmarkStart w:name="z582" w:id="578"/><w:p><w:pPr><w:spacing w:after="0"/><w:ind w:left="0"/><w:jc w:val="both"/></w:pPr><w:r><w:rPr><w:rFonts w:ascii="Times New Roman"/><w:b w:val="false"/><w:i w:val="false"/><w:color w:val="000000"/><w:sz w:val="28"/></w:rPr><w:t xml:space="preserve">      </w:t></w:r><w:r><w:rPr><w:rFonts w:ascii="Times New Roman"/><w:b/><w:i w:val="false"/><w:color w:val="000000"/><w:sz w:val="28"/></w:rPr><w:t>2. Қосылған құн салығын есепке алусыз бір тонна мұнайды және 1000 текше метр табиғи газды айдау тарифтерін көрсетіңіз, теңгемен</w:t></w:r></w:p><w:bookmarkEnd w:id="578"/><w:bookmarkStart w:name="z583" w:id="579"/><w:p><w:pPr><w:spacing w:after="0"/><w:ind w:left="0"/><w:jc w:val="both"/></w:pPr><w:r><w:rPr><w:rFonts w:ascii="Times New Roman"/><w:b w:val="false"/><w:i w:val="false"/><w:color w:val="000000"/><w:sz w:val="28"/></w:rPr><w:t>      Укажите тарифы за перекачку 1 тонны нефти и 1000 кубических метров природного газа без учета налога на добавленную стоимость, в тенге</w:t></w:r></w:p><w:bookmarkEnd w:id="579"/><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547"/><w:gridCol w:w="2461"/><w:gridCol w:w="1846"/><w:gridCol w:w="1846"/><w:gridCol w:w="1845"/><w:gridCol w:w="1845"/><w:gridCol w:w="1845"/><w:gridCol w:w="1845"/></w:tblGrid><w:tr><w:trPr><w:trHeight w:val="135" w:hRule="atLeast"/></w:trPr><w:tc><w:tcPr><w:tcW w:w="547"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84" w:id="580"/><w:p><w:pPr><w:spacing w:after="20"/><w:ind w:left="20"/><w:jc w:val="both"/></w:pPr><w:r><w:rPr><w:rFonts w:ascii="Times New Roman"/><w:b/><w:i w:val="false"/><w:color w:val="000000"/><w:sz w:val="20"/></w:rPr><w:t>Жол коды</w:t></w:r></w:p><w:bookmarkEnd w:id="580"/><w:p><w:pPr><w:spacing w:after="20"/><w:ind w:left="20"/><w:jc w:val="both"/></w:pPr><w:r><w:rPr><w:rFonts w:ascii="Times New Roman"/><w:b w:val="false"/><w:i w:val="false"/><w:color w:val="000000"/><w:sz w:val="20"/></w:rPr><w:t>Код строки</w:t></w:r></w:p></w:tc><w:tc><w:tcPr><w:tcW w:w="246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85" w:id="581"/><w:p><w:pPr><w:spacing w:after="20"/><w:ind w:left="20"/><w:jc w:val="both"/></w:pPr><w:r><w:rPr><w:rFonts w:ascii="Times New Roman"/><w:b/><w:i w:val="false"/><w:color w:val="000000"/><w:sz w:val="20"/></w:rPr><w:t>Тасымалдау бағыты</w:t></w:r></w:p><w:bookmarkEnd w:id="581"/><w:p><w:pPr><w:spacing w:after="20"/><w:ind w:left="20"/><w:jc w:val="both"/></w:pPr><w:r><w:rPr><w:rFonts w:ascii="Times New Roman"/><w:b w:val="false"/><w:i w:val="false"/><w:color w:val="000000"/><w:sz w:val="20"/></w:rPr><w:t>Направление транспортирования</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86" w:id="582"/><w:p><w:pPr><w:spacing w:after="20"/><w:ind w:left="20"/><w:jc w:val="both"/></w:pPr><w:r><w:rPr><w:rFonts w:ascii="Times New Roman"/><w:b/><w:i w:val="false"/><w:color w:val="000000"/><w:sz w:val="20"/></w:rPr><w:t>Шикі мұнай</w:t></w:r></w:p><w:bookmarkEnd w:id="582"/><w:p><w:pPr><w:spacing w:after="20"/><w:ind w:left="20"/><w:jc w:val="both"/></w:pPr><w:r><w:rPr><w:rFonts w:ascii="Times New Roman"/><w:b w:val="false"/><w:i w:val="false"/><w:color w:val="000000"/><w:sz w:val="20"/></w:rPr><w:t>Сырая нефть</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87" w:id="583"/><w:p><w:pPr><w:spacing w:after="20"/><w:ind w:left="20"/><w:jc w:val="both"/></w:pPr><w:r><w:rPr><w:rFonts w:ascii="Times New Roman"/><w:b/><w:i w:val="false"/><w:color w:val="000000"/><w:sz w:val="20"/></w:rPr><w:t>Табиғи газ</w:t></w:r></w:p><w:bookmarkEnd w:id="583"/><w:p><w:pPr><w:spacing w:after="20"/><w:ind w:left="20"/><w:jc w:val="both"/></w:pPr><w:r><w:rPr><w:rFonts w:ascii="Times New Roman"/><w:b w:val="false"/><w:i w:val="false"/><w:color w:val="000000"/><w:sz w:val="20"/></w:rPr><w:t>Природный газ</w:t></w:r></w:p></w:tc></w:tr><w:tr><w:trPr><w:trHeight w:val="150"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8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88" w:id="584"/><w:p><w:pPr><w:spacing w:after="20"/><w:ind w:left="20"/><w:jc w:val="both"/></w:pPr><w:r><w:rPr><w:rFonts w:ascii="Times New Roman"/><w:b/><w:i w:val="false"/><w:color w:val="000000"/><w:sz w:val="20"/></w:rPr><w:t>есепті айдың тарифі</w:t></w:r></w:p><w:bookmarkEnd w:id="584"/><w:p><w:pPr><w:spacing w:after="20"/><w:ind w:left="20"/><w:jc w:val="both"/></w:pPr><w:r><w:rPr><w:rFonts w:ascii="Times New Roman"/><w:b w:val="false"/><w:i w:val="false"/><w:color w:val="000000"/><w:sz w:val="20"/></w:rPr><w:t>тариф отчетного месяца</w:t></w:r></w:p></w:tc><w:tc><w:tcPr><w:tcW w:w="18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89" w:id="585"/><w:p><w:pPr><w:spacing w:after="20"/><w:ind w:left="20"/><w:jc w:val="both"/></w:pPr><w:r><w:rPr><w:rFonts w:ascii="Times New Roman"/><w:b/><w:i w:val="false"/><w:color w:val="000000"/><w:sz w:val="20"/></w:rPr><w:t>өткен айдың тарифі</w:t></w:r><w:r><w:rPr><w:rFonts w:ascii="Times New Roman"/><w:b w:val="false"/><w:i w:val="false"/><w:color w:val="000000"/><w:vertAlign w:val="superscript"/></w:rPr><w:t>1</w:t></w:r></w:p><w:bookmarkEnd w:id="585"/><w:p><w:pPr><w:spacing w:after="20"/><w:ind w:left="20"/><w:jc w:val="both"/></w:pPr><w:r><w:rPr><w:rFonts w:ascii="Times New Roman"/><w:b w:val="false"/><w:i w:val="false"/><w:color w:val="000000"/><w:sz w:val="20"/></w:rPr><w:t>тариф предыдущего периода</w:t></w:r><w:r><w:rPr><w:rFonts w:ascii="Times New Roman"/><w:b w:val="false"/><w:i w:val="false"/><w:color w:val="000000"/><w:vertAlign w:val="superscript"/></w:rPr><w:t>1</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90" w:id="586"/><w:p><w:pPr><w:spacing w:after="20"/><w:ind w:left="20"/><w:jc w:val="both"/></w:pPr><w:r><w:rPr><w:rFonts w:ascii="Times New Roman"/><w:b/><w:i w:val="false"/><w:color w:val="000000"/><w:sz w:val="20"/></w:rPr><w:t>баға өзгерісі себебінің коды</w:t></w:r><w:r><w:rPr><w:rFonts w:ascii="Times New Roman"/><w:b w:val="false"/><w:i w:val="false"/><w:color w:val="000000"/><w:vertAlign w:val="superscript"/></w:rPr><w:t>2</w:t></w:r></w:p><w:bookmarkEnd w:id="586"/><w:p><w:pPr><w:spacing w:after="20"/><w:ind w:left="20"/><w:jc w:val="both"/></w:pPr><w:r><w:rPr><w:rFonts w:ascii="Times New Roman"/><w:b w:val="false"/><w:i w:val="false"/><w:color w:val="000000"/><w:sz w:val="20"/></w:rPr><w:t>код причины изменения цены</w:t></w:r><w:r><w:rPr><w:rFonts w:ascii="Times New Roman"/><w:b w:val="false"/><w:i w:val="false"/><w:color w:val="000000"/><w:vertAlign w:val="superscript"/></w:rPr><w:t>2</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91" w:id="587"/><w:p><w:pPr><w:spacing w:after="20"/><w:ind w:left="20"/><w:jc w:val="both"/></w:pPr><w:r><w:rPr><w:rFonts w:ascii="Times New Roman"/><w:b/><w:i w:val="false"/><w:color w:val="000000"/><w:sz w:val="20"/></w:rPr><w:t>есепті айдың тарифі</w:t></w:r></w:p><w:bookmarkEnd w:id="587"/><w:p><w:pPr><w:spacing w:after="20"/><w:ind w:left="20"/><w:jc w:val="both"/></w:pPr><w:r><w:rPr><w:rFonts w:ascii="Times New Roman"/><w:b w:val="false"/><w:i w:val="false"/><w:color w:val="000000"/><w:sz w:val="20"/></w:rPr><w:t>тариф отчетного месяца</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92" w:id="588"/><w:p><w:pPr><w:spacing w:after="20"/><w:ind w:left="20"/><w:jc w:val="both"/></w:pPr><w:r><w:rPr><w:rFonts w:ascii="Times New Roman"/><w:b/><w:i w:val="false"/><w:color w:val="000000"/><w:sz w:val="20"/></w:rPr><w:t>өткен кезеңнің тарифі</w:t></w:r><w:r><w:rPr><w:rFonts w:ascii="Times New Roman"/><w:b w:val="false"/><w:i w:val="false"/><w:color w:val="000000"/><w:vertAlign w:val="superscript"/></w:rPr><w:t>1</w:t></w:r></w:p><w:bookmarkEnd w:id="588"/><w:p><w:pPr><w:spacing w:after="20"/><w:ind w:left="20"/><w:jc w:val="both"/></w:pPr><w:r><w:rPr><w:rFonts w:ascii="Times New Roman"/><w:b w:val="false"/><w:i w:val="false"/><w:color w:val="000000"/><w:sz w:val="20"/></w:rPr><w:t>тариф предыдущего периода</w:t></w:r><w:r><w:rPr><w:rFonts w:ascii="Times New Roman"/><w:b w:val="false"/><w:i w:val="false"/><w:color w:val="000000"/><w:vertAlign w:val="superscript"/></w:rPr><w:t>1</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93" w:id="589"/><w:p><w:pPr><w:spacing w:after="20"/><w:ind w:left="20"/><w:jc w:val="both"/></w:pPr><w:r><w:rPr><w:rFonts w:ascii="Times New Roman"/><w:b/><w:i w:val="false"/><w:color w:val="000000"/><w:sz w:val="20"/></w:rPr><w:t>баға өзгерісі себебінің коды</w:t></w:r><w:r><w:rPr><w:rFonts w:ascii="Times New Roman"/><w:b w:val="false"/><w:i w:val="false"/><w:color w:val="000000"/><w:vertAlign w:val="superscript"/></w:rPr><w:t>2</w:t></w:r></w:p><w:bookmarkEnd w:id="589"/><w:p><w:pPr><w:spacing w:after="20"/><w:ind w:left="20"/><w:jc w:val="both"/></w:pPr><w:r><w:rPr><w:rFonts w:ascii="Times New Roman"/><w:b w:val="false"/><w:i w:val="false"/><w:color w:val="000000"/><w:sz w:val="20"/></w:rPr><w:t>код причины изменения цены</w:t></w:r><w:r><w:rPr><w:rFonts w:ascii="Times New Roman"/><w:b w:val="false"/><w:i w:val="false"/><w:color w:val="000000"/><w:vertAlign w:val="superscript"/></w:rPr><w:t>2</w:t></w:r></w:p></w:tc></w:tr><w:tr><w:trPr><w:trHeight w:val="135" w:hRule="atLeast"/></w:trPr><w:tc><w:tcPr><w:tcW w:w="5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A</w:t></w:r></w:p></w:tc><w:tc><w:tcPr><w:tcW w:w="246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18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18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w:t></w:r></w:p></w:tc></w:tr><w:tr><w:trPr><w:trHeight w:val="135" w:hRule="atLeast"/></w:trPr><w:tc><w:tcPr><w:tcW w:w="5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w:t></w:r></w:p></w:tc><w:tc><w:tcPr><w:tcW w:w="246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94" w:id="590"/><w:p><w:pPr><w:spacing w:after="20"/><w:ind w:left="20"/><w:jc w:val="both"/></w:pPr><w:r><w:rPr><w:rFonts w:ascii="Times New Roman"/><w:b/><w:i w:val="false"/><w:color w:val="000000"/><w:sz w:val="20"/></w:rPr><w:t>«Тенгиз» мұнай айдау станциясы - «Aтырау» мұнай айдау станциясы </w:t></w:r></w:p><w:bookmarkEnd w:id="590"/><w:p><w:pPr><w:spacing w:after="20"/><w:ind w:left="20"/><w:jc w:val="both"/></w:pPr><w:r><w:rPr><w:rFonts w:ascii="Times New Roman"/><w:b w:val="false"/><w:i w:val="false"/><w:color w:val="000000"/><w:sz w:val="20"/></w:rPr><w:t>Нефтеперекачивающая станция «Тенгиз» - Нефтеперекачивающая станция «Aтырау»</w:t></w:r></w:p></w:tc><w:tc><w:tcPr><w:tcW w:w="18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5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02</w:t></w:r></w:p></w:tc><w:tc><w:tcPr><w:tcW w:w="246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95" w:id="591"/><w:p><w:pPr><w:spacing w:after="20"/><w:ind w:left="20"/><w:jc w:val="both"/></w:pPr><w:r><w:rPr><w:rFonts w:ascii="Times New Roman"/><w:b/><w:i w:val="false"/><w:color w:val="000000"/><w:sz w:val="20"/></w:rPr><w:t>«Тенгиз» мұнай өңдеу зауыты - Ресей Федерациясының шекарасы</w:t></w:r></w:p><w:bookmarkEnd w:id="591"/><w:p><w:pPr><w:spacing w:after="20"/><w:ind w:left="20"/><w:jc w:val="both"/></w:pPr><w:r><w:rPr><w:rFonts w:ascii="Times New Roman"/><w:b w:val="false"/><w:i w:val="false"/><w:color w:val="000000"/><w:sz w:val="20"/></w:rPr><w:t>Нефтеперерабатывающий завод «Тенгиз» - граница Российской Федерации</w:t></w:r></w:p></w:tc><w:tc><w:tcPr><w:tcW w:w="18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5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03</w:t></w:r></w:p></w:tc><w:tc><w:tcPr><w:tcW w:w="246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96" w:id="592"/><w:p><w:pPr><w:spacing w:after="20"/><w:ind w:left="20"/><w:jc w:val="both"/></w:pPr><w:r><w:rPr><w:rFonts w:ascii="Times New Roman"/><w:b/><w:i w:val="false"/><w:color w:val="000000"/><w:sz w:val="20"/></w:rPr><w:t>Прииртышск - Павлодар мұнай-химия зауыты</w:t></w:r></w:p><w:bookmarkEnd w:id="592"/><w:p><w:pPr><w:spacing w:after="20"/><w:ind w:left="20"/><w:jc w:val="both"/></w:pPr><w:r><w:rPr><w:rFonts w:ascii="Times New Roman"/><w:b w:val="false"/><w:i w:val="false"/><w:color w:val="000000"/><w:sz w:val="20"/></w:rPr><w:t>Прииртышск - Павлодарский нефтехимический завод</w:t></w:r></w:p></w:tc><w:tc><w:tcPr><w:tcW w:w="18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5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04</w:t></w:r></w:p></w:tc><w:tc><w:tcPr><w:tcW w:w="246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597" w:id="593"/><w:p><w:pPr><w:spacing w:after="20"/><w:ind w:left="20"/><w:jc w:val="both"/></w:pPr><w:r><w:rPr><w:rFonts w:ascii="Times New Roman"/><w:b/><w:i w:val="false"/><w:color w:val="000000"/><w:sz w:val="20"/></w:rPr><w:t>Прииртышск - ПетроҚазақстанОйлПродактс</w:t></w:r></w:p><w:bookmarkEnd w:id="593"/><w:p><w:pPr><w:spacing w:after="20"/><w:ind w:left="20"/><w:jc w:val="both"/></w:pPr><w:r><w:rPr><w:rFonts w:ascii="Times New Roman"/><w:b w:val="false"/><w:i w:val="false"/><w:color w:val="000000"/><w:sz w:val="20"/></w:rPr><w:t>Прииртышск - ПетроКазахстанОйлПродактс</w:t></w:r></w:p></w:tc><w:tc><w:tcPr><w:tcW w:w="18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598" w:id="594"/><w:p><w:pPr><w:spacing w:after="0"/><w:ind w:left="0"/><w:jc w:val="both"/></w:pPr><w:r><w:rPr><w:rFonts w:ascii="Times New Roman"/><w:b w:val="false"/><w:i w:val="false"/><w:color w:val="000000"/><w:sz w:val="28"/></w:rPr><w:t xml:space="preserve">      </w:t></w:r><w:r><w:rPr><w:rFonts w:ascii="Times New Roman"/><w:b/><w:i w:val="false"/><w:color w:val="000000"/><w:sz w:val="28"/></w:rPr><w:t>Ескертпе:</w:t></w:r></w:p><w:bookmarkEnd w:id="594"/><w:bookmarkStart w:name="z599" w:id="595"/><w:p><w:pPr><w:spacing w:after="0"/><w:ind w:left="0"/><w:jc w:val="both"/></w:pPr><w:r><w:rPr><w:rFonts w:ascii="Times New Roman"/><w:b w:val="false"/><w:i w:val="false"/><w:color w:val="000000"/><w:sz w:val="28"/></w:rPr><w:t>      Примечание:</w:t></w:r></w:p><w:bookmarkEnd w:id="595"/><w:bookmarkStart w:name="z600" w:id="596"/><w:p><w:pPr><w:spacing w:after="0"/><w:ind w:left="0"/><w:jc w:val="both"/></w:pPr><w:r><w:rPr><w:rFonts w:ascii="Times New Roman"/><w:b w:val="false"/><w:i w:val="false"/><w:color w:val="000000"/><w:sz w:val="28"/></w:rPr><w:t xml:space="preserve">      </w:t></w:r><w:r><w:rPr><w:rFonts w:ascii="Times New Roman"/><w:b/><w:i w:val="false"/><w:color w:val="000000"/><w:sz w:val="28"/></w:rPr><w:t>1 2, 5-бағандар есепті жылдың қаңтарында толтырылады</w:t></w:r></w:p><w:bookmarkEnd w:id="596"/><w:bookmarkStart w:name="z601" w:id="597"/><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1</w:t></w:r><w:r><w:rPr><w:rFonts w:ascii="Times New Roman"/><w:b w:val="false"/><w:i w:val="false"/><w:color w:val="000000"/><w:sz w:val="28"/></w:rPr><w:t xml:space="preserve"> Графы 2, 5 заполняются в январе отчетного года</w:t></w:r></w:p><w:bookmarkEnd w:id="597"/><w:bookmarkStart w:name="z602" w:id="598"/><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 xml:space="preserve">2 </w:t></w:r><w:r><w:rPr><w:rFonts w:ascii="Times New Roman"/><w:b/><w:i w:val="false"/><w:color w:val="000000"/><w:sz w:val="28"/></w:rPr><w:t>3, 6-бағандар Қазақстан Республикасы Ұлттық экономика министрлігі Статистика комитетінің интернет-ресурсына (www.stat.gov.kz) орналастырылған немесе респонденттерге аумақтық статистика органдары ұсынатын Баға өзгерісі себептерінің анықтамалығына сәйкес толтырылады </w:t></w:r></w:p><w:bookmarkEnd w:id="598"/><w:bookmarkStart w:name="z603" w:id="599"/><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2</w:t></w:r><w:r><w:rPr><w:rFonts w:ascii="Times New Roman"/><w:b w:val="false"/><w:i w:val="false"/><w:color w:val="000000"/><w:sz w:val="28"/></w:rPr><w:t xml:space="preserve"> Графы 3, 6 заполняются в соответствии со Справочником причин изменения цены, размещенным на интернет-ресурсе Комитета по статистике Министерства национальной экономики Республики Казахстан (www.stat.gov.kz) или предоставляемым респондентам территориальными органами статистики.</w:t></w:r></w:p><w:bookmarkEnd w:id="599"/><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547"/><w:gridCol w:w="2461"/><w:gridCol w:w="1846"/><w:gridCol w:w="1846"/><w:gridCol w:w="1845"/><w:gridCol w:w="1845"/><w:gridCol w:w="1845"/><w:gridCol w:w="1845"/></w:tblGrid><w:tr><w:trPr><w:trHeight w:val="135" w:hRule="atLeast"/></w:trPr><w:tc><w:tcPr><w:tcW w:w="547"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04" w:id="600"/><w:p><w:pPr><w:spacing w:after="20"/><w:ind w:left="20"/><w:jc w:val="both"/></w:pPr><w:r><w:rPr><w:rFonts w:ascii="Times New Roman"/><w:b/><w:i w:val="false"/><w:color w:val="000000"/><w:sz w:val="20"/></w:rPr><w:t>Жол коды</w:t></w:r></w:p><w:bookmarkEnd w:id="600"/><w:p><w:pPr><w:spacing w:after="20"/><w:ind w:left="20"/><w:jc w:val="both"/></w:pPr><w:r><w:rPr><w:rFonts w:ascii="Times New Roman"/><w:b w:val="false"/><w:i w:val="false"/><w:color w:val="000000"/><w:sz w:val="20"/></w:rPr><w:t>Код строки</w:t></w:r></w:p></w:tc><w:tc><w:tcPr><w:tcW w:w="246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05" w:id="601"/><w:p><w:pPr><w:spacing w:after="20"/><w:ind w:left="20"/><w:jc w:val="both"/></w:pPr><w:r><w:rPr><w:rFonts w:ascii="Times New Roman"/><w:b/><w:i w:val="false"/><w:color w:val="000000"/><w:sz w:val="20"/></w:rPr><w:t>Тасымалдау бағыты</w:t></w:r></w:p><w:bookmarkEnd w:id="601"/><w:p><w:pPr><w:spacing w:after="20"/><w:ind w:left="20"/><w:jc w:val="both"/></w:pPr><w:r><w:rPr><w:rFonts w:ascii="Times New Roman"/><w:b w:val="false"/><w:i w:val="false"/><w:color w:val="000000"/><w:sz w:val="20"/></w:rPr><w:t>Направление транспортирования</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06" w:id="602"/><w:p><w:pPr><w:spacing w:after="20"/><w:ind w:left="20"/><w:jc w:val="both"/></w:pPr><w:r><w:rPr><w:rFonts w:ascii="Times New Roman"/><w:b/><w:i w:val="false"/><w:color w:val="000000"/><w:sz w:val="20"/></w:rPr><w:t>Шикі мұнай</w:t></w:r></w:p><w:bookmarkEnd w:id="602"/><w:p><w:pPr><w:spacing w:after="20"/><w:ind w:left="20"/><w:jc w:val="both"/></w:pPr><w:r><w:rPr><w:rFonts w:ascii="Times New Roman"/><w:b w:val="false"/><w:i w:val="false"/><w:color w:val="000000"/><w:sz w:val="20"/></w:rPr><w:t>Сырая нефть</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07" w:id="603"/><w:p><w:pPr><w:spacing w:after="20"/><w:ind w:left="20"/><w:jc w:val="both"/></w:pPr><w:r><w:rPr><w:rFonts w:ascii="Times New Roman"/><w:b/><w:i w:val="false"/><w:color w:val="000000"/><w:sz w:val="20"/></w:rPr><w:t>Табиғи газ</w:t></w:r></w:p><w:bookmarkEnd w:id="603"/><w:p><w:pPr><w:spacing w:after="20"/><w:ind w:left="20"/><w:jc w:val="both"/></w:pPr><w:r><w:rPr><w:rFonts w:ascii="Times New Roman"/><w:b w:val="false"/><w:i w:val="false"/><w:color w:val="000000"/><w:sz w:val="20"/></w:rPr><w:t>Природный газ</w:t></w:r></w:p></w:tc></w:tr><w:tr><w:trPr><w:trHeight w:val="150"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8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08" w:id="604"/><w:p><w:pPr><w:spacing w:after="20"/><w:ind w:left="20"/><w:jc w:val="both"/></w:pPr><w:r><w:rPr><w:rFonts w:ascii="Times New Roman"/><w:b/><w:i w:val="false"/><w:color w:val="000000"/><w:sz w:val="20"/></w:rPr><w:t>есепті айдың тарифі</w:t></w:r></w:p><w:bookmarkEnd w:id="604"/><w:p><w:pPr><w:spacing w:after="20"/><w:ind w:left="20"/><w:jc w:val="both"/></w:pPr><w:r><w:rPr><w:rFonts w:ascii="Times New Roman"/><w:b w:val="false"/><w:i w:val="false"/><w:color w:val="000000"/><w:sz w:val="20"/></w:rPr><w:t>тариф отчетного месяца</w:t></w:r></w:p></w:tc><w:tc><w:tcPr><w:tcW w:w="18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09" w:id="605"/><w:p><w:pPr><w:spacing w:after="20"/><w:ind w:left="20"/><w:jc w:val="both"/></w:pPr><w:r><w:rPr><w:rFonts w:ascii="Times New Roman"/><w:b/><w:i w:val="false"/><w:color w:val="000000"/><w:sz w:val="20"/></w:rPr><w:t>өткен айдың тарифі</w:t></w:r><w:r><w:rPr><w:rFonts w:ascii="Times New Roman"/><w:b w:val="false"/><w:i w:val="false"/><w:color w:val="000000"/><w:vertAlign w:val="superscript"/></w:rPr><w:t>1</w:t></w:r></w:p><w:bookmarkEnd w:id="605"/><w:p><w:pPr><w:spacing w:after="20"/><w:ind w:left="20"/><w:jc w:val="both"/></w:pPr><w:r><w:rPr><w:rFonts w:ascii="Times New Roman"/><w:b w:val="false"/><w:i w:val="false"/><w:color w:val="000000"/><w:sz w:val="20"/></w:rPr><w:t>тариф предыдущего периода</w:t></w:r><w:r><w:rPr><w:rFonts w:ascii="Times New Roman"/><w:b w:val="false"/><w:i w:val="false"/><w:color w:val="000000"/><w:vertAlign w:val="superscript"/></w:rPr><w:t>1</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10" w:id="606"/><w:p><w:pPr><w:spacing w:after="20"/><w:ind w:left="20"/><w:jc w:val="both"/></w:pPr><w:r><w:rPr><w:rFonts w:ascii="Times New Roman"/><w:b/><w:i w:val="false"/><w:color w:val="000000"/><w:sz w:val="20"/></w:rPr><w:t>баға өзгерісі себебінің коды</w:t></w:r><w:r><w:rPr><w:rFonts w:ascii="Times New Roman"/><w:b w:val="false"/><w:i w:val="false"/><w:color w:val="000000"/><w:vertAlign w:val="superscript"/></w:rPr><w:t>2</w:t></w:r></w:p><w:bookmarkEnd w:id="606"/><w:p><w:pPr><w:spacing w:after="20"/><w:ind w:left="20"/><w:jc w:val="both"/></w:pPr><w:r><w:rPr><w:rFonts w:ascii="Times New Roman"/><w:b w:val="false"/><w:i w:val="false"/><w:color w:val="000000"/><w:sz w:val="20"/></w:rPr><w:t>код причины изменения цены</w:t></w:r><w:r><w:rPr><w:rFonts w:ascii="Times New Roman"/><w:b w:val="false"/><w:i w:val="false"/><w:color w:val="000000"/><w:vertAlign w:val="superscript"/></w:rPr><w:t>2</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11" w:id="607"/><w:p><w:pPr><w:spacing w:after="20"/><w:ind w:left="20"/><w:jc w:val="both"/></w:pPr><w:r><w:rPr><w:rFonts w:ascii="Times New Roman"/><w:b/><w:i w:val="false"/><w:color w:val="000000"/><w:sz w:val="20"/></w:rPr><w:t>есепті айдың тарифі</w:t></w:r></w:p><w:bookmarkEnd w:id="607"/><w:p><w:pPr><w:spacing w:after="20"/><w:ind w:left="20"/><w:jc w:val="both"/></w:pPr><w:r><w:rPr><w:rFonts w:ascii="Times New Roman"/><w:b w:val="false"/><w:i w:val="false"/><w:color w:val="000000"/><w:sz w:val="20"/></w:rPr><w:t>тариф отчетного месяца</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12" w:id="608"/><w:p><w:pPr><w:spacing w:after="20"/><w:ind w:left="20"/><w:jc w:val="both"/></w:pPr><w:r><w:rPr><w:rFonts w:ascii="Times New Roman"/><w:b/><w:i w:val="false"/><w:color w:val="000000"/><w:sz w:val="20"/></w:rPr><w:t>өткен кезеңнің тарифі</w:t></w:r><w:r><w:rPr><w:rFonts w:ascii="Times New Roman"/><w:b w:val="false"/><w:i w:val="false"/><w:color w:val="000000"/><w:vertAlign w:val="superscript"/></w:rPr><w:t>1</w:t></w:r></w:p><w:bookmarkEnd w:id="608"/><w:p><w:pPr><w:spacing w:after="20"/><w:ind w:left="20"/><w:jc w:val="both"/></w:pPr><w:r><w:rPr><w:rFonts w:ascii="Times New Roman"/><w:b w:val="false"/><w:i w:val="false"/><w:color w:val="000000"/><w:sz w:val="20"/></w:rPr><w:t>тариф предыдущего периода</w:t></w:r><w:r><w:rPr><w:rFonts w:ascii="Times New Roman"/><w:b w:val="false"/><w:i w:val="false"/><w:color w:val="000000"/><w:vertAlign w:val="superscript"/></w:rPr><w:t>1</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13" w:id="609"/><w:p><w:pPr><w:spacing w:after="20"/><w:ind w:left="20"/><w:jc w:val="both"/></w:pPr><w:r><w:rPr><w:rFonts w:ascii="Times New Roman"/><w:b/><w:i w:val="false"/><w:color w:val="000000"/><w:sz w:val="20"/></w:rPr><w:t>баға өзгерісі себебінің коды</w:t></w:r><w:r><w:rPr><w:rFonts w:ascii="Times New Roman"/><w:b w:val="false"/><w:i w:val="false"/><w:color w:val="000000"/><w:vertAlign w:val="superscript"/></w:rPr><w:t>2</w:t></w:r></w:p><w:bookmarkEnd w:id="609"/><w:p><w:pPr><w:spacing w:after="20"/><w:ind w:left="20"/><w:jc w:val="both"/></w:pPr><w:r><w:rPr><w:rFonts w:ascii="Times New Roman"/><w:b w:val="false"/><w:i w:val="false"/><w:color w:val="000000"/><w:sz w:val="20"/></w:rPr><w:t>код причины изменения цены</w:t></w:r><w:r><w:rPr><w:rFonts w:ascii="Times New Roman"/><w:b w:val="false"/><w:i w:val="false"/><w:color w:val="000000"/><w:vertAlign w:val="superscript"/></w:rPr><w:t>2</w:t></w:r></w:p></w:tc></w:tr><w:tr><w:trPr><w:trHeight w:val="135" w:hRule="atLeast"/></w:trPr><w:tc><w:tcPr><w:tcW w:w="5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A</w:t></w:r></w:p></w:tc><w:tc><w:tcPr><w:tcW w:w="246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18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18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w:t></w:r></w:p></w:tc></w:tr><w:tr><w:trPr><w:trHeight w:val="135" w:hRule="atLeast"/></w:trPr><w:tc><w:tcPr><w:tcW w:w="5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05</w:t></w:r></w:p></w:tc><w:tc><w:tcPr><w:tcW w:w="246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14" w:id="610"/><w:p><w:pPr><w:spacing w:after="20"/><w:ind w:left="20"/><w:jc w:val="both"/></w:pPr><w:r><w:rPr><w:rFonts w:ascii="Times New Roman"/><w:b/><w:i w:val="false"/><w:color w:val="000000"/><w:sz w:val="20"/></w:rPr><w:t>Құмкөл - ПетроҚазақстанОйлПродактс</w:t></w:r></w:p><w:bookmarkEnd w:id="610"/><w:p><w:pPr><w:spacing w:after="20"/><w:ind w:left="20"/><w:jc w:val="both"/></w:pPr><w:r><w:rPr><w:rFonts w:ascii="Times New Roman"/><w:b w:val="false"/><w:i w:val="false"/><w:color w:val="000000"/><w:sz w:val="20"/></w:rPr><w:t>Кумколь - ПетроКазахстанОйлПродактс</w:t></w:r></w:p></w:tc><w:tc><w:tcPr><w:tcW w:w="18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5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06</w:t></w:r></w:p></w:tc><w:tc><w:tcPr><w:tcW w:w="246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15" w:id="611"/><w:p><w:pPr><w:spacing w:after="20"/><w:ind w:left="20"/><w:jc w:val="both"/></w:pPr><w:r><w:rPr><w:rFonts w:ascii="Times New Roman"/><w:b/><w:i w:val="false"/><w:color w:val="000000"/><w:sz w:val="20"/></w:rPr><w:t>Кеңқияқ - Aтырау (ішкі нарық)</w:t></w:r></w:p><w:bookmarkEnd w:id="611"/><w:p><w:pPr><w:spacing w:after="20"/><w:ind w:left="20"/><w:jc w:val="both"/></w:pPr><w:r><w:rPr><w:rFonts w:ascii="Times New Roman"/><w:b w:val="false"/><w:i w:val="false"/><w:color w:val="000000"/><w:sz w:val="20"/></w:rPr><w:t>Кенкияк - Aтырау (внутренний рынок)</w:t></w:r></w:p></w:tc><w:tc><w:tcPr><w:tcW w:w="18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5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07</w:t></w:r></w:p></w:tc><w:tc><w:tcPr><w:tcW w:w="246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16" w:id="612"/><w:p><w:pPr><w:spacing w:after="20"/><w:ind w:left="20"/><w:jc w:val="both"/></w:pPr><w:r><w:rPr><w:rFonts w:ascii="Times New Roman"/><w:b/><w:i w:val="false"/><w:color w:val="000000"/><w:sz w:val="20"/></w:rPr><w:t>Мақат - Aтырау</w:t></w:r></w:p><w:bookmarkEnd w:id="612"/><w:p><w:pPr><w:spacing w:after="20"/><w:ind w:left="20"/><w:jc w:val="both"/></w:pPr><w:r><w:rPr><w:rFonts w:ascii="Times New Roman"/><w:b w:val="false"/><w:i w:val="false"/><w:color w:val="000000"/><w:sz w:val="20"/></w:rPr><w:t>Макат - Aтырау</w:t></w:r></w:p></w:tc><w:tc><w:tcPr><w:tcW w:w="18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5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08</w:t></w:r></w:p></w:tc><w:tc><w:tcPr><w:tcW w:w="246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17" w:id="613"/><w:p><w:pPr><w:spacing w:after="20"/><w:ind w:left="20"/><w:jc w:val="both"/></w:pPr><w:r><w:rPr><w:rFonts w:ascii="Times New Roman"/><w:b/><w:i w:val="false"/><w:color w:val="000000"/><w:sz w:val="20"/></w:rPr><w:t>Жамансор - Aтырау</w:t></w:r></w:p><w:bookmarkEnd w:id="613"/><w:p><w:pPr><w:spacing w:after="20"/><w:ind w:left="20"/><w:jc w:val="both"/></w:pPr><w:r><w:rPr><w:rFonts w:ascii="Times New Roman"/><w:b w:val="false"/><w:i w:val="false"/><w:color w:val="000000"/><w:sz w:val="20"/></w:rPr><w:t>Жамансор - Aтырау</w:t></w:r></w:p></w:tc><w:tc><w:tcPr><w:tcW w:w="18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5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09</w:t></w:r></w:p></w:tc><w:tc><w:tcPr><w:tcW w:w="246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18" w:id="614"/><w:p><w:pPr><w:spacing w:after="20"/><w:ind w:left="20"/><w:jc w:val="both"/></w:pPr><w:r><w:rPr><w:rFonts w:ascii="Times New Roman"/><w:b/><w:i w:val="false"/><w:color w:val="000000"/><w:sz w:val="20"/></w:rPr><w:t>Aтасу - Aлашанькоу </w:t></w:r></w:p><w:bookmarkEnd w:id="614"/><w:p><w:pPr><w:spacing w:after="20"/><w:ind w:left="20"/><w:jc w:val="both"/></w:pPr><w:r><w:rPr><w:rFonts w:ascii="Times New Roman"/><w:b w:val="false"/><w:i w:val="false"/><w:color w:val="000000"/><w:sz w:val="20"/></w:rPr><w:t>Aтасу - Aлашанькоу</w:t></w:r></w:p></w:tc><w:tc><w:tcPr><w:tcW w:w="18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5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10</w:t></w:r></w:p></w:tc><w:tc><w:tcPr><w:tcW w:w="246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19" w:id="615"/><w:p><w:pPr><w:spacing w:after="20"/><w:ind w:left="20"/><w:jc w:val="both"/></w:pPr><w:r><w:rPr><w:rFonts w:ascii="Times New Roman"/><w:b/><w:i w:val="false"/><w:color w:val="000000"/><w:sz w:val="20"/></w:rPr><w:t>Кеңқияқ - Құмкөл </w:t></w:r></w:p><w:bookmarkEnd w:id="615"/><w:p><w:pPr><w:spacing w:after="20"/><w:ind w:left="20"/><w:jc w:val="both"/></w:pPr><w:r><w:rPr><w:rFonts w:ascii="Times New Roman"/><w:b w:val="false"/><w:i w:val="false"/><w:color w:val="000000"/><w:sz w:val="20"/></w:rPr><w:t>Кенкияк - Кумколь</w:t></w:r></w:p></w:tc><w:tc><w:tcPr><w:tcW w:w="18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5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11</w:t></w:r></w:p></w:tc><w:tc><w:tcPr><w:tcW w:w="246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20" w:id="616"/><w:p><w:pPr><w:spacing w:after="20"/><w:ind w:left="20"/><w:jc w:val="both"/></w:pPr><w:r><w:rPr><w:rFonts w:ascii="Times New Roman"/><w:b/><w:i w:val="false"/><w:color w:val="000000"/><w:sz w:val="20"/></w:rPr><w:t>Түрікменстан - Қытай (Қазақстанның аумағы арқылы транзит)</w:t></w:r></w:p><w:bookmarkEnd w:id="616"/><w:p><w:pPr><w:spacing w:after="20"/><w:ind w:left="20"/><w:jc w:val="both"/></w:pPr><w:r><w:rPr><w:rFonts w:ascii="Times New Roman"/><w:b w:val="false"/><w:i w:val="false"/><w:color w:val="000000"/><w:sz w:val="20"/></w:rPr><w:t>Туркменистан - Китай (транзит по территории Казахстана)</w:t></w:r></w:p></w:tc><w:tc><w:tcPr><w:tcW w:w="18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5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12</w:t></w:r></w:p></w:tc><w:tc><w:tcPr><w:tcW w:w="246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21" w:id="617"/><w:p><w:pPr><w:spacing w:after="20"/><w:ind w:left="20"/><w:jc w:val="both"/></w:pPr><w:r><w:rPr><w:rFonts w:ascii="Times New Roman"/><w:b/><w:i w:val="false"/><w:color w:val="000000"/><w:sz w:val="20"/></w:rPr><w:t>Орта Aзия - Орталық </w:t></w:r></w:p><w:bookmarkEnd w:id="617"/><w:p><w:pPr><w:spacing w:after="20"/><w:ind w:left="20"/><w:jc w:val="both"/></w:pPr><w:r><w:rPr><w:rFonts w:ascii="Times New Roman"/><w:b w:val="false"/><w:i w:val="false"/><w:color w:val="000000"/><w:sz w:val="20"/></w:rPr><w:t>Средняя Aзия - Центр</w:t></w:r></w:p></w:tc><w:tc><w:tcPr><w:tcW w:w="18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5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13</w:t></w:r></w:p></w:tc><w:tc><w:tcPr><w:tcW w:w="246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22" w:id="618"/><w:p><w:pPr><w:spacing w:after="20"/><w:ind w:left="20"/><w:jc w:val="both"/></w:pPr><w:r><w:rPr><w:rFonts w:ascii="Times New Roman"/><w:b/><w:i w:val="false"/><w:color w:val="000000"/><w:sz w:val="20"/></w:rPr><w:t>Рудный - Қостанай</w:t></w:r></w:p><w:bookmarkEnd w:id="618"/><w:p><w:pPr><w:spacing w:after="20"/><w:ind w:left="20"/><w:jc w:val="both"/></w:pPr><w:r><w:rPr><w:rFonts w:ascii="Times New Roman"/><w:b w:val="false"/><w:i w:val="false"/><w:color w:val="000000"/><w:sz w:val="20"/></w:rPr><w:t>Рудный - Костанай</w:t></w:r></w:p></w:tc><w:tc><w:tcPr><w:tcW w:w="18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5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14</w:t></w:r></w:p></w:tc><w:tc><w:tcPr><w:tcW w:w="246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23" w:id="619"/><w:p><w:pPr><w:spacing w:after="20"/><w:ind w:left="20"/><w:jc w:val="both"/></w:pPr><w:r><w:rPr><w:rFonts w:ascii="Times New Roman"/><w:b/><w:i w:val="false"/><w:color w:val="000000"/><w:sz w:val="20"/></w:rPr><w:t>Бұхара - Орал</w:t></w:r></w:p><w:bookmarkEnd w:id="619"/><w:p><w:pPr><w:spacing w:after="20"/><w:ind w:left="20"/><w:jc w:val="both"/></w:pPr><w:r><w:rPr><w:rFonts w:ascii="Times New Roman"/><w:b w:val="false"/><w:i w:val="false"/><w:color w:val="000000"/><w:sz w:val="20"/></w:rPr><w:t>Бухара - Урал</w:t></w:r></w:p></w:tc><w:tc><w:tcPr><w:tcW w:w="18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5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15</w:t></w:r></w:p></w:tc><w:tc><w:tcPr><w:tcW w:w="246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24" w:id="620"/><w:p><w:pPr><w:spacing w:after="20"/><w:ind w:left="20"/><w:jc w:val="both"/></w:pPr><w:r><w:rPr><w:rFonts w:ascii="Times New Roman"/><w:b/><w:i w:val="false"/><w:color w:val="000000"/><w:sz w:val="20"/></w:rPr><w:t>Союз - Новопсков </w:t></w:r></w:p><w:bookmarkEnd w:id="620"/><w:p><w:pPr><w:spacing w:after="20"/><w:ind w:left="20"/><w:jc w:val="both"/></w:pPr><w:r><w:rPr><w:rFonts w:ascii="Times New Roman"/><w:b w:val="false"/><w:i w:val="false"/><w:color w:val="000000"/><w:sz w:val="20"/></w:rPr><w:t>Союз - Новопсков</w:t></w:r></w:p></w:tc><w:tc><w:tcPr><w:tcW w:w="18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5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16</w:t></w:r></w:p></w:tc><w:tc><w:tcPr><w:tcW w:w="246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25" w:id="621"/><w:p><w:pPr><w:spacing w:after="20"/><w:ind w:left="20"/><w:jc w:val="both"/></w:pPr><w:r><w:rPr><w:rFonts w:ascii="Times New Roman"/><w:b/><w:i w:val="false"/><w:color w:val="000000"/><w:sz w:val="20"/></w:rPr><w:t>Газ құбырларының оңтүстiк жүйесi </w:t></w:r></w:p><w:bookmarkEnd w:id="621"/><w:p><w:pPr><w:spacing w:after="20"/><w:ind w:left="20"/><w:jc w:val="both"/></w:pPr><w:r><w:rPr><w:rFonts w:ascii="Times New Roman"/><w:b w:val="false"/><w:i w:val="false"/><w:color w:val="000000"/><w:sz w:val="20"/></w:rPr><w:t>Южная система газопроводов</w:t></w:r></w:p></w:tc><w:tc><w:tcPr><w:tcW w:w="18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5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17</w:t></w:r></w:p></w:tc><w:tc><w:tcPr><w:tcW w:w="246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26" w:id="622"/><w:p><w:pPr><w:spacing w:after="20"/><w:ind w:left="20"/><w:jc w:val="both"/></w:pPr><w:r><w:rPr><w:rFonts w:ascii="Times New Roman"/><w:b/><w:i w:val="false"/><w:color w:val="000000"/><w:sz w:val="20"/></w:rPr><w:t>«Aтырау» мұнай айдау станциясы (МAС) - Ресей Федерациясының шекарасы</w:t></w:r></w:p><w:bookmarkEnd w:id="622"/><w:p><w:pPr><w:spacing w:after="20"/><w:ind w:left="20"/><w:jc w:val="both"/></w:pPr><w:r><w:rPr><w:rFonts w:ascii="Times New Roman"/><w:b w:val="false"/><w:i w:val="false"/><w:color w:val="000000"/><w:sz w:val="20"/></w:rPr><w:t>Нефтеперекачивающая станция «Aтырау» (НПС) - граница Российской Федерации</w:t></w:r></w:p></w:tc><w:tc><w:tcPr><w:tcW w:w="18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5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18</w:t></w:r></w:p></w:tc><w:tc><w:tcPr><w:tcW w:w="246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27" w:id="623"/><w:p><w:pPr><w:spacing w:after="20"/><w:ind w:left="20"/><w:jc w:val="both"/></w:pPr><w:r><w:rPr><w:rFonts w:ascii="Times New Roman"/><w:b/><w:i w:val="false"/><w:color w:val="000000"/><w:sz w:val="20"/></w:rPr><w:t>Мұнай-газ өндіруші ұйымдар (МГӨҰ) - Aтырау мұнай өңдеу зауыты (AМӨЗ)</w:t></w:r></w:p><w:bookmarkEnd w:id="623"/><w:p><w:pPr><w:spacing w:after="20"/><w:ind w:left="20"/><w:jc w:val="both"/></w:pPr><w:r><w:rPr><w:rFonts w:ascii="Times New Roman"/><w:b w:val="false"/><w:i w:val="false"/><w:color w:val="000000"/><w:sz w:val="20"/></w:rPr><w:t>Нефтегазодобывающие организации (НГДО) - Aтырауский нефтеперерабатывающий завод (AНПЗ)</w:t></w:r></w:p></w:tc><w:tc><w:tcPr><w:tcW w:w="18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547"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28" w:id="624"/><w:p><w:pPr><w:spacing w:after="20"/><w:ind w:left="20"/><w:jc w:val="both"/></w:pPr><w:r><w:rPr><w:rFonts w:ascii="Times New Roman"/><w:b/><w:i w:val="false"/><w:color w:val="000000"/><w:sz w:val="20"/></w:rPr><w:t>Жол коды</w:t></w:r></w:p><w:bookmarkEnd w:id="624"/><w:p><w:pPr><w:spacing w:after="20"/><w:ind w:left="20"/><w:jc w:val="both"/></w:pPr><w:r><w:rPr><w:rFonts w:ascii="Times New Roman"/><w:b w:val="false"/><w:i w:val="false"/><w:color w:val="000000"/><w:sz w:val="20"/></w:rPr><w:t>Код строки</w:t></w:r></w:p></w:tc><w:tc><w:tcPr><w:tcW w:w="246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29" w:id="625"/><w:p><w:pPr><w:spacing w:after="20"/><w:ind w:left="20"/><w:jc w:val="both"/></w:pPr><w:r><w:rPr><w:rFonts w:ascii="Times New Roman"/><w:b/><w:i w:val="false"/><w:color w:val="000000"/><w:sz w:val="20"/></w:rPr><w:t>Тасымалдау бағыты </w:t></w:r></w:p><w:bookmarkEnd w:id="625"/><w:p><w:pPr><w:spacing w:after="20"/><w:ind w:left="20"/><w:jc w:val="both"/></w:pPr><w:r><w:rPr><w:rFonts w:ascii="Times New Roman"/><w:b w:val="false"/><w:i w:val="false"/><w:color w:val="000000"/><w:sz w:val="20"/></w:rPr><w:t>Направление транспортирования</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30" w:id="626"/><w:p><w:pPr><w:spacing w:after="20"/><w:ind w:left="20"/><w:jc w:val="both"/></w:pPr><w:r><w:rPr><w:rFonts w:ascii="Times New Roman"/><w:b/><w:i w:val="false"/><w:color w:val="000000"/><w:sz w:val="20"/></w:rPr><w:t>Шикі мұнай</w:t></w:r></w:p><w:bookmarkEnd w:id="626"/><w:p><w:pPr><w:spacing w:after="20"/><w:ind w:left="20"/><w:jc w:val="both"/></w:pPr><w:r><w:rPr><w:rFonts w:ascii="Times New Roman"/><w:b w:val="false"/><w:i w:val="false"/><w:color w:val="000000"/><w:sz w:val="20"/></w:rPr><w:t>Сырая нефть</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31" w:id="627"/><w:p><w:pPr><w:spacing w:after="20"/><w:ind w:left="20"/><w:jc w:val="both"/></w:pPr><w:r><w:rPr><w:rFonts w:ascii="Times New Roman"/><w:b/><w:i w:val="false"/><w:color w:val="000000"/><w:sz w:val="20"/></w:rPr><w:t>Табиғи газ</w:t></w:r></w:p><w:bookmarkEnd w:id="627"/><w:p><w:pPr><w:spacing w:after="20"/><w:ind w:left="20"/><w:jc w:val="both"/></w:pPr><w:r><w:rPr><w:rFonts w:ascii="Times New Roman"/><w:b w:val="false"/><w:i w:val="false"/><w:color w:val="000000"/><w:sz w:val="20"/></w:rPr><w:t>Природный газ</w:t></w:r></w:p></w:tc></w:tr><w:tr><w:trPr><w:trHeight w:val="150"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8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32" w:id="628"/><w:p><w:pPr><w:spacing w:after="20"/><w:ind w:left="20"/><w:jc w:val="both"/></w:pPr><w:r><w:rPr><w:rFonts w:ascii="Times New Roman"/><w:b/><w:i w:val="false"/><w:color w:val="000000"/><w:sz w:val="20"/></w:rPr><w:t>есепті айдың тарифі</w:t></w:r></w:p><w:bookmarkEnd w:id="628"/><w:p><w:pPr><w:spacing w:after="20"/><w:ind w:left="20"/><w:jc w:val="both"/></w:pPr><w:r><w:rPr><w:rFonts w:ascii="Times New Roman"/><w:b w:val="false"/><w:i w:val="false"/><w:color w:val="000000"/><w:sz w:val="20"/></w:rPr><w:t>тариф отчетного месяца</w:t></w:r></w:p></w:tc><w:tc><w:tcPr><w:tcW w:w="18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33" w:id="629"/><w:p><w:pPr><w:spacing w:after="20"/><w:ind w:left="20"/><w:jc w:val="both"/></w:pPr><w:r><w:rPr><w:rFonts w:ascii="Times New Roman"/><w:b/><w:i w:val="false"/><w:color w:val="000000"/><w:sz w:val="20"/></w:rPr><w:t>өткен айдың тарифі</w:t></w:r><w:r><w:rPr><w:rFonts w:ascii="Times New Roman"/><w:b w:val="false"/><w:i w:val="false"/><w:color w:val="000000"/><w:vertAlign w:val="superscript"/></w:rPr><w:t>1</w:t></w:r></w:p><w:bookmarkEnd w:id="629"/><w:p><w:pPr><w:spacing w:after="20"/><w:ind w:left="20"/><w:jc w:val="both"/></w:pPr><w:r><w:rPr><w:rFonts w:ascii="Times New Roman"/><w:b w:val="false"/><w:i w:val="false"/><w:color w:val="000000"/><w:sz w:val="20"/></w:rPr><w:t>тариф предыдущего периода</w:t></w:r><w:r><w:rPr><w:rFonts w:ascii="Times New Roman"/><w:b w:val="false"/><w:i w:val="false"/><w:color w:val="000000"/><w:vertAlign w:val="superscript"/></w:rPr><w:t>1</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34" w:id="630"/><w:p><w:pPr><w:spacing w:after="20"/><w:ind w:left="20"/><w:jc w:val="both"/></w:pPr><w:r><w:rPr><w:rFonts w:ascii="Times New Roman"/><w:b/><w:i w:val="false"/><w:color w:val="000000"/><w:sz w:val="20"/></w:rPr><w:t>баға өзгерісі себебінің коды</w:t></w:r><w:r><w:rPr><w:rFonts w:ascii="Times New Roman"/><w:b w:val="false"/><w:i w:val="false"/><w:color w:val="000000"/><w:vertAlign w:val="superscript"/></w:rPr><w:t>2</w:t></w:r></w:p><w:bookmarkEnd w:id="630"/><w:p><w:pPr><w:spacing w:after="20"/><w:ind w:left="20"/><w:jc w:val="both"/></w:pPr><w:r><w:rPr><w:rFonts w:ascii="Times New Roman"/><w:b w:val="false"/><w:i w:val="false"/><w:color w:val="000000"/><w:sz w:val="20"/></w:rPr><w:t>код причины изменения цены</w:t></w:r><w:r><w:rPr><w:rFonts w:ascii="Times New Roman"/><w:b w:val="false"/><w:i w:val="false"/><w:color w:val="000000"/><w:vertAlign w:val="superscript"/></w:rPr><w:t>2</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35" w:id="631"/><w:p><w:pPr><w:spacing w:after="20"/><w:ind w:left="20"/><w:jc w:val="both"/></w:pPr><w:r><w:rPr><w:rFonts w:ascii="Times New Roman"/><w:b/><w:i w:val="false"/><w:color w:val="000000"/><w:sz w:val="20"/></w:rPr><w:t>есепті айдың тарифі</w:t></w:r></w:p><w:bookmarkEnd w:id="631"/><w:p><w:pPr><w:spacing w:after="20"/><w:ind w:left="20"/><w:jc w:val="both"/></w:pPr><w:r><w:rPr><w:rFonts w:ascii="Times New Roman"/><w:b w:val="false"/><w:i w:val="false"/><w:color w:val="000000"/><w:sz w:val="20"/></w:rPr><w:t>тариф отчетного месяца</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36" w:id="632"/><w:p><w:pPr><w:spacing w:after="20"/><w:ind w:left="20"/><w:jc w:val="both"/></w:pPr><w:r><w:rPr><w:rFonts w:ascii="Times New Roman"/><w:b/><w:i w:val="false"/><w:color w:val="000000"/><w:sz w:val="20"/></w:rPr><w:t>өткен кезеңнің тарифі</w:t></w:r><w:r><w:rPr><w:rFonts w:ascii="Times New Roman"/><w:b w:val="false"/><w:i w:val="false"/><w:color w:val="000000"/><w:vertAlign w:val="superscript"/></w:rPr><w:t>1</w:t></w:r></w:p><w:bookmarkEnd w:id="632"/><w:p><w:pPr><w:spacing w:after="20"/><w:ind w:left="20"/><w:jc w:val="both"/></w:pPr><w:r><w:rPr><w:rFonts w:ascii="Times New Roman"/><w:b w:val="false"/><w:i w:val="false"/><w:color w:val="000000"/><w:sz w:val="20"/></w:rPr><w:t>тариф предыдущего периода</w:t></w:r><w:r><w:rPr><w:rFonts w:ascii="Times New Roman"/><w:b w:val="false"/><w:i w:val="false"/><w:color w:val="000000"/><w:vertAlign w:val="superscript"/></w:rPr><w:t>1</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37" w:id="633"/><w:p><w:pPr><w:spacing w:after="20"/><w:ind w:left="20"/><w:jc w:val="both"/></w:pPr><w:r><w:rPr><w:rFonts w:ascii="Times New Roman"/><w:b/><w:i w:val="false"/><w:color w:val="000000"/><w:sz w:val="20"/></w:rPr><w:t>баға өзгерісі себебінің коды</w:t></w:r><w:r><w:rPr><w:rFonts w:ascii="Times New Roman"/><w:b w:val="false"/><w:i w:val="false"/><w:color w:val="000000"/><w:vertAlign w:val="superscript"/></w:rPr><w:t>2</w:t></w:r></w:p><w:bookmarkEnd w:id="633"/><w:p><w:pPr><w:spacing w:after="20"/><w:ind w:left="20"/><w:jc w:val="both"/></w:pPr><w:r><w:rPr><w:rFonts w:ascii="Times New Roman"/><w:b w:val="false"/><w:i w:val="false"/><w:color w:val="000000"/><w:sz w:val="20"/></w:rPr><w:t>код причины изменения цены</w:t></w:r><w:r><w:rPr><w:rFonts w:ascii="Times New Roman"/><w:b w:val="false"/><w:i w:val="false"/><w:color w:val="000000"/><w:vertAlign w:val="superscript"/></w:rPr><w:t>2</w:t></w:r></w:p></w:tc></w:tr><w:tr><w:trPr><w:trHeight w:val="135" w:hRule="atLeast"/></w:trPr><w:tc><w:tcPr><w:tcW w:w="5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A</w:t></w:r></w:p></w:tc><w:tc><w:tcPr><w:tcW w:w="246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18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18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w:t></w:r></w:p></w:tc></w:tr><w:tr><w:trPr><w:trHeight w:val="135" w:hRule="atLeast"/></w:trPr><w:tc><w:tcPr><w:tcW w:w="5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19</w:t></w:r></w:p></w:tc><w:tc><w:tcPr><w:tcW w:w="246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38" w:id="634"/><w:p><w:pPr><w:spacing w:after="20"/><w:ind w:left="20"/><w:jc w:val="both"/></w:pPr><w:r><w:rPr><w:rFonts w:ascii="Times New Roman"/><w:b/><w:i w:val="false"/><w:color w:val="000000"/><w:sz w:val="20"/></w:rPr><w:t>Aтасу - Aлашанькоу (Қазақстан аумағы арқылы тасымалдау)</w:t></w:r></w:p><w:bookmarkEnd w:id="634"/><w:p><w:pPr><w:spacing w:after="20"/><w:ind w:left="20"/><w:jc w:val="both"/></w:pPr><w:r><w:rPr><w:rFonts w:ascii="Times New Roman"/><w:b w:val="false"/><w:i w:val="false"/><w:color w:val="000000"/><w:sz w:val="20"/></w:rPr><w:t>Aтасу - Aлашанькоу (транзит по территории Казахстана)</w:t></w:r></w:p></w:tc><w:tc><w:tcPr><w:tcW w:w="18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5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20</w:t></w:r></w:p></w:tc><w:tc><w:tcPr><w:tcW w:w="246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39" w:id="635"/><w:p><w:pPr><w:spacing w:after="20"/><w:ind w:left="20"/><w:jc w:val="both"/></w:pPr><w:r><w:rPr><w:rFonts w:ascii="Times New Roman"/><w:b/><w:i w:val="false"/><w:color w:val="000000"/><w:sz w:val="20"/></w:rPr><w:t>Нұрлы - Кеңқияқ</w:t></w:r></w:p><w:bookmarkEnd w:id="635"/><w:p><w:pPr><w:spacing w:after="20"/><w:ind w:left="20"/><w:jc w:val="both"/></w:pPr><w:r><w:rPr><w:rFonts w:ascii="Times New Roman"/><w:b w:val="false"/><w:i w:val="false"/><w:color w:val="000000"/><w:sz w:val="20"/></w:rPr><w:t>Нурлы - Кенкияк</w:t></w:r></w:p></w:tc><w:tc><w:tcPr><w:tcW w:w="18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5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21</w:t></w:r></w:p></w:tc><w:tc><w:tcPr><w:tcW w:w="246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40" w:id="636"/><w:p><w:pPr><w:spacing w:after="20"/><w:ind w:left="20"/><w:jc w:val="both"/></w:pPr><w:r><w:rPr><w:rFonts w:ascii="Times New Roman"/><w:b/><w:i w:val="false"/><w:color w:val="000000"/><w:sz w:val="20"/></w:rPr><w:t>Басқа бағыттар</w:t></w:r><w:r><w:rPr><w:rFonts w:ascii="Times New Roman"/><w:b w:val="false"/><w:i w:val="false"/><w:color w:val="000000"/><w:vertAlign w:val="superscript"/></w:rPr><w:t>3</w:t></w:r></w:p><w:bookmarkEnd w:id="636"/><w:p><w:pPr><w:spacing w:after="20"/><w:ind w:left="20"/><w:jc w:val="both"/></w:pPr><w:r><w:rPr><w:rFonts w:ascii="Times New Roman"/><w:b w:val="false"/><w:i w:val="false"/><w:color w:val="000000"/><w:sz w:val="20"/></w:rPr><w:t>Другие направления</w:t></w:r><w:r><w:rPr><w:rFonts w:ascii="Times New Roman"/><w:b w:val="false"/><w:i w:val="false"/><w:color w:val="000000"/><w:vertAlign w:val="superscript"/></w:rPr><w:t>3</w:t></w:r></w:p></w:tc><w:tc><w:tcPr><w:tcW w:w="18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641" w:id="637"/><w:p><w:pPr><w:spacing w:after="0"/><w:ind w:left="0"/><w:jc w:val="both"/></w:pPr><w:r><w:rPr><w:rFonts w:ascii="Times New Roman"/><w:b w:val="false"/><w:i w:val="false"/><w:color w:val="000000"/><w:sz w:val="28"/></w:rPr><w:t xml:space="preserve">      </w:t></w:r><w:r><w:rPr><w:rFonts w:ascii="Times New Roman"/><w:b/><w:i w:val="false"/><w:color w:val="000000"/><w:sz w:val="28"/></w:rPr><w:t>3. Статистикалық нысанды толтыруға жұмсалған уақытты көрсетіңіз , сағатпен (қажеттiсiн қоршаңыз)</w:t></w:r></w:p><w:bookmarkEnd w:id="637"/><w:bookmarkStart w:name="z642" w:id="638"/><w:p><w:pPr><w:spacing w:after="0"/><w:ind w:left="0"/><w:jc w:val="both"/></w:pPr><w:r><w:rPr><w:rFonts w:ascii="Times New Roman"/><w:b w:val="false"/><w:i w:val="false"/><w:color w:val="000000"/><w:sz w:val="28"/></w:rPr><w:t>      Укажите время, затраченное на заполнение статистической формы, в часах (нужное обвести)</w:t></w:r></w:p><w:bookmarkEnd w:id="638"/><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1932"/><w:gridCol w:w="1650"/><w:gridCol w:w="1649"/><w:gridCol w:w="1649"/><w:gridCol w:w="2353"/><w:gridCol w:w="2353"/><w:gridCol w:w="2494"/></w:tblGrid><w:tr><w:trPr><w:trHeight w:val="135" w:hRule="atLeast"/></w:trPr><w:tc><w:tcPr><w:tcW w:w="193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1 сағатқа дейiн</w:t></w:r></w:p></w:tc><w:tc><w:tcPr><w:tcW w:w="1650"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1-2</w:t></w:r></w:p></w:tc><w:tc><w:tcPr><w:tcW w:w="1649"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2-4</w:t></w:r></w:p></w:tc><w:tc><w:tcPr><w:tcW w:w="1649"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4-8</w:t></w:r></w:p></w:tc><w:tc><w:tcPr><w:tcW w:w="2353"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8-40</w:t></w:r></w:p></w:tc><w:tc><w:tcPr><w:tcW w:w="2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40 сағаттан артық</w:t></w:r></w:p></w:tc><w:tc><w:tcPr><w:tcW w:w="249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50" w:hRule="atLeast"/></w:trPr><w:tc><w:tcPr><w:tcW w:w="193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до 1 часа</w:t></w: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2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более 40 часов</w:t></w:r></w:p></w:tc><w:tc><w:tcPr><w:tcW w:w="249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643" w:id="639"/><w:p><w:pPr><w:spacing w:after="0"/><w:ind w:left="0"/><w:jc w:val="both"/></w:pPr><w:r><w:rPr><w:rFonts w:ascii="Times New Roman"/><w:b w:val="false"/><w:i w:val="false"/><w:color w:val="000000"/><w:sz w:val="28"/></w:rPr><w:t xml:space="preserve">      </w:t></w:r><w:r><w:rPr><w:rFonts w:ascii="Times New Roman"/><w:b/><w:i w:val="false"/><w:color w:val="000000"/><w:sz w:val="28"/></w:rPr><w:t>Ескертпе:</w:t></w:r></w:p><w:bookmarkEnd w:id="639"/><w:bookmarkStart w:name="z644" w:id="640"/><w:p><w:pPr><w:spacing w:after="0"/><w:ind w:left="0"/><w:jc w:val="both"/></w:pPr><w:r><w:rPr><w:rFonts w:ascii="Times New Roman"/><w:b w:val="false"/><w:i w:val="false"/><w:color w:val="000000"/><w:sz w:val="28"/></w:rPr><w:t>      Примечание:</w:t></w:r></w:p><w:bookmarkEnd w:id="640"/><w:bookmarkStart w:name="z645" w:id="641"/><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3</w:t></w:r><w:r><w:rPr><w:rFonts w:ascii="Times New Roman"/><w:b/><w:i w:val="false"/><w:color w:val="000000"/><w:sz w:val="28"/></w:rPr><w:t xml:space="preserve"> Нақты бағытын көрсете отырып қосымша жол толтырылады </w:t></w:r></w:p><w:bookmarkEnd w:id="641"/><w:bookmarkStart w:name="z646" w:id="642"/><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3</w:t></w:r><w:r><w:rPr><w:rFonts w:ascii="Times New Roman"/><w:b w:val="false"/><w:i w:val="false"/><w:color w:val="000000"/><w:sz w:val="28"/></w:rPr><w:t>Заполняется дополнительная строка с указанием конкретного направления</w:t></w:r></w:p><w:bookmarkEnd w:id="642"/><w:p><w:pPr><w:spacing w:after="0"/><w:ind w:left="0"/><w:jc w:val="both"/></w:pPr><w:bookmarkStart w:name="z647" w:id="643"/><w:r><w:rPr><w:rFonts w:ascii="Times New Roman"/><w:b w:val="false"/><w:i w:val="false"/><w:color w:val="000000"/><w:sz w:val="28"/></w:rPr><w:t xml:space="preserve">      </w:t></w:r><w:r><w:rPr><w:rFonts w:ascii="Times New Roman"/><w:b/><w:i w:val="false"/><w:color w:val="000000"/><w:sz w:val="28"/></w:rPr><w:t>Aтауы</w:t></w:r><w:r><w:rPr><w:rFonts w:ascii="Times New Roman"/><w:b w:val="false"/><w:i w:val="false"/><w:color w:val="000000"/><w:sz w:val="28"/></w:rPr><w:t xml:space="preserve">                                                         </w:t></w:r><w:r><w:rPr><w:rFonts w:ascii="Times New Roman"/><w:b/><w:i w:val="false"/><w:color w:val="000000"/><w:sz w:val="28"/></w:rPr><w:t>Мекенжайы (респонденттің)</w:t></w:r></w:p><w:bookmarkEnd w:id="643"/><w:p><w:pPr><w:spacing w:after="0"/><w:ind w:left="0"/><w:jc w:val="both"/></w:pPr><w:r><w:rPr><w:rFonts w:ascii="Times New Roman"/><w:b w:val="false"/><w:i w:val="false"/><w:color w:val="000000"/><w:sz w:val="28"/></w:rPr><w:t>Наименование______________                Aдрес (респондента) __________________________</w:t></w:r></w:p><w:p><w:pPr><w:spacing w:after="0"/><w:ind w:left="0"/><w:jc w:val="both"/></w:pPr><w:r><w:rPr><w:rFonts w:ascii="Times New Roman"/><w:b/><w:i w:val="false"/><w:color w:val="000000"/><w:sz w:val="28"/></w:rPr><w:t>Телефоны (респонденттің) </w:t></w:r></w:p><w:p><w:pPr><w:spacing w:after="0"/><w:ind w:left="0"/><w:jc w:val="both"/></w:pPr><w:r><w:rPr><w:rFonts w:ascii="Times New Roman"/><w:b w:val="false"/><w:i w:val="false"/><w:color w:val="000000"/><w:sz w:val="28"/></w:rPr><w:t>Телефон (респондента) __________________________ _________________________________</w:t></w:r></w:p><w:p><w:pPr><w:spacing w:after="0"/><w:ind w:left="0"/><w:jc w:val="both"/></w:pPr><w:r><w:rPr><w:rFonts w:ascii="Times New Roman"/><w:b w:val="false"/><w:i w:val="false"/><w:color w:val="000000"/><w:sz w:val="28"/></w:rPr><w:t>                                         </w:t></w:r><w:r><w:rPr><w:rFonts w:ascii="Times New Roman"/><w:b/><w:i w:val="false"/><w:color w:val="000000"/><w:sz w:val="28"/></w:rPr><w:t>стационарлық </w:t></w:r><w:r><w:rPr><w:rFonts w:ascii="Times New Roman"/><w:b w:val="false"/><w:i w:val="false"/><w:color w:val="000000"/><w:sz w:val="28"/></w:rPr><w:t xml:space="preserve">                        </w:t></w:r><w:r><w:rPr><w:rFonts w:ascii="Times New Roman"/><w:b/><w:i w:val="false"/><w:color w:val="000000"/><w:sz w:val="28"/></w:rPr><w:t>ұялы</w:t></w:r></w:p><w:p><w:pPr><w:spacing w:after="0"/><w:ind w:left="0"/><w:jc w:val="both"/></w:pPr><w:r><w:rPr><w:rFonts w:ascii="Times New Roman"/><w:b w:val="false"/><w:i w:val="false"/><w:color w:val="000000"/><w:sz w:val="28"/></w:rPr><w:t>                                         стационарный                         мобильный</w:t></w:r></w:p><w:p><w:pPr><w:spacing w:after="0"/><w:ind w:left="0"/><w:jc w:val="both"/></w:pPr><w:bookmarkStart w:name="z648" w:id="644"/><w:r><w:rPr><w:rFonts w:ascii="Times New Roman"/><w:b w:val="false"/><w:i w:val="false"/><w:color w:val="000000"/><w:sz w:val="28"/></w:rPr><w:t xml:space="preserve">      </w:t></w:r><w:r><w:rPr><w:rFonts w:ascii="Times New Roman"/><w:b/><w:i w:val="false"/><w:color w:val="000000"/><w:sz w:val="28"/></w:rPr><w:t>Электрондық пошта мекенжайы (респонденттің)</w:t></w:r></w:p><w:bookmarkEnd w:id="644"/><w:p><w:pPr><w:spacing w:after="0"/><w:ind w:left="0"/><w:jc w:val="both"/></w:pPr><w:r><w:rPr><w:rFonts w:ascii="Times New Roman"/><w:b w:val="false"/><w:i w:val="false"/><w:color w:val="000000"/><w:sz w:val="28"/></w:rPr><w:t>Aдрес электронной почты (респондента) _____________________________________________</w:t></w:r></w:p><w:p><w:pPr><w:spacing w:after="0"/><w:ind w:left="0"/><w:jc w:val="both"/></w:pPr><w:r><w:rPr><w:rFonts w:ascii="Times New Roman"/><w:b/><w:i w:val="false"/><w:color w:val="000000"/><w:sz w:val="28"/></w:rPr><w:t>Орындаушы</w:t></w:r></w:p><w:p><w:pPr><w:spacing w:after="0"/><w:ind w:left="0"/><w:jc w:val="both"/></w:pPr><w:r><w:rPr><w:rFonts w:ascii="Times New Roman"/><w:b w:val="false"/><w:i w:val="false"/><w:color w:val="000000"/><w:sz w:val="28"/></w:rPr><w:t>Исполнитель ________________________________________________ ___________________</w:t></w:r></w:p><w:p><w:pPr><w:spacing w:after="0"/><w:ind w:left="0"/><w:jc w:val="both"/></w:pPr><w:r><w:rPr><w:rFonts w:ascii="Times New Roman"/><w:b/><w:i w:val="false"/><w:color w:val="000000"/><w:sz w:val="28"/></w:rPr><w:t>тегі, аты және әкесінің аты (ол болған жағдайда) </w:t></w:r><w:r><w:rPr><w:rFonts w:ascii="Times New Roman"/><w:b w:val="false"/><w:i w:val="false"/><w:color w:val="000000"/><w:sz w:val="28"/></w:rPr><w:t xml:space="preserve">        </w:t></w:r><w:r><w:rPr><w:rFonts w:ascii="Times New Roman"/><w:b/><w:i w:val="false"/><w:color w:val="000000"/><w:sz w:val="28"/></w:rPr><w:t>қолы, телефоны (орындаушының</w:t></w:r><w:r><w:rPr><w:rFonts w:ascii="Times New Roman"/><w:b w:val="false"/><w:i w:val="false"/><w:color w:val="000000"/><w:sz w:val="28"/></w:rPr><w:t>)</w:t></w:r></w:p><w:p><w:pPr><w:spacing w:after="0"/><w:ind w:left="0"/><w:jc w:val="both"/></w:pPr><w:r><w:rPr><w:rFonts w:ascii="Times New Roman"/><w:b w:val="false"/><w:i w:val="false"/><w:color w:val="000000"/><w:sz w:val="28"/></w:rPr><w:t>         фамилия, имя и отчество (при его наличии)          подпись, телефон (исполнителя)</w:t></w:r></w:p><w:p><w:pPr><w:spacing w:after="0"/><w:ind w:left="0"/><w:jc w:val="both"/></w:pPr><w:r><w:rPr><w:rFonts w:ascii="Times New Roman"/><w:b/><w:i w:val="false"/><w:color w:val="000000"/><w:sz w:val="28"/></w:rPr><w:t>Бас бухгалтер немесе оның</w:t></w:r></w:p><w:p><w:pPr><w:spacing w:after="0"/><w:ind w:left="0"/><w:jc w:val="both"/></w:pPr><w:r><w:rPr><w:rFonts w:ascii="Times New Roman"/><w:b/><w:i w:val="false"/><w:color w:val="000000"/><w:sz w:val="28"/></w:rPr><w:t>міндетін атқарушы тұлға</w:t></w:r></w:p><w:p><w:pPr><w:spacing w:after="0"/><w:ind w:left="0"/><w:jc w:val="both"/></w:pPr><w:r><w:rPr><w:rFonts w:ascii="Times New Roman"/><w:b w:val="false"/><w:i w:val="false"/><w:color w:val="000000"/><w:sz w:val="28"/></w:rPr><w:t>Главный бухгалтер или лицо,</w:t></w:r></w:p><w:p><w:pPr><w:spacing w:after="0"/><w:ind w:left="0"/><w:jc w:val="both"/></w:pPr><w:r><w:rPr><w:rFonts w:ascii="Times New Roman"/><w:b w:val="false"/><w:i w:val="false"/><w:color w:val="000000"/><w:sz w:val="28"/></w:rPr><w:t>исполняющее его обязанности ______________________________ _______________________</w:t></w:r></w:p><w:p><w:pPr><w:spacing w:after="0"/><w:ind w:left="0"/><w:jc w:val="both"/></w:pPr><w:r><w:rPr><w:rFonts w:ascii="Times New Roman"/><w:b w:val="false"/><w:i w:val="false"/><w:color w:val="000000"/><w:sz w:val="28"/></w:rPr><w:t>                                 </w:t></w:r><w:r><w:rPr><w:rFonts w:ascii="Times New Roman"/><w:b/><w:i w:val="false"/><w:color w:val="000000"/><w:sz w:val="28"/></w:rPr><w:t>тегі, аты және әкесінің аты (ол болған жағдайда) </w:t></w:r><w:r><w:rPr><w:rFonts w:ascii="Times New Roman"/><w:b w:val="false"/><w:i w:val="false"/><w:color w:val="000000"/><w:sz w:val="28"/></w:rPr><w:t xml:space="preserve">        </w:t></w:r><w:r><w:rPr><w:rFonts w:ascii="Times New Roman"/><w:b/><w:i w:val="false"/><w:color w:val="000000"/><w:sz w:val="28"/></w:rPr><w:t>қолы</w:t></w:r></w:p><w:p><w:pPr><w:spacing w:after="0"/><w:ind w:left="0"/><w:jc w:val="both"/></w:pPr><w:r><w:rPr><w:rFonts w:ascii="Times New Roman"/><w:b w:val="false"/><w:i w:val="false"/><w:color w:val="000000"/><w:sz w:val="28"/></w:rPr><w:t>                                 фамилия, имя и отчество (при его наличии)                 подпись</w:t></w:r></w:p><w:p><w:pPr><w:spacing w:after="0"/><w:ind w:left="0"/><w:jc w:val="both"/></w:pPr><w:r><w:rPr><w:rFonts w:ascii="Times New Roman"/><w:b/><w:i w:val="false"/><w:color w:val="000000"/><w:sz w:val="28"/></w:rPr><w:t>Басшы немесе оның міндетін</w:t></w:r></w:p><w:p><w:pPr><w:spacing w:after="0"/><w:ind w:left="0"/><w:jc w:val="both"/></w:pPr><w:r><w:rPr><w:rFonts w:ascii="Times New Roman"/><w:b/><w:i w:val="false"/><w:color w:val="000000"/><w:sz w:val="28"/></w:rPr><w:t>атқарушы тұлға</w:t></w:r></w:p><w:p><w:pPr><w:spacing w:after="0"/><w:ind w:left="0"/><w:jc w:val="both"/></w:pPr><w:r><w:rPr><w:rFonts w:ascii="Times New Roman"/><w:b w:val="false"/><w:i w:val="false"/><w:color w:val="000000"/><w:sz w:val="28"/></w:rPr><w:t>Руководитель или лицо,</w:t></w:r></w:p><w:p><w:pPr><w:spacing w:after="0"/><w:ind w:left="0"/><w:jc w:val="both"/></w:pPr><w:r><w:rPr><w:rFonts w:ascii="Times New Roman"/><w:b w:val="false"/><w:i w:val="false"/><w:color w:val="000000"/><w:sz w:val="28"/></w:rPr><w:t>исполняющее его обязанности________________________________ _____________________</w:t></w:r></w:p><w:p><w:pPr><w:spacing w:after="0"/><w:ind w:left="0"/><w:jc w:val="both"/></w:pPr><w:r><w:rPr><w:rFonts w:ascii="Times New Roman"/><w:b w:val="false"/><w:i w:val="false"/><w:color w:val="000000"/><w:sz w:val="28"/></w:rPr><w:t>                         </w:t></w:r><w:r><w:rPr><w:rFonts w:ascii="Times New Roman"/><w:b/><w:i w:val="false"/><w:color w:val="000000"/><w:sz w:val="28"/></w:rPr><w:t>тегі, аты және әкесінің аты (ол болған жағдайда) </w:t></w:r><w:r><w:rPr><w:rFonts w:ascii="Times New Roman"/><w:b w:val="false"/><w:i w:val="false"/><w:color w:val="000000"/><w:sz w:val="28"/></w:rPr><w:t xml:space="preserve">        </w:t></w:r><w:r><w:rPr><w:rFonts w:ascii="Times New Roman"/><w:b/><w:i w:val="false"/><w:color w:val="000000"/><w:sz w:val="28"/></w:rPr><w:t>қолы</w:t></w:r></w:p><w:p><w:pPr><w:spacing w:after="0"/><w:ind w:left="0"/><w:jc w:val="both"/></w:pPr><w:r><w:rPr><w:rFonts w:ascii="Times New Roman"/><w:b w:val="false"/><w:i w:val="false"/><w:color w:val="000000"/><w:sz w:val="28"/></w:rPr><w:t>                         фамилия, имя и отчество (при его наличии)                 подпись</w:t></w:r></w:p><w:p><w:pPr><w:spacing w:after="0"/><w:ind w:left="0"/><w:jc w:val="both"/></w:pPr><w:r><w:rPr><w:rFonts w:ascii="Times New Roman"/><w:b/><w:i w:val="false"/><w:color w:val="000000"/><w:sz w:val="28"/></w:rPr><w:t>Ескертпе:</w:t></w:r></w:p><w:p><w:pPr><w:spacing w:after="0"/><w:ind w:left="0"/><w:jc w:val="both"/></w:pPr><w:r><w:rPr><w:rFonts w:ascii="Times New Roman"/><w:b w:val="false"/><w:i w:val="false"/><w:color w:val="000000"/><w:sz w:val="28"/></w:rPr><w:t>Примечание:</w:t></w:r></w:p><w:bookmarkStart w:name="z649" w:id="645"/><w:p><w:pPr><w:spacing w:after="0"/><w:ind w:left="0"/><w:jc w:val="both"/></w:pPr><w:r><w:rPr><w:rFonts w:ascii="Times New Roman"/><w:b w:val="false"/><w:i w:val="false"/><w:color w:val="000000"/><w:sz w:val="28"/></w:rPr><w:t xml:space="preserve">      </w:t></w:r><w:r><w:rPr><w:rFonts w:ascii="Times New Roman"/><w:b/><w:i w:val="false"/><w:color w:val="000000"/><w:sz w:val="28"/></w:rPr><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w:r></w:p><w:bookmarkEnd w:id="645"/><w:bookmarkStart w:name="z650" w:id="646"/><w:p><w:pPr><w:spacing w:after="0"/><w:ind w:left="0"/><w:jc w:val="both"/></w:pPr><w:r><w:rPr><w:rFonts w:ascii="Times New Roman"/><w:b w:val="false"/><w:i w:val="false"/><w:color w:val="000000"/><w:sz w:val="28"/></w:rPr><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w:r><w:r><w:rPr><w:rFonts w:ascii="Times New Roman"/><w:b w:val="false"/><w:i w:val="false"/><w:color w:val="000000"/><w:sz w:val="28"/></w:rPr><w:t>статьей 497</w:t></w:r><w:r><w:rPr><w:rFonts w:ascii="Times New Roman"/><w:b w:val="false"/><w:i w:val="false"/><w:color w:val="000000"/><w:sz w:val="28"/></w:rPr><w:t xml:space="preserve"> Кодекса Республики Казахстан «Об административных правонарушениях»</w:t></w:r></w:p><w:bookmarkEnd w:id="646"/><w:bookmarkStart w:name="z651" w:id="647"/><w:p><w:pPr><w:spacing w:after="0"/><w:ind w:left="0"/><w:jc w:val="both"/></w:pPr><w:r><w:rPr><w:rFonts w:ascii="Times New Roman"/><w:b w:val="false"/><w:i w:val="false"/><w:color w:val="000000"/><w:sz w:val="28"/></w:rPr><w:t>Приложение 9 к приказу</w:t></w:r><w:r><w:br/></w:r><w:r><w:rPr><w:rFonts w:ascii="Times New Roman"/><w:b w:val="false"/><w:i w:val="false"/><w:color w:val="000000"/><w:sz w:val="28"/></w:rPr><w:t>Руководитель Бюро</w:t></w:r><w:r><w:br/></w:r><w:r><w:rPr><w:rFonts w:ascii="Times New Roman"/><w:b w:val="false"/><w:i w:val="false"/><w:color w:val="000000"/><w:sz w:val="28"/></w:rPr><w:t>национальной статистики</w:t></w:r></w:p><w:bookmarkEnd w:id="647"/><w:bookmarkStart w:name="z652" w:id="648"/><w:p><w:pPr><w:spacing w:after="0"/><w:ind w:left="0"/><w:jc w:val="both"/></w:pPr><w:r><w:rPr><w:rFonts w:ascii="Times New Roman"/><w:b w:val="false"/><w:i w:val="false"/><w:color w:val="000000"/><w:sz w:val="28"/></w:rPr><w:t>Aгентства по стратегическому</w:t></w:r><w:r><w:br/></w:r><w:r><w:rPr><w:rFonts w:ascii="Times New Roman"/><w:b w:val="false"/><w:i w:val="false"/><w:color w:val="000000"/><w:sz w:val="28"/></w:rPr><w:t>планированию и реформам</w:t></w:r><w:r><w:br/></w:r><w:r><w:rPr><w:rFonts w:ascii="Times New Roman"/><w:b w:val="false"/><w:i w:val="false"/><w:color w:val="000000"/><w:sz w:val="28"/></w:rPr><w:t>Республики Казахстан</w:t></w:r><w:r><w:br/></w:r><w:r><w:rPr><w:rFonts w:ascii="Times New Roman"/><w:b w:val="false"/><w:i w:val="false"/><w:color w:val="000000"/><w:sz w:val="28"/></w:rPr><w:t>от 9 июля 2024 года № 17</w:t></w:r></w:p><w:bookmarkEnd w:id="648"/><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464"/><w:gridCol w:w="464"/><w:gridCol w:w="1275"/><w:gridCol w:w="1275"/><w:gridCol w:w="1275"/><w:gridCol w:w="1275"/><w:gridCol w:w="1275"/><w:gridCol w:w="1275"/><w:gridCol w:w="1101"/><w:gridCol w:w="1101"/><w:gridCol w:w="1100"/><w:gridCol w:w="1100"/><w:gridCol w:w="1100"/></w:tblGrid><w:tr><w:trPr><w:trHeight w:val="135" w:hRule="atLeast"/></w:trPr><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53" w:id="649"/><w:p><w:pPr><w:spacing w:after="20"/><w:ind w:left="20"/><w:jc w:val="both"/></w:pPr><w:r><w:drawing><wp:inline distT="0" distB="0" distL="0" distR="0"><wp:extent cx="2755900" cy="2209800"/><wp:effectExtent l="0" t="0" r="0" b="0"/><wp:docPr id="0" name="" descr=""/><wp:cNvGraphicFramePr><a:graphicFrameLocks noChangeAspect="true"/></wp:cNvGraphicFramePr><a:graphic><a:graphicData uri="http://schemas.openxmlformats.org/drawingml/2006/picture"><pic:pic><pic:nvPicPr><pic:cNvPr id="1" name=""/><pic:cNvPicPr/></pic:nvPicPr><pic:blipFill><a:blip r:embed="rId44"/><a:stretch><a:fillRect/></a:stretch></pic:blipFill><pic:spPr><a:xfrm><a:off x="0" y="0"/><a:ext cx="2755900" cy="2209800"/></a:xfrm><a:prstGeom prst="rect"><a:avLst/></a:prstGeom></pic:spPr></pic:pic></a:graphicData></a:graphic></wp:inline></w:drawing></w:r></w:p><w:bookmarkEnd w:id="649"/><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6"/><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54" w:id="650"/><w:p><w:pPr><w:spacing w:after="20"/><w:ind w:left="20"/><w:jc w:val="both"/></w:pPr><w:r><w:rPr><w:rFonts w:ascii="Times New Roman"/><w:b/><w:i w:val="false"/><w:color w:val="000000"/><w:sz w:val="20"/></w:rPr><w:t>Мемлекеттік статистика органдары құпиялылығына кепілдік береді</w:t></w:r></w:p><w:bookmarkEnd w:id="650"/><w:bookmarkStart w:name="z655" w:id="651"/><w:p><w:pPr><w:spacing w:after="20"/><w:ind w:left="20"/><w:jc w:val="both"/></w:pPr><w:r><w:rPr><w:rFonts w:ascii="Times New Roman"/><w:b w:val="false"/><w:i w:val="false"/><w:color w:val="000000"/><w:sz w:val="20"/></w:rPr><w:t>Конфиденциальность гарантируется органами государственной статистики</w:t></w:r></w:p><w:bookmarkEnd w:id="651"/><w:bookmarkStart w:name="z656" w:id="652"/><w:p><w:pPr><w:spacing w:after="20"/><w:ind w:left="20"/><w:jc w:val="both"/></w:pPr><w:r><w:rPr><w:rFonts w:ascii="Times New Roman"/><w:b/><w:i w:val="false"/><w:color w:val="000000"/><w:sz w:val="20"/></w:rPr><w:t>Жалпымемлекеттік статистикалық байқаудың статистикалық нысаны </w:t></w:r></w:p><w:bookmarkEnd w:id="652"/><w:p><w:pPr><w:spacing w:after="20"/><w:ind w:left="20"/><w:jc w:val="both"/></w:pPr><w:r><w:rPr><w:rFonts w:ascii="Times New Roman"/><w:b w:val="false"/><w:i w:val="false"/><w:color w:val="000000"/><w:sz w:val="20"/></w:rPr><w:t>Статистическая форма общегосударственного статистического наблюдения</w:t></w:r></w:p></w:tc><w:tc><w:tcPr><w:tcW w:w="0" w:type="auto"/><w:gridSpan w:val="5"/><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57" w:id="653"/><w:p><w:pPr><w:spacing w:after="20"/><w:ind w:left="20"/><w:jc w:val="both"/></w:pPr><w:r><w:rPr><w:rFonts w:ascii="Times New Roman"/><w:b w:val="false"/><w:i w:val="false"/><w:color w:val="000000"/><w:sz w:val="20"/></w:rPr><w:t>Приложение 19</w:t></w:r><w:r><w:br/></w:r><w:r><w:rPr><w:rFonts w:ascii="Times New Roman"/><w:b w:val="false"/><w:i w:val="false"/><w:color w:val="000000"/><w:sz w:val="20"/></w:rPr><w:t>к приказу Председателя</w:t></w:r><w:r><w:br/></w:r><w:r><w:rPr><w:rFonts w:ascii="Times New Roman"/><w:b w:val="false"/><w:i w:val="false"/><w:color w:val="000000"/><w:sz w:val="20"/></w:rPr><w:t>Комитета по статистике</w:t></w:r><w:r><w:br/></w:r><w:r><w:rPr><w:rFonts w:ascii="Times New Roman"/><w:b w:val="false"/><w:i w:val="false"/><w:color w:val="000000"/><w:sz w:val="20"/></w:rPr><w:t>Министерства национальной</w:t></w:r><w:r><w:br/></w:r><w:r><w:rPr><w:rFonts w:ascii="Times New Roman"/><w:b w:val="false"/><w:i w:val="false"/><w:color w:val="000000"/><w:sz w:val="20"/></w:rPr><w:t>экономики Республики Казахстан</w:t></w:r><w:r><w:br/></w:r><w:r><w:rPr><w:rFonts w:ascii="Times New Roman"/><w:b w:val="false"/><w:i w:val="false"/><w:color w:val="000000"/><w:sz w:val="20"/></w:rPr><w:t>от 28 января 2020 года № 10</w:t></w:r></w:p><w:bookmarkEnd w:id="653"/><w:p><w:pPr><w:spacing w:after="20"/><w:ind w:left="20"/><w:jc w:val="both"/></w:pPr><w:r><w:rPr><w:rFonts w:ascii="Times New Roman"/><w:b w:val="false"/><w:i w:val="false"/><w:color w:val="000000"/><w:sz w:val="20"/></w:rPr><w:t>ҚазақстанРеспубликасы Ұлттық</w:t></w:r><w:r><w:br/></w:r><w:r><w:rPr><w:rFonts w:ascii="Times New Roman"/><w:b w:val="false"/><w:i w:val="false"/><w:color w:val="000000"/><w:sz w:val="20"/></w:rPr><w:t>экономика министрлігі Статистика</w:t></w:r><w:r><w:br/></w:r><w:r><w:rPr><w:rFonts w:ascii="Times New Roman"/><w:b w:val="false"/><w:i w:val="false"/><w:color w:val="000000"/><w:sz w:val="20"/></w:rPr><w:t>комитеті төрағасының</w:t></w:r><w:r><w:br/></w:r><w:r><w:rPr><w:rFonts w:ascii="Times New Roman"/><w:b w:val="false"/><w:i w:val="false"/><w:color w:val="000000"/><w:sz w:val="20"/></w:rPr><w:t>2020 жылғы 28қаңтардағы № 10</w:t></w:r><w:r><w:br/></w:r><w:r><w:rPr><w:rFonts w:ascii="Times New Roman"/><w:b w:val="false"/><w:i w:val="false"/><w:color w:val="000000"/><w:sz w:val="20"/></w:rPr><w:t>бұйрығына 19-қосымша</w:t></w:r></w:p></w:tc></w:tr><w:tr><w:trPr><w:trHeight w:val="150" w:hRule="atLeast"/></w:trPr><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6"/><w:vMerge/><w:tcBorders><w:top w:val="nil"/><w:left w:val="single" w:color="cfcfcf" w:sz="5"/><w:bottom w:val="single" w:color="cfcfcf" w:sz="5"/><w:right w:val="single" w:color="cfcfcf" w:sz="5"/></w:tcBorders></w:tcPr><w:p/></w:tc><w:tc><w:tcPr><w:tcW w:w="0" w:type="auto"/><w:gridSpan w:val="5"/><w:vMerge/><w:tcBorders><w:top w:val="nil"/><w:left w:val="single" w:color="cfcfcf" w:sz="5"/><w:bottom w:val="single" w:color="cfcfcf" w:sz="5"/><w:right w:val="single" w:color="cfcfcf" w:sz="5"/></w:tcBorders></w:tcPr><w:p/></w:tc></w:tr><w:tr><w:trPr><w:trHeight w:val="135" w:hRule="atLeast"/></w:trPr><w:tc><w:tcPr><w:tcW w:w="0" w:type="auto"/><w:gridSpan w:val="13"/><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58" w:id="654"/><w:p><w:pPr><w:spacing w:after="20"/><w:ind w:left="20"/><w:jc w:val="both"/></w:pPr><w:r><w:rPr><w:rFonts w:ascii="Times New Roman"/><w:b/><w:i w:val="false"/><w:color w:val="000000"/><w:sz w:val="20"/></w:rPr><w:t>Тауарларды, өнімдерді көтерме саудада сату (жеткізілім) бағасы туралы есеп</w:t></w:r></w:p><w:bookmarkEnd w:id="654"/><w:p><w:pPr><w:spacing w:after="20"/><w:ind w:left="20"/><w:jc w:val="both"/></w:pPr><w:r><w:rPr><w:rFonts w:ascii="Times New Roman"/><w:b w:val="false"/><w:i w:val="false"/><w:color w:val="000000"/><w:sz w:val="20"/></w:rPr><w:t>Отчет о ценах оптовых продаж (поставок) товаров, продукции</w:t></w:r></w:p></w:tc></w:tr><w:tr><w:trPr><w:trHeight w:val="135" w:hRule="atLeast"/></w:trPr><w:tc><w:tcPr><w:tcW w:w="4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59" w:id="655"/><w:p><w:pPr><w:spacing w:after="20"/><w:ind w:left="20"/><w:jc w:val="both"/></w:pPr><w:r><w:rPr><w:rFonts w:ascii="Times New Roman"/><w:b/><w:i w:val="false"/><w:color w:val="000000"/><w:sz w:val="20"/></w:rPr><w:t>Индексі</w:t></w:r></w:p><w:bookmarkEnd w:id="655"/><w:p><w:pPr><w:spacing w:after="20"/><w:ind w:left="20"/><w:jc w:val="both"/></w:pPr><w:r><w:rPr><w:rFonts w:ascii="Times New Roman"/><w:b w:val="false"/><w:i w:val="false"/><w:color w:val="000000"/><w:sz w:val="20"/></w:rPr><w:t>Индекс</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60" w:id="656"/><w:p><w:pPr><w:spacing w:after="20"/><w:ind w:left="20"/><w:jc w:val="both"/></w:pPr><w:r><w:rPr><w:rFonts w:ascii="Times New Roman"/><w:b/><w:i w:val="false"/><w:color w:val="000000"/><w:sz w:val="20"/></w:rPr><w:t>1-Ц (көтерме)</w:t></w:r></w:p><w:bookmarkEnd w:id="656"/><w:p><w:pPr><w:spacing w:after="20"/><w:ind w:left="20"/><w:jc w:val="both"/></w:pPr><w:r><w:rPr><w:rFonts w:ascii="Times New Roman"/><w:b w:val="false"/><w:i w:val="false"/><w:color w:val="000000"/><w:sz w:val="20"/></w:rPr><w:t>1-Ц (опт)</w:t></w:r></w:p></w:tc><w:tc><w:tcPr><w:tcW w:w="127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61" w:id="657"/><w:p><w:pPr><w:spacing w:after="20"/><w:ind w:left="20"/><w:jc w:val="both"/></w:pPr><w:r><w:rPr><w:rFonts w:ascii="Times New Roman"/><w:b/><w:i w:val="false"/><w:color w:val="000000"/><w:sz w:val="20"/></w:rPr><w:t>айлық</w:t></w:r></w:p><w:bookmarkEnd w:id="657"/><w:p><w:pPr><w:spacing w:after="20"/><w:ind w:left="20"/><w:jc w:val="both"/></w:pPr><w:r><w:rPr><w:rFonts w:ascii="Times New Roman"/><w:b w:val="false"/><w:i w:val="false"/><w:color w:val="000000"/><w:sz w:val="20"/></w:rPr><w:t>месячная</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62" w:id="658"/><w:p><w:pPr><w:spacing w:after="20"/><w:ind w:left="20"/><w:jc w:val="both"/></w:pPr><w:r><w:rPr><w:rFonts w:ascii="Times New Roman"/><w:b/><w:i w:val="false"/><w:color w:val="000000"/><w:sz w:val="20"/></w:rPr><w:t>есепті кезең</w:t></w:r><w:r><w:rPr><w:rFonts w:ascii="Times New Roman"/><w:b w:val="false"/><w:i w:val="false"/><w:color w:val="000000"/><w:sz w:val="20"/></w:rPr><w:t xml:space="preserve"> </w:t></w:r><w:r><w:drawing><wp:inline distT="0" distB="0" distL="0" distR="0"><wp:extent cx="762000" cy="508000"/><wp:effectExtent l="0" t="0" r="0" b="0"/><wp:docPr id="0" name="" descr=""/><wp:cNvGraphicFramePr><a:graphicFrameLocks noChangeAspect="true"/></wp:cNvGraphicFramePr><a:graphic><a:graphicData uri="http://schemas.openxmlformats.org/drawingml/2006/picture"><pic:pic><pic:nvPicPr><pic:cNvPr id="1" name=""/><pic:cNvPicPr/></pic:nvPicPr><pic:blipFill><a:blip r:embed="rId45"/><a:stretch><a:fillRect/></a:stretch></pic:blipFill><pic:spPr><a:xfrm><a:off x="0" y="0"/><a:ext cx="762000" cy="508000"/></a:xfrm><a:prstGeom prst="rect"><a:avLst/></a:prstGeom></pic:spPr></pic:pic></a:graphicData></a:graphic></wp:inline></w:drawing></w:r></w:p><w:bookmarkEnd w:id="658"/><w:p><w:pPr><w:spacing w:after="20"/><w:ind w:left="20"/><w:jc w:val="both"/></w:pPr><w:r><w:rPr><w:rFonts w:ascii="Times New Roman"/><w:b w:val="false"/><w:i w:val="false"/><w:color w:val="000000"/><w:sz w:val="20"/></w:rPr><w:t>отчетный период</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63" w:id="659"/><w:p><w:pPr><w:spacing w:after="20"/><w:ind w:left="20"/><w:jc w:val="both"/></w:pPr><w:r><w:rPr><w:rFonts w:ascii="Times New Roman"/><w:b/><w:i w:val="false"/><w:color w:val="000000"/><w:sz w:val="20"/></w:rPr><w:t>ай</w:t></w:r><w:r><w:rPr><w:rFonts w:ascii="Times New Roman"/><w:b w:val="false"/><w:i w:val="false"/><w:color w:val="000000"/><w:sz w:val="20"/></w:rPr><w:t xml:space="preserve"> </w:t></w:r><w:r><w:drawing><wp:inline distT="0" distB="0" distL="0" distR="0"><wp:extent cx="1676400" cy="558800"/><wp:effectExtent l="0" t="0" r="0" b="0"/><wp:docPr id="0" name="" descr=""/><wp:cNvGraphicFramePr><a:graphicFrameLocks noChangeAspect="true"/></wp:cNvGraphicFramePr><a:graphic><a:graphicData uri="http://schemas.openxmlformats.org/drawingml/2006/picture"><pic:pic><pic:nvPicPr><pic:cNvPr id="1" name=""/><pic:cNvPicPr/></pic:nvPicPr><pic:blipFill><a:blip r:embed="rId46"/><a:stretch><a:fillRect/></a:stretch></pic:blipFill><pic:spPr><a:xfrm><a:off x="0" y="0"/><a:ext cx="1676400" cy="558800"/></a:xfrm><a:prstGeom prst="rect"><a:avLst/></a:prstGeom></pic:spPr></pic:pic></a:graphicData></a:graphic></wp:inline></w:drawing></w:r></w:p><w:bookmarkEnd w:id="659"/><w:p><w:pPr><w:spacing w:after="20"/><w:ind w:left="20"/><w:jc w:val="both"/></w:pPr><w:r><w:rPr><w:rFonts w:ascii="Times New Roman"/><w:b w:val="false"/><w:i w:val="false"/><w:color w:val="000000"/><w:sz w:val="20"/></w:rPr><w:t>месяц</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64" w:id="660"/><w:p><w:pPr><w:spacing w:after="20"/><w:ind w:left="20"/><w:jc w:val="both"/></w:pPr><w:r><w:rPr><w:rFonts w:ascii="Times New Roman"/><w:b/><w:i w:val="false"/><w:color w:val="000000"/><w:sz w:val="20"/></w:rPr><w:t>жыл</w:t></w:r></w:p><w:bookmarkEnd w:id="660"/><w:p><w:pPr><w:spacing w:after="20"/><w:ind w:left="20"/><w:jc w:val="both"/></w:pPr><w:r><w:rPr><w:rFonts w:ascii="Times New Roman"/><w:b w:val="false"/><w:i w:val="false"/><w:color w:val="000000"/><w:sz w:val="20"/></w:rPr><w:t>год</w:t></w:r></w:p></w:tc></w:tr><w:tr><w:trPr><w:trHeight w:val="135" w:hRule="atLeast"/></w:trPr><w:tc><w:tcPr><w:tcW w:w="0" w:type="auto"/><w:gridSpan w:val="1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1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bookmarkStart w:name="z665" w:id="661"/><w:p><w:pPr><w:spacing w:after="20"/><w:ind w:left="20"/><w:jc w:val="both"/></w:pPr><w:r><w:rPr><w:rFonts w:ascii="Times New Roman"/><w:b/><w:i w:val="false"/><w:color w:val="000000"/><w:sz w:val="20"/></w:rPr><w:t>Экономикалық қызмет түрлерінің жалпы жіктеуіші кодтарына сәйкес қызметінің негізгі немесе қосалқы түрлері: 45, 46 болып табылатын іріктемеге түскен заңды тұлғалар және (немесе) олардың құрылымдық және оқшауланған бөлімшелері ұсынады</w:t></w:r></w:p><w:bookmarkEnd w:id="661"/><w:p><w:pPr><w:spacing w:after="20"/><w:ind w:left="20"/><w:jc w:val="both"/></w:pPr><w:r><w:rPr><w:rFonts w:ascii="Times New Roman"/><w:b w:val="false"/><w:i w:val="false"/><w:color w:val="000000"/><w:sz w:val="20"/></w:rPr><w:t>Представляют попавшие в выборку юридические лица и (или) их структурные и обособленные подразделения с основным или вторичным видами деятельности согласно кодам Общего классификатора видов экономической деятельности: 45, 46</w:t></w:r></w:p></w:tc></w:tr><w:tr><w:trPr><w:trHeight w:val="135" w:hRule="atLeast"/></w:trPr><w:tc><w:tcPr><w:tcW w:w="0" w:type="auto"/><w:gridSpan w:val="13"/><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66" w:id="662"/><w:p><w:pPr><w:spacing w:after="20"/><w:ind w:left="20"/><w:jc w:val="both"/></w:pPr><w:r><w:rPr><w:rFonts w:ascii="Times New Roman"/><w:b/><w:i w:val="false"/><w:color w:val="000000"/><w:sz w:val="20"/></w:rPr><w:t>Ұсыну мерзімі - есепті кезеңнің 22-күніне (қоса алғанда) дейін</w:t></w:r></w:p><w:bookmarkEnd w:id="662"/><w:p><w:pPr><w:spacing w:after="20"/><w:ind w:left="20"/><w:jc w:val="both"/></w:pPr><w:r><w:rPr><w:rFonts w:ascii="Times New Roman"/><w:b w:val="false"/><w:i w:val="false"/><w:color w:val="000000"/><w:sz w:val="20"/></w:rPr><w:t>Срок представления - до 22 числа (включительно) отчетного периода</w:t></w:r></w:p></w:tc></w:tr><w:tr><w:trPr><w:trHeight w:val="135" w:hRule="atLeast"/></w:trPr><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67" w:id="663"/><w:p><w:pPr><w:spacing w:after="20"/><w:ind w:left="20"/><w:jc w:val="both"/></w:pPr><w:r><w:rPr><w:rFonts w:ascii="Times New Roman"/><w:b/><w:i w:val="false"/><w:color w:val="000000"/><w:sz w:val="20"/></w:rPr><w:t>БСН коды</w:t></w:r></w:p><w:bookmarkEnd w:id="663"/><w:p><w:pPr><w:spacing w:after="20"/><w:ind w:left="20"/><w:jc w:val="both"/></w:pPr><w:r><w:rPr><w:rFonts w:ascii="Times New Roman"/><w:b w:val="false"/><w:i w:val="false"/><w:color w:val="000000"/><w:sz w:val="20"/></w:rPr><w:t>код БИН</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drawing><wp:inline distT="0" distB="0" distL="0" distR="0"><wp:extent cx="4838700" cy="520700"/><wp:effectExtent l="0" t="0" r="0" b="0"/><wp:docPr id="0" name="" descr=""/><wp:cNvGraphicFramePr><a:graphicFrameLocks noChangeAspect="true"/></wp:cNvGraphicFramePr><a:graphic><a:graphicData uri="http://schemas.openxmlformats.org/drawingml/2006/picture"><pic:pic><pic:nvPicPr><pic:cNvPr id="1" name=""/><pic:cNvPicPr/></pic:nvPicPr><pic:blipFill><a:blip r:embed="rId47"/><a:stretch><a:fillRect/></a:stretch></pic:blipFill><pic:spPr><a:xfrm><a:off x="0" y="0"/><a:ext cx="4838700" cy="520700"/></a:xfrm><a:prstGeom prst="rect"><a:avLst/></a:prstGeom></pic:spPr></pic:pic></a:graphicData></a:graphic></wp:inline></w:drawing></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1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bookmarkStart w:name="z668" w:id="664"/><w:p><w:pPr><w:spacing w:after="20"/><w:ind w:left="20"/><w:jc w:val="both"/></w:pPr><w:r><w:rPr><w:rFonts w:ascii="Times New Roman"/><w:b/><w:i w:val="false"/><w:color w:val="000000"/><w:sz w:val="20"/></w:rPr><w:t>1.Тауарларды, өнімдерді көтерме саудада сатуды (жеткізуді) жүзеге асыратын, оның тіркелген жеріне қарамастан заңды тұлғаның және (немесе) оның құрылымдық және оқшауланған бөлімшесінің нақты орналасқан орнын көрсетіңіз - облыс </w:t></w:r></w:p><w:bookmarkEnd w:id="664"/><w:p><w:pPr><w:spacing w:after="20"/><w:ind w:left="20"/><w:jc w:val="both"/></w:pPr><w:r><w:rPr><w:rFonts w:ascii="Times New Roman"/><w:b w:val="false"/><w:i w:val="false"/><w:color w:val="000000"/><w:sz w:val="20"/></w:rPr><w:t>Укажите фактическое место расположения юридического лица и (или) его структурного и обособленного подразделения, осуществляющего оптовые продажи (поставки) товаров, продукции независимо от места его регистрации - область</w:t></w:r></w:p></w:tc><w:tc><w:tcPr><w:tcW w:w="11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drawing><wp:inline distT="0" distB="0" distL="0" distR="0"><wp:extent cx="2476500" cy="850900"/><wp:effectExtent l="0" t="0" r="0" b="0"/><wp:docPr id="0" name="" descr=""/><wp:cNvGraphicFramePr><a:graphicFrameLocks noChangeAspect="true"/></wp:cNvGraphicFramePr><a:graphic><a:graphicData uri="http://schemas.openxmlformats.org/drawingml/2006/picture"><pic:pic><pic:nvPicPr><pic:cNvPr id="1" name=""/><pic:cNvPicPr/></pic:nvPicPr><pic:blipFill><a:blip r:embed="rId48"/><a:stretch><a:fillRect/></a:stretch></pic:blipFill><pic:spPr><a:xfrm><a:off x="0" y="0"/><a:ext cx="2476500" cy="850900"/></a:xfrm><a:prstGeom prst="rect"><a:avLst/></a:prstGeom></pic:spPr></pic:pic></a:graphicData></a:graphic></wp:inline></w:drawing></w:r></w:p></w:tc></w:tr><w:tr><w:trPr><w:trHeight w:val="135" w:hRule="atLeast"/></w:trPr><w:tc><w:tcPr><w:tcW w:w="0" w:type="auto"/><w:gridSpan w:val="11"/><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1.1. Әкімшілік - аумақтық объектілер жіктеуішіне (ӘAОЖ) сәйкес аумақ коды (респондент статистикалық нысанды қағаз жеткізгіште ұсынған кезде аумақтық статистика органының тиісті қызметкері толтырады)</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11"/><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Код территории согласно Классификатору административно-территориальных объектов (КAТО)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w:r></w:p></w:tc><w:tc><w:tcPr><w:tcW w:w="11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drawing><wp:inline distT="0" distB="0" distL="0" distR="0"><wp:extent cx="2438400" cy="838200"/><wp:effectExtent l="0" t="0" r="0" b="0"/><wp:docPr id="0" name="" descr=""/><wp:cNvGraphicFramePr><a:graphicFrameLocks noChangeAspect="true"/></wp:cNvGraphicFramePr><a:graphic><a:graphicData uri="http://schemas.openxmlformats.org/drawingml/2006/picture"><pic:pic><pic:nvPicPr><pic:cNvPr id="1" name=""/><pic:cNvPicPr/></pic:nvPicPr><pic:blipFill><a:blip r:embed="rId49"/><a:stretch><a:fillRect/></a:stretch></pic:blipFill><pic:spPr><a:xfrm><a:off x="0" y="0"/><a:ext cx="2438400" cy="838200"/></a:xfrm><a:prstGeom prst="rect"><a:avLst/></a:prstGeom></pic:spPr></pic:pic></a:graphicData></a:graphic></wp:inline></w:drawing></w:r></w:p></w:tc><w:tc><w:tcPr><w:tcW w:w="11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669" w:id="665"/><w:p><w:pPr><w:spacing w:after="0"/><w:ind w:left="0"/><w:jc w:val="both"/></w:pPr><w:r><w:rPr><w:rFonts w:ascii="Times New Roman"/><w:b/><w:i w:val="false"/><w:color w:val="000000"/><w:sz w:val="28"/></w:rPr><w:t>2. Көтерме саудада сату (жеткізу) партиясының көлеміне байланысты қосылған құн салығын есепке алумен, бірақ тауарларды тұтынушыларға дейін жеткізу бойынша көлік шығыстарын есепке алусыз айдың 20-күніне тауарлардың, өнімдердің көтерме саудада сату (жеткізу) бағасын көрсетіңіз, өлшем бірлігіне теңгемен</w:t></w:r></w:p><w:bookmarkEnd w:id="665"/><w:bookmarkStart w:name="z670" w:id="666"/><w:p><w:pPr><w:spacing w:after="0"/><w:ind w:left="0"/><w:jc w:val="both"/></w:pPr><w:r><w:rPr><w:rFonts w:ascii="Times New Roman"/><w:b w:val="false"/><w:i w:val="false"/><w:color w:val="000000"/><w:sz w:val="28"/></w:rPr><w:t>Укажите цены оптовой продажи (поставки) товаров, продукции в зависимости от объема продажи (поставки) оптовой партии на 20 число месяца с учетом налога на добавленную стоимость, но без учета транспортных расходов по доставке товаров до потребителей, в тенге за единицу измерения</w:t></w:r></w:p><w:bookmarkEnd w:id="666"/><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1409"/><w:gridCol w:w="975"/><w:gridCol w:w="1084"/><w:gridCol w:w="1625"/><w:gridCol w:w="1625"/><w:gridCol w:w="1299"/><w:gridCol w:w="974"/><w:gridCol w:w="1949"/><w:gridCol w:w="1949"/><w:gridCol w:w="1191"/></w:tblGrid><w:tr><w:trPr><w:trHeight w:val="135" w:hRule="atLeast"/></w:trPr><w:tc><w:tcPr><w:tcW w:w="1409"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71" w:id="667"/><w:p><w:pPr><w:spacing w:after="20"/><w:ind w:left="20"/><w:jc w:val="both"/></w:pPr><w:r><w:rPr><w:rFonts w:ascii="Times New Roman"/><w:b/><w:i w:val="false"/><w:color w:val="000000"/><w:sz w:val="20"/></w:rPr><w:t>Тауар, өнімнің атауы</w:t></w:r><w:r><w:rPr><w:rFonts w:ascii="Times New Roman"/><w:b w:val="false"/><w:i w:val="false"/><w:color w:val="000000"/><w:vertAlign w:val="superscript"/></w:rPr><w:t>1</w:t></w:r></w:p><w:bookmarkEnd w:id="667"/><w:p><w:pPr><w:spacing w:after="20"/><w:ind w:left="20"/><w:jc w:val="both"/></w:pPr><w:r><w:rPr><w:rFonts w:ascii="Times New Roman"/><w:b w:val="false"/><w:i w:val="false"/><w:color w:val="000000"/><w:sz w:val="20"/></w:rPr><w:t>Наименование товара, продукции</w:t></w:r></w:p></w:tc><w:tc><w:tcPr><w:tcW w:w="975"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72" w:id="668"/><w:p><w:pPr><w:spacing w:after="20"/><w:ind w:left="20"/><w:jc w:val="both"/></w:pPr><w:r><w:rPr><w:rFonts w:ascii="Times New Roman"/><w:b/><w:i w:val="false"/><w:color w:val="000000"/><w:sz w:val="20"/></w:rPr><w:t>Өлшем бірлігі</w:t></w:r><w:r><w:rPr><w:rFonts w:ascii="Times New Roman"/><w:b w:val="false"/><w:i w:val="false"/><w:color w:val="000000"/><w:vertAlign w:val="superscript"/></w:rPr><w:t>1</w:t></w:r></w:p><w:bookmarkEnd w:id="668"/><w:p><w:pPr><w:spacing w:after="20"/><w:ind w:left="20"/><w:jc w:val="both"/></w:pPr><w:r><w:rPr><w:rFonts w:ascii="Times New Roman"/><w:b w:val="false"/><w:i w:val="false"/><w:color w:val="000000"/><w:sz w:val="20"/></w:rPr><w:t>Единица измерения</w:t></w:r></w:p></w:tc><w:tc><w:tcPr><w:tcW w:w="1084"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73" w:id="669"/><w:p><w:pPr><w:spacing w:after="20"/><w:ind w:left="20"/><w:jc w:val="both"/></w:pPr><w:r><w:rPr><w:rFonts w:ascii="Times New Roman"/><w:b/><w:i w:val="false"/><w:color w:val="000000"/><w:sz w:val="20"/></w:rPr><w:t>Тауар, өнім коды</w:t></w:r><w:r><w:rPr><w:rFonts w:ascii="Times New Roman"/><w:b w:val="false"/><w:i w:val="false"/><w:color w:val="000000"/><w:vertAlign w:val="superscript"/></w:rPr><w:t>1</w:t></w:r></w:p><w:bookmarkEnd w:id="669"/><w:p><w:pPr><w:spacing w:after="20"/><w:ind w:left="20"/><w:jc w:val="both"/></w:pPr><w:r><w:rPr><w:rFonts w:ascii="Times New Roman"/><w:b w:val="false"/><w:i w:val="false"/><w:color w:val="000000"/><w:sz w:val="20"/></w:rPr><w:t>Код товара, продукции1</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74" w:id="670"/><w:p><w:pPr><w:spacing w:after="20"/><w:ind w:left="20"/><w:jc w:val="both"/></w:pPr><w:r><w:rPr><w:rFonts w:ascii="Times New Roman"/><w:b/><w:i w:val="false"/><w:color w:val="000000"/><w:sz w:val="20"/></w:rPr><w:t>Өкіл-тауар сипаттамасы</w:t></w:r></w:p><w:bookmarkEnd w:id="670"/><w:p><w:pPr><w:spacing w:after="20"/><w:ind w:left="20"/><w:jc w:val="both"/></w:pPr><w:r><w:rPr><w:rFonts w:ascii="Times New Roman"/><w:b w:val="false"/><w:i w:val="false"/><w:color w:val="000000"/><w:sz w:val="20"/></w:rPr><w:t>Характеристика товара-представителя</w:t></w:r></w:p></w:tc><w:tc><w:tcPr><w:tcW w:w="1299"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75" w:id="671"/><w:p><w:pPr><w:spacing w:after="20"/><w:ind w:left="20"/><w:jc w:val="both"/></w:pPr><w:r><w:rPr><w:rFonts w:ascii="Times New Roman"/><w:b/><w:i w:val="false"/><w:color w:val="000000"/><w:sz w:val="20"/></w:rPr><w:t>Көтерме саудада сату партиясының түрі</w:t></w:r><w:r><w:rPr><w:rFonts w:ascii="Times New Roman"/><w:b w:val="false"/><w:i w:val="false"/><w:color w:val="000000"/><w:vertAlign w:val="superscript"/></w:rPr><w:t>2</w:t></w:r></w:p><w:bookmarkEnd w:id="671"/><w:p><w:pPr><w:spacing w:after="20"/><w:ind w:left="20"/><w:jc w:val="both"/></w:pPr><w:r><w:rPr><w:rFonts w:ascii="Times New Roman"/><w:b w:val="false"/><w:i w:val="false"/><w:color w:val="000000"/><w:sz w:val="20"/></w:rPr><w:t>Вид партии оптовой продажи</w:t></w:r><w:r><w:rPr><w:rFonts w:ascii="Times New Roman"/><w:b w:val="false"/><w:i w:val="false"/><w:color w:val="000000"/><w:vertAlign w:val="superscript"/></w:rPr><w:t>2</w:t></w:r></w:p></w:tc><w:tc><w:tcPr><w:tcW w:w="974"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76" w:id="672"/><w:p><w:pPr><w:spacing w:after="20"/><w:ind w:left="20"/><w:jc w:val="both"/></w:pPr><w:r><w:rPr><w:rFonts w:ascii="Times New Roman"/><w:b/><w:i w:val="false"/><w:color w:val="000000"/><w:sz w:val="20"/></w:rPr><w:t>Өндіруші ел коды</w:t></w:r><w:r><w:rPr><w:rFonts w:ascii="Times New Roman"/><w:b w:val="false"/><w:i w:val="false"/><w:color w:val="000000"/><w:vertAlign w:val="superscript"/></w:rPr><w:t>3</w:t></w:r></w:p><w:bookmarkEnd w:id="672"/><w:p><w:pPr><w:spacing w:after="20"/><w:ind w:left="20"/><w:jc w:val="both"/></w:pPr><w:r><w:rPr><w:rFonts w:ascii="Times New Roman"/><w:b w:val="false"/><w:i w:val="false"/><w:color w:val="000000"/><w:sz w:val="20"/></w:rPr><w:t>Код страны произ- водителя</w:t></w:r><w:r><w:rPr><w:rFonts w:ascii="Times New Roman"/><w:b w:val="false"/><w:i w:val="false"/><w:color w:val="000000"/><w:vertAlign w:val="superscript"/></w:rPr><w:t>3</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77" w:id="673"/><w:p><w:pPr><w:spacing w:after="20"/><w:ind w:left="20"/><w:jc w:val="both"/></w:pPr><w:r><w:rPr><w:rFonts w:ascii="Times New Roman"/><w:b/><w:i w:val="false"/><w:color w:val="000000"/><w:sz w:val="20"/></w:rPr><w:t>Баға</w:t></w:r></w:p><w:bookmarkEnd w:id="673"/><w:p><w:pPr><w:spacing w:after="20"/><w:ind w:left="20"/><w:jc w:val="both"/></w:pPr><w:r><w:rPr><w:rFonts w:ascii="Times New Roman"/><w:b w:val="false"/><w:i w:val="false"/><w:color w:val="000000"/><w:sz w:val="20"/></w:rPr><w:t>Цена</w:t></w:r></w:p></w:tc><w:tc><w:tcPr><w:tcW w:w="119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78" w:id="674"/><w:p><w:pPr><w:spacing w:after="20"/><w:ind w:left="20"/><w:jc w:val="both"/></w:pPr><w:r><w:rPr><w:rFonts w:ascii="Times New Roman"/><w:b/><w:i w:val="false"/><w:color w:val="000000"/><w:sz w:val="20"/></w:rPr><w:t>Баға өзгерісі себептерінің коды</w:t></w:r><w:r><w:rPr><w:rFonts w:ascii="Times New Roman"/><w:b w:val="false"/><w:i w:val="false"/><w:color w:val="000000"/><w:vertAlign w:val="superscript"/></w:rPr><w:t>5</w:t></w:r></w:p><w:bookmarkEnd w:id="674"/><w:p><w:pPr><w:spacing w:after="20"/><w:ind w:left="20"/><w:jc w:val="both"/></w:pPr><w:r><w:rPr><w:rFonts w:ascii="Times New Roman"/><w:b w:val="false"/><w:i w:val="false"/><w:color w:val="000000"/><w:sz w:val="20"/></w:rPr><w:t>Код причины изменения цены</w:t></w:r><w:r><w:rPr><w:rFonts w:ascii="Times New Roman"/><w:b w:val="false"/><w:i w:val="false"/><w:color w:val="000000"/><w:vertAlign w:val="superscript"/></w:rPr><w:t>5</w:t></w:r></w:p></w:tc></w:tr><w:tr><w:trPr><w:trHeight w:val="150"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62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79" w:id="675"/><w:p><w:pPr><w:spacing w:after="20"/><w:ind w:left="20"/><w:jc w:val="both"/></w:pPr><w:r><w:rPr><w:rFonts w:ascii="Times New Roman"/><w:b/><w:i w:val="false"/><w:color w:val="000000"/><w:sz w:val="20"/></w:rPr><w:t>р/с №</w:t></w:r></w:p><w:bookmarkEnd w:id="675"/><w:p><w:pPr><w:spacing w:after="20"/><w:ind w:left="20"/><w:jc w:val="both"/></w:pPr><w:r><w:rPr><w:rFonts w:ascii="Times New Roman"/><w:b w:val="false"/><w:i w:val="false"/><w:color w:val="000000"/><w:sz w:val="20"/></w:rPr><w:t>№ п/п</w:t></w:r></w:p></w:tc><w:tc><w:tcPr><w:tcW w:w="162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80" w:id="676"/><w:p><w:pPr><w:spacing w:after="20"/><w:ind w:left="20"/><w:jc w:val="both"/></w:pPr><w:r><w:rPr><w:rFonts w:ascii="Times New Roman"/><w:b/><w:i w:val="false"/><w:color w:val="000000"/><w:sz w:val="20"/></w:rPr><w:t>маркасы, cорты, өлшемі, салмағы, орамасы, өндіруші</w:t></w:r></w:p><w:bookmarkEnd w:id="676"/><w:p><w:pPr><w:spacing w:after="20"/><w:ind w:left="20"/><w:jc w:val="both"/></w:pPr><w:r><w:rPr><w:rFonts w:ascii="Times New Roman"/><w:b w:val="false"/><w:i w:val="false"/><w:color w:val="000000"/><w:sz w:val="20"/></w:rPr><w:t>марка, cорт, размер, вес, упаковка, производитель</w:t></w: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94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81" w:id="677"/><w:p><w:pPr><w:spacing w:after="20"/><w:ind w:left="20"/><w:jc w:val="both"/></w:pPr><w:r><w:rPr><w:rFonts w:ascii="Times New Roman"/><w:b/><w:i w:val="false"/><w:color w:val="000000"/><w:sz w:val="20"/></w:rPr><w:t>есепті айдағы</w:t></w:r></w:p><w:bookmarkEnd w:id="677"/><w:p><w:pPr><w:spacing w:after="20"/><w:ind w:left="20"/><w:jc w:val="both"/></w:pPr><w:r><w:rPr><w:rFonts w:ascii="Times New Roman"/><w:b w:val="false"/><w:i w:val="false"/><w:color w:val="000000"/><w:sz w:val="20"/></w:rPr><w:t>отчетного месяца</w:t></w:r></w:p></w:tc><w:tc><w:tcPr><w:tcW w:w="194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82" w:id="678"/><w:p><w:pPr><w:spacing w:after="20"/><w:ind w:left="20"/><w:jc w:val="both"/></w:pPr><w:r><w:rPr><w:rFonts w:ascii="Times New Roman"/><w:b/><w:i w:val="false"/><w:color w:val="000000"/><w:sz w:val="20"/></w:rPr><w:t>соңғы сату айындағы</w:t></w:r><w:r><w:rPr><w:rFonts w:ascii="Times New Roman"/><w:b w:val="false"/><w:i w:val="false"/><w:color w:val="000000"/><w:vertAlign w:val="superscript"/></w:rPr><w:t>4</w:t></w:r></w:p><w:bookmarkEnd w:id="678"/><w:p><w:pPr><w:spacing w:after="20"/><w:ind w:left="20"/><w:jc w:val="both"/></w:pPr><w:r><w:rPr><w:rFonts w:ascii="Times New Roman"/><w:b w:val="false"/><w:i w:val="false"/><w:color w:val="000000"/><w:sz w:val="20"/></w:rPr><w:t>месяца последней продажи4</w:t></w:r></w:p></w:tc><w:tc><w:tcPr><w:tcW w:w="0" w:type="auto"/><w:vMerge/><w:tcBorders><w:top w:val="nil"/><w:left w:val="single" w:color="cfcfcf" w:sz="5"/><w:bottom w:val="single" w:color="cfcfcf" w:sz="5"/><w:right w:val="single" w:color="cfcfcf" w:sz="5"/></w:tcBorders></w:tcPr><w:p/></w:tc></w:tr><w:tr><w:trPr><w:trHeight w:val="135" w:hRule="atLeast"/></w:trPr><w:tc><w:tcPr><w:tcW w:w="140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A</w:t></w:r></w:p></w:tc><w:tc><w:tcPr><w:tcW w:w="97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10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В</w:t></w:r></w:p></w:tc><w:tc><w:tcPr><w:tcW w:w="162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Г</w:t></w:r></w:p></w:tc><w:tc><w:tcPr><w:tcW w:w="162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Д</w:t></w:r></w:p></w:tc><w:tc><w:tcPr><w:tcW w:w="12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Е</w:t></w:r></w:p></w:tc><w:tc><w:tcPr><w:tcW w:w="9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194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194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c><w:tcPr><w:tcW w:w="119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w:t></w:r></w:p></w:tc></w:tr><w:tr><w:trPr><w:trHeight w:val="135" w:hRule="atLeast"/></w:trPr><w:tc><w:tcPr><w:tcW w:w="140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7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2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4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4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9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683" w:id="679"/><w:p><w:pPr><w:spacing w:after="0"/><w:ind w:left="0"/><w:jc w:val="both"/></w:pPr><w:r><w:rPr><w:rFonts w:ascii="Times New Roman"/><w:b w:val="false"/><w:i w:val="false"/><w:color w:val="000000"/><w:sz w:val="28"/></w:rPr><w:t xml:space="preserve">      </w:t></w:r><w:r><w:rPr><w:rFonts w:ascii="Times New Roman"/><w:b/><w:i w:val="false"/><w:color w:val="000000"/><w:sz w:val="28"/></w:rPr><w:t>Ескертпе:</w:t></w:r></w:p><w:bookmarkEnd w:id="679"/><w:bookmarkStart w:name="z684" w:id="680"/><w:p><w:pPr><w:spacing w:after="0"/><w:ind w:left="0"/><w:jc w:val="both"/></w:pPr><w:r><w:rPr><w:rFonts w:ascii="Times New Roman"/><w:b w:val="false"/><w:i w:val="false"/><w:color w:val="000000"/><w:sz w:val="28"/></w:rPr><w:t>      Примечание:</w:t></w:r></w:p><w:bookmarkEnd w:id="680"/><w:bookmarkStart w:name="z685" w:id="681"/><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1</w:t></w:r><w:r><w:rPr><w:rFonts w:ascii="Times New Roman"/><w:b/><w:i w:val="false"/><w:color w:val="000000"/><w:sz w:val="28"/></w:rPr><w:t xml:space="preserve"> A, Б, В бағандары Қазақстан Республикасы Ұлттық экономика министрлігі Статистика комитетінің www.stat.gov.kz интернет-ресурсындағы (бұдан әрі - интернет-ресурс) «Респонденттерге» бөлімінде орналастырылған немесе респонденттерге аумақтық статистика органдары ұсынатын Тауарлардың, өнімдердің тізбесіне сәйкес толтырылады</w:t></w:r></w:p><w:bookmarkEnd w:id="681"/><w:bookmarkStart w:name="z686" w:id="682"/><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1</w:t></w:r><w:r><w:rPr><w:rFonts w:ascii="Times New Roman"/><w:b w:val="false"/><w:i w:val="false"/><w:color w:val="000000"/><w:sz w:val="28"/></w:rPr><w:t xml:space="preserve"> Графы A, Б, В заполняются в соответствии с Перечнем товаров, продукции, размещенном в разделе «Для респондентов» на интернет-ресурсе Комитета по статистике Министерства национальной экономики Республики Казахстан www.stat.gov.kz (далее-интернет-ресурс) или предоставляемым респондентам территориальными органами статистики</w:t></w:r></w:p><w:bookmarkEnd w:id="682"/><w:bookmarkStart w:name="z687" w:id="683"/><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2</w:t></w:r><w:r><w:rPr><w:rFonts w:ascii="Times New Roman"/><w:b/><w:i w:val="false"/><w:color w:val="000000"/><w:sz w:val="28"/></w:rPr><w:t xml:space="preserve"> Е-бағаны интернет-ресурста орналастырылған немесе респонденттерге аумақтық статистика органдары ұсынатын Көтерме саудада сату партиялары түрлерінің анықтамалығына сәйкес толтырылады</w:t></w:r></w:p><w:bookmarkEnd w:id="683"/><w:bookmarkStart w:name="z688" w:id="684"/><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2</w:t></w:r><w:r><w:rPr><w:rFonts w:ascii="Times New Roman"/><w:b w:val="false"/><w:i w:val="false"/><w:color w:val="000000"/><w:sz w:val="28"/></w:rPr><w:t xml:space="preserve"> Графа Е заполняется в соответствии со Справочником видов партий оптовых продаж, размещенном на интернет-ресурсе или предоставляемым респондентам территориальными органами статистики.</w:t></w:r></w:p><w:bookmarkEnd w:id="684"/><w:bookmarkStart w:name="z689" w:id="685"/><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3</w:t></w:r><w:r><w:rPr><w:rFonts w:ascii="Times New Roman"/><w:b/><w:i w:val="false"/><w:color w:val="000000"/><w:sz w:val="28"/></w:rPr><w:t xml:space="preserve"> 1-баған интернет-ресурста орналастырылған немесе респонденттерге аумақтық статистика органдары ұсынатын Елдер тізбесіне сәйкес толтырылады</w:t></w:r></w:p><w:bookmarkEnd w:id="685"/><w:bookmarkStart w:name="z690" w:id="686"/><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3</w:t></w:r><w:r><w:rPr><w:rFonts w:ascii="Times New Roman"/><w:b w:val="false"/><w:i w:val="false"/><w:color w:val="000000"/><w:sz w:val="28"/></w:rPr><w:t xml:space="preserve"> Графа 1заполняется в соответствии с Перечнем стран, размещенном на интернет-ресурсе или предоставляемым респондентам территориальными органами статистики</w:t></w:r></w:p><w:bookmarkEnd w:id="686"/><w:bookmarkStart w:name="z691" w:id="687"/><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4</w:t></w:r><w:r><w:rPr><w:rFonts w:ascii="Times New Roman"/><w:b/><w:i w:val="false"/><w:color w:val="000000"/><w:sz w:val="28"/></w:rPr><w:t xml:space="preserve"> 3-баған есепті жылдың қаңтар айында толтырылады</w:t></w:r></w:p><w:bookmarkEnd w:id="687"/><w:bookmarkStart w:name="z692" w:id="688"/><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4</w:t></w:r><w:r><w:rPr><w:rFonts w:ascii="Times New Roman"/><w:b w:val="false"/><w:i w:val="false"/><w:color w:val="000000"/><w:sz w:val="28"/></w:rPr><w:t xml:space="preserve"> Графа 3 заполняется в январе месяце отчетного года</w:t></w:r></w:p><w:bookmarkEnd w:id="688"/><w:bookmarkStart w:name="z693" w:id="689"/><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5</w:t></w:r><w:r><w:rPr><w:rFonts w:ascii="Times New Roman"/><w:b/><w:i w:val="false"/><w:color w:val="000000"/><w:sz w:val="28"/></w:rPr><w:t xml:space="preserve"> 4-баған интернет-ресурста орналастырылған немесе респонденттерге аумақтық статистика органдары ұсынатын Баға өзгерісі себептерінің анықтамалығына сәйкес толтырылады</w:t></w:r></w:p><w:bookmarkEnd w:id="689"/><w:bookmarkStart w:name="z694" w:id="690"/><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5</w:t></w:r><w:r><w:rPr><w:rFonts w:ascii="Times New Roman"/><w:b w:val="false"/><w:i w:val="false"/><w:color w:val="000000"/><w:sz w:val="28"/></w:rPr><w:t xml:space="preserve"> Графа 4 заполняется в соответствии со Справочником причин изменения цены, размещенном на интернет-ресурсе или предоставляемым респондентам территориальными органами статистики</w:t></w:r></w:p><w:bookmarkEnd w:id="690"/><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1300"/><w:gridCol w:w="975"/><w:gridCol w:w="1084"/><w:gridCol w:w="1625"/><w:gridCol w:w="1625"/><w:gridCol w:w="1408"/><w:gridCol w:w="974"/><w:gridCol w:w="1949"/><w:gridCol w:w="1949"/><w:gridCol w:w="1191"/></w:tblGrid><w:tr><w:trPr><w:trHeight w:val="135" w:hRule="atLeast"/></w:trPr><w:tc><w:tcPr><w:tcW w:w="1300"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95" w:id="691"/><w:p><w:pPr><w:spacing w:after="20"/><w:ind w:left="20"/><w:jc w:val="both"/></w:pPr><w:r><w:rPr><w:rFonts w:ascii="Times New Roman"/><w:b/><w:i w:val="false"/><w:color w:val="000000"/><w:sz w:val="20"/></w:rPr><w:t>Тауар, өнімнің атауы</w:t></w:r><w:r><w:rPr><w:rFonts w:ascii="Times New Roman"/><w:b w:val="false"/><w:i w:val="false"/><w:color w:val="000000"/><w:vertAlign w:val="superscript"/></w:rPr><w:t>1</w:t></w:r></w:p><w:bookmarkEnd w:id="691"/><w:p><w:pPr><w:spacing w:after="20"/><w:ind w:left="20"/><w:jc w:val="both"/></w:pPr><w:r><w:rPr><w:rFonts w:ascii="Times New Roman"/><w:b w:val="false"/><w:i w:val="false"/><w:color w:val="000000"/><w:sz w:val="20"/></w:rPr><w:t>Наименование товара, продукции</w:t></w:r></w:p></w:tc><w:tc><w:tcPr><w:tcW w:w="975"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96" w:id="692"/><w:p><w:pPr><w:spacing w:after="20"/><w:ind w:left="20"/><w:jc w:val="both"/></w:pPr><w:r><w:rPr><w:rFonts w:ascii="Times New Roman"/><w:b/><w:i w:val="false"/><w:color w:val="000000"/><w:sz w:val="20"/></w:rPr><w:t>Өлшем бірлігі</w:t></w:r><w:r><w:rPr><w:rFonts w:ascii="Times New Roman"/><w:b w:val="false"/><w:i w:val="false"/><w:color w:val="000000"/><w:vertAlign w:val="superscript"/></w:rPr><w:t>1</w:t></w:r></w:p><w:bookmarkEnd w:id="692"/><w:p><w:pPr><w:spacing w:after="20"/><w:ind w:left="20"/><w:jc w:val="both"/></w:pPr><w:r><w:rPr><w:rFonts w:ascii="Times New Roman"/><w:b w:val="false"/><w:i w:val="false"/><w:color w:val="000000"/><w:sz w:val="20"/></w:rPr><w:t>Единица измерения</w:t></w:r></w:p></w:tc><w:tc><w:tcPr><w:tcW w:w="1084"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97" w:id="693"/><w:p><w:pPr><w:spacing w:after="20"/><w:ind w:left="20"/><w:jc w:val="both"/></w:pPr><w:r><w:rPr><w:rFonts w:ascii="Times New Roman"/><w:b/><w:i w:val="false"/><w:color w:val="000000"/><w:sz w:val="20"/></w:rPr><w:t>Тауар, өнім коды</w:t></w:r><w:r><w:rPr><w:rFonts w:ascii="Times New Roman"/><w:b w:val="false"/><w:i w:val="false"/><w:color w:val="000000"/><w:vertAlign w:val="superscript"/></w:rPr><w:t>1</w:t></w:r></w:p><w:bookmarkEnd w:id="693"/><w:p><w:pPr><w:spacing w:after="20"/><w:ind w:left="20"/><w:jc w:val="both"/></w:pPr><w:r><w:rPr><w:rFonts w:ascii="Times New Roman"/><w:b w:val="false"/><w:i w:val="false"/><w:color w:val="000000"/><w:sz w:val="20"/></w:rPr><w:t>Код товара, продукции1</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98" w:id="694"/><w:p><w:pPr><w:spacing w:after="20"/><w:ind w:left="20"/><w:jc w:val="both"/></w:pPr><w:r><w:rPr><w:rFonts w:ascii="Times New Roman"/><w:b/><w:i w:val="false"/><w:color w:val="000000"/><w:sz w:val="20"/></w:rPr><w:t>Өкіл-тауар сипаттамасы</w:t></w:r></w:p><w:bookmarkEnd w:id="694"/><w:p><w:pPr><w:spacing w:after="20"/><w:ind w:left="20"/><w:jc w:val="both"/></w:pPr><w:r><w:rPr><w:rFonts w:ascii="Times New Roman"/><w:b w:val="false"/><w:i w:val="false"/><w:color w:val="000000"/><w:sz w:val="20"/></w:rPr><w:t>Характеристика товара-представителя</w:t></w:r></w:p></w:tc><w:tc><w:tcPr><w:tcW w:w="1408"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699" w:id="695"/><w:p><w:pPr><w:spacing w:after="20"/><w:ind w:left="20"/><w:jc w:val="both"/></w:pPr><w:r><w:rPr><w:rFonts w:ascii="Times New Roman"/><w:b/><w:i w:val="false"/><w:color w:val="000000"/><w:sz w:val="20"/></w:rPr><w:t>Көтерме саудада сату партиясының түрі</w:t></w:r><w:r><w:rPr><w:rFonts w:ascii="Times New Roman"/><w:b w:val="false"/><w:i w:val="false"/><w:color w:val="000000"/><w:vertAlign w:val="superscript"/></w:rPr><w:t>2</w:t></w:r></w:p><w:bookmarkEnd w:id="695"/><w:p><w:pPr><w:spacing w:after="20"/><w:ind w:left="20"/><w:jc w:val="both"/></w:pPr><w:r><w:rPr><w:rFonts w:ascii="Times New Roman"/><w:b w:val="false"/><w:i w:val="false"/><w:color w:val="000000"/><w:sz w:val="20"/></w:rPr><w:t>Вид партии оптовой продажи</w:t></w:r><w:r><w:rPr><w:rFonts w:ascii="Times New Roman"/><w:b w:val="false"/><w:i w:val="false"/><w:color w:val="000000"/><w:vertAlign w:val="superscript"/></w:rPr><w:t>2</w:t></w:r></w:p></w:tc><w:tc><w:tcPr><w:tcW w:w="974"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00" w:id="696"/><w:p><w:pPr><w:spacing w:after="20"/><w:ind w:left="20"/><w:jc w:val="both"/></w:pPr><w:r><w:rPr><w:rFonts w:ascii="Times New Roman"/><w:b/><w:i w:val="false"/><w:color w:val="000000"/><w:sz w:val="20"/></w:rPr><w:t>Өндіруші ел коды</w:t></w:r><w:r><w:rPr><w:rFonts w:ascii="Times New Roman"/><w:b w:val="false"/><w:i w:val="false"/><w:color w:val="000000"/><w:vertAlign w:val="superscript"/></w:rPr><w:t>3</w:t></w:r></w:p><w:bookmarkEnd w:id="696"/><w:p><w:pPr><w:spacing w:after="20"/><w:ind w:left="20"/><w:jc w:val="both"/></w:pPr><w:r><w:rPr><w:rFonts w:ascii="Times New Roman"/><w:b w:val="false"/><w:i w:val="false"/><w:color w:val="000000"/><w:sz w:val="20"/></w:rPr><w:t>Код страны произ- водителя</w:t></w:r><w:r><w:rPr><w:rFonts w:ascii="Times New Roman"/><w:b w:val="false"/><w:i w:val="false"/><w:color w:val="000000"/><w:vertAlign w:val="superscript"/></w:rPr><w:t>3</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01" w:id="697"/><w:p><w:pPr><w:spacing w:after="20"/><w:ind w:left="20"/><w:jc w:val="both"/></w:pPr><w:r><w:rPr><w:rFonts w:ascii="Times New Roman"/><w:b/><w:i w:val="false"/><w:color w:val="000000"/><w:sz w:val="20"/></w:rPr><w:t>Баға</w:t></w:r></w:p><w:bookmarkEnd w:id="697"/><w:p><w:pPr><w:spacing w:after="20"/><w:ind w:left="20"/><w:jc w:val="both"/></w:pPr><w:r><w:rPr><w:rFonts w:ascii="Times New Roman"/><w:b w:val="false"/><w:i w:val="false"/><w:color w:val="000000"/><w:sz w:val="20"/></w:rPr><w:t>Цена</w:t></w:r></w:p></w:tc><w:tc><w:tcPr><w:tcW w:w="119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02" w:id="698"/><w:p><w:pPr><w:spacing w:after="20"/><w:ind w:left="20"/><w:jc w:val="both"/></w:pPr><w:r><w:rPr><w:rFonts w:ascii="Times New Roman"/><w:b/><w:i w:val="false"/><w:color w:val="000000"/><w:sz w:val="20"/></w:rPr><w:t>Баға өзгерісі себептерінің коды</w:t></w:r><w:r><w:rPr><w:rFonts w:ascii="Times New Roman"/><w:b w:val="false"/><w:i w:val="false"/><w:color w:val="000000"/><w:vertAlign w:val="superscript"/></w:rPr><w:t>5</w:t></w:r></w:p><w:bookmarkEnd w:id="698"/><w:p><w:pPr><w:spacing w:after="20"/><w:ind w:left="20"/><w:jc w:val="both"/></w:pPr><w:r><w:rPr><w:rFonts w:ascii="Times New Roman"/><w:b w:val="false"/><w:i w:val="false"/><w:color w:val="000000"/><w:sz w:val="20"/></w:rPr><w:t>Код причины изменения цены</w:t></w:r><w:r><w:rPr><w:rFonts w:ascii="Times New Roman"/><w:b w:val="false"/><w:i w:val="false"/><w:color w:val="000000"/><w:vertAlign w:val="superscript"/></w:rPr><w:t>5</w:t></w:r></w:p></w:tc></w:tr><w:tr><w:trPr><w:trHeight w:val="150"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62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03" w:id="699"/><w:p><w:pPr><w:spacing w:after="20"/><w:ind w:left="20"/><w:jc w:val="both"/></w:pPr><w:r><w:rPr><w:rFonts w:ascii="Times New Roman"/><w:b w:val="false"/><w:i w:val="false"/><w:color w:val="000000"/><w:sz w:val="20"/></w:rPr><w:t>р/с №</w:t></w:r></w:p><w:bookmarkEnd w:id="699"/><w:p><w:pPr><w:spacing w:after="20"/><w:ind w:left="20"/><w:jc w:val="both"/></w:pPr><w:r><w:rPr><w:rFonts w:ascii="Times New Roman"/><w:b w:val="false"/><w:i w:val="false"/><w:color w:val="000000"/><w:sz w:val="20"/></w:rPr><w:t>№ п/п</w:t></w:r></w:p></w:tc><w:tc><w:tcPr><w:tcW w:w="162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04" w:id="700"/><w:p><w:pPr><w:spacing w:after="20"/><w:ind w:left="20"/><w:jc w:val="both"/></w:pPr><w:r><w:rPr><w:rFonts w:ascii="Times New Roman"/><w:b/><w:i w:val="false"/><w:color w:val="000000"/><w:sz w:val="20"/></w:rPr><w:t>маркасы, cорты, өлшемі, салмағы, орамасы, өндіруші</w:t></w:r></w:p><w:bookmarkEnd w:id="700"/><w:p><w:pPr><w:spacing w:after="20"/><w:ind w:left="20"/><w:jc w:val="both"/></w:pPr><w:r><w:rPr><w:rFonts w:ascii="Times New Roman"/><w:b w:val="false"/><w:i w:val="false"/><w:color w:val="000000"/><w:sz w:val="20"/></w:rPr><w:t>марка, cорт, размер, вес, упаковка, производитель</w:t></w: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94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05" w:id="701"/><w:p><w:pPr><w:spacing w:after="20"/><w:ind w:left="20"/><w:jc w:val="both"/></w:pPr><w:r><w:rPr><w:rFonts w:ascii="Times New Roman"/><w:b/><w:i w:val="false"/><w:color w:val="000000"/><w:sz w:val="20"/></w:rPr><w:t>есепті айдағы</w:t></w:r></w:p><w:bookmarkEnd w:id="701"/><w:p><w:pPr><w:spacing w:after="20"/><w:ind w:left="20"/><w:jc w:val="both"/></w:pPr><w:r><w:rPr><w:rFonts w:ascii="Times New Roman"/><w:b w:val="false"/><w:i w:val="false"/><w:color w:val="000000"/><w:sz w:val="20"/></w:rPr><w:t>отчетного месяца</w:t></w:r></w:p></w:tc><w:tc><w:tcPr><w:tcW w:w="194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06" w:id="702"/><w:p><w:pPr><w:spacing w:after="20"/><w:ind w:left="20"/><w:jc w:val="both"/></w:pPr><w:r><w:rPr><w:rFonts w:ascii="Times New Roman"/><w:b/><w:i w:val="false"/><w:color w:val="000000"/><w:sz w:val="20"/></w:rPr><w:t>соңғы сату айындағы</w:t></w:r><w:r><w:rPr><w:rFonts w:ascii="Times New Roman"/><w:b w:val="false"/><w:i w:val="false"/><w:color w:val="000000"/><w:vertAlign w:val="superscript"/></w:rPr><w:t>4</w:t></w:r></w:p><w:bookmarkEnd w:id="702"/><w:p><w:pPr><w:spacing w:after="20"/><w:ind w:left="20"/><w:jc w:val="both"/></w:pPr><w:r><w:rPr><w:rFonts w:ascii="Times New Roman"/><w:b w:val="false"/><w:i w:val="false"/><w:color w:val="000000"/><w:sz w:val="20"/></w:rPr><w:t>месяца последней продажи</w:t></w:r><w:r><w:rPr><w:rFonts w:ascii="Times New Roman"/><w:b w:val="false"/><w:i w:val="false"/><w:color w:val="000000"/><w:vertAlign w:val="superscript"/></w:rPr><w:t>4</w:t></w:r></w:p></w:tc><w:tc><w:tcPr><w:tcW w:w="0" w:type="auto"/><w:vMerge/><w:tcBorders><w:top w:val="nil"/><w:left w:val="single" w:color="cfcfcf" w:sz="5"/><w:bottom w:val="single" w:color="cfcfcf" w:sz="5"/><w:right w:val="single" w:color="cfcfcf" w:sz="5"/></w:tcBorders></w:tcPr><w:p/></w:tc></w:tr><w:tr><w:trPr><w:trHeight w:val="135" w:hRule="atLeast"/></w:trPr><w:tc><w:tcPr><w:tcW w:w="13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A</w:t></w:r></w:p></w:tc><w:tc><w:tcPr><w:tcW w:w="97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10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В</w:t></w:r></w:p></w:tc><w:tc><w:tcPr><w:tcW w:w="162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Г</w:t></w:r></w:p></w:tc><w:tc><w:tcPr><w:tcW w:w="162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Д</w:t></w:r></w:p></w:tc><w:tc><w:tcPr><w:tcW w:w="14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Е</w:t></w:r></w:p></w:tc><w:tc><w:tcPr><w:tcW w:w="9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194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194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c><w:tcPr><w:tcW w:w="119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w:t></w:r></w:p></w:tc></w:tr><w:tr><w:trPr><w:trHeight w:val="135" w:hRule="atLeast"/></w:trPr><w:tc><w:tcPr><w:tcW w:w="13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7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4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4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9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7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4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4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9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7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4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4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9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7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4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4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9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7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4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4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9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7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4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4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9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7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4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4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9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7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4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4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9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7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4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4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9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7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4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4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9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7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4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4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9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7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4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4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9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7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4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4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9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7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4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4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9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707" w:id="703"/><w:p><w:pPr><w:spacing w:after="0"/><w:ind w:left="0"/><w:jc w:val="both"/></w:pPr><w:r><w:rPr><w:rFonts w:ascii="Times New Roman"/><w:b w:val="false"/><w:i w:val="false"/><w:color w:val="000000"/><w:sz w:val="28"/></w:rPr><w:t xml:space="preserve">      </w:t></w:r><w:r><w:rPr><w:rFonts w:ascii="Times New Roman"/><w:b/><w:i w:val="false"/><w:color w:val="000000"/><w:sz w:val="28"/></w:rPr><w:t>Қажет болған жағдайда қосымша беттерде жалғастырыңыз</w:t></w:r></w:p><w:bookmarkEnd w:id="703"/><w:bookmarkStart w:name="z708" w:id="704"/><w:p><w:pPr><w:spacing w:after="0"/><w:ind w:left="0"/><w:jc w:val="both"/></w:pPr><w:r><w:rPr><w:rFonts w:ascii="Times New Roman"/><w:b w:val="false"/><w:i w:val="false"/><w:color w:val="000000"/><w:sz w:val="28"/></w:rPr><w:t>      При необходимости продолжите на дополнительных листах</w:t></w:r></w:p><w:bookmarkEnd w:id="704"/><w:bookmarkStart w:name="z709" w:id="705"/><w:p><w:pPr><w:spacing w:after="0"/><w:ind w:left="0"/><w:jc w:val="both"/></w:pPr><w:r><w:rPr><w:rFonts w:ascii="Times New Roman"/><w:b w:val="false"/><w:i w:val="false"/><w:color w:val="000000"/><w:sz w:val="28"/></w:rPr><w:t xml:space="preserve">      </w:t></w:r><w:r><w:rPr><w:rFonts w:ascii="Times New Roman"/><w:b/><w:i w:val="false"/><w:color w:val="000000"/><w:sz w:val="28"/></w:rPr><w:t>3. Статистикалық нысанды толтыруға жұмсалған уақытты көрсетіңіз, сағатпен (қажеттісін қоршаңыз)</w:t></w:r></w:p><w:bookmarkEnd w:id="705"/><w:bookmarkStart w:name="z710" w:id="706"/><w:p><w:pPr><w:spacing w:after="0"/><w:ind w:left="0"/><w:jc w:val="both"/></w:pPr><w:r><w:rPr><w:rFonts w:ascii="Times New Roman"/><w:b w:val="false"/><w:i w:val="false"/><w:color w:val="000000"/><w:sz w:val="28"/></w:rPr><w:t>      Укажите время, затраченное на заполнение статистической формы, в часах (нужное обвести)</w:t></w:r></w:p><w:bookmarkEnd w:id="706"/><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1932"/><w:gridCol w:w="1650"/><w:gridCol w:w="1649"/><w:gridCol w:w="1649"/><w:gridCol w:w="2353"/><w:gridCol w:w="2353"/><w:gridCol w:w="2494"/></w:tblGrid><w:tr><w:trPr><w:trHeight w:val="135" w:hRule="atLeast"/></w:trPr><w:tc><w:tcPr><w:tcW w:w="193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1 сағатқа дейiн</w:t></w:r></w:p></w:tc><w:tc><w:tcPr><w:tcW w:w="1650"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1-2</w:t></w:r></w:p></w:tc><w:tc><w:tcPr><w:tcW w:w="1649"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2-4</w:t></w:r></w:p></w:tc><w:tc><w:tcPr><w:tcW w:w="1649"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4-8</w:t></w:r></w:p></w:tc><w:tc><w:tcPr><w:tcW w:w="2353"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8-40</w:t></w:r></w:p></w:tc><w:tc><w:tcPr><w:tcW w:w="2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40 сағаттан артық</w:t></w:r></w:p></w:tc><w:tc><w:tcPr><w:tcW w:w="249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50" w:hRule="atLeast"/></w:trPr><w:tc><w:tcPr><w:tcW w:w="193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до 1 часа</w:t></w: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2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более 40 часов</w:t></w:r></w:p></w:tc><w:tc><w:tcPr><w:tcW w:w="249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p><w:pPr><w:spacing w:after="0"/><w:ind w:left="0"/><w:jc w:val="both"/></w:pPr><w:bookmarkStart w:name="z711" w:id="707"/><w:r><w:rPr><w:rFonts w:ascii="Times New Roman"/><w:b w:val="false"/><w:i w:val="false"/><w:color w:val="000000"/><w:sz w:val="28"/></w:rPr><w:t xml:space="preserve">      </w:t></w:r><w:r><w:rPr><w:rFonts w:ascii="Times New Roman"/><w:b/><w:i w:val="false"/><w:color w:val="000000"/><w:sz w:val="28"/></w:rPr><w:t>Aтауы </w:t></w:r><w:r><w:rPr><w:rFonts w:ascii="Times New Roman"/><w:b w:val="false"/><w:i w:val="false"/><w:color w:val="000000"/><w:sz w:val="28"/></w:rPr><w:t xml:space="preserve">                                        </w:t></w:r><w:r><w:rPr><w:rFonts w:ascii="Times New Roman"/><w:b/><w:i w:val="false"/><w:color w:val="000000"/><w:sz w:val="28"/></w:rPr><w:t>Мекенжайы (респонденттің)</w:t></w:r></w:p><w:bookmarkEnd w:id="707"/><w:p><w:pPr><w:spacing w:after="0"/><w:ind w:left="0"/><w:jc w:val="both"/></w:pPr><w:r><w:rPr><w:rFonts w:ascii="Times New Roman"/><w:b w:val="false"/><w:i w:val="false"/><w:color w:val="000000"/><w:sz w:val="28"/></w:rPr><w:t>Наименование _________________________ Aдрес (респондента) ______________________</w:t></w:r></w:p><w:p><w:pPr><w:spacing w:after="0"/><w:ind w:left="0"/><w:jc w:val="both"/></w:pPr><w:r><w:rPr><w:rFonts w:ascii="Times New Roman"/><w:b/><w:i w:val="false"/><w:color w:val="000000"/><w:sz w:val="28"/></w:rPr><w:t>Телефоны (респонденттің)</w:t></w:r></w:p><w:p><w:pPr><w:spacing w:after="0"/><w:ind w:left="0"/><w:jc w:val="both"/></w:pPr><w:r><w:rPr><w:rFonts w:ascii="Times New Roman"/><w:b w:val="false"/><w:i w:val="false"/><w:color w:val="000000"/><w:sz w:val="28"/></w:rPr><w:t>Телефон (респондента) ___________________________ _______________________________</w:t></w:r></w:p><w:p><w:pPr><w:spacing w:after="0"/><w:ind w:left="0"/><w:jc w:val="both"/></w:pPr><w:r><w:rPr><w:rFonts w:ascii="Times New Roman"/><w:b w:val="false"/><w:i w:val="false"/><w:color w:val="000000"/><w:sz w:val="28"/></w:rPr><w:t>                                 стационарлық                                 ұялы</w:t></w:r></w:p><w:p><w:pPr><w:spacing w:after="0"/><w:ind w:left="0"/><w:jc w:val="both"/></w:pPr><w:r><w:rPr><w:rFonts w:ascii="Times New Roman"/><w:b w:val="false"/><w:i w:val="false"/><w:color w:val="000000"/><w:sz w:val="28"/></w:rPr><w:t>                                 стационарный                                 мобильный</w:t></w:r></w:p><w:p><w:pPr><w:spacing w:after="0"/><w:ind w:left="0"/><w:jc w:val="both"/></w:pPr><w:bookmarkStart w:name="z712" w:id="708"/><w:r><w:rPr><w:rFonts w:ascii="Times New Roman"/><w:b w:val="false"/><w:i w:val="false"/><w:color w:val="000000"/><w:sz w:val="28"/></w:rPr><w:t xml:space="preserve">      </w:t></w:r><w:r><w:rPr><w:rFonts w:ascii="Times New Roman"/><w:b/><w:i w:val="false"/><w:color w:val="000000"/><w:sz w:val="28"/></w:rPr><w:t>Электрондық пошта мекенжайы (респонденттің)</w:t></w:r></w:p><w:bookmarkEnd w:id="708"/><w:p><w:pPr><w:spacing w:after="0"/><w:ind w:left="0"/><w:jc w:val="both"/></w:pPr><w:r><w:rPr><w:rFonts w:ascii="Times New Roman"/><w:b w:val="false"/><w:i w:val="false"/><w:color w:val="000000"/><w:sz w:val="28"/></w:rPr><w:t>Aдрес электронной почты (респондента) ________________________________________</w:t></w:r></w:p><w:p><w:pPr><w:spacing w:after="0"/><w:ind w:left="0"/><w:jc w:val="both"/></w:pPr><w:r><w:rPr><w:rFonts w:ascii="Times New Roman"/><w:b/><w:i w:val="false"/><w:color w:val="000000"/><w:sz w:val="28"/></w:rPr><w:t>Орындаушы</w:t></w:r></w:p><w:p><w:pPr><w:spacing w:after="0"/><w:ind w:left="0"/><w:jc w:val="both"/></w:pPr><w:r><w:rPr><w:rFonts w:ascii="Times New Roman"/><w:b w:val="false"/><w:i w:val="false"/><w:color w:val="000000"/><w:sz w:val="28"/></w:rPr><w:t>Исполнитель ___________________________________ _________________________________</w:t></w:r></w:p><w:p><w:pPr><w:spacing w:after="0"/><w:ind w:left="0"/><w:jc w:val="both"/></w:pPr><w:r><w:rPr><w:rFonts w:ascii="Times New Roman"/><w:b w:val="false"/><w:i w:val="false"/><w:color w:val="000000"/><w:sz w:val="28"/></w:rPr><w:t> </w:t></w:r><w:r><w:rPr><w:rFonts w:ascii="Times New Roman"/><w:b/><w:i w:val="false"/><w:color w:val="000000"/><w:sz w:val="28"/></w:rPr><w:t>тегі, аты және әкесінің аты (ол болған жағдайда) қолы, </w:t></w:r><w:r><w:rPr><w:rFonts w:ascii="Times New Roman"/><w:b w:val="false"/><w:i w:val="false"/><w:color w:val="000000"/><w:sz w:val="28"/></w:rPr><w:t xml:space="preserve">        </w:t></w:r><w:r><w:rPr><w:rFonts w:ascii="Times New Roman"/><w:b/><w:i w:val="false"/><w:color w:val="000000"/><w:sz w:val="28"/></w:rPr><w:t>телефоны (орындаушының)</w:t></w:r></w:p><w:p><w:pPr><w:spacing w:after="0"/><w:ind w:left="0"/><w:jc w:val="both"/></w:pPr><w:r><w:rPr><w:rFonts w:ascii="Times New Roman"/><w:b w:val="false"/><w:i w:val="false"/><w:color w:val="000000"/><w:sz w:val="28"/></w:rPr><w:t>фамилия, имя и отчество (при его наличии)                 подпись, телефон (исполнителя)</w:t></w:r></w:p><w:p><w:pPr><w:spacing w:after="0"/><w:ind w:left="0"/><w:jc w:val="both"/></w:pPr><w:r><w:rPr><w:rFonts w:ascii="Times New Roman"/><w:b/><w:i w:val="false"/><w:color w:val="000000"/><w:sz w:val="28"/></w:rPr><w:t>Бас бухгалтер немесе оның міндетін</w:t></w:r></w:p><w:p><w:pPr><w:spacing w:after="0"/><w:ind w:left="0"/><w:jc w:val="both"/></w:pPr><w:r><w:rPr><w:rFonts w:ascii="Times New Roman"/><w:b/><w:i w:val="false"/><w:color w:val="000000"/><w:sz w:val="28"/></w:rPr><w:t>атқарушы тұлға</w:t></w:r></w:p><w:p><w:pPr><w:spacing w:after="0"/><w:ind w:left="0"/><w:jc w:val="both"/></w:pPr><w:r><w:rPr><w:rFonts w:ascii="Times New Roman"/><w:b w:val="false"/><w:i w:val="false"/><w:color w:val="000000"/><w:sz w:val="28"/></w:rPr><w:t>Главный бухгалтер или лицо, исполняющее</w:t></w:r></w:p><w:p><w:pPr><w:spacing w:after="0"/><w:ind w:left="0"/><w:jc w:val="both"/></w:pPr><w:r><w:rPr><w:rFonts w:ascii="Times New Roman"/><w:b w:val="false"/><w:i w:val="false"/><w:color w:val="000000"/><w:sz w:val="28"/></w:rPr><w:t>его обязанности ________________________________________ ______________________</w:t></w:r></w:p><w:p><w:pPr><w:spacing w:after="0"/><w:ind w:left="0"/><w:jc w:val="both"/></w:pPr><w:r><w:rPr><w:rFonts w:ascii="Times New Roman"/><w:b w:val="false"/><w:i w:val="false"/><w:color w:val="000000"/><w:sz w:val="28"/></w:rPr><w:t>                         </w:t></w:r><w:r><w:rPr><w:rFonts w:ascii="Times New Roman"/><w:b/><w:i w:val="false"/><w:color w:val="000000"/><w:sz w:val="28"/></w:rPr><w:t>тегі, аты және әкесінің аты (ол болған жағдайда)</w:t></w:r><w:r><w:rPr><w:rFonts w:ascii="Times New Roman"/><w:b w:val="false"/><w:i w:val="false"/><w:color w:val="000000"/><w:sz w:val="28"/></w:rPr><w:t>         </w:t></w:r><w:r><w:rPr><w:rFonts w:ascii="Times New Roman"/><w:b/><w:i w:val="false"/><w:color w:val="000000"/><w:sz w:val="28"/></w:rPr><w:t>қолы</w:t></w:r></w:p><w:p><w:pPr><w:spacing w:after="0"/><w:ind w:left="0"/><w:jc w:val="both"/></w:pPr><w:r><w:rPr><w:rFonts w:ascii="Times New Roman"/><w:b w:val="false"/><w:i w:val="false"/><w:color w:val="000000"/><w:sz w:val="28"/></w:rPr><w:t>                         фамилия, имя и отчество (при его наличии)                 подпись</w:t></w:r></w:p><w:p><w:pPr><w:spacing w:after="0"/><w:ind w:left="0"/><w:jc w:val="both"/></w:pPr><w:r><w:rPr><w:rFonts w:ascii="Times New Roman"/><w:b/><w:i w:val="false"/><w:color w:val="000000"/><w:sz w:val="28"/></w:rPr><w:t>Басшы немесе оның міндетін</w:t></w:r></w:p><w:p><w:pPr><w:spacing w:after="0"/><w:ind w:left="0"/><w:jc w:val="both"/></w:pPr><w:r><w:rPr><w:rFonts w:ascii="Times New Roman"/><w:b/><w:i w:val="false"/><w:color w:val="000000"/><w:sz w:val="28"/></w:rPr><w:t>атқарушы тұлға</w:t></w:r></w:p><w:p><w:pPr><w:spacing w:after="0"/><w:ind w:left="0"/><w:jc w:val="both"/></w:pPr><w:r><w:rPr><w:rFonts w:ascii="Times New Roman"/><w:b w:val="false"/><w:i w:val="false"/><w:color w:val="000000"/><w:sz w:val="28"/></w:rPr><w:t>Руководитель или лицо, исполняющее</w:t></w:r></w:p><w:p><w:pPr><w:spacing w:after="0"/><w:ind w:left="0"/><w:jc w:val="both"/></w:pPr><w:r><w:rPr><w:rFonts w:ascii="Times New Roman"/><w:b w:val="false"/><w:i w:val="false"/><w:color w:val="000000"/><w:sz w:val="28"/></w:rPr><w:t>его обязанности ______________________________________ ___________________________</w:t></w:r></w:p><w:p><w:pPr><w:spacing w:after="0"/><w:ind w:left="0"/><w:jc w:val="both"/></w:pPr><w:r><w:rPr><w:rFonts w:ascii="Times New Roman"/><w:b w:val="false"/><w:i w:val="false"/><w:color w:val="000000"/><w:sz w:val="28"/></w:rPr><w:t>                         </w:t></w:r><w:r><w:rPr><w:rFonts w:ascii="Times New Roman"/><w:b/><w:i w:val="false"/><w:color w:val="000000"/><w:sz w:val="28"/></w:rPr><w:t>тегі, аты және әкесінің аты (ол болған жағдайда)</w:t></w:r><w:r><w:rPr><w:rFonts w:ascii="Times New Roman"/><w:b w:val="false"/><w:i w:val="false"/><w:color w:val="000000"/><w:sz w:val="28"/></w:rPr><w:t xml:space="preserve">                </w:t></w:r><w:r><w:rPr><w:rFonts w:ascii="Times New Roman"/><w:b/><w:i w:val="false"/><w:color w:val="000000"/><w:sz w:val="28"/></w:rPr><w:t xml:space="preserve"> қолы</w:t></w:r></w:p><w:p><w:pPr><w:spacing w:after="0"/><w:ind w:left="0"/><w:jc w:val="both"/></w:pPr><w:r><w:rPr><w:rFonts w:ascii="Times New Roman"/><w:b w:val="false"/><w:i w:val="false"/><w:color w:val="000000"/><w:sz w:val="28"/></w:rPr><w:t>                         фамилия, имя и отчество (при его наличии)                 подпись</w:t></w:r></w:p><w:p><w:pPr><w:spacing w:after="0"/><w:ind w:left="0"/><w:jc w:val="both"/></w:pPr><w:r><w:rPr><w:rFonts w:ascii="Times New Roman"/><w:b/><w:i w:val="false"/><w:color w:val="000000"/><w:sz w:val="28"/></w:rPr><w:t>Ескертпе</w:t></w:r><w:r><w:rPr><w:rFonts w:ascii="Times New Roman"/><w:b w:val="false"/><w:i w:val="false"/><w:color w:val="000000"/><w:sz w:val="28"/></w:rPr><w:t>:</w:t></w:r></w:p><w:p><w:pPr><w:spacing w:after="0"/><w:ind w:left="0"/><w:jc w:val="both"/></w:pPr><w:r><w:rPr><w:rFonts w:ascii="Times New Roman"/><w:b w:val="false"/><w:i w:val="false"/><w:color w:val="000000"/><w:sz w:val="28"/></w:rPr><w:t>Примечание:</w:t></w:r></w:p><w:p><w:pPr><w:spacing w:after="0"/><w:ind w:left="0"/><w:jc w:val="both"/></w:pPr><w:r><w:rPr><w:rFonts w:ascii="Times New Roman"/><w:b/><w:i w:val="false"/><w:color w:val="000000"/><w:sz w:val="28"/></w:rPr><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w:r></w:p><w:bookmarkStart w:name="z713" w:id="709"/><w:p><w:pPr><w:spacing w:after="0"/><w:ind w:left="0"/><w:jc w:val="both"/></w:pPr><w:r><w:rPr><w:rFonts w:ascii="Times New Roman"/><w:b w:val="false"/><w:i w:val="false"/><w:color w:val="000000"/><w:sz w:val="28"/></w:rPr><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w:r><w:r><w:rPr><w:rFonts w:ascii="Times New Roman"/><w:b w:val="false"/><w:i w:val="false"/><w:color w:val="000000"/><w:sz w:val="28"/></w:rPr><w:t>статьей 497</w:t></w:r><w:r><w:rPr><w:rFonts w:ascii="Times New Roman"/><w:b w:val="false"/><w:i w:val="false"/><w:color w:val="000000"/><w:sz w:val="28"/></w:rPr><w:t xml:space="preserve"> Кодекса Республики Казахстан «Об административных правонарушениях»</w:t></w:r></w:p><w:bookmarkEnd w:id="709"/><w:bookmarkStart w:name="z714" w:id="710"/><w:p><w:pPr><w:spacing w:after="0"/><w:ind w:left="0"/><w:jc w:val="both"/></w:pPr><w:r><w:rPr><w:rFonts w:ascii="Times New Roman"/><w:b w:val="false"/><w:i w:val="false"/><w:color w:val="000000"/><w:sz w:val="28"/></w:rPr><w:t>Приложение 10 к приказу</w:t></w:r><w:r><w:br/></w:r><w:r><w:rPr><w:rFonts w:ascii="Times New Roman"/><w:b w:val="false"/><w:i w:val="false"/><w:color w:val="000000"/><w:sz w:val="28"/></w:rPr><w:t>Руководитель Бюро национальной</w:t></w:r><w:r><w:br/></w:r><w:r><w:rPr><w:rFonts w:ascii="Times New Roman"/><w:b w:val="false"/><w:i w:val="false"/><w:color w:val="000000"/><w:sz w:val="28"/></w:rPr><w:t>статистики Aгентства по стратегическому</w:t></w:r><w:r><w:br/></w:r><w:r><w:rPr><w:rFonts w:ascii="Times New Roman"/><w:b w:val="false"/><w:i w:val="false"/><w:color w:val="000000"/><w:sz w:val="28"/></w:rPr><w:t>планированию и реформам</w:t></w:r><w:r><w:br/></w:r><w:r><w:rPr><w:rFonts w:ascii="Times New Roman"/><w:b w:val="false"/><w:i w:val="false"/><w:color w:val="000000"/><w:sz w:val="28"/></w:rPr><w:t>Республики Казахстан</w:t></w:r><w:r><w:br/></w:r><w:r><w:rPr><w:rFonts w:ascii="Times New Roman"/><w:b w:val="false"/><w:i w:val="false"/><w:color w:val="000000"/><w:sz w:val="28"/></w:rPr><w:t>от 9 июля 2024 года № 17</w:t></w:r></w:p><w:bookmarkEnd w:id="710"/><w:tbl><w:tblPr><w:tblW w:w="0" w:type="auto"/><w:tblCellSpacing w:w="0" w:type="auto"/><w:tblInd w:w="115" w:type="dxa"/><w:tblBorders><w:top w:val="single" w:color="cfcfcf" w:sz="5"/><w:left w:val="single" w:color="cfcfcf" w:sz="5"/><w:bottom w:val="single" w:color="cfcfcf" w:sz="5"/><w:right w:val="single" w:color="cfcfcf" w:sz="5"/><w:insideH w:val="none"/><w:insideV w:val="none"/></w:tblBorders></w:tblPr><w:tblGrid><w:gridCol w:w="3033"/><w:gridCol w:w="5095"/><w:gridCol w:w="4474"/><w:gridCol w:w="73"/><w:gridCol w:w="11"/><w:gridCol w:w="293"/><w:gridCol w:w="2"/><w:gridCol w:w="1"/><w:gridCol w:w="3413"/><w:gridCol w:w="3413"/><w:gridCol w:w="3413"/><w:gridCol w:w="3413"/></w:tblGrid><w:tr><w:trPr><w:trHeight w:val="135" w:hRule="atLeast"/></w:trPr><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15" w:id="711"/><w:p><w:pPr><w:spacing w:after="20"/><w:ind w:left="20"/><w:jc w:val="both"/></w:pPr><w:r><w:drawing><wp:inline distT="0" distB="0" distL="0" distR="0"><wp:extent cx="3340100" cy="2959100"/><wp:effectExtent l="0" t="0" r="0" b="0"/><wp:docPr id="0" name="" descr=""/><wp:cNvGraphicFramePr><a:graphicFrameLocks noChangeAspect="true"/></wp:cNvGraphicFramePr><a:graphic><a:graphicData uri="http://schemas.openxmlformats.org/drawingml/2006/picture"><pic:pic><pic:nvPicPr><pic:cNvPr id="1" name=""/><pic:cNvPicPr/></pic:nvPicPr><pic:blipFill><a:blip r:embed="rId50"/><a:stretch><a:fillRect/></a:stretch></pic:blipFill><pic:spPr><a:xfrm><a:off x="0" y="0"/><a:ext cx="3340100" cy="2959100"/></a:xfrm><a:prstGeom prst="rect"><a:avLst/></a:prstGeom></pic:spPr></pic:pic></a:graphicData></a:graphic></wp:inline></w:drawing></w:r></w:p><w:bookmarkEnd w:id="711"/><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5"/><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16" w:id="712"/><w:p><w:pPr><w:spacing w:after="20"/><w:ind w:left="20"/><w:jc w:val="both"/></w:pPr><w:r><w:rPr><w:rFonts w:ascii="Times New Roman"/><w:b/><w:i w:val="false"/><w:color w:val="000000"/><w:sz w:val="20"/></w:rPr><w:t>Мемлекеттік статистика органдары құпиялылығына кепілдік береді</w:t></w:r></w:p><w:bookmarkEnd w:id="712"/><w:bookmarkStart w:name="z717" w:id="713"/><w:p><w:pPr><w:spacing w:after="20"/><w:ind w:left="20"/><w:jc w:val="both"/></w:pPr><w:r><w:rPr><w:rFonts w:ascii="Times New Roman"/><w:b/><w:i w:val="false"/><w:color w:val="000000"/><w:sz w:val="20"/></w:rPr><w:t>Конфиденциальность гарантируется органами государственной статистики</w:t></w:r></w:p><w:bookmarkEnd w:id="713"/><w:bookmarkStart w:name="z718" w:id="714"/><w:p><w:pPr><w:spacing w:after="20"/><w:ind w:left="20"/><w:jc w:val="both"/></w:pPr><w:r><w:rPr><w:rFonts w:ascii="Times New Roman"/><w:b w:val="false"/><w:i w:val="false"/><w:color w:val="000000"/><w:sz w:val="20"/></w:rPr><w:t>Жалпымемлекеттік статистикалық байқаудың статистикалық нысаны</w:t></w:r></w:p><w:bookmarkEnd w:id="714"/><w:p><w:pPr><w:spacing w:after="20"/><w:ind w:left="20"/><w:jc w:val="both"/></w:pPr><w:r><w:rPr><w:rFonts w:ascii="Times New Roman"/><w:b w:val="false"/><w:i w:val="false"/><w:color w:val="000000"/><w:sz w:val="20"/></w:rPr><w:t>Статистическая форма общегосударственного статистического наблюдения</w:t></w:r></w:p></w:tc><w:tc><w:tcPr><w:tcW w:w="0" w:type="auto"/><w:gridSpan w:val="5"/><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19" w:id="715"/><w:p><w:pPr><w:spacing w:after="20"/><w:ind w:left="20"/><w:jc w:val="both"/></w:pPr><w:r><w:rPr><w:rFonts w:ascii="Times New Roman"/><w:b w:val="false"/><w:i w:val="false"/><w:color w:val="000000"/><w:sz w:val="20"/></w:rPr><w:t>Приложение 21</w:t></w:r><w:r><w:br/></w:r><w:r><w:rPr><w:rFonts w:ascii="Times New Roman"/><w:b w:val="false"/><w:i w:val="false"/><w:color w:val="000000"/><w:sz w:val="20"/></w:rPr><w:t>к приказу Председателя Комитета по</w:t></w:r><w:r><w:br/></w:r><w:r><w:rPr><w:rFonts w:ascii="Times New Roman"/><w:b w:val="false"/><w:i w:val="false"/><w:color w:val="000000"/><w:sz w:val="20"/></w:rPr><w:t>статистике Министерства</w:t></w:r><w:r><w:br/></w:r><w:r><w:rPr><w:rFonts w:ascii="Times New Roman"/><w:b w:val="false"/><w:i w:val="false"/><w:color w:val="000000"/><w:sz w:val="20"/></w:rPr><w:t>национальной экономики</w:t></w:r><w:r><w:br/></w:r><w:r><w:rPr><w:rFonts w:ascii="Times New Roman"/><w:b w:val="false"/><w:i w:val="false"/><w:color w:val="000000"/><w:sz w:val="20"/></w:rPr><w:t>Республики Казахстан</w:t></w:r><w:r><w:br/></w:r><w:r><w:rPr><w:rFonts w:ascii="Times New Roman"/><w:b w:val="false"/><w:i w:val="false"/><w:color w:val="000000"/><w:sz w:val="20"/></w:rPr><w:t>от 28 января 2020 года № 10</w:t></w:r></w:p><w:bookmarkEnd w:id="715"/><w:p><w:pPr><w:spacing w:after="20"/><w:ind w:left="20"/><w:jc w:val="both"/></w:pPr><w:r><w:rPr><w:rFonts w:ascii="Times New Roman"/><w:b/><w:i w:val="false"/><w:color w:val="000000"/><w:sz w:val="20"/></w:rPr><w:t>ҚазақстанРеспубликасы</w:t></w:r><w:r><w:br/></w:r><w:r><w:rPr><w:rFonts w:ascii="Times New Roman"/><w:b/><w:i w:val="false"/><w:color w:val="000000"/><w:sz w:val="20"/></w:rPr><w:t>Ұлттық экономика министрлігі</w:t></w:r><w:r><w:br/></w:r><w:r><w:rPr><w:rFonts w:ascii="Times New Roman"/><w:b/><w:i w:val="false"/><w:color w:val="000000"/><w:sz w:val="20"/></w:rPr><w:t>Статистика комитеті төрағасының</w:t></w:r><w:r><w:br/></w:r><w:r><w:rPr><w:rFonts w:ascii="Times New Roman"/><w:b/><w:i w:val="false"/><w:color w:val="000000"/><w:sz w:val="20"/></w:rPr><w:t>2020 жылғы 28қаңтардағы № 10</w:t></w:r><w:r><w:br/></w:r><w:r><w:rPr><w:rFonts w:ascii="Times New Roman"/><w:b/><w:i w:val="false"/><w:color w:val="000000"/><w:sz w:val="20"/></w:rPr><w:t>бұйрығына 21-қосымша</w:t></w:r></w:p></w:tc></w:tr><w:tr><w:trPr><w:trHeight w:val="150" w:hRule="atLeast"/></w:trPr><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5"/><w:vMerge/><w:tcBorders><w:top w:val="nil"/><w:left w:val="single" w:color="cfcfcf" w:sz="5"/><w:bottom w:val="single" w:color="cfcfcf" w:sz="5"/><w:right w:val="single" w:color="cfcfcf" w:sz="5"/></w:tcBorders></w:tcPr><w:p/></w:tc><w:tc><w:tcPr><w:tcW w:w="0" w:type="auto"/><w:gridSpan w:val="5"/><w:vMerge/><w:tcBorders><w:top w:val="nil"/><w:left w:val="single" w:color="cfcfcf" w:sz="5"/><w:bottom w:val="single" w:color="cfcfcf" w:sz="5"/><w:right w:val="single" w:color="cfcfcf" w:sz="5"/></w:tcBorders></w:tcPr><w:p/></w:tc></w:tr><w:tr><w:trPr><w:trHeight w:val="135" w:hRule="atLeast"/></w:trPr><w:tc><w:tcPr><w:tcW w:w="0" w:type="auto"/><w:gridSpan w:val="1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20" w:id="716"/><w:p><w:pPr><w:spacing w:after="20"/><w:ind w:left="20"/><w:jc w:val="both"/></w:pPr><w:r><w:rPr><w:rFonts w:ascii="Times New Roman"/><w:b/><w:i w:val="false"/><w:color w:val="000000"/><w:sz w:val="20"/></w:rPr><w:t>Коммерциялық жылжымайтын мүлікті жалға беру бағасы туралы есеп</w:t></w:r></w:p><w:bookmarkEnd w:id="716"/><w:p><w:pPr><w:spacing w:after="20"/><w:ind w:left="20"/><w:jc w:val="both"/></w:pPr><w:r><w:rPr><w:rFonts w:ascii="Times New Roman"/><w:b w:val="false"/><w:i w:val="false"/><w:color w:val="000000"/><w:sz w:val="20"/></w:rPr><w:t>Отчет о ценах на аренду коммерческой недвижимости</w:t></w:r></w:p></w:tc></w:tr><w:tr><w:trPr><w:trHeight w:val="135" w:hRule="atLeast"/></w:trPr><w:tc><w:tcPr><w:tcW w:w="30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21" w:id="717"/><w:p><w:pPr><w:spacing w:after="20"/><w:ind w:left="20"/><w:jc w:val="both"/></w:pPr><w:r><w:rPr><w:rFonts w:ascii="Times New Roman"/><w:b/><w:i w:val="false"/><w:color w:val="000000"/><w:sz w:val="20"/></w:rPr><w:t>Индексі</w:t></w:r></w:p><w:bookmarkEnd w:id="717"/><w:p><w:pPr><w:spacing w:after="20"/><w:ind w:left="20"/><w:jc w:val="both"/></w:pPr><w:r><w:rPr><w:rFonts w:ascii="Times New Roman"/><w:b w:val="false"/><w:i w:val="false"/><w:color w:val="000000"/><w:sz w:val="20"/></w:rPr><w:t>Индекс</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22" w:id="718"/><w:p><w:pPr><w:spacing w:after="20"/><w:ind w:left="20"/><w:jc w:val="both"/></w:pPr><w:r><w:rPr><w:rFonts w:ascii="Times New Roman"/><w:b w:val="false"/><w:i w:val="false"/><w:color w:val="000000"/><w:sz w:val="20"/></w:rPr><w:t>1</w:t></w:r><w:r><w:rPr><w:rFonts w:ascii="Times New Roman"/><w:b/><w:i w:val="false"/><w:color w:val="000000"/><w:sz w:val="20"/></w:rPr><w:t>-Ц (жалға беру)</w:t></w:r></w:p><w:bookmarkEnd w:id="718"/><w:p><w:pPr><w:spacing w:after="20"/><w:ind w:left="20"/><w:jc w:val="both"/></w:pPr><w:r><w:rPr><w:rFonts w:ascii="Times New Roman"/><w:b w:val="false"/><w:i w:val="false"/><w:color w:val="000000"/><w:sz w:val="20"/></w:rPr><w:t>1-Ц (аренда)</w:t></w:r></w:p></w:tc><w:tc><w:tcPr><w:tcW w:w="7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23" w:id="719"/><w:p><w:pPr><w:spacing w:after="20"/><w:ind w:left="20"/><w:jc w:val="both"/></w:pPr><w:r><w:rPr><w:rFonts w:ascii="Times New Roman"/><w:b/><w:i w:val="false"/><w:color w:val="000000"/><w:sz w:val="20"/></w:rPr><w:t>тоқсандық</w:t></w:r></w:p><w:bookmarkEnd w:id="719"/><w:p><w:pPr><w:spacing w:after="20"/><w:ind w:left="20"/><w:jc w:val="both"/></w:pPr><w:r><w:rPr><w:rFonts w:ascii="Times New Roman"/><w:b w:val="false"/><w:i w:val="false"/><w:color w:val="000000"/><w:sz w:val="20"/></w:rPr><w:t>квартальная</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24" w:id="720"/><w:p><w:pPr><w:spacing w:after="20"/><w:ind w:left="20"/><w:jc w:val="both"/></w:pPr><w:r><w:rPr><w:rFonts w:ascii="Times New Roman"/><w:b/><w:i w:val="false"/><w:color w:val="000000"/><w:sz w:val="20"/></w:rPr><w:t>есепті кезең</w:t></w:r></w:p><w:bookmarkEnd w:id="720"/><w:p><w:pPr><w:spacing w:after="20"/><w:ind w:left="20"/><w:jc w:val="both"/></w:pPr><w:r><w:rPr><w:rFonts w:ascii="Times New Roman"/><w:b w:val="false"/><w:i w:val="false"/><w:color w:val="000000"/><w:sz w:val="20"/></w:rPr><w:t>отчетный период</w:t></w:r></w:p></w:tc><w:tc><w:tcPr><w:tcW w:w="34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drawing><wp:inline distT="0" distB="0" distL="0" distR="0"><wp:extent cx="762000" cy="508000"/><wp:effectExtent l="0" t="0" r="0" b="0"/><wp:docPr id="0" name="" descr=""/><wp:cNvGraphicFramePr><a:graphicFrameLocks noChangeAspect="true"/></wp:cNvGraphicFramePr><a:graphic><a:graphicData uri="http://schemas.openxmlformats.org/drawingml/2006/picture"><pic:pic><pic:nvPicPr><pic:cNvPr id="1" name=""/><pic:cNvPicPr/></pic:nvPicPr><pic:blipFill><a:blip r:embed="rId51"/><a:stretch><a:fillRect/></a:stretch></pic:blipFill><pic:spPr><a:xfrm><a:off x="0" y="0"/><a:ext cx="762000" cy="508000"/></a:xfrm><a:prstGeom prst="rect"><a:avLst/></a:prstGeom></pic:spPr></pic:pic></a:graphicData></a:graphic></wp:inline></w:drawing></w:r></w:p></w:tc><w:tc><w:tcPr><w:tcW w:w="34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25" w:id="721"/><w:p><w:pPr><w:spacing w:after="20"/><w:ind w:left="20"/><w:jc w:val="both"/></w:pPr><w:r><w:rPr><w:rFonts w:ascii="Times New Roman"/><w:b/><w:i w:val="false"/><w:color w:val="000000"/><w:sz w:val="20"/></w:rPr><w:t>тоқсан</w:t></w:r></w:p><w:bookmarkEnd w:id="721"/><w:p><w:pPr><w:spacing w:after="20"/><w:ind w:left="20"/><w:jc w:val="both"/></w:pPr><w:r><w:rPr><w:rFonts w:ascii="Times New Roman"/><w:b w:val="false"/><w:i w:val="false"/><w:color w:val="000000"/><w:sz w:val="20"/></w:rPr><w:t>квартал</w:t></w:r></w:p></w:tc><w:tc><w:tcPr><w:tcW w:w="34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drawing><wp:inline distT="0" distB="0" distL="0" distR="0"><wp:extent cx="1612900" cy="533400"/><wp:effectExtent l="0" t="0" r="0" b="0"/><wp:docPr id="0" name="" descr=""/><wp:cNvGraphicFramePr><a:graphicFrameLocks noChangeAspect="true"/></wp:cNvGraphicFramePr><a:graphic><a:graphicData uri="http://schemas.openxmlformats.org/drawingml/2006/picture"><pic:pic><pic:nvPicPr><pic:cNvPr id="1" name=""/><pic:cNvPicPr/></pic:nvPicPr><pic:blipFill><a:blip r:embed="rId52"/><a:stretch><a:fillRect/></a:stretch></pic:blipFill><pic:spPr><a:xfrm><a:off x="0" y="0"/><a:ext cx="1612900" cy="533400"/></a:xfrm><a:prstGeom prst="rect"><a:avLst/></a:prstGeom></pic:spPr></pic:pic></a:graphicData></a:graphic></wp:inline></w:drawing></w:r></w:p></w:tc><w:tc><w:tcPr><w:tcW w:w="34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26" w:id="722"/><w:p><w:pPr><w:spacing w:after="20"/><w:ind w:left="20"/><w:jc w:val="both"/></w:pPr><w:r><w:rPr><w:rFonts w:ascii="Times New Roman"/><w:b/><w:i w:val="false"/><w:color w:val="000000"/><w:sz w:val="20"/></w:rPr><w:t>жыл</w:t></w:r></w:p><w:bookmarkEnd w:id="722"/><w:p><w:pPr><w:spacing w:after="20"/><w:ind w:left="20"/><w:jc w:val="both"/></w:pPr><w:r><w:rPr><w:rFonts w:ascii="Times New Roman"/><w:b w:val="false"/><w:i w:val="false"/><w:color w:val="000000"/><w:sz w:val="20"/></w:rPr><w:t>год</w:t></w:r></w:p></w:tc></w:tr><w:tr><w:trPr><w:trHeight w:val="135" w:hRule="atLeast"/></w:trPr><w:tc><w:tcPr><w:tcW w:w="0" w:type="auto"/><w:gridSpan w:val="1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bookmarkStart w:name="z727" w:id="723"/><w:p><w:pPr><w:spacing w:after="20"/><w:ind w:left="20"/><w:jc w:val="both"/></w:pPr><w:r><w:rPr><w:rFonts w:ascii="Times New Roman"/><w:b/><w:i w:val="false"/><w:color w:val="000000"/><w:sz w:val="20"/></w:rPr><w:t>Экономикалық қызмет түрлерінің жалпы жіктеуішінің кодына сәйкес қызметінің негізгі немесе қосалқы түрі 68.20 - Жеке меншік немесе жалданатын жылжымайтын мүлікті жалға беру және басқару болып табылатын іріктемеге түскензаңды тұлғалар және (немесе) олардың құрылымдық және оқшауланған бөлімшелері, жеке кәсіпкерлер ұсынады</w:t></w:r></w:p><w:bookmarkEnd w:id="723"/><w:bookmarkStart w:name="z728" w:id="724"/><w:p><w:pPr><w:spacing w:after="20"/><w:ind w:left="20"/><w:jc w:val="both"/></w:pPr><w:r><w:rPr><w:rFonts w:ascii="Times New Roman"/><w:b w:val="false"/><w:i w:val="false"/><w:color w:val="000000"/><w:sz w:val="20"/></w:rPr><w:t>Представляют попавшие в выборку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Общего классификатора видов экономической деятельности: 68.20 - Aренда и управление собственной или арендуемой недвижимостью.</w:t></w:r></w:p><w:bookmarkEnd w:id="724"/><w:bookmarkStart w:name="z729" w:id="725"/><w:p><w:pPr><w:spacing w:after="20"/><w:ind w:left="20"/><w:jc w:val="both"/></w:pPr><w:r><w:rPr><w:rFonts w:ascii="Times New Roman"/><w:b/><w:i w:val="false"/><w:color w:val="000000"/><w:sz w:val="20"/></w:rPr><w:t>Ұсыну мерзімі - есепті кезеңнен кейінгі 3-күніне (қоса алғанда) дейін</w:t></w:r></w:p><w:bookmarkEnd w:id="725"/><w:p><w:pPr><w:spacing w:after="20"/><w:ind w:left="20"/><w:jc w:val="both"/></w:pPr><w:r><w:rPr><w:rFonts w:ascii="Times New Roman"/><w:b w:val="false"/><w:i w:val="false"/><w:color w:val="000000"/><w:sz w:val="20"/></w:rPr><w:t>Срок представления - до 3 числа (включительно) после отчетного периода</w:t></w:r></w:p></w:tc></w:tr><w:tr><w:trPr><w:trHeight w:val="135" w:hRule="atLeast"/></w:trPr><w:tc><w:tcPr><w:tcW w:w="0" w:type="auto"/><w:gridSpan w:val="1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30" w:id="726"/><w:p><w:pPr><w:spacing w:after="20"/><w:ind w:left="20"/><w:jc w:val="both"/></w:pPr><w:r><w:rPr><w:rFonts w:ascii="Times New Roman"/><w:b/><w:i w:val="false"/><w:color w:val="000000"/><w:sz w:val="20"/></w:rPr><w:t>БСН коды</w:t></w:r><w:r><w:rPr><w:rFonts w:ascii="Times New Roman"/><w:b w:val="false"/><w:i w:val="false"/><w:color w:val="000000"/><w:sz w:val="20"/></w:rPr><w:t xml:space="preserve"> </w:t></w:r><w:r><w:drawing><wp:inline distT="0" distB="0" distL="0" distR="0"><wp:extent cx="4838700" cy="520700"/><wp:effectExtent l="0" t="0" r="0" b="0"/><wp:docPr id="0" name="" descr=""/><wp:cNvGraphicFramePr><a:graphicFrameLocks noChangeAspect="true"/></wp:cNvGraphicFramePr><a:graphic><a:graphicData uri="http://schemas.openxmlformats.org/drawingml/2006/picture"><pic:pic><pic:nvPicPr><pic:cNvPr id="1" name=""/><pic:cNvPicPr/></pic:nvPicPr><pic:blipFill><a:blip r:embed="rId53"/><a:stretch><a:fillRect/></a:stretch></pic:blipFill><pic:spPr><a:xfrm><a:off x="0" y="0"/><a:ext cx="4838700" cy="520700"/></a:xfrm><a:prstGeom prst="rect"><a:avLst/></a:prstGeom></pic:spPr></pic:pic></a:graphicData></a:graphic></wp:inline></w:drawing></w:r></w:p><w:bookmarkEnd w:id="726"/><w:p><w:pPr><w:spacing w:after="20"/><w:ind w:left="20"/><w:jc w:val="both"/></w:pPr><w:r><w:rPr><w:rFonts w:ascii="Times New Roman"/><w:b w:val="false"/><w:i w:val="false"/><w:color w:val="000000"/><w:sz w:val="20"/></w:rPr><w:t>код БИН</w:t></w:r></w:p></w:tc></w:tr><w:tr><w:trPr><w:trHeight w:val="135" w:hRule="atLeast"/></w:trPr><w:tc><w:tcPr><w:tcW w:w="30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31" w:id="727"/><w:p><w:pPr><w:spacing w:after="20"/><w:ind w:left="20"/><w:jc w:val="both"/></w:pPr><w:r><w:rPr><w:rFonts w:ascii="Times New Roman"/><w:b/><w:i w:val="false"/><w:color w:val="000000"/><w:sz w:val="20"/></w:rPr><w:t>ЖСН коды</w:t></w:r></w:p><w:bookmarkEnd w:id="727"/><w:p><w:pPr><w:spacing w:after="20"/><w:ind w:left="20"/><w:jc w:val="both"/></w:pPr><w:r><w:rPr><w:rFonts w:ascii="Times New Roman"/><w:b w:val="false"/><w:i w:val="false"/><w:color w:val="000000"/><w:sz w:val="20"/></w:rPr><w:t>код ИИН</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drawing><wp:inline distT="0" distB="0" distL="0" distR="0"><wp:extent cx="4838700" cy="520700"/><wp:effectExtent l="0" t="0" r="0" b="0"/><wp:docPr id="0" name="" descr=""/><wp:cNvGraphicFramePr><a:graphicFrameLocks noChangeAspect="true"/></wp:cNvGraphicFramePr><a:graphic><a:graphicData uri="http://schemas.openxmlformats.org/drawingml/2006/picture"><pic:pic><pic:nvPicPr><pic:cNvPr id="1" name=""/><pic:cNvPicPr/></pic:nvPicPr><pic:blipFill><a:blip r:embed="rId54"/><a:stretch><a:fillRect/></a:stretch></pic:blipFill><pic:spPr><a:xfrm><a:off x="0" y="0"/><a:ext cx="4838700" cy="520700"/></a:xfrm><a:prstGeom prst="rect"><a:avLst/></a:prstGeom></pic:spPr></pic:pic></a:graphicData></a:graphic></wp:inline></w:drawing></w:r></w:p></w:tc><w:tc><w:tcPr><w:tcW w:w="2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6"/><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732" w:id="728"/><w:p><w:pPr><w:spacing w:after="0"/><w:ind w:left="0"/><w:jc w:val="both"/></w:pPr><w:r><w:rPr><w:rFonts w:ascii="Times New Roman"/><w:b w:val="false"/><w:i w:val="false"/><w:color w:val="000000"/><w:sz w:val="28"/></w:rPr><w:t xml:space="preserve">      </w:t></w:r><w:r><w:rPr><w:rFonts w:ascii="Times New Roman"/><w:b/><w:i w:val="false"/><w:color w:val="000000"/><w:sz w:val="28"/></w:rPr><w:t>1. Қосылған құн салығын ескере отырып, жылжымайтын мүлікті жалға берудің бағасын шаршы метрге теңгемен көрсетіңіз</w:t></w:r></w:p><w:bookmarkEnd w:id="728"/><w:bookmarkStart w:name="z733" w:id="729"/><w:p><w:pPr><w:spacing w:after="0"/><w:ind w:left="0"/><w:jc w:val="both"/></w:pPr><w:r><w:rPr><w:rFonts w:ascii="Times New Roman"/><w:b w:val="false"/><w:i w:val="false"/><w:color w:val="000000"/><w:sz w:val="28"/></w:rPr><w:t>      Укажите цены на сдаваемую в аренду недвижимость, с учетом налога на добавленную стоимость, в тенге за квадратный метр</w:t></w:r></w:p><w:bookmarkEnd w:id="729"/><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1496"/><w:gridCol w:w="616"/><w:gridCol w:w="3344"/><w:gridCol w:w="3344"/><w:gridCol w:w="2112"/><w:gridCol w:w="2112"/><w:gridCol w:w="1056"/></w:tblGrid><w:tr><w:trPr><w:trHeight w:val="135" w:hRule="atLeast"/></w:trPr><w:tc><w:tcPr><w:tcW w:w="1496"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34" w:id="730"/><w:p><w:pPr><w:spacing w:after="20"/><w:ind w:left="20"/><w:jc w:val="both"/></w:pPr><w:r><w:rPr><w:rFonts w:ascii="Times New Roman"/><w:b/><w:i w:val="false"/><w:color w:val="000000"/><w:sz w:val="20"/></w:rPr><w:t>Коммерциялық жылжымайтын мүлік объектінің атауы</w:t></w:r><w:r><w:rPr><w:rFonts w:ascii="Times New Roman"/><w:b w:val="false"/><w:i w:val="false"/><w:color w:val="000000"/><w:vertAlign w:val="superscript"/></w:rPr><w:t>1</w:t></w:r></w:p><w:bookmarkEnd w:id="730"/><w:p><w:pPr><w:spacing w:after="20"/><w:ind w:left="20"/><w:jc w:val="both"/></w:pPr><w:r><w:rPr><w:rFonts w:ascii="Times New Roman"/><w:b w:val="false"/><w:i w:val="false"/><w:color w:val="000000"/><w:sz w:val="20"/></w:rPr><w:t>Наименование объекта коммерческой недвижимости1</w:t></w:r></w:p></w:tc><w:tc><w:tcPr><w:tcW w:w="616"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35" w:id="731"/><w:p><w:pPr><w:spacing w:after="20"/><w:ind w:left="20"/><w:jc w:val="both"/></w:pPr><w:r><w:rPr><w:rFonts w:ascii="Times New Roman"/><w:b/><w:i w:val="false"/><w:color w:val="000000"/><w:sz w:val="20"/></w:rPr><w:t>Коды</w:t></w:r><w:r><w:rPr><w:rFonts w:ascii="Times New Roman"/><w:b w:val="false"/><w:i w:val="false"/><w:color w:val="000000"/><w:vertAlign w:val="superscript"/></w:rPr><w:t>1</w:t></w:r></w:p><w:bookmarkEnd w:id="731"/><w:p><w:pPr><w:spacing w:after="20"/><w:ind w:left="20"/><w:jc w:val="both"/></w:pPr><w:r><w:rPr><w:rFonts w:ascii="Times New Roman"/><w:b w:val="false"/><w:i w:val="false"/><w:color w:val="000000"/><w:sz w:val="20"/></w:rPr><w:t>Код</w:t></w:r><w:r><w:rPr><w:rFonts w:ascii="Times New Roman"/><w:b w:val="false"/><w:i w:val="false"/><w:color w:val="000000"/><w:vertAlign w:val="superscript"/></w:rPr><w:t>1</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36" w:id="732"/><w:p><w:pPr><w:spacing w:after="20"/><w:ind w:left="20"/><w:jc w:val="both"/></w:pPr><w:r><w:rPr><w:rFonts w:ascii="Times New Roman"/><w:b/><w:i w:val="false"/><w:color w:val="000000"/><w:sz w:val="20"/></w:rPr><w:t>Объектінің сипаттамасы</w:t></w:r></w:p><w:bookmarkEnd w:id="732"/><w:p><w:pPr><w:spacing w:after="20"/><w:ind w:left="20"/><w:jc w:val="both"/></w:pPr><w:r><w:rPr><w:rFonts w:ascii="Times New Roman"/><w:b w:val="false"/><w:i w:val="false"/><w:color w:val="000000"/><w:sz w:val="20"/></w:rPr><w:t>Характеристика объекта</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37" w:id="733"/><w:p><w:pPr><w:spacing w:after="20"/><w:ind w:left="20"/><w:jc w:val="both"/></w:pPr><w:r><w:rPr><w:rFonts w:ascii="Times New Roman"/><w:b/><w:i w:val="false"/><w:color w:val="000000"/><w:sz w:val="20"/></w:rPr><w:t>Баға</w:t></w:r></w:p><w:bookmarkEnd w:id="733"/><w:p><w:pPr><w:spacing w:after="20"/><w:ind w:left="20"/><w:jc w:val="both"/></w:pPr><w:r><w:rPr><w:rFonts w:ascii="Times New Roman"/><w:b w:val="false"/><w:i w:val="false"/><w:color w:val="000000"/><w:sz w:val="20"/></w:rPr><w:t>Цена</w:t></w:r></w:p></w:tc><w:tc><w:tcPr><w:tcW w:w="1056"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38" w:id="734"/><w:p><w:pPr><w:spacing w:after="20"/><w:ind w:left="20"/><w:jc w:val="both"/></w:pPr><w:r><w:rPr><w:rFonts w:ascii="Times New Roman"/><w:b/><w:i w:val="false"/><w:color w:val="000000"/><w:sz w:val="20"/></w:rPr><w:t>Баға өзгерісі себебінің коды</w:t></w:r><w:r><w:rPr><w:rFonts w:ascii="Times New Roman"/><w:b w:val="false"/><w:i w:val="false"/><w:color w:val="000000"/><w:vertAlign w:val="superscript"/></w:rPr><w:t>3</w:t></w:r></w:p><w:bookmarkEnd w:id="734"/><w:p><w:pPr><w:spacing w:after="20"/><w:ind w:left="20"/><w:jc w:val="both"/></w:pPr><w:r><w:rPr><w:rFonts w:ascii="Times New Roman"/><w:b w:val="false"/><w:i w:val="false"/><w:color w:val="000000"/><w:sz w:val="20"/></w:rPr><w:t>Код причины изменения цены</w:t></w:r><w:r><w:rPr><w:rFonts w:ascii="Times New Roman"/><w:b w:val="false"/><w:i w:val="false"/><w:color w:val="000000"/><w:vertAlign w:val="superscript"/></w:rPr><w:t>3</w:t></w:r></w:p></w:tc></w:tr><w:tr><w:trPr><w:trHeight w:val="150"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334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39" w:id="735"/><w:p><w:pPr><w:spacing w:after="20"/><w:ind w:left="20"/><w:jc w:val="both"/></w:pPr><w:r><w:rPr><w:rFonts w:ascii="Times New Roman"/><w:b/><w:i w:val="false"/><w:color w:val="000000"/><w:sz w:val="20"/></w:rPr><w:t>р/с №</w:t></w:r></w:p><w:bookmarkEnd w:id="735"/><w:p><w:pPr><w:spacing w:after="20"/><w:ind w:left="20"/><w:jc w:val="both"/></w:pPr><w:r><w:rPr><w:rFonts w:ascii="Times New Roman"/><w:b w:val="false"/><w:i w:val="false"/><w:color w:val="000000"/><w:sz w:val="20"/></w:rPr><w:t>№ п/п</w:t></w:r></w:p></w:tc><w:tc><w:tcPr><w:tcW w:w="334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40" w:id="736"/><w:p><w:pPr><w:spacing w:after="20"/><w:ind w:left="20"/><w:jc w:val="both"/></w:pPr><w:r><w:rPr><w:rFonts w:ascii="Times New Roman"/><w:b/><w:i w:val="false"/><w:color w:val="000000"/><w:sz w:val="20"/></w:rPr><w:t>жалға беру алаңы, салынған жылы, мәміле типі, төбесінің биіктігі, орналасқан жері, тұрған жері, қабаты, қауіпсіздік жүйесі, жабдықталуы (жиһазбен жабдықталуы), паркингтің болуы</w:t></w:r></w:p><w:bookmarkEnd w:id="736"/><w:p><w:pPr><w:spacing w:after="20"/><w:ind w:left="20"/><w:jc w:val="both"/></w:pPr><w:r><w:rPr><w:rFonts w:ascii="Times New Roman"/><w:b w:val="false"/><w:i w:val="false"/><w:color w:val="000000"/><w:sz w:val="20"/></w:rPr><w:t>площадь аренды, год постройки, тип сделки, высота потолка, месторасположение, местоположение, этаж, система безопасности, оборудованность (мебелированность), наличие паркинга</w:t></w:r></w:p></w:tc><w:tc><w:tcPr><w:tcW w:w="21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41" w:id="737"/><w:p><w:pPr><w:spacing w:after="20"/><w:ind w:left="20"/><w:jc w:val="both"/></w:pPr><w:r><w:rPr><w:rFonts w:ascii="Times New Roman"/><w:b/><w:i w:val="false"/><w:color w:val="000000"/><w:sz w:val="20"/></w:rPr><w:t>есепті тоқсанға</w:t></w:r></w:p><w:bookmarkEnd w:id="737"/><w:p><w:pPr><w:spacing w:after="20"/><w:ind w:left="20"/><w:jc w:val="both"/></w:pPr><w:r><w:rPr><w:rFonts w:ascii="Times New Roman"/><w:b w:val="false"/><w:i w:val="false"/><w:color w:val="000000"/><w:sz w:val="20"/></w:rPr><w:t>за отчетный квартал</w:t></w:r></w:p></w:tc><w:tc><w:tcPr><w:tcW w:w="21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42" w:id="738"/><w:p><w:pPr><w:spacing w:after="20"/><w:ind w:left="20"/><w:jc w:val="both"/></w:pPr><w:r><w:rPr><w:rFonts w:ascii="Times New Roman"/><w:b/><w:i w:val="false"/><w:color w:val="000000"/><w:sz w:val="20"/></w:rPr><w:t>өткен тоқсанға</w:t></w:r><w:r><w:rPr><w:rFonts w:ascii="Times New Roman"/><w:b w:val="false"/><w:i w:val="false"/><w:color w:val="000000"/><w:vertAlign w:val="superscript"/></w:rPr><w:t>2</w:t></w:r></w:p><w:bookmarkEnd w:id="738"/><w:p><w:pPr><w:spacing w:after="20"/><w:ind w:left="20"/><w:jc w:val="both"/></w:pPr><w:r><w:rPr><w:rFonts w:ascii="Times New Roman"/><w:b w:val="false"/><w:i w:val="false"/><w:color w:val="000000"/><w:sz w:val="20"/></w:rPr><w:t>за предыдущий квартал</w:t></w:r><w:r><w:rPr><w:rFonts w:ascii="Times New Roman"/><w:b w:val="false"/><w:i w:val="false"/><w:color w:val="000000"/><w:vertAlign w:val="superscript"/></w:rPr><w:t>2</w:t></w:r></w:p></w:tc><w:tc><w:tcPr><w:tcW w:w="0" w:type="auto"/><w:vMerge/><w:tcBorders><w:top w:val="nil"/><w:left w:val="single" w:color="cfcfcf" w:sz="5"/><w:bottom w:val="single" w:color="cfcfcf" w:sz="5"/><w:right w:val="single" w:color="cfcfcf" w:sz="5"/></w:tcBorders></w:tcPr><w:p/></w:tc></w:tr><w:tr><w:trPr><w:trHeight w:val="135" w:hRule="atLeast"/></w:trPr><w:tc><w:tcPr><w:tcW w:w="149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A</w:t></w:r></w:p></w:tc><w:tc><w:tcPr><w:tcW w:w="61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334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В</w:t></w:r></w:p></w:tc><w:tc><w:tcPr><w:tcW w:w="334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Г</w:t></w:r></w:p></w:tc><w:tc><w:tcPr><w:tcW w:w="21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21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1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r><w:tr><w:trPr><w:trHeight w:val="135" w:hRule="atLeast"/></w:trPr><w:tc><w:tcPr><w:tcW w:w="149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61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34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34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49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61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34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34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49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61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34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34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49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61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34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34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49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61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34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34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743" w:id="739"/><w:p><w:pPr><w:spacing w:after="0"/><w:ind w:left="0"/><w:jc w:val="both"/></w:pPr><w:r><w:rPr><w:rFonts w:ascii="Times New Roman"/><w:b w:val="false"/><w:i w:val="false"/><w:color w:val="000000"/><w:sz w:val="28"/></w:rPr><w:t xml:space="preserve">      </w:t></w:r><w:r><w:rPr><w:rFonts w:ascii="Times New Roman"/><w:b/><w:i w:val="false"/><w:color w:val="000000"/><w:sz w:val="28"/></w:rPr><w:t>Ескертпе:</w:t></w:r></w:p><w:bookmarkEnd w:id="739"/><w:bookmarkStart w:name="z744" w:id="740"/><w:p><w:pPr><w:spacing w:after="0"/><w:ind w:left="0"/><w:jc w:val="both"/></w:pPr><w:r><w:rPr><w:rFonts w:ascii="Times New Roman"/><w:b w:val="false"/><w:i w:val="false"/><w:color w:val="000000"/><w:sz w:val="28"/></w:rPr><w:t>      Примечание:</w:t></w:r></w:p><w:bookmarkEnd w:id="740"/><w:bookmarkStart w:name="z745" w:id="741"/><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1</w:t></w:r><w:r><w:rPr><w:rFonts w:ascii="Times New Roman"/><w:b/><w:i w:val="false"/><w:color w:val="000000"/><w:sz w:val="28"/></w:rPr><w:t>A, Б бағандары Қазақстан Республикасы Стратегиялық жоспарлау және реформалар агенттігі Ұлттық статистика бюросының www.stat.gov.kz интернет-ресурсындағы (бұданәрі - Бюроның интернет-ресурсы) «Респонденттерге» бөлімінде орналастырылған немесе респонденттерге аумақтық бөлімшелері ұсынатын Коммерциялық жылжымайтын мүлік объектілері түрлерінің тізбесіне сәйкес толтырылады</w:t></w:r></w:p><w:bookmarkEnd w:id="741"/><w:bookmarkStart w:name="z746" w:id="742"/><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1</w:t></w:r><w:r><w:rPr><w:rFonts w:ascii="Times New Roman"/><w:b w:val="false"/><w:i w:val="false"/><w:color w:val="000000"/><w:sz w:val="28"/></w:rPr><w:t>Графы A, Б заполняются в соответствии с Перечнем видов объектов коммерческой недвижимости, размещенным в разделе «Для респондентов» на интернет-ресурсе Бюро национальной статистики Aгентства по стратегическому планированию и реформам Республики Казахстан www.stat.gov.kz (далее - интернет-ресурс Бюро) или предоставляемым респондентам территориальными подразделениями </w:t></w:r></w:p><w:bookmarkEnd w:id="742"/><w:bookmarkStart w:name="z747" w:id="743"/><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2</w:t></w:r><w:r><w:rPr><w:rFonts w:ascii="Times New Roman"/><w:b/><w:i w:val="false"/><w:color w:val="000000"/><w:sz w:val="28"/></w:rPr><w:t>2-баған тек есептіжылғы1- тоқсанда ғана толтырылады</w:t></w:r></w:p><w:bookmarkEnd w:id="743"/><w:bookmarkStart w:name="z748" w:id="744"/><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2</w:t></w:r><w:r><w:rPr><w:rFonts w:ascii="Times New Roman"/><w:b w:val="false"/><w:i w:val="false"/><w:color w:val="000000"/><w:sz w:val="28"/></w:rPr><w:t>Графа 2 заполняется только в 1 квартале отчетного года</w:t></w:r></w:p><w:bookmarkEnd w:id="744"/><w:bookmarkStart w:name="z749" w:id="745"/><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3</w:t></w:r><w:r><w:rPr><w:rFonts w:ascii="Times New Roman"/><w:b/><w:i w:val="false"/><w:color w:val="000000"/><w:sz w:val="28"/></w:rPr><w:t>3-баған Бюроның интернет-ресурсында орналастырылған немесе респонденттерге аумақтық бөлімшелері ұсынатын Баға өзгерісі себептерінің анықтамалығына сәйкес толтырылады</w:t></w:r></w:p><w:bookmarkEnd w:id="745"/><w:bookmarkStart w:name="z750" w:id="746"/><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3</w:t></w:r><w:r><w:rPr><w:rFonts w:ascii="Times New Roman"/><w:b w:val="false"/><w:i w:val="false"/><w:color w:val="000000"/><w:sz w:val="28"/></w:rPr><w:t>Графа 3 заполняется в соответствии со Справочником причин изменения цены, размещенным на интернет-ресурсе Бюро или предоставляемым респондентам территориальными подразделениями.</w:t></w:r></w:p><w:bookmarkEnd w:id="746"/><w:bookmarkStart w:name="z751" w:id="747"/><w:p><w:pPr><w:spacing w:after="0"/><w:ind w:left="0"/><w:jc w:val="both"/></w:pPr><w:r><w:rPr><w:rFonts w:ascii="Times New Roman"/><w:b w:val="false"/><w:i w:val="false"/><w:color w:val="000000"/><w:sz w:val="28"/></w:rPr><w:t xml:space="preserve">      </w:t></w:r><w:r><w:rPr><w:rFonts w:ascii="Times New Roman"/><w:b/><w:i w:val="false"/><w:color w:val="000000"/><w:sz w:val="28"/></w:rPr><w:t>2. Статистикалық нысанды толтыруға жұмсалған уақытты көрсетіңіз, сағатпен (қажеттiсiн қоршаңыз)</w:t></w:r></w:p><w:bookmarkEnd w:id="747"/><w:bookmarkStart w:name="z752" w:id="748"/><w:p><w:pPr><w:spacing w:after="0"/><w:ind w:left="0"/><w:jc w:val="both"/></w:pPr><w:r><w:rPr><w:rFonts w:ascii="Times New Roman"/><w:b w:val="false"/><w:i w:val="false"/><w:color w:val="000000"/><w:sz w:val="28"/></w:rPr><w:t>      Укажите время,затраченное на заполнение статистической формы, в часах (нужное обвести)</w:t></w:r></w:p><w:bookmarkEnd w:id="748"/><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1932"/><w:gridCol w:w="1650"/><w:gridCol w:w="1649"/><w:gridCol w:w="1649"/><w:gridCol w:w="2353"/><w:gridCol w:w="2353"/><w:gridCol w:w="2494"/></w:tblGrid><w:tr><w:trPr><w:trHeight w:val="135" w:hRule="atLeast"/></w:trPr><w:tc><w:tcPr><w:tcW w:w="193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1 сағатқа дейiн</w:t></w:r></w:p></w:tc><w:tc><w:tcPr><w:tcW w:w="1650"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1-2</w:t></w:r></w:p></w:tc><w:tc><w:tcPr><w:tcW w:w="1649"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2-4</w:t></w:r></w:p></w:tc><w:tc><w:tcPr><w:tcW w:w="1649"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4-8</w:t></w:r></w:p></w:tc><w:tc><w:tcPr><w:tcW w:w="2353"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8-40</w:t></w:r></w:p></w:tc><w:tc><w:tcPr><w:tcW w:w="2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40 сағаттан артық</w:t></w:r></w:p></w:tc><w:tc><w:tcPr><w:tcW w:w="249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50" w:hRule="atLeast"/></w:trPr><w:tc><w:tcPr><w:tcW w:w="193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до 1 часа</w:t></w: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2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более 40 часов</w:t></w:r></w:p></w:tc><w:tc><w:tcPr><w:tcW w:w="249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p><w:pPr><w:spacing w:after="0"/><w:ind w:left="0"/><w:jc w:val="both"/></w:pPr><w:bookmarkStart w:name="z753" w:id="749"/><w:r><w:rPr><w:rFonts w:ascii="Times New Roman"/><w:b w:val="false"/><w:i w:val="false"/><w:color w:val="000000"/><w:sz w:val="28"/></w:rPr><w:t xml:space="preserve">      </w:t></w:r><w:r><w:rPr><w:rFonts w:ascii="Times New Roman"/><w:b/><w:i w:val="false"/><w:color w:val="000000"/><w:sz w:val="28"/></w:rPr><w:t>Aтауы </w:t></w:r><w:r><w:rPr><w:rFonts w:ascii="Times New Roman"/><w:b w:val="false"/><w:i w:val="false"/><w:color w:val="000000"/><w:sz w:val="28"/></w:rPr><w:t xml:space="preserve">                                        </w:t></w:r><w:r><w:rPr><w:rFonts w:ascii="Times New Roman"/><w:b/><w:i w:val="false"/><w:color w:val="000000"/><w:sz w:val="28"/></w:rPr><w:t>Мекенжайы(респонденттің)</w:t></w:r></w:p><w:bookmarkEnd w:id="749"/><w:p><w:pPr><w:spacing w:after="0"/><w:ind w:left="0"/><w:jc w:val="both"/></w:pPr><w:r><w:rPr><w:rFonts w:ascii="Times New Roman"/><w:b w:val="false"/><w:i w:val="false"/><w:color w:val="000000"/><w:sz w:val="28"/></w:rPr><w:t>Наименование ______________________ Aдрес (респондента) __________________________</w:t></w:r></w:p><w:p><w:pPr><w:spacing w:after="0"/><w:ind w:left="0"/><w:jc w:val="both"/></w:pPr><w:r><w:rPr><w:rFonts w:ascii="Times New Roman"/><w:b/><w:i w:val="false"/><w:color w:val="000000"/><w:sz w:val="28"/></w:rPr><w:t>Телефоны (респонденттің)</w:t></w:r></w:p><w:p><w:pPr><w:spacing w:after="0"/><w:ind w:left="0"/><w:jc w:val="both"/></w:pPr><w:r><w:rPr><w:rFonts w:ascii="Times New Roman"/><w:b w:val="false"/><w:i w:val="false"/><w:color w:val="000000"/><w:sz w:val="28"/></w:rPr><w:t>Телефон(респондента) ___________________________ _______________________________ </w:t></w:r></w:p><w:p><w:pPr><w:spacing w:after="0"/><w:ind w:left="0"/><w:jc w:val="both"/></w:pPr><w:r><w:rPr><w:rFonts w:ascii="Times New Roman"/><w:b w:val="false"/><w:i w:val="false"/><w:color w:val="000000"/><w:sz w:val="28"/></w:rPr><w:t>                                         </w:t></w:r><w:r><w:rPr><w:rFonts w:ascii="Times New Roman"/><w:b/><w:i w:val="false"/><w:color w:val="000000"/><w:sz w:val="28"/></w:rPr><w:t>стационарлық </w:t></w:r><w:r><w:rPr><w:rFonts w:ascii="Times New Roman"/><w:b w:val="false"/><w:i w:val="false"/><w:color w:val="000000"/><w:sz w:val="28"/></w:rPr><w:t xml:space="preserve">                        </w:t></w:r><w:r><w:rPr><w:rFonts w:ascii="Times New Roman"/><w:b/><w:i w:val="false"/><w:color w:val="000000"/><w:sz w:val="28"/></w:rPr><w:t>ұялы</w:t></w:r></w:p><w:p><w:pPr><w:spacing w:after="0"/><w:ind w:left="0"/><w:jc w:val="both"/></w:pPr><w:r><w:rPr><w:rFonts w:ascii="Times New Roman"/><w:b w:val="false"/><w:i w:val="false"/><w:color w:val="000000"/><w:sz w:val="28"/></w:rPr><w:t>                                         стационарный                         мобильный</w:t></w:r></w:p><w:p><w:pPr><w:spacing w:after="0"/><w:ind w:left="0"/><w:jc w:val="both"/></w:pPr><w:r><w:rPr><w:rFonts w:ascii="Times New Roman"/><w:b/><w:i w:val="false"/><w:color w:val="000000"/><w:sz w:val="28"/></w:rPr><w:t>Электрондық пошта мекенжайы (респонденттің)</w:t></w:r></w:p><w:p><w:pPr><w:spacing w:after="0"/><w:ind w:left="0"/><w:jc w:val="both"/></w:pPr><w:r><w:rPr><w:rFonts w:ascii="Times New Roman"/><w:b w:val="false"/><w:i w:val="false"/><w:color w:val="000000"/><w:sz w:val="28"/></w:rPr><w:t>Aдрес электронной почты (респондента) ____________________________________________</w:t></w:r></w:p><w:p><w:pPr><w:spacing w:after="0"/><w:ind w:left="0"/><w:jc w:val="both"/></w:pPr><w:r><w:rPr><w:rFonts w:ascii="Times New Roman"/><w:b/><w:i w:val="false"/><w:color w:val="000000"/><w:sz w:val="28"/></w:rPr><w:t>Орындаушы</w:t></w:r></w:p><w:p><w:pPr><w:spacing w:after="0"/><w:ind w:left="0"/><w:jc w:val="both"/></w:pPr><w:r><w:rPr><w:rFonts w:ascii="Times New Roman"/><w:b w:val="false"/><w:i w:val="false"/><w:color w:val="000000"/><w:sz w:val="28"/></w:rPr><w:t>Исполнитель ____________________________ ________________________________________</w:t></w:r></w:p><w:p><w:pPr><w:spacing w:after="0"/><w:ind w:left="0"/><w:jc w:val="both"/></w:pPr><w:r><w:rPr><w:rFonts w:ascii="Times New Roman"/><w:b/><w:i w:val="false"/><w:color w:val="000000"/><w:sz w:val="28"/></w:rPr><w:t> тегі, аты және әкесінің аты (ол болған жағдайда) </w:t></w:r><w:r><w:rPr><w:rFonts w:ascii="Times New Roman"/><w:b w:val="false"/><w:i w:val="false"/><w:color w:val="000000"/><w:sz w:val="28"/></w:rPr><w:t xml:space="preserve">        </w:t></w:r><w:r><w:rPr><w:rFonts w:ascii="Times New Roman"/><w:b/><w:i w:val="false"/><w:color w:val="000000"/><w:sz w:val="28"/></w:rPr><w:t>қолы, телефоны (орындаушының)</w:t></w:r></w:p><w:p><w:pPr><w:spacing w:after="0"/><w:ind w:left="0"/><w:jc w:val="both"/></w:pPr><w:r><w:rPr><w:rFonts w:ascii="Times New Roman"/><w:b w:val="false"/><w:i w:val="false"/><w:color w:val="000000"/><w:sz w:val="28"/></w:rPr><w:t>фамилия, имя и отчество (при его наличии)                  подпись, телефон (исполнителя)</w:t></w:r></w:p><w:p><w:pPr><w:spacing w:after="0"/><w:ind w:left="0"/><w:jc w:val="both"/></w:pPr><w:r><w:rPr><w:rFonts w:ascii="Times New Roman"/><w:b/><w:i w:val="false"/><w:color w:val="000000"/><w:sz w:val="28"/></w:rPr><w:t>Бас бухгалтер немесе оның</w:t></w:r></w:p><w:p><w:pPr><w:spacing w:after="0"/><w:ind w:left="0"/><w:jc w:val="both"/></w:pPr><w:r><w:rPr><w:rFonts w:ascii="Times New Roman"/><w:b/><w:i w:val="false"/><w:color w:val="000000"/><w:sz w:val="28"/></w:rPr><w:t>міндетін атқарушы тұлға</w:t></w:r></w:p><w:p><w:pPr><w:spacing w:after="0"/><w:ind w:left="0"/><w:jc w:val="both"/></w:pPr><w:r><w:rPr><w:rFonts w:ascii="Times New Roman"/><w:b w:val="false"/><w:i w:val="false"/><w:color w:val="000000"/><w:sz w:val="28"/></w:rPr><w:t>Главный бухгалтер или лицо,</w:t></w:r></w:p><w:p><w:pPr><w:spacing w:after="0"/><w:ind w:left="0"/><w:jc w:val="both"/></w:pPr><w:r><w:rPr><w:rFonts w:ascii="Times New Roman"/><w:b w:val="false"/><w:i w:val="false"/><w:color w:val="000000"/><w:sz w:val="28"/></w:rPr><w:t>исполняющее его обязанности _____________________________ ________________________</w:t></w:r></w:p><w:p><w:pPr><w:spacing w:after="0"/><w:ind w:left="0"/><w:jc w:val="both"/></w:pPr><w:r><w:rPr><w:rFonts w:ascii="Times New Roman"/><w:b/><w:i w:val="false"/><w:color w:val="000000"/><w:sz w:val="28"/></w:rPr><w:t> тегі, аты және әкесінің аты (ол болған жағдайда) </w:t></w:r><w:r><w:rPr><w:rFonts w:ascii="Times New Roman"/><w:b w:val="false"/><w:i w:val="false"/><w:color w:val="000000"/><w:sz w:val="28"/></w:rPr><w:t xml:space="preserve">                        </w:t></w:r><w:r><w:rPr><w:rFonts w:ascii="Times New Roman"/><w:b/><w:i w:val="false"/><w:color w:val="000000"/><w:sz w:val="28"/></w:rPr><w:t xml:space="preserve"> қолы</w:t></w:r></w:p><w:p><w:pPr><w:spacing w:after="0"/><w:ind w:left="0"/><w:jc w:val="both"/></w:pPr><w:r><w:rPr><w:rFonts w:ascii="Times New Roman"/><w:b w:val="false"/><w:i w:val="false"/><w:color w:val="000000"/><w:sz w:val="28"/></w:rPr><w:t> фамилия, имя и отчество (при его наличии)                                 подпись</w:t></w:r></w:p><w:p><w:pPr><w:spacing w:after="0"/><w:ind w:left="0"/><w:jc w:val="both"/></w:pPr><w:r><w:rPr><w:rFonts w:ascii="Times New Roman"/><w:b/><w:i w:val="false"/><w:color w:val="000000"/><w:sz w:val="28"/></w:rPr><w:t>Басшы немесе оның міндетін</w:t></w:r></w:p><w:p><w:pPr><w:spacing w:after="0"/><w:ind w:left="0"/><w:jc w:val="both"/></w:pPr><w:r><w:rPr><w:rFonts w:ascii="Times New Roman"/><w:b/><w:i w:val="false"/><w:color w:val="000000"/><w:sz w:val="28"/></w:rPr><w:t>атқарушы тұлға</w:t></w:r></w:p><w:p><w:pPr><w:spacing w:after="0"/><w:ind w:left="0"/><w:jc w:val="both"/></w:pPr><w:r><w:rPr><w:rFonts w:ascii="Times New Roman"/><w:b w:val="false"/><w:i w:val="false"/><w:color w:val="000000"/><w:sz w:val="28"/></w:rPr><w:t>Руководитель или лицо,</w:t></w:r></w:p><w:p><w:pPr><w:spacing w:after="0"/><w:ind w:left="0"/><w:jc w:val="both"/></w:pPr><w:r><w:rPr><w:rFonts w:ascii="Times New Roman"/><w:b w:val="false"/><w:i w:val="false"/><w:color w:val="000000"/><w:sz w:val="28"/></w:rPr><w:t>исполняющее его обязанности _________________________________ ____________________</w:t></w:r></w:p><w:p><w:pPr><w:spacing w:after="0"/><w:ind w:left="0"/><w:jc w:val="both"/></w:pPr><w:r><w:rPr><w:rFonts w:ascii="Times New Roman"/><w:b w:val="false"/><w:i w:val="false"/><w:color w:val="000000"/><w:sz w:val="28"/></w:rPr><w:t>                                 </w:t></w:r><w:r><w:rPr><w:rFonts w:ascii="Times New Roman"/><w:b/><w:i w:val="false"/><w:color w:val="000000"/><w:sz w:val="28"/></w:rPr><w:t>тегі, аты және әкесінің аты (ол болған жағдайда) </w:t></w:r><w:r><w:rPr><w:rFonts w:ascii="Times New Roman"/><w:b w:val="false"/><w:i w:val="false"/><w:color w:val="000000"/><w:sz w:val="28"/></w:rPr><w:t xml:space="preserve">        </w:t></w:r><w:r><w:rPr><w:rFonts w:ascii="Times New Roman"/><w:b/><w:i w:val="false"/><w:color w:val="000000"/><w:sz w:val="28"/></w:rPr><w:t>қолы</w:t></w:r></w:p><w:p><w:pPr><w:spacing w:after="0"/><w:ind w:left="0"/><w:jc w:val="both"/></w:pPr><w:r><w:rPr><w:rFonts w:ascii="Times New Roman"/><w:b w:val="false"/><w:i w:val="false"/><w:color w:val="000000"/><w:sz w:val="28"/></w:rPr><w:t>                                 фамилия, имя и отчество (при его наличии)                 подпись</w:t></w:r></w:p><w:p><w:pPr><w:spacing w:after="0"/><w:ind w:left="0"/><w:jc w:val="both"/></w:pPr><w:r><w:rPr><w:rFonts w:ascii="Times New Roman"/><w:b/><w:i w:val="false"/><w:color w:val="000000"/><w:sz w:val="28"/></w:rPr><w:t>Ескертпе:</w:t></w:r></w:p><w:p><w:pPr><w:spacing w:after="0"/><w:ind w:left="0"/><w:jc w:val="both"/></w:pPr><w:r><w:rPr><w:rFonts w:ascii="Times New Roman"/><w:b w:val="false"/><w:i w:val="false"/><w:color w:val="000000"/><w:sz w:val="28"/></w:rPr><w:t>Примечание:</w:t></w:r></w:p><w:p><w:pPr><w:spacing w:after="0"/><w:ind w:left="0"/><w:jc w:val="both"/></w:pPr><w:r><w:rPr><w:rFonts w:ascii="Times New Roman"/><w:b/><w:i w:val="false"/><w:color w:val="000000"/><w:sz w:val="28"/></w:rPr><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w:r></w:p><w:bookmarkStart w:name="z754" w:id="750"/><w:p><w:pPr><w:spacing w:after="0"/><w:ind w:left="0"/><w:jc w:val="both"/></w:pPr><w:r><w:rPr><w:rFonts w:ascii="Times New Roman"/><w:b w:val="false"/><w:i w:val="false"/><w:color w:val="000000"/><w:sz w:val="28"/></w:rPr><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w:r><w:r><w:rPr><w:rFonts w:ascii="Times New Roman"/><w:b w:val="false"/><w:i w:val="false"/><w:color w:val="000000"/><w:sz w:val="28"/></w:rPr><w:t>статьей 497</w:t></w:r><w:r><w:rPr><w:rFonts w:ascii="Times New Roman"/><w:b w:val="false"/><w:i w:val="false"/><w:color w:val="000000"/><w:sz w:val="28"/></w:rPr><w:t xml:space="preserve"> Кодекса Республики Казахстан «Об административных правонарушениях».</w:t></w:r></w:p><w:bookmarkEnd w:id="750"/><w:bookmarkStart w:name="z755" w:id="751"/><w:p><w:pPr><w:spacing w:after="0"/><w:ind w:left="0"/><w:jc w:val="both"/></w:pPr><w:r><w:rPr><w:rFonts w:ascii="Times New Roman"/><w:b w:val="false"/><w:i w:val="false"/><w:color w:val="000000"/><w:sz w:val="28"/></w:rPr><w:t>Приложение 11к приказу</w:t></w:r><w:r><w:br/></w:r><w:r><w:rPr><w:rFonts w:ascii="Times New Roman"/><w:b w:val="false"/><w:i w:val="false"/><w:color w:val="000000"/><w:sz w:val="28"/></w:rPr><w:t>Руководитель Бюро национальной</w:t></w:r><w:r><w:br/></w:r><w:r><w:rPr><w:rFonts w:ascii="Times New Roman"/><w:b w:val="false"/><w:i w:val="false"/><w:color w:val="000000"/><w:sz w:val="28"/></w:rPr><w:t>статистики Aгентства по стратегическому</w:t></w:r><w:r><w:br/></w:r><w:r><w:rPr><w:rFonts w:ascii="Times New Roman"/><w:b w:val="false"/><w:i w:val="false"/><w:color w:val="000000"/><w:sz w:val="28"/></w:rPr><w:t>планированию и реформам</w:t></w:r><w:r><w:br/></w:r><w:r><w:rPr><w:rFonts w:ascii="Times New Roman"/><w:b w:val="false"/><w:i w:val="false"/><w:color w:val="000000"/><w:sz w:val="28"/></w:rPr><w:t>Республики Казахстан</w:t></w:r><w:r><w:br/></w:r><w:r><w:rPr><w:rFonts w:ascii="Times New Roman"/><w:b w:val="false"/><w:i w:val="false"/><w:color w:val="000000"/><w:sz w:val="28"/></w:rPr><w:t>от 9 июля 2024 года № 17</w:t></w:r></w:p><w:bookmarkEnd w:id="751"/><w:bookmarkStart w:name="z756" w:id="752"/><w:p><w:pPr><w:spacing w:after="0"/><w:ind w:left="0"/><w:jc w:val="both"/></w:pPr><w:r><w:rPr><w:rFonts w:ascii="Times New Roman"/><w:b w:val="false"/><w:i w:val="false"/><w:color w:val="000000"/><w:sz w:val="28"/></w:rPr><w:t>Приложение 22 к приказу</w:t></w:r><w:r><w:br/></w:r><w:r><w:rPr><w:rFonts w:ascii="Times New Roman"/><w:b w:val="false"/><w:i w:val="false"/><w:color w:val="000000"/><w:sz w:val="28"/></w:rPr><w:t>Председателя Комитета по</w:t></w:r><w:r><w:br/></w:r><w:r><w:rPr><w:rFonts w:ascii="Times New Roman"/><w:b w:val="false"/><w:i w:val="false"/><w:color w:val="000000"/><w:sz w:val="28"/></w:rPr><w:t>статистике Министерства</w:t></w:r><w:r><w:br/></w:r><w:r><w:rPr><w:rFonts w:ascii="Times New Roman"/><w:b w:val="false"/><w:i w:val="false"/><w:color w:val="000000"/><w:sz w:val="28"/></w:rPr><w:t>национальной экономики</w:t></w:r><w:r><w:br/></w:r><w:r><w:rPr><w:rFonts w:ascii="Times New Roman"/><w:b w:val="false"/><w:i w:val="false"/><w:color w:val="000000"/><w:sz w:val="28"/></w:rPr><w:t>Республики Казахстан</w:t></w:r><w:r><w:br/></w:r><w:r><w:rPr><w:rFonts w:ascii="Times New Roman"/><w:b w:val="false"/><w:i w:val="false"/><w:color w:val="000000"/><w:sz w:val="28"/></w:rPr><w:t>от 28 января 2020 года № 10</w:t></w:r></w:p><w:bookmarkEnd w:id="752"/><w:bookmarkStart w:name="z757" w:id="753"/><w:p><w:pPr><w:spacing w:after="0"/><w:ind w:left="0"/><w:jc w:val="left"/></w:pPr><w:r><w:rPr><w:rFonts w:ascii="Times New Roman"/><w:b/><w:i w:val="false"/><w:color w:val="000000"/></w:rPr><w:t xml:space="preserve"> Инструкция по заполнению статистической формы общегосударственного статистического наблюдения «Отчет о ценах на аренду коммерческой недвижимости» (индекс 1-Ц (аренда), периодичность квартальная)</w:t></w:r></w:p><w:bookmarkEnd w:id="753"/><w:bookmarkStart w:name="z758" w:id="754"/><w:p><w:pPr><w:spacing w:after="0"/><w:ind w:left="0"/><w:jc w:val="both"/></w:pPr><w:r><w:rPr><w:rFonts w:ascii="Times New Roman"/><w:b w:val="false"/><w:i w:val="false"/><w:color w:val="000000"/><w:sz w:val="28"/></w:rPr><w:t>      1. Настоящая инструкция детализирует заполнение статистической формы общегосударственного статистического наблюдения «Отчет о ценах на аренду коммерческой недвижимости» (индекс 1-Ц (аренда), периодичность квартальная) (далее - статистическая форма).</w:t></w:r></w:p><w:bookmarkEnd w:id="754"/><w:bookmarkStart w:name="z759" w:id="755"/><w:p><w:pPr><w:spacing w:after="0"/><w:ind w:left="0"/><w:jc w:val="both"/></w:pPr><w:r><w:rPr><w:rFonts w:ascii="Times New Roman"/><w:b w:val="false"/><w:i w:val="false"/><w:color w:val="000000"/><w:sz w:val="28"/></w:rPr><w:t>      2. Наблюдение за ценами ведется по конкретным видам объектов коммерческой недвижимости, имеющим неизменные в течение года характеристики и договора на краткосрочной или долгосрочной основе.</w:t></w:r></w:p><w:bookmarkEnd w:id="755"/><w:bookmarkStart w:name="z760" w:id="756"/><w:p><w:pPr><w:spacing w:after="0"/><w:ind w:left="0"/><w:jc w:val="both"/></w:pPr><w:r><w:rPr><w:rFonts w:ascii="Times New Roman"/><w:b w:val="false"/><w:i w:val="false"/><w:color w:val="000000"/><w:sz w:val="28"/></w:rPr><w:t>      3. Графы A, Б заполняются в соответствии с Перечнем видов объектов коммерческой недвижимости, размещенным в разделе «Для респондентов» на интернет-ресурсе Бюро национальной статистики Aгентства по стратегическому планированию и реформам Республики Казахстан www.stat.gov.kz (далее - интернет-ресурс Бюро) или предоставляемым респондентам территориальными подразделениями.</w:t></w:r></w:p><w:bookmarkEnd w:id="756"/><w:bookmarkStart w:name="z761" w:id="757"/><w:p><w:pPr><w:spacing w:after="0"/><w:ind w:left="0"/><w:jc w:val="both"/></w:pPr><w:r><w:rPr><w:rFonts w:ascii="Times New Roman"/><w:b w:val="false"/><w:i w:val="false"/><w:color w:val="000000"/><w:sz w:val="28"/></w:rPr><w:t>      По одному виду объекта коммерческой недвижимости (графы A, Б) для наблюдения отбираются один или несколько объектов-представителей, которые заносятся по отдельным строкам в графах В, Г.Под объектом-представителем понимается определенный объект вида коммерческой недвижимости, отличающийся незначительными особенностями (деталями), не влияющими на качество и основные потребительские свойства вида коммерческой недвижимости.</w:t></w:r></w:p><w:bookmarkEnd w:id="757"/><w:bookmarkStart w:name="z762" w:id="758"/><w:p><w:pPr><w:spacing w:after="0"/><w:ind w:left="0"/><w:jc w:val="both"/></w:pPr><w:r><w:rPr><w:rFonts w:ascii="Times New Roman"/><w:b w:val="false"/><w:i w:val="false"/><w:color w:val="000000"/><w:sz w:val="28"/></w:rPr><w:t>      4. В графе В указывается номер объекта-представителя, по графе Г прописывается его характеристика: площадь арендуемых помещений, год постройки, тип сделки (долгосрочный договор, краткосрочный договор), месторасположение (престижный, отдаленный район, окраина города), местоположение объекта (отдельностоящее, встроенное, пристроенное), этаж, высота потолка, наличие оборудования (мебели), систем безопасности, паркинга.</w:t></w:r></w:p><w:bookmarkEnd w:id="758"/><w:bookmarkStart w:name="z763" w:id="759"/><w:p><w:pPr><w:spacing w:after="0"/><w:ind w:left="0"/><w:jc w:val="both"/></w:pPr><w:r><w:rPr><w:rFonts w:ascii="Times New Roman"/><w:b w:val="false"/><w:i w:val="false"/><w:color w:val="000000"/><w:sz w:val="28"/></w:rPr><w:t>      5. При существенном изменении характеристики, оказывающем влияние на уровень цены, объект-представитель учитывается как «новый». Под «новым» понимается объект-представитель, который ранее не был отобран для ценового наблюдения, но сдается в аренду по долгосрочному либо краткосрочному договору. По «новому» объекту-представителю указывается характеристика и ему присваивается следующий за последним порядковый номер.</w:t></w:r></w:p><w:bookmarkEnd w:id="759"/><w:bookmarkStart w:name="z764" w:id="760"/><w:p><w:pPr><w:spacing w:after="0"/><w:ind w:left="0"/><w:jc w:val="both"/></w:pPr><w:r><w:rPr><w:rFonts w:ascii="Times New Roman"/><w:b w:val="false"/><w:i w:val="false"/><w:color w:val="000000"/><w:sz w:val="28"/></w:rPr><w:t>      6. В графе 1 указывается цена за последний месяц квартала на аренду объекта-представителя с характеристикой, отраженной в графе Г, согласно фактическому договору, заключенному или продолжающему действие в отчетном квартале.</w:t></w:r></w:p><w:bookmarkEnd w:id="760"/><w:bookmarkStart w:name="z765" w:id="761"/><w:p><w:pPr><w:spacing w:after="0"/><w:ind w:left="0"/><w:jc w:val="both"/></w:pPr><w:r><w:rPr><w:rFonts w:ascii="Times New Roman"/><w:b w:val="false"/><w:i w:val="false"/><w:color w:val="000000"/><w:sz w:val="28"/></w:rPr><w:t>      Графа 2 заполняется только в 1 квартале отчетного года. В ней проставляется цена последней оказанной услуги по аренде объекта в предыдущем году.</w:t></w:r></w:p><w:bookmarkEnd w:id="761"/><w:bookmarkStart w:name="z766" w:id="762"/><w:p><w:pPr><w:spacing w:after="0"/><w:ind w:left="0"/><w:jc w:val="both"/></w:pPr><w:r><w:rPr><w:rFonts w:ascii="Times New Roman"/><w:b w:val="false"/><w:i w:val="false"/><w:color w:val="000000"/><w:sz w:val="28"/></w:rPr><w:t>      7. Цены указываются в тенге за квадратный метр, с учетом налога на добавленную стоимость, в целых числах.</w:t></w:r></w:p><w:bookmarkEnd w:id="762"/><w:bookmarkStart w:name="z767" w:id="763"/><w:p><w:pPr><w:spacing w:after="0"/><w:ind w:left="0"/><w:jc w:val="both"/></w:pPr><w:r><w:rPr><w:rFonts w:ascii="Times New Roman"/><w:b w:val="false"/><w:i w:val="false"/><w:color w:val="000000"/><w:sz w:val="28"/></w:rPr><w:t>      8. По паркингам указывается цена аренды за паркинг в целом.</w:t></w:r></w:p><w:bookmarkEnd w:id="763"/><w:bookmarkStart w:name="z768" w:id="764"/><w:p><w:pPr><w:spacing w:after="0"/><w:ind w:left="0"/><w:jc w:val="both"/></w:pPr><w:r><w:rPr><w:rFonts w:ascii="Times New Roman"/><w:b w:val="false"/><w:i w:val="false"/><w:color w:val="000000"/><w:sz w:val="28"/></w:rPr><w:t>      9. Графа 3 заполняется при изменении цены согласно Справочнику причин изменения цены, размещенному на интернет-ресурсе Бюро или предоставляемому респондентам территориальными подразделениями.</w:t></w:r></w:p><w:bookmarkEnd w:id="764"/><w:bookmarkStart w:name="z769" w:id="765"/><w:p><w:pPr><w:spacing w:after="0"/><w:ind w:left="0"/><w:jc w:val="both"/></w:pPr><w:r><w:rPr><w:rFonts w:ascii="Times New Roman"/><w:b w:val="false"/><w:i w:val="false"/><w:color w:val="000000"/><w:sz w:val="28"/></w:rPr><w:t>      В графе 3 допустимо указание одной или нескольких кодов причин изменения цен. При выборе кода «Другие причины» в графе 3 прописывается причина, не указанная в Справочнике причин изменения цены.</w:t></w:r></w:p><w:bookmarkEnd w:id="765"/><w:bookmarkStart w:name="z770" w:id="766"/><w:p><w:pPr><w:spacing w:after="0"/><w:ind w:left="0"/><w:jc w:val="both"/></w:pPr><w:r><w:rPr><w:rFonts w:ascii="Times New Roman"/><w:b w:val="false"/><w:i w:val="false"/><w:color w:val="000000"/><w:sz w:val="28"/></w:rPr><w:t>      При изменении цен в отчетном месяце респондент для подтверждения достоверности первичных статистических данных одновременно со статистической формой представляет в территориальныеподразделения дополнительную информацию.</w:t></w:r></w:p><w:bookmarkEnd w:id="766"/><w:bookmarkStart w:name="z771" w:id="767"/><w:p><w:pPr><w:spacing w:after="0"/><w:ind w:left="0"/><w:jc w:val="both"/></w:pPr><w:r><w:rPr><w:rFonts w:ascii="Times New Roman"/><w:b w:val="false"/><w:i w:val="false"/><w:color w:val="000000"/><w:sz w:val="28"/></w:rPr><w:t xml:space="preserve">      10.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w:t></w:r><w:r><w:rPr><w:rFonts w:ascii="Times New Roman"/><w:b w:val="false"/><w:i w:val="false"/><w:color w:val="000000"/><w:sz w:val="28"/></w:rPr><w:t>Правилами</w:t></w:r><w:r><w:rPr><w:rFonts w:ascii="Times New Roman"/><w:b w:val="false"/><w:i w:val="false"/><w:color w:val="000000"/><w:sz w:val="28"/></w:rPr><w:t xml:space="preserve"> представления респондентами первичных статистических данных, утвержденных приказом Председателя Aгентства Республики Казахстан по статистике от 9 июля 2010 года № 173 (зарегистрирован в Реестре государственной регистрации нормативных правовых актов № 6459).</w:t></w:r></w:p><w:bookmarkEnd w:id="767"/><w:bookmarkStart w:name="z772" w:id="768"/><w:p><w:pPr><w:spacing w:after="0"/><w:ind w:left="0"/><w:jc w:val="both"/></w:pPr><w:r><w:rPr><w:rFonts w:ascii="Times New Roman"/><w:b w:val="false"/><w:i w:val="false"/><w:color w:val="000000"/><w:sz w:val="28"/></w:rPr><w:t>      11.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режиме онлайн», размещенной на интернет-ресурсеБюро (https://cabinet.stat.gov.kz/).</w:t></w:r></w:p><w:bookmarkEnd w:id="768"/><w:bookmarkStart w:name="z773" w:id="769"/><w:p><w:pPr><w:spacing w:after="0"/><w:ind w:left="0"/><w:jc w:val="both"/></w:pPr><w:r><w:rPr><w:rFonts w:ascii="Times New Roman"/><w:b w:val="false"/><w:i w:val="false"/><w:color w:val="000000"/><w:sz w:val="28"/></w:rPr><w:t>Приложение 12 к приказу</w:t></w:r><w:r><w:br/></w:r><w:r><w:rPr><w:rFonts w:ascii="Times New Roman"/><w:b w:val="false"/><w:i w:val="false"/><w:color w:val="000000"/><w:sz w:val="28"/></w:rPr><w:t>Руководитель Бюро национальной</w:t></w:r><w:r><w:br/></w:r><w:r><w:rPr><w:rFonts w:ascii="Times New Roman"/><w:b w:val="false"/><w:i w:val="false"/><w:color w:val="000000"/><w:sz w:val="28"/></w:rPr><w:t>статистики Aгентства по стратегическому</w:t></w:r><w:r><w:br/></w:r><w:r><w:rPr><w:rFonts w:ascii="Times New Roman"/><w:b w:val="false"/><w:i w:val="false"/><w:color w:val="000000"/><w:sz w:val="28"/></w:rPr><w:t>планированию и реформам</w:t></w:r><w:r><w:br/></w:r><w:r><w:rPr><w:rFonts w:ascii="Times New Roman"/><w:b w:val="false"/><w:i w:val="false"/><w:color w:val="000000"/><w:sz w:val="28"/></w:rPr><w:t>Республики Казахстан</w:t></w:r><w:r><w:br/></w:r><w:r><w:rPr><w:rFonts w:ascii="Times New Roman"/><w:b w:val="false"/><w:i w:val="false"/><w:color w:val="000000"/><w:sz w:val="28"/></w:rPr><w:t>от 9 июля 2024 года № 17</w:t></w:r></w:p><w:bookmarkEnd w:id="769"/><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468"/><w:gridCol w:w="468"/><w:gridCol w:w="344"/><w:gridCol w:w="344"/><w:gridCol w:w="733"/><w:gridCol w:w="733"/><w:gridCol w:w="733"/><w:gridCol w:w="733"/><w:gridCol w:w="733"/><w:gridCol w:w="733"/><w:gridCol w:w="733"/><w:gridCol w:w="733"/><w:gridCol w:w="733"/><w:gridCol w:w="733"/><w:gridCol w:w="733"/><w:gridCol w:w="733"/><w:gridCol w:w="732"/><w:gridCol w:w="732"/><w:gridCol w:w="732"/><w:gridCol w:w="732"/><w:gridCol w:w="732"/></w:tblGrid><w:tr><w:trPr><w:trHeight w:val="135" w:hRule="atLeast"/></w:trPr><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74" w:id="770"/><w:p><w:pPr><w:spacing w:after="20"/><w:ind w:left="20"/><w:jc w:val="both"/></w:pPr><w:r><w:drawing><wp:inline distT="0" distB="0" distL="0" distR="0"><wp:extent cx="2755900" cy="2209800"/><wp:effectExtent l="0" t="0" r="0" b="0"/><wp:docPr id="0" name="" descr=""/><wp:cNvGraphicFramePr><a:graphicFrameLocks noChangeAspect="true"/></wp:cNvGraphicFramePr><a:graphic><a:graphicData uri="http://schemas.openxmlformats.org/drawingml/2006/picture"><pic:pic><pic:nvPicPr><pic:cNvPr id="1" name=""/><pic:cNvPicPr/></pic:nvPicPr><pic:blipFill><a:blip r:embed="rId55"/><a:stretch><a:fillRect/></a:stretch></pic:blipFill><pic:spPr><a:xfrm><a:off x="0" y="0"/><a:ext cx="2755900" cy="2209800"/></a:xfrm><a:prstGeom prst="rect"><a:avLst/></a:prstGeom></pic:spPr></pic:pic></a:graphicData></a:graphic></wp:inline></w:drawing></w:r></w:p><w:bookmarkEnd w:id="770"/><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75" w:id="771"/><w:p><w:pPr><w:spacing w:after="20"/><w:ind w:left="20"/><w:jc w:val="both"/></w:pPr><w:r><w:rPr><w:rFonts w:ascii="Times New Roman"/><w:b/><w:i w:val="false"/><w:color w:val="000000"/><w:sz w:val="20"/></w:rPr><w:t>Мемлекеттік статистика органдары құпиялылығына кепілдік береді</w:t></w:r></w:p><w:bookmarkEnd w:id="771"/><w:bookmarkStart w:name="z776" w:id="772"/><w:p><w:pPr><w:spacing w:after="20"/><w:ind w:left="20"/><w:jc w:val="both"/></w:pPr><w:r><w:rPr><w:rFonts w:ascii="Times New Roman"/><w:b/><w:i w:val="false"/><w:color w:val="000000"/><w:sz w:val="20"/></w:rPr><w:t>Конфиденциальность гарантируется органами государственной статистики</w:t></w:r></w:p><w:bookmarkEnd w:id="772"/><w:bookmarkStart w:name="z777" w:id="773"/><w:p><w:pPr><w:spacing w:after="20"/><w:ind w:left="20"/><w:jc w:val="both"/></w:pPr><w:r><w:rPr><w:rFonts w:ascii="Times New Roman"/><w:b w:val="false"/><w:i w:val="false"/><w:color w:val="000000"/><w:sz w:val="20"/></w:rPr><w:t>Жалпымемлекеттік статистикалық байқаудың статистикалық нысаны </w:t></w:r></w:p><w:bookmarkEnd w:id="773"/><w:p><w:pPr><w:spacing w:after="20"/><w:ind w:left="20"/><w:jc w:val="both"/></w:pPr><w:r><w:rPr><w:rFonts w:ascii="Times New Roman"/><w:b w:val="false"/><w:i w:val="false"/><w:color w:val="000000"/><w:sz w:val="20"/></w:rPr><w:t>Статистическая форма общегосударственного статистического наблюдения</w:t></w:r></w:p></w:tc><w:tc><w:tcPr><w:tcW w:w="0" w:type="auto"/><w:gridSpan w:val="17"/><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78" w:id="774"/><w:p><w:pPr><w:spacing w:after="20"/><w:ind w:left="20"/><w:jc w:val="both"/></w:pPr><w:r><w:rPr><w:rFonts w:ascii="Times New Roman"/><w:b w:val="false"/><w:i w:val="false"/><w:color w:val="000000"/><w:sz w:val="20"/></w:rPr><w:t>Приложение 23</w:t></w:r><w:r><w:br/></w:r><w:r><w:rPr><w:rFonts w:ascii="Times New Roman"/><w:b w:val="false"/><w:i w:val="false"/><w:color w:val="000000"/><w:sz w:val="20"/></w:rPr><w:t>к приказу Председателя</w:t></w:r><w:r><w:br/></w:r><w:r><w:rPr><w:rFonts w:ascii="Times New Roman"/><w:b w:val="false"/><w:i w:val="false"/><w:color w:val="000000"/><w:sz w:val="20"/></w:rPr><w:t>Комитета по статистике</w:t></w:r><w:r><w:br/></w:r><w:r><w:rPr><w:rFonts w:ascii="Times New Roman"/><w:b w:val="false"/><w:i w:val="false"/><w:color w:val="000000"/><w:sz w:val="20"/></w:rPr><w:t>Министерства национальной экономики</w:t></w:r><w:r><w:br/></w:r><w:r><w:rPr><w:rFonts w:ascii="Times New Roman"/><w:b w:val="false"/><w:i w:val="false"/><w:color w:val="000000"/><w:sz w:val="20"/></w:rPr><w:t>Республики Казахстан</w:t></w:r><w:r><w:br/></w:r><w:r><w:rPr><w:rFonts w:ascii="Times New Roman"/><w:b w:val="false"/><w:i w:val="false"/><w:color w:val="000000"/><w:sz w:val="20"/></w:rPr><w:t>от 28 января 2020 года № 10</w:t></w:r></w:p><w:bookmarkEnd w:id="774"/><w:p><w:pPr><w:spacing w:after="20"/><w:ind w:left="20"/><w:jc w:val="both"/></w:pPr><w:r><w:rPr><w:rFonts w:ascii="Times New Roman"/><w:b w:val="false"/><w:i w:val="false"/><w:color w:val="000000"/><w:sz w:val="20"/></w:rPr><w:t>ҚазақстанРеспубликасы</w:t></w:r><w:r><w:br/></w:r><w:r><w:rPr><w:rFonts w:ascii="Times New Roman"/><w:b w:val="false"/><w:i w:val="false"/><w:color w:val="000000"/><w:sz w:val="20"/></w:rPr><w:t>Ұлттық экономика министрлігі</w:t></w:r><w:r><w:br/></w:r><w:r><w:rPr><w:rFonts w:ascii="Times New Roman"/><w:b w:val="false"/><w:i w:val="false"/><w:color w:val="000000"/><w:sz w:val="20"/></w:rPr><w:t>Статистика комитеті төрағасының</w:t></w:r><w:r><w:br/></w:r><w:r><w:rPr><w:rFonts w:ascii="Times New Roman"/><w:b w:val="false"/><w:i w:val="false"/><w:color w:val="000000"/><w:sz w:val="20"/></w:rPr><w:t>2020 жылғы 28қаңтардағы № 10</w:t></w:r><w:r><w:br/></w:r><w:r><w:rPr><w:rFonts w:ascii="Times New Roman"/><w:b w:val="false"/><w:i w:val="false"/><w:color w:val="000000"/><w:sz w:val="20"/></w:rPr><w:t>бұйрығына 23-қосымша</w:t></w:r></w:p></w:tc></w:tr><w:tr><w:trPr><w:trHeight w:val="150" w:hRule="atLeast"/></w:trPr><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vMerge/><w:tcBorders><w:top w:val="nil"/><w:left w:val="single" w:color="cfcfcf" w:sz="5"/><w:bottom w:val="single" w:color="cfcfcf" w:sz="5"/><w:right w:val="single" w:color="cfcfcf" w:sz="5"/></w:tcBorders></w:tcPr><w:p/></w:tc><w:tc><w:tcPr><w:tcW w:w="0" w:type="auto"/><w:gridSpan w:val="17"/><w:vMerge/><w:tcBorders><w:top w:val="nil"/><w:left w:val="single" w:color="cfcfcf" w:sz="5"/><w:bottom w:val="single" w:color="cfcfcf" w:sz="5"/><w:right w:val="single" w:color="cfcfcf" w:sz="5"/></w:tcBorders></w:tcPr><w:p/></w:tc></w:tr><w:tr><w:trPr><w:trHeight w:val="135" w:hRule="atLeast"/></w:trPr><w:tc><w:tcPr><w:tcW w:w="0" w:type="auto"/><w:gridSpan w:val="21"/><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79" w:id="775"/><w:p><w:pPr><w:spacing w:after="20"/><w:ind w:left="20"/><w:jc w:val="both"/></w:pPr><w:r><w:rPr><w:rFonts w:ascii="Times New Roman"/><w:b/><w:i w:val="false"/><w:color w:val="000000"/><w:sz w:val="20"/></w:rPr><w:t>Өндірілген өнеркәсіп өнімдер (тауарлар, көрсетілетін қызметтер) бағасы және өндірістік-техникалық мақсаттағы өнімдерді сатып алу бағасы туралы есеп</w:t></w:r></w:p><w:bookmarkEnd w:id="775"/><w:p><w:pPr><w:spacing w:after="20"/><w:ind w:left="20"/><w:jc w:val="both"/></w:pPr><w:r><w:rPr><w:rFonts w:ascii="Times New Roman"/><w:b w:val="false"/><w:i w:val="false"/><w:color w:val="000000"/><w:sz w:val="20"/></w:rPr><w:t>Отчет о ценах на произведенную промышленную продукцию (товары, услуги) и ценах приобретения продукции производственно-технического назначения</w:t></w:r></w:p></w:tc></w:tr><w:tr><w:trPr><w:trHeight w:val="135" w:hRule="atLeast"/></w:trPr><w:tc><w:tcPr><w:tcW w:w="4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80" w:id="776"/><w:p><w:pPr><w:spacing w:after="20"/><w:ind w:left="20"/><w:jc w:val="both"/></w:pPr><w:r><w:rPr><w:rFonts w:ascii="Times New Roman"/><w:b/><w:i w:val="false"/><w:color w:val="000000"/><w:sz w:val="20"/></w:rPr><w:t>Индексі</w:t></w:r></w:p><w:bookmarkEnd w:id="776"/><w:p><w:pPr><w:spacing w:after="20"/><w:ind w:left="20"/><w:jc w:val="both"/></w:pPr><w:r><w:rPr><w:rFonts w:ascii="Times New Roman"/><w:b w:val="false"/><w:i w:val="false"/><w:color w:val="000000"/><w:sz w:val="20"/></w:rPr><w:t>Индекс</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1-ЦП</w:t></w:r></w:p></w:tc><w:tc><w:tcPr><w:tcW w:w="34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81" w:id="777"/><w:p><w:pPr><w:spacing w:after="20"/><w:ind w:left="20"/><w:jc w:val="both"/></w:pPr><w:r><w:rPr><w:rFonts w:ascii="Times New Roman"/><w:b/><w:i w:val="false"/><w:color w:val="000000"/><w:sz w:val="20"/></w:rPr><w:t>айлық</w:t></w:r></w:p><w:bookmarkEnd w:id="777"/><w:p><w:pPr><w:spacing w:after="20"/><w:ind w:left="20"/><w:jc w:val="both"/></w:pPr><w:r><w:rPr><w:rFonts w:ascii="Times New Roman"/><w:b w:val="false"/><w:i w:val="false"/><w:color w:val="000000"/><w:sz w:val="20"/></w:rPr><w:t>месячная</w:t></w:r></w:p></w:tc><w:tc><w:tcPr><w:tcW w:w="0" w:type="auto"/><w:gridSpan w:val="5"/><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82" w:id="778"/><w:p><w:pPr><w:spacing w:after="20"/><w:ind w:left="20"/><w:jc w:val="both"/></w:pPr><w:r><w:rPr><w:rFonts w:ascii="Times New Roman"/><w:b/><w:i w:val="false"/><w:color w:val="000000"/><w:sz w:val="20"/></w:rPr><w:t>есепті кезең</w:t></w:r></w:p><w:bookmarkEnd w:id="778"/><w:p><w:pPr><w:spacing w:after="20"/><w:ind w:left="20"/><w:jc w:val="both"/></w:pPr><w:r><w:rPr><w:rFonts w:ascii="Times New Roman"/><w:b w:val="false"/><w:i w:val="false"/><w:color w:val="000000"/><w:sz w:val="20"/></w:rPr><w:t>отчетный период</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drawing><wp:inline distT="0" distB="0" distL="0" distR="0"><wp:extent cx="762000" cy="508000"/><wp:effectExtent l="0" t="0" r="0" b="0"/><wp:docPr id="0" name="" descr=""/><wp:cNvGraphicFramePr><a:graphicFrameLocks noChangeAspect="true"/></wp:cNvGraphicFramePr><a:graphic><a:graphicData uri="http://schemas.openxmlformats.org/drawingml/2006/picture"><pic:pic><pic:nvPicPr><pic:cNvPr id="1" name=""/><pic:cNvPicPr/></pic:nvPicPr><pic:blipFill><a:blip r:embed="rId56"/><a:stretch><a:fillRect/></a:stretch></pic:blipFill><pic:spPr><a:xfrm><a:off x="0" y="0"/><a:ext cx="762000" cy="508000"/></a:xfrm><a:prstGeom prst="rect"><a:avLst/></a:prstGeom></pic:spPr></pic:pic></a:graphicData></a:graphic></wp:inline></w:drawing></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83" w:id="779"/><w:p><w:pPr><w:spacing w:after="20"/><w:ind w:left="20"/><w:jc w:val="both"/></w:pPr><w:r><w:rPr><w:rFonts w:ascii="Times New Roman"/><w:b/><w:i w:val="false"/><w:color w:val="000000"/><w:sz w:val="20"/></w:rPr><w:t>ай</w:t></w:r></w:p><w:bookmarkEnd w:id="779"/><w:p><w:pPr><w:spacing w:after="20"/><w:ind w:left="20"/><w:jc w:val="both"/></w:pPr><w:r><w:rPr><w:rFonts w:ascii="Times New Roman"/><w:b w:val="false"/><w:i w:val="false"/><w:color w:val="000000"/><w:sz w:val="20"/></w:rPr><w:t>месяц</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drawing><wp:inline distT="0" distB="0" distL="0" distR="0"><wp:extent cx="1612900" cy="533400"/><wp:effectExtent l="0" t="0" r="0" b="0"/><wp:docPr id="0" name="" descr=""/><wp:cNvGraphicFramePr><a:graphicFrameLocks noChangeAspect="true"/></wp:cNvGraphicFramePr><a:graphic><a:graphicData uri="http://schemas.openxmlformats.org/drawingml/2006/picture"><pic:pic><pic:nvPicPr><pic:cNvPr id="1" name=""/><pic:cNvPicPr/></pic:nvPicPr><pic:blipFill><a:blip r:embed="rId57"/><a:stretch><a:fillRect/></a:stretch></pic:blipFill><pic:spPr><a:xfrm><a:off x="0" y="0"/><a:ext cx="1612900" cy="533400"/></a:xfrm><a:prstGeom prst="rect"><a:avLst/></a:prstGeom></pic:spPr></pic:pic></a:graphicData></a:graphic></wp:inline></w:drawing></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84" w:id="780"/><w:p><w:pPr><w:spacing w:after="20"/><w:ind w:left="20"/><w:jc w:val="both"/></w:pPr><w:r><w:rPr><w:rFonts w:ascii="Times New Roman"/><w:b/><w:i w:val="false"/><w:color w:val="000000"/><w:sz w:val="20"/></w:rPr><w:t>жыл</w:t></w:r></w:p><w:bookmarkEnd w:id="780"/><w:p><w:pPr><w:spacing w:after="20"/><w:ind w:left="20"/><w:jc w:val="both"/></w:pPr><w:r><w:rPr><w:rFonts w:ascii="Times New Roman"/><w:b w:val="false"/><w:i w:val="false"/><w:color w:val="000000"/><w:sz w:val="20"/></w:rPr><w:t>год</w:t></w:r></w:p></w:tc><w:tc><w:tcPr><w:tcW w:w="73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21"/><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bookmarkStart w:name="z785" w:id="781"/><w:p><w:pPr><w:spacing w:after="20"/><w:ind w:left="20"/><w:jc w:val="both"/></w:pPr><w:r><w:rPr><w:rFonts w:ascii="Times New Roman"/><w:b/><w:i w:val="false"/><w:color w:val="000000"/><w:sz w:val="20"/></w:rPr><w:t>Экономикалық қызмет түрлерінің жалпы жіктеуішінің кодтарына сәйкес (бұдан әрі - ЭҚЖЖ) негізгі және (немесе) қосалқы қызмет түрлері 05-39, 46, 70 болып табылатын іріктемеге түскен заңды тұлғалар және (немесе) олардың құрылымдық және оқшауланған бөлімшелері ұсынады</w:t></w:r></w:p><w:bookmarkEnd w:id="781"/><w:bookmarkStart w:name="z786" w:id="782"/><w:p><w:pPr><w:spacing w:after="20"/><w:ind w:left="20"/><w:jc w:val="both"/></w:pPr><w:r><w:rPr><w:rFonts w:ascii="Times New Roman"/><w:b w:val="false"/><w:i w:val="false"/><w:color w:val="000000"/><w:sz w:val="20"/></w:rPr><w:t>Представляют попавшие в выборку юридические лица и (или) их структурные и обособленные подразделения с основным и (или) вторичным видами деятельности согласно кодам Общего классификатора видов экономической деятельности (далее - ОКЭД): 05-39, 46, 70</w:t></w:r></w:p><w:bookmarkEnd w:id="782"/><w:bookmarkStart w:name="z787" w:id="783"/><w:p><w:pPr><w:spacing w:after="20"/><w:ind w:left="20"/><w:jc w:val="both"/></w:pPr><w:r><w:rPr><w:rFonts w:ascii="Times New Roman"/><w:b/><w:i w:val="false"/><w:color w:val="000000"/><w:sz w:val="20"/></w:rPr><w:t>Ұсыну мерзімі - есепті кезеңнің 17-күніне (қоса алғанда) дейін</w:t></w:r></w:p><w:bookmarkEnd w:id="783"/><w:p><w:pPr><w:spacing w:after="20"/><w:ind w:left="20"/><w:jc w:val="both"/></w:pPr><w:r><w:rPr><w:rFonts w:ascii="Times New Roman"/><w:b w:val="false"/><w:i w:val="false"/><w:color w:val="000000"/><w:sz w:val="20"/></w:rPr><w:t>Срок представления - до 17 числа (включительно) отчетного периода</w:t></w:r></w:p></w:tc></w:tr><w:tr><w:trPr><w:trHeight w:val="135" w:hRule="atLeast"/></w:trPr><w:tc><w:tcPr><w:tcW w:w="0" w:type="auto"/><w:gridSpan w:val="21"/><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88" w:id="784"/><w:p><w:pPr><w:spacing w:after="20"/><w:ind w:left="20"/><w:jc w:val="both"/></w:pPr><w:r><w:rPr><w:rFonts w:ascii="Times New Roman"/><w:b/><w:i w:val="false"/><w:color w:val="000000"/><w:sz w:val="20"/></w:rPr><w:t>БСН коды</w:t></w:r><w:r><w:rPr><w:rFonts w:ascii="Times New Roman"/><w:b w:val="false"/><w:i w:val="false"/><w:color w:val="000000"/><w:sz w:val="20"/></w:rPr><w:t xml:space="preserve"> </w:t></w:r><w:r><w:drawing><wp:inline distT="0" distB="0" distL="0" distR="0"><wp:extent cx="4889500" cy="558800"/><wp:effectExtent l="0" t="0" r="0" b="0"/><wp:docPr id="0" name="" descr=""/><wp:cNvGraphicFramePr><a:graphicFrameLocks noChangeAspect="true"/></wp:cNvGraphicFramePr><a:graphic><a:graphicData uri="http://schemas.openxmlformats.org/drawingml/2006/picture"><pic:pic><pic:nvPicPr><pic:cNvPr id="1" name=""/><pic:cNvPicPr/></pic:nvPicPr><pic:blipFill><a:blip r:embed="rId58"/><a:stretch><a:fillRect/></a:stretch></pic:blipFill><pic:spPr><a:xfrm><a:off x="0" y="0"/><a:ext cx="4889500" cy="558800"/></a:xfrm><a:prstGeom prst="rect"><a:avLst/></a:prstGeom></pic:spPr></pic:pic></a:graphicData></a:graphic></wp:inline></w:drawing></w:r></w:p><w:bookmarkEnd w:id="784"/><w:p><w:pPr><w:spacing w:after="20"/><w:ind w:left="20"/><w:jc w:val="both"/></w:pPr><w:r><w:rPr><w:rFonts w:ascii="Times New Roman"/><w:b w:val="false"/><w:i w:val="false"/><w:color w:val="000000"/><w:sz w:val="20"/></w:rPr><w:t>код БИН</w:t></w:r></w:p></w:tc></w:tr><w:tr><w:trPr><w:trHeight w:val="135" w:hRule="atLeast"/></w:trPr><w:tc><w:tcPr><w:tcW w:w="0" w:type="auto"/><w:gridSpan w:val="5"/><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89" w:id="785"/><w:p><w:pPr><w:spacing w:after="20"/><w:ind w:left="20"/><w:jc w:val="both"/></w:pPr><w:r><w:rPr><w:rFonts w:ascii="Times New Roman"/><w:b/><w:i w:val="false"/><w:color w:val="000000"/><w:sz w:val="20"/></w:rPr><w:t>1. Өнеркәсіптік өнімді өндірудің нақты орнын (заңды тұлғаның (бөлімшенің) тіркелген жеріне қарамастан) көрсетіңіз - облыс</w:t></w:r></w:p><w:bookmarkEnd w:id="785"/><w:p><w:pPr><w:spacing w:after="20"/><w:ind w:left="20"/><w:jc w:val="both"/></w:pPr><w:r><w:rPr><w:rFonts w:ascii="Times New Roman"/><w:b w:val="false"/><w:i w:val="false"/><w:color w:val="000000"/><w:sz w:val="20"/></w:rPr><w:t>Укажите фактическое место производства промышленной продукции (независимо от места регистрации юридического лица и (или) его структурного и обособленного подразделения) - область</w:t></w:r></w:p></w:tc><w:tc><w:tcPr><w:tcW w:w="7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15"/><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90" w:id="786"/><w:p><w:pPr><w:spacing w:after="20"/><w:ind w:left="20"/><w:jc w:val="both"/></w:pPr><w:r><w:rPr><w:rFonts w:ascii="Times New Roman"/><w:b/><w:i w:val="false"/><w:color w:val="000000"/><w:sz w:val="20"/></w:rPr><w:t>1.1 Әкімшілік - аумақтық объектілер жіктеуішіне (ӘAОЖ) сәйкес аумақ коды (респондент статистикалық нысанды қағаз жеткізгіште ұсынған кезде аумақтық статистика органының тиісті қызметкері толтырады)</w:t></w:r></w:p><w:bookmarkEnd w:id="786"/><w:p><w:pPr><w:spacing w:after="20"/><w:ind w:left="20"/><w:jc w:val="both"/></w:pPr><w:r><w:rPr><w:rFonts w:ascii="Times New Roman"/><w:b w:val="false"/><w:i w:val="false"/><w:color w:val="000000"/><w:sz w:val="20"/></w:rPr><w:t>Код территории согласно Классификатору административно-территориальных объектов (КAТО)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w:r></w:p></w:tc></w:tr><w:tr><w:trPr><w:trHeight w:val="135" w:hRule="atLeast"/></w:trPr><w:tc><w:tcPr><w:tcW w:w="0" w:type="auto"/><w:gridSpan w:val="5"/><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7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7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7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7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7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73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791" w:id="787"/><w:p><w:pPr><w:spacing w:after="0"/><w:ind w:left="0"/><w:jc w:val="both"/></w:pPr><w:r><w:rPr><w:rFonts w:ascii="Times New Roman"/><w:b w:val="false"/><w:i w:val="false"/><w:color w:val="000000"/><w:sz w:val="28"/></w:rPr><w:t xml:space="preserve">      </w:t></w:r><w:r><w:rPr><w:rFonts w:ascii="Times New Roman"/><w:b/><w:i w:val="false"/><w:color w:val="000000"/><w:sz w:val="28"/></w:rPr><w:t>2. Ішкі нарықта өткізілген өндірілген өнімнің (тауарлардың, көрсетілетін қызметтердің) бағасын қосылған құн салығынсыз, акциздерсіз, үстеме бағасыз, көліктік және басқа да шығыстарсыз көрсетіңіз, өлшем бірлігіне теңгемен</w:t></w:r></w:p><w:bookmarkEnd w:id="787"/><w:bookmarkStart w:name="z792" w:id="788"/><w:p><w:pPr><w:spacing w:after="0"/><w:ind w:left="0"/><w:jc w:val="both"/></w:pPr><w:r><w:rPr><w:rFonts w:ascii="Times New Roman"/><w:b w:val="false"/><w:i w:val="false"/><w:color w:val="000000"/><w:sz w:val="28"/></w:rPr><w:t>      Укажите цены на произведенную промышленную продукцию (товары, услуги), реализованную на внутреннем рынке без учета налога на добавленную стоимость, акцизов, наценок, транспортных и других расходов, в тенге за единицу измерения</w:t></w:r></w:p><w:bookmarkEnd w:id="788"/><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1509"/><w:gridCol w:w="805"/><w:gridCol w:w="1308"/><w:gridCol w:w="1911"/><w:gridCol w:w="1910"/><w:gridCol w:w="905"/><w:gridCol w:w="2313"/><w:gridCol w:w="2313"/><w:gridCol w:w="1106"/></w:tblGrid><w:tr><w:trPr><w:trHeight w:val="135" w:hRule="atLeast"/></w:trPr><w:tc><w:tcPr><w:tcW w:w="1509"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93" w:id="789"/><w:p><w:pPr><w:spacing w:after="20"/><w:ind w:left="20"/><w:jc w:val="both"/></w:pPr><w:r><w:rPr><w:rFonts w:ascii="Times New Roman"/><w:b/><w:i w:val="false"/><w:color w:val="000000"/><w:sz w:val="20"/></w:rPr><w:t>Өнім (тауар, көрсетілетін қызмет) атауы</w:t></w:r><w:r><w:rPr><w:rFonts w:ascii="Times New Roman"/><w:b w:val="false"/><w:i w:val="false"/><w:color w:val="000000"/><w:vertAlign w:val="superscript"/></w:rPr><w:t>1</w:t></w:r></w:p><w:bookmarkEnd w:id="789"/><w:p><w:pPr><w:spacing w:after="20"/><w:ind w:left="20"/><w:jc w:val="both"/></w:pPr><w:r><w:rPr><w:rFonts w:ascii="Times New Roman"/><w:b w:val="false"/><w:i w:val="false"/><w:color w:val="000000"/><w:sz w:val="20"/></w:rPr><w:t>Наименование продукции (товара, услуги)</w:t></w:r><w:r><w:rPr><w:rFonts w:ascii="Times New Roman"/><w:b w:val="false"/><w:i w:val="false"/><w:color w:val="000000"/><w:vertAlign w:val="superscript"/></w:rPr><w:t>1</w:t></w:r></w:p></w:tc><w:tc><w:tcPr><w:tcW w:w="805"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94" w:id="790"/><w:p><w:pPr><w:spacing w:after="20"/><w:ind w:left="20"/><w:jc w:val="both"/></w:pPr><w:r><w:rPr><w:rFonts w:ascii="Times New Roman"/><w:b/><w:i w:val="false"/><w:color w:val="000000"/><w:sz w:val="20"/></w:rPr><w:t>Өлшем бірлігі</w:t></w:r><w:r><w:rPr><w:rFonts w:ascii="Times New Roman"/><w:b w:val="false"/><w:i w:val="false"/><w:color w:val="000000"/><w:vertAlign w:val="superscript"/></w:rPr><w:t>1</w:t></w:r></w:p><w:bookmarkEnd w:id="790"/><w:p><w:pPr><w:spacing w:after="20"/><w:ind w:left="20"/><w:jc w:val="both"/></w:pPr><w:r><w:rPr><w:rFonts w:ascii="Times New Roman"/><w:b w:val="false"/><w:i w:val="false"/><w:color w:val="000000"/><w:sz w:val="20"/></w:rPr><w:t>Еди-ница изме-рения</w:t></w:r><w:r><w:rPr><w:rFonts w:ascii="Times New Roman"/><w:b w:val="false"/><w:i w:val="false"/><w:color w:val="000000"/><w:vertAlign w:val="superscript"/></w:rPr><w:t>1</w:t></w:r></w:p></w:tc><w:tc><w:tcPr><w:tcW w:w="1308"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95" w:id="791"/><w:p><w:pPr><w:spacing w:after="20"/><w:ind w:left="20"/><w:jc w:val="both"/></w:pPr><w:r><w:rPr><w:rFonts w:ascii="Times New Roman"/><w:b/><w:i w:val="false"/><w:color w:val="000000"/><w:sz w:val="20"/></w:rPr><w:t>Өнім (тауар, көрсетілетін қызмет) коды</w:t></w:r><w:r><w:rPr><w:rFonts w:ascii="Times New Roman"/><w:b w:val="false"/><w:i w:val="false"/><w:color w:val="000000"/><w:vertAlign w:val="superscript"/></w:rPr><w:t>1</w:t></w:r></w:p><w:bookmarkEnd w:id="791"/><w:p><w:pPr><w:spacing w:after="20"/><w:ind w:left="20"/><w:jc w:val="both"/></w:pPr><w:r><w:rPr><w:rFonts w:ascii="Times New Roman"/><w:b w:val="false"/><w:i w:val="false"/><w:color w:val="000000"/><w:sz w:val="20"/></w:rPr><w:t>Код продукции (товара, услуги)</w:t></w:r><w:r><w:rPr><w:rFonts w:ascii="Times New Roman"/><w:b w:val="false"/><w:i w:val="false"/><w:color w:val="000000"/><w:vertAlign w:val="superscript"/></w:rPr><w:t>1</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96" w:id="792"/><w:p><w:pPr><w:spacing w:after="20"/><w:ind w:left="20"/><w:jc w:val="both"/></w:pPr><w:r><w:rPr><w:rFonts w:ascii="Times New Roman"/><w:b/><w:i w:val="false"/><w:color w:val="000000"/><w:sz w:val="20"/></w:rPr><w:t>Өкіл-тауар (көрсетілетін қызмет)</w:t></w:r></w:p><w:bookmarkEnd w:id="792"/><w:p><w:pPr><w:spacing w:after="20"/><w:ind w:left="20"/><w:jc w:val="both"/></w:pPr><w:r><w:rPr><w:rFonts w:ascii="Times New Roman"/><w:b w:val="false"/><w:i w:val="false"/><w:color w:val="000000"/><w:sz w:val="20"/></w:rPr><w:t>Товар (услуга)-представитель</w:t></w:r></w:p></w:tc><w:tc><w:tcPr><w:tcW w:w="905"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97" w:id="793"/><w:p><w:pPr><w:spacing w:after="20"/><w:ind w:left="20"/><w:jc w:val="both"/></w:pPr><w:r><w:rPr><w:rFonts w:ascii="Times New Roman"/><w:b/><w:i w:val="false"/><w:color w:val="000000"/><w:sz w:val="20"/></w:rPr><w:t>«Эко» өнімінің белгісі</w:t></w:r><w:r><w:rPr><w:rFonts w:ascii="Times New Roman"/><w:b w:val="false"/><w:i w:val="false"/><w:color w:val="000000"/><w:vertAlign w:val="superscript"/></w:rPr><w:t>2</w:t></w:r></w:p><w:bookmarkEnd w:id="793"/><w:p><w:pPr><w:spacing w:after="20"/><w:ind w:left="20"/><w:jc w:val="both"/></w:pPr><w:r><w:rPr><w:rFonts w:ascii="Times New Roman"/><w:b w:val="false"/><w:i w:val="false"/><w:color w:val="000000"/><w:sz w:val="20"/></w:rPr><w:t>Признак «Эко» продук-ции</w:t></w:r><w:r><w:rPr><w:rFonts w:ascii="Times New Roman"/><w:b w:val="false"/><w:i w:val="false"/><w:color w:val="000000"/><w:vertAlign w:val="superscript"/></w:rPr><w:t>2</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98" w:id="794"/><w:p><w:pPr><w:spacing w:after="20"/><w:ind w:left="20"/><w:jc w:val="both"/></w:pPr><w:r><w:rPr><w:rFonts w:ascii="Times New Roman"/><w:b/><w:i w:val="false"/><w:color w:val="000000"/><w:sz w:val="20"/></w:rPr><w:t>Баға</w:t></w:r></w:p><w:bookmarkEnd w:id="794"/><w:p><w:pPr><w:spacing w:after="20"/><w:ind w:left="20"/><w:jc w:val="both"/></w:pPr><w:r><w:rPr><w:rFonts w:ascii="Times New Roman"/><w:b w:val="false"/><w:i w:val="false"/><w:color w:val="000000"/><w:sz w:val="20"/></w:rPr><w:t>Цена</w:t></w:r></w:p></w:tc><w:tc><w:tcPr><w:tcW w:w="1106"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799" w:id="795"/><w:p><w:pPr><w:spacing w:after="20"/><w:ind w:left="20"/><w:jc w:val="both"/></w:pPr><w:r><w:rPr><w:rFonts w:ascii="Times New Roman"/><w:b/><w:i w:val="false"/><w:color w:val="000000"/><w:sz w:val="20"/></w:rPr><w:t>Баға өзгерісі себебінің коды</w:t></w:r><w:r><w:rPr><w:rFonts w:ascii="Times New Roman"/><w:b w:val="false"/><w:i w:val="false"/><w:color w:val="000000"/><w:vertAlign w:val="superscript"/></w:rPr><w:t>4</w:t></w:r></w:p><w:bookmarkEnd w:id="795"/><w:p><w:pPr><w:spacing w:after="20"/><w:ind w:left="20"/><w:jc w:val="both"/></w:pPr><w:r><w:rPr><w:rFonts w:ascii="Times New Roman"/><w:b w:val="false"/><w:i w:val="false"/><w:color w:val="000000"/><w:sz w:val="20"/></w:rPr><w:t>Код причины изменения цены</w:t></w:r><w:r><w:rPr><w:rFonts w:ascii="Times New Roman"/><w:b w:val="false"/><w:i w:val="false"/><w:color w:val="000000"/><w:vertAlign w:val="superscript"/></w:rPr><w:t>4</w:t></w:r></w:p></w:tc></w:tr><w:tr><w:trPr><w:trHeight w:val="150"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00" w:id="796"/><w:p><w:pPr><w:spacing w:after="20"/><w:ind w:left="20"/><w:jc w:val="both"/></w:pPr><w:r><w:rPr><w:rFonts w:ascii="Times New Roman"/><w:b w:val="false"/><w:i w:val="false"/><w:color w:val="000000"/><w:sz w:val="20"/></w:rPr><w:t>р/с</w:t></w:r></w:p><w:bookmarkEnd w:id="796"/><w:bookmarkStart w:name="z801" w:id="797"/><w:p><w:pPr><w:spacing w:after="20"/><w:ind w:left="20"/><w:jc w:val="both"/></w:pPr><w:r><w:rPr><w:rFonts w:ascii="Times New Roman"/><w:b w:val="false"/><w:i w:val="false"/><w:color w:val="000000"/><w:sz w:val="20"/></w:rPr><w:t>№</w:t></w:r></w:p><w:bookmarkEnd w:id="797"/><w:bookmarkStart w:name="z802" w:id="798"/><w:p><w:pPr><w:spacing w:after="20"/><w:ind w:left="20"/><w:jc w:val="both"/></w:pPr><w:r><w:rPr><w:rFonts w:ascii="Times New Roman"/><w:b w:val="false"/><w:i w:val="false"/><w:color w:val="000000"/><w:sz w:val="20"/></w:rPr><w:t>№</w:t></w:r></w:p><w:bookmarkEnd w:id="798"/><w:p><w:pPr><w:spacing w:after="20"/><w:ind w:left="20"/><w:jc w:val="both"/></w:pPr><w:r><w:rPr><w:rFonts w:ascii="Times New Roman"/><w:b w:val="false"/><w:i w:val="false"/><w:color w:val="000000"/><w:sz w:val="20"/></w:rPr><w:t>п/п</w:t></w:r></w:p></w:tc><w:tc><w:tcPr><w:tcW w:w="191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03" w:id="799"/><w:p><w:pPr><w:spacing w:after="20"/><w:ind w:left="20"/><w:jc w:val="both"/></w:pPr><w:r><w:rPr><w:rFonts w:ascii="Times New Roman"/><w:b/><w:i w:val="false"/><w:color w:val="000000"/><w:sz w:val="20"/></w:rPr><w:t>сипаттамасы (маркасы, сорты, құрамы, өлшенген орамасы, тұтынушы типі, басқа қасиеттері)</w:t></w:r></w:p><w:bookmarkEnd w:id="799"/><w:p><w:pPr><w:spacing w:after="20"/><w:ind w:left="20"/><w:jc w:val="both"/></w:pPr><w:r><w:rPr><w:rFonts w:ascii="Times New Roman"/><w:b w:val="false"/><w:i w:val="false"/><w:color w:val="000000"/><w:sz w:val="20"/></w:rPr><w:t>характеристика (марка, сорт, состав, расфасовка, тип потребителя, другие свойства)</w:t></w:r></w:p></w:tc><w:tc><w:tcPr><w:tcW w:w="0" w:type="auto"/><w:vMerge/><w:tcBorders><w:top w:val="nil"/><w:left w:val="single" w:color="cfcfcf" w:sz="5"/><w:bottom w:val="single" w:color="cfcfcf" w:sz="5"/><w:right w:val="single" w:color="cfcfcf" w:sz="5"/></w:tcBorders></w:tcPr><w:p/></w:tc><w:tc><w:tcPr><w:tcW w:w="23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04" w:id="800"/><w:p><w:pPr><w:spacing w:after="20"/><w:ind w:left="20"/><w:jc w:val="both"/></w:pPr><w:r><w:rPr><w:rFonts w:ascii="Times New Roman"/><w:b/><w:i w:val="false"/><w:color w:val="000000"/><w:sz w:val="20"/></w:rPr><w:t>есепті айдағы</w:t></w:r></w:p><w:bookmarkEnd w:id="800"/><w:p><w:pPr><w:spacing w:after="20"/><w:ind w:left="20"/><w:jc w:val="both"/></w:pPr><w:r><w:rPr><w:rFonts w:ascii="Times New Roman"/><w:b w:val="false"/><w:i w:val="false"/><w:color w:val="000000"/><w:sz w:val="20"/></w:rPr><w:t>отчетного месяца</w:t></w:r></w:p></w:tc><w:tc><w:tcPr><w:tcW w:w="23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05" w:id="801"/><w:p><w:pPr><w:spacing w:after="20"/><w:ind w:left="20"/><w:jc w:val="both"/></w:pPr><w:r><w:rPr><w:rFonts w:ascii="Times New Roman"/><w:b/><w:i w:val="false"/><w:color w:val="000000"/><w:sz w:val="20"/></w:rPr><w:t>соңғы өткізген айдағы</w:t></w:r><w:r><w:rPr><w:rFonts w:ascii="Times New Roman"/><w:b w:val="false"/><w:i w:val="false"/><w:color w:val="000000"/><w:vertAlign w:val="superscript"/></w:rPr><w:t>3</w:t></w:r></w:p><w:bookmarkEnd w:id="801"/><w:p><w:pPr><w:spacing w:after="20"/><w:ind w:left="20"/><w:jc w:val="both"/></w:pPr><w:r><w:rPr><w:rFonts w:ascii="Times New Roman"/><w:b w:val="false"/><w:i w:val="false"/><w:color w:val="000000"/><w:sz w:val="20"/></w:rPr><w:t>месяца последней реализации</w:t></w:r><w:r><w:rPr><w:rFonts w:ascii="Times New Roman"/><w:b w:val="false"/><w:i w:val="false"/><w:color w:val="000000"/><w:vertAlign w:val="superscript"/></w:rPr><w:t>3</w:t></w:r></w:p></w:tc><w:tc><w:tcPr><w:tcW w:w="0" w:type="auto"/><w:vMerge/><w:tcBorders><w:top w:val="nil"/><w:left w:val="single" w:color="cfcfcf" w:sz="5"/><w:bottom w:val="single" w:color="cfcfcf" w:sz="5"/><w:right w:val="single" w:color="cfcfcf" w:sz="5"/></w:tcBorders></w:tcPr><w:p/></w:tc></w:tr><w:tr><w:trPr><w:trHeight w:val="135" w:hRule="atLeast"/></w:trPr><w:tc><w:tcPr><w:tcW w:w="150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A</w:t></w:r></w:p></w:tc><w:tc><w:tcPr><w:tcW w:w="8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13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В</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Г</w:t></w:r></w:p></w:tc><w:tc><w:tcPr><w:tcW w:w="191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Д</w:t></w:r></w:p></w:tc><w:tc><w:tcPr><w:tcW w:w="9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23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23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c><w:tcPr><w:tcW w:w="110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w:t></w:r></w:p></w:tc></w:tr><w:tr><w:trPr><w:trHeight w:val="135" w:hRule="atLeast"/></w:trPr><w:tc><w:tcPr><w:tcW w:w="150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0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50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0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806" w:id="802"/><w:p><w:pPr><w:spacing w:after="0"/><w:ind w:left="0"/><w:jc w:val="both"/></w:pPr><w:r><w:rPr><w:rFonts w:ascii="Times New Roman"/><w:b w:val="false"/><w:i w:val="false"/><w:color w:val="000000"/><w:sz w:val="28"/></w:rPr><w:t xml:space="preserve">      </w:t></w:r><w:r><w:rPr><w:rFonts w:ascii="Times New Roman"/><w:b/><w:i w:val="false"/><w:color w:val="000000"/><w:sz w:val="28"/></w:rPr><w:t>Ескертпе</w:t></w:r><w:r><w:rPr><w:rFonts w:ascii="Times New Roman"/><w:b w:val="false"/><w:i w:val="false"/><w:color w:val="000000"/><w:sz w:val="28"/></w:rPr><w:t>:</w:t></w:r></w:p><w:bookmarkEnd w:id="802"/><w:bookmarkStart w:name="z807" w:id="803"/><w:p><w:pPr><w:spacing w:after="0"/><w:ind w:left="0"/><w:jc w:val="both"/></w:pPr><w:r><w:rPr><w:rFonts w:ascii="Times New Roman"/><w:b w:val="false"/><w:i w:val="false"/><w:color w:val="000000"/><w:sz w:val="28"/></w:rPr><w:t>      Примечание:</w:t></w:r></w:p><w:bookmarkEnd w:id="803"/><w:bookmarkStart w:name="z808" w:id="804"/><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1</w:t></w:r><w:r><w:rPr><w:rFonts w:ascii="Times New Roman"/><w:b/><w:i w:val="false"/><w:color w:val="000000"/><w:sz w:val="28"/></w:rPr><w:t xml:space="preserve"> A, Б, В бағандары Қазақстан Республикасы Ұлттық экономика министрлігі Статистика комитетінің www.stat.gov.kz интернет-ресурсындағы (бұдан әрі - интернет-ресурс) «Респонденттерге» бөлімінде орналасқан немесе респонденттерге аумақтық статистика органдары ұсынатын Өнеркәсіптік өнім тізбесіне сәйкес толтырылады</w:t></w:r></w:p><w:bookmarkEnd w:id="804"/><w:bookmarkStart w:name="z809" w:id="805"/><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1</w:t></w:r><w:r><w:rPr><w:rFonts w:ascii="Times New Roman"/><w:b w:val="false"/><w:i w:val="false"/><w:color w:val="000000"/><w:sz w:val="28"/></w:rPr><w:t xml:space="preserve"> Графы A, Б, В заполняются в соответствии с Перечнем промышленной продукции, размещенном в разделе «Для респондентов» на интернет-ресурсе Комитета по статистике Министерства национальной экономики Республики Казахстан www.stat.gov.kz (далее - интернет-ресурс) или предоставляемым респондентам территориальными органами статистики</w:t></w:r></w:p><w:bookmarkEnd w:id="805"/><w:bookmarkStart w:name="z810" w:id="806"/><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2</w:t></w:r><w:r><w:rPr><w:rFonts w:ascii="Times New Roman"/><w:b/><w:i w:val="false"/><w:color w:val="000000"/><w:sz w:val="28"/></w:rPr><w:t xml:space="preserve"> Егер өндірілген өнімнің экологиялық таза өнім сәйкестігіне растауы бар болғанда 1-бағанда «1» коды көрсетіледі</w:t></w:r></w:p><w:bookmarkEnd w:id="806"/><w:bookmarkStart w:name="z811" w:id="807"/><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2</w:t></w:r><w:r><w:rPr><w:rFonts w:ascii="Times New Roman"/><w:b w:val="false"/><w:i w:val="false"/><w:color w:val="000000"/><w:sz w:val="28"/></w:rPr><w:t xml:space="preserve"> В графе 1 указывается код «1», если произведенная продукция имеет подтверждение ее соответствия экологически чистой продукции</w:t></w:r></w:p><w:bookmarkEnd w:id="807"/><w:bookmarkStart w:name="z812" w:id="808"/><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3</w:t></w:r><w:r><w:rPr><w:rFonts w:ascii="Times New Roman"/><w:b/><w:i w:val="false"/><w:color w:val="000000"/><w:sz w:val="28"/></w:rPr><w:t xml:space="preserve"> 3-баған есепті жылдың қаңтар айында толтырылады</w:t></w:r></w:p><w:bookmarkEnd w:id="808"/><w:bookmarkStart w:name="z813" w:id="809"/><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3</w:t></w:r><w:r><w:rPr><w:rFonts w:ascii="Times New Roman"/><w:b w:val="false"/><w:i w:val="false"/><w:color w:val="000000"/><w:sz w:val="28"/></w:rPr><w:t xml:space="preserve"> Графа 3 заполняется в январе месяце отчетного года</w:t></w:r></w:p><w:bookmarkEnd w:id="809"/><w:bookmarkStart w:name="z814" w:id="810"/><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4</w:t></w:r><w:r><w:rPr><w:rFonts w:ascii="Times New Roman"/><w:b/><w:i w:val="false"/><w:color w:val="000000"/><w:sz w:val="28"/></w:rPr><w:t xml:space="preserve"> 4-баған интернет-ресурста орналасқан немесе респонденттерге аумақтық статистика органдары ұсынатын Баға өзгерісі себептерінің анықтамалығына сәйкес баға өзгерген жағдайда толтырылады</w:t></w:r></w:p><w:bookmarkEnd w:id="810"/><w:bookmarkStart w:name="z815" w:id="811"/><w:p><w:pPr><w:spacing w:after="0"/><w:ind w:left="0"/><w:jc w:val="both"/></w:pPr><w:r><w:rPr><w:rFonts w:ascii="Times New Roman"/><w:b w:val="false"/><w:i w:val="false"/><w:color w:val="000000"/><w:sz w:val="28"/></w:rPr><w:t>      4 Графа 4 заполняется при изменении цены в соответствии со Справочником причин изменения цены, размещенном на интернет-ресурсе или предоставляемым респондентам территориальными органами статистики</w:t></w:r></w:p><w:bookmarkEnd w:id="811"/><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1509"/><w:gridCol w:w="805"/><w:gridCol w:w="1308"/><w:gridCol w:w="1911"/><w:gridCol w:w="1910"/><w:gridCol w:w="905"/><w:gridCol w:w="2313"/><w:gridCol w:w="2313"/><w:gridCol w:w="1106"/></w:tblGrid><w:tr><w:trPr><w:trHeight w:val="135" w:hRule="atLeast"/></w:trPr><w:tc><w:tcPr><w:tcW w:w="1509"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16" w:id="812"/><w:p><w:pPr><w:spacing w:after="20"/><w:ind w:left="20"/><w:jc w:val="both"/></w:pPr><w:r><w:rPr><w:rFonts w:ascii="Times New Roman"/><w:b/><w:i w:val="false"/><w:color w:val="000000"/><w:sz w:val="20"/></w:rPr><w:t>Өнім (тауар, көрсетілетін қызмет) атауы</w:t></w:r><w:r><w:rPr><w:rFonts w:ascii="Times New Roman"/><w:b w:val="false"/><w:i w:val="false"/><w:color w:val="000000"/><w:vertAlign w:val="superscript"/></w:rPr><w:t>1</w:t></w:r></w:p><w:bookmarkEnd w:id="812"/><w:p><w:pPr><w:spacing w:after="20"/><w:ind w:left="20"/><w:jc w:val="both"/></w:pPr><w:r><w:rPr><w:rFonts w:ascii="Times New Roman"/><w:b w:val="false"/><w:i w:val="false"/><w:color w:val="000000"/><w:sz w:val="20"/></w:rPr><w:t>Наименование продукции (товара, услуги)</w:t></w:r><w:r><w:rPr><w:rFonts w:ascii="Times New Roman"/><w:b w:val="false"/><w:i w:val="false"/><w:color w:val="000000"/><w:vertAlign w:val="superscript"/></w:rPr><w:t>1</w:t></w:r></w:p></w:tc><w:tc><w:tcPr><w:tcW w:w="805"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17" w:id="813"/><w:p><w:pPr><w:spacing w:after="20"/><w:ind w:left="20"/><w:jc w:val="both"/></w:pPr><w:r><w:rPr><w:rFonts w:ascii="Times New Roman"/><w:b/><w:i w:val="false"/><w:color w:val="000000"/><w:sz w:val="20"/></w:rPr><w:t>Өлшем бірлігі</w:t></w:r><w:r><w:rPr><w:rFonts w:ascii="Times New Roman"/><w:b w:val="false"/><w:i w:val="false"/><w:color w:val="000000"/><w:vertAlign w:val="superscript"/></w:rPr><w:t>1</w:t></w:r></w:p><w:bookmarkEnd w:id="813"/><w:p><w:pPr><w:spacing w:after="20"/><w:ind w:left="20"/><w:jc w:val="both"/></w:pPr><w:r><w:rPr><w:rFonts w:ascii="Times New Roman"/><w:b w:val="false"/><w:i w:val="false"/><w:color w:val="000000"/><w:sz w:val="20"/></w:rPr><w:t>Еди-ница изме-рения</w:t></w:r><w:r><w:rPr><w:rFonts w:ascii="Times New Roman"/><w:b w:val="false"/><w:i w:val="false"/><w:color w:val="000000"/><w:vertAlign w:val="superscript"/></w:rPr><w:t>1</w:t></w:r></w:p></w:tc><w:tc><w:tcPr><w:tcW w:w="1308"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18" w:id="814"/><w:p><w:pPr><w:spacing w:after="20"/><w:ind w:left="20"/><w:jc w:val="both"/></w:pPr><w:r><w:rPr><w:rFonts w:ascii="Times New Roman"/><w:b/><w:i w:val="false"/><w:color w:val="000000"/><w:sz w:val="20"/></w:rPr><w:t>Өнім (тауар, көрсетілетін қызмет) коды</w:t></w:r><w:r><w:rPr><w:rFonts w:ascii="Times New Roman"/><w:b w:val="false"/><w:i w:val="false"/><w:color w:val="000000"/><w:vertAlign w:val="superscript"/></w:rPr><w:t>1</w:t></w:r></w:p><w:bookmarkEnd w:id="814"/><w:p><w:pPr><w:spacing w:after="20"/><w:ind w:left="20"/><w:jc w:val="both"/></w:pPr><w:r><w:rPr><w:rFonts w:ascii="Times New Roman"/><w:b w:val="false"/><w:i w:val="false"/><w:color w:val="000000"/><w:sz w:val="20"/></w:rPr><w:t>Код продукции (товара, услуги)</w:t></w:r><w:r><w:rPr><w:rFonts w:ascii="Times New Roman"/><w:b w:val="false"/><w:i w:val="false"/><w:color w:val="000000"/><w:vertAlign w:val="superscript"/></w:rPr><w:t>1</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19" w:id="815"/><w:p><w:pPr><w:spacing w:after="20"/><w:ind w:left="20"/><w:jc w:val="both"/></w:pPr><w:r><w:rPr><w:rFonts w:ascii="Times New Roman"/><w:b/><w:i w:val="false"/><w:color w:val="000000"/><w:sz w:val="20"/></w:rPr><w:t>Өкіл-тауар (көрсетілетін қызмет)</w:t></w:r></w:p><w:bookmarkEnd w:id="815"/><w:p><w:pPr><w:spacing w:after="20"/><w:ind w:left="20"/><w:jc w:val="both"/></w:pPr><w:r><w:rPr><w:rFonts w:ascii="Times New Roman"/><w:b w:val="false"/><w:i w:val="false"/><w:color w:val="000000"/><w:sz w:val="20"/></w:rPr><w:t>Товар (услуга)-представитель</w:t></w:r></w:p></w:tc><w:tc><w:tcPr><w:tcW w:w="905"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20" w:id="816"/><w:p><w:pPr><w:spacing w:after="20"/><w:ind w:left="20"/><w:jc w:val="both"/></w:pPr><w:r><w:rPr><w:rFonts w:ascii="Times New Roman"/><w:b/><w:i w:val="false"/><w:color w:val="000000"/><w:sz w:val="20"/></w:rPr><w:t>«Эко» өнімінің белгісі</w:t></w:r><w:r><w:rPr><w:rFonts w:ascii="Times New Roman"/><w:b w:val="false"/><w:i w:val="false"/><w:color w:val="000000"/><w:vertAlign w:val="superscript"/></w:rPr><w:t>2</w:t></w:r></w:p><w:bookmarkEnd w:id="816"/><w:p><w:pPr><w:spacing w:after="20"/><w:ind w:left="20"/><w:jc w:val="both"/></w:pPr><w:r><w:rPr><w:rFonts w:ascii="Times New Roman"/><w:b w:val="false"/><w:i w:val="false"/><w:color w:val="000000"/><w:sz w:val="20"/></w:rPr><w:t>Признак «Эко» продук-ции</w:t></w:r><w:r><w:rPr><w:rFonts w:ascii="Times New Roman"/><w:b w:val="false"/><w:i w:val="false"/><w:color w:val="000000"/><w:vertAlign w:val="superscript"/></w:rPr><w:t>2</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21" w:id="817"/><w:p><w:pPr><w:spacing w:after="20"/><w:ind w:left="20"/><w:jc w:val="both"/></w:pPr><w:r><w:rPr><w:rFonts w:ascii="Times New Roman"/><w:b/><w:i w:val="false"/><w:color w:val="000000"/><w:sz w:val="20"/></w:rPr><w:t>Баға</w:t></w:r></w:p><w:bookmarkEnd w:id="817"/><w:p><w:pPr><w:spacing w:after="20"/><w:ind w:left="20"/><w:jc w:val="both"/></w:pPr><w:r><w:rPr><w:rFonts w:ascii="Times New Roman"/><w:b w:val="false"/><w:i w:val="false"/><w:color w:val="000000"/><w:sz w:val="20"/></w:rPr><w:t>Цена</w:t></w:r></w:p></w:tc><w:tc><w:tcPr><w:tcW w:w="1106"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22" w:id="818"/><w:p><w:pPr><w:spacing w:after="20"/><w:ind w:left="20"/><w:jc w:val="both"/></w:pPr><w:r><w:rPr><w:rFonts w:ascii="Times New Roman"/><w:b/><w:i w:val="false"/><w:color w:val="000000"/><w:sz w:val="20"/></w:rPr><w:t>Баға өзгерісі себебінің коды</w:t></w:r><w:r><w:rPr><w:rFonts w:ascii="Times New Roman"/><w:b w:val="false"/><w:i w:val="false"/><w:color w:val="000000"/><w:vertAlign w:val="superscript"/></w:rPr><w:t>4</w:t></w:r></w:p><w:bookmarkEnd w:id="818"/><w:p><w:pPr><w:spacing w:after="20"/><w:ind w:left="20"/><w:jc w:val="both"/></w:pPr><w:r><w:rPr><w:rFonts w:ascii="Times New Roman"/><w:b w:val="false"/><w:i w:val="false"/><w:color w:val="000000"/><w:sz w:val="20"/></w:rPr><w:t>Код причины изменения цены</w:t></w:r><w:r><w:rPr><w:rFonts w:ascii="Times New Roman"/><w:b w:val="false"/><w:i w:val="false"/><w:color w:val="000000"/><w:vertAlign w:val="superscript"/></w:rPr><w:t>4</w:t></w:r></w:p></w:tc></w:tr><w:tr><w:trPr><w:trHeight w:val="150"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23" w:id="819"/><w:p><w:pPr><w:spacing w:after="20"/><w:ind w:left="20"/><w:jc w:val="both"/></w:pPr><w:r><w:rPr><w:rFonts w:ascii="Times New Roman"/><w:b/><w:i w:val="false"/><w:color w:val="000000"/><w:sz w:val="20"/></w:rPr><w:t>р/с</w:t></w:r></w:p><w:bookmarkEnd w:id="819"/><w:bookmarkStart w:name="z824" w:id="820"/><w:p><w:pPr><w:spacing w:after="20"/><w:ind w:left="20"/><w:jc w:val="both"/></w:pPr><w:r><w:rPr><w:rFonts w:ascii="Times New Roman"/><w:b/><w:i w:val="false"/><w:color w:val="000000"/><w:sz w:val="20"/></w:rPr><w:t>№</w:t></w:r></w:p><w:bookmarkEnd w:id="820"/><w:bookmarkStart w:name="z825" w:id="821"/><w:p><w:pPr><w:spacing w:after="20"/><w:ind w:left="20"/><w:jc w:val="both"/></w:pPr><w:r><w:rPr><w:rFonts w:ascii="Times New Roman"/><w:b w:val="false"/><w:i w:val="false"/><w:color w:val="000000"/><w:sz w:val="20"/></w:rPr><w:t>№</w:t></w:r></w:p><w:bookmarkEnd w:id="821"/><w:p><w:pPr><w:spacing w:after="20"/><w:ind w:left="20"/><w:jc w:val="both"/></w:pPr><w:r><w:rPr><w:rFonts w:ascii="Times New Roman"/><w:b w:val="false"/><w:i w:val="false"/><w:color w:val="000000"/><w:sz w:val="20"/></w:rPr><w:t>п/п</w:t></w:r></w:p></w:tc><w:tc><w:tcPr><w:tcW w:w="191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26" w:id="822"/><w:p><w:pPr><w:spacing w:after="20"/><w:ind w:left="20"/><w:jc w:val="both"/></w:pPr><w:r><w:rPr><w:rFonts w:ascii="Times New Roman"/><w:b/><w:i w:val="false"/><w:color w:val="000000"/><w:sz w:val="20"/></w:rPr><w:t>сипаттамасы (маркасы, сорты, құрамы, өлшенген орамасы, тұтынушы типі, басқа қасиеттері)</w:t></w:r></w:p><w:bookmarkEnd w:id="822"/><w:p><w:pPr><w:spacing w:after="20"/><w:ind w:left="20"/><w:jc w:val="both"/></w:pPr><w:r><w:rPr><w:rFonts w:ascii="Times New Roman"/><w:b w:val="false"/><w:i w:val="false"/><w:color w:val="000000"/><w:sz w:val="20"/></w:rPr><w:t>характеристика (марка, сорт, состав, расфасовка, тип потребителя, другие свойства)</w:t></w:r></w:p></w:tc><w:tc><w:tcPr><w:tcW w:w="0" w:type="auto"/><w:vMerge/><w:tcBorders><w:top w:val="nil"/><w:left w:val="single" w:color="cfcfcf" w:sz="5"/><w:bottom w:val="single" w:color="cfcfcf" w:sz="5"/><w:right w:val="single" w:color="cfcfcf" w:sz="5"/></w:tcBorders></w:tcPr><w:p/></w:tc><w:tc><w:tcPr><w:tcW w:w="23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27" w:id="823"/><w:p><w:pPr><w:spacing w:after="20"/><w:ind w:left="20"/><w:jc w:val="both"/></w:pPr><w:r><w:rPr><w:rFonts w:ascii="Times New Roman"/><w:b w:val="false"/><w:i w:val="false"/><w:color w:val="000000"/><w:sz w:val="20"/></w:rPr><w:t>есепті айдағы</w:t></w:r></w:p><w:bookmarkEnd w:id="823"/><w:p><w:pPr><w:spacing w:after="20"/><w:ind w:left="20"/><w:jc w:val="both"/></w:pPr><w:r><w:rPr><w:rFonts w:ascii="Times New Roman"/><w:b w:val="false"/><w:i w:val="false"/><w:color w:val="000000"/><w:sz w:val="20"/></w:rPr><w:t>отчетного месяца</w:t></w:r></w:p></w:tc><w:tc><w:tcPr><w:tcW w:w="23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28" w:id="824"/><w:p><w:pPr><w:spacing w:after="20"/><w:ind w:left="20"/><w:jc w:val="both"/></w:pPr><w:r><w:rPr><w:rFonts w:ascii="Times New Roman"/><w:b w:val="false"/><w:i w:val="false"/><w:color w:val="000000"/><w:sz w:val="20"/></w:rPr><w:t>соңғы өткізген айдағы</w:t></w:r><w:r><w:rPr><w:rFonts w:ascii="Times New Roman"/><w:b w:val="false"/><w:i w:val="false"/><w:color w:val="000000"/><w:vertAlign w:val="superscript"/></w:rPr><w:t>3</w:t></w:r></w:p><w:bookmarkEnd w:id="824"/><w:p><w:pPr><w:spacing w:after="20"/><w:ind w:left="20"/><w:jc w:val="both"/></w:pPr><w:r><w:rPr><w:rFonts w:ascii="Times New Roman"/><w:b w:val="false"/><w:i w:val="false"/><w:color w:val="000000"/><w:sz w:val="20"/></w:rPr><w:t>месяца последней реализации</w:t></w:r><w:r><w:rPr><w:rFonts w:ascii="Times New Roman"/><w:b w:val="false"/><w:i w:val="false"/><w:color w:val="000000"/><w:vertAlign w:val="superscript"/></w:rPr><w:t>3</w:t></w:r></w:p></w:tc><w:tc><w:tcPr><w:tcW w:w="0" w:type="auto"/><w:vMerge/><w:tcBorders><w:top w:val="nil"/><w:left w:val="single" w:color="cfcfcf" w:sz="5"/><w:bottom w:val="single" w:color="cfcfcf" w:sz="5"/><w:right w:val="single" w:color="cfcfcf" w:sz="5"/></w:tcBorders></w:tcPr><w:p/></w:tc></w:tr><w:tr><w:trPr><w:trHeight w:val="135" w:hRule="atLeast"/></w:trPr><w:tc><w:tcPr><w:tcW w:w="150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A</w:t></w:r></w:p></w:tc><w:tc><w:tcPr><w:tcW w:w="8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13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В</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Г</w:t></w:r></w:p></w:tc><w:tc><w:tcPr><w:tcW w:w="191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Д</w:t></w:r></w:p></w:tc><w:tc><w:tcPr><w:tcW w:w="9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23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23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c><w:tcPr><w:tcW w:w="110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w:t></w:r></w:p></w:tc></w:tr><w:tr><w:trPr><w:trHeight w:val="135" w:hRule="atLeast"/></w:trPr><w:tc><w:tcPr><w:tcW w:w="150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0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50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0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50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0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50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0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50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0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50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0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50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0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50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0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50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0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50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0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829" w:id="825"/><w:p><w:pPr><w:spacing w:after="0"/><w:ind w:left="0"/><w:jc w:val="both"/></w:pPr><w:r><w:rPr><w:rFonts w:ascii="Times New Roman"/><w:b w:val="false"/><w:i w:val="false"/><w:color w:val="000000"/><w:sz w:val="28"/></w:rPr><w:t xml:space="preserve">      </w:t></w:r><w:r><w:rPr><w:rFonts w:ascii="Times New Roman"/><w:b/><w:i w:val="false"/><w:color w:val="000000"/><w:sz w:val="28"/></w:rPr><w:t>Қажет болған жағдайда косымша беттерде жалғастырыңыз</w:t></w:r></w:p><w:bookmarkEnd w:id="825"/><w:bookmarkStart w:name="z830" w:id="826"/><w:p><w:pPr><w:spacing w:after="0"/><w:ind w:left="0"/><w:jc w:val="both"/></w:pPr><w:r><w:rPr><w:rFonts w:ascii="Times New Roman"/><w:b w:val="false"/><w:i w:val="false"/><w:color w:val="000000"/><w:sz w:val="28"/></w:rPr><w:t>      При необходимости продолжите на дополнительных листах</w:t></w:r></w:p><w:bookmarkEnd w:id="826"/><w:bookmarkStart w:name="z831" w:id="827"/><w:p><w:pPr><w:spacing w:after="0"/><w:ind w:left="0"/><w:jc w:val="both"/></w:pPr><w:r><w:rPr><w:rFonts w:ascii="Times New Roman"/><w:b w:val="false"/><w:i w:val="false"/><w:color w:val="000000"/><w:sz w:val="28"/></w:rPr><w:t xml:space="preserve">      </w:t></w:r><w:r><w:rPr><w:rFonts w:ascii="Times New Roman"/><w:b/><w:i w:val="false"/><w:color w:val="000000"/><w:sz w:val="28"/></w:rPr><w:t>3. Заңды тұлғаның (бөлімшенің) ішкі нарықта сатып алынған өнімнің санын (көлемін), көрсетілетін қызметтің құнын және өнімнің (көрсетілетін қызметтің) бағасын құн салығын, акциздерді, көліктік, сауда - өткізу, делдалдық және басқа да шығыстарды есепке ала отырып көрсетіңіз</w:t></w:r></w:p><w:bookmarkEnd w:id="827"/><w:bookmarkStart w:name="z832" w:id="828"/><w:p><w:pPr><w:spacing w:after="0"/><w:ind w:left="0"/><w:jc w:val="both"/></w:pPr><w:r><w:rPr><w:rFonts w:ascii="Times New Roman"/><w:b w:val="false"/><w:i w:val="false"/><w:color w:val="000000"/><w:sz w:val="28"/></w:rPr><w:t>      Укажите количество (объем) продукции, стоимость услуг и цены на продукцию (услуги) производственно-технического назначения, приобретенные на внутреннем рынке с учетом налога на добавленную стоимость, акцизов, транспортных, торгово-сбытовых, посреднических и других расходов в соответствии с видами экономической деятельности юридического лица (подразделения)</w:t></w:r></w:p><w:bookmarkEnd w:id="828"/><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808"/><w:gridCol w:w="1616"/><w:gridCol w:w="1385"/><w:gridCol w:w="1501"/><w:gridCol w:w="3001"/><w:gridCol w:w="3000"/><w:gridCol w:w="1615"/><w:gridCol w:w="1154"/></w:tblGrid><w:tr><w:trPr><w:trHeight w:val="135" w:hRule="atLeast"/></w:trPr><w:tc><w:tcPr><w:tcW w:w="808"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33" w:id="829"/><w:p><w:pPr><w:spacing w:after="20"/><w:ind w:left="20"/><w:jc w:val="both"/></w:pPr><w:r><w:rPr><w:rFonts w:ascii="Times New Roman"/><w:b/><w:i w:val="false"/><w:color w:val="000000"/><w:sz w:val="20"/></w:rPr><w:t>ЭҚЖЖ коды</w:t></w:r><w:r><w:rPr><w:rFonts w:ascii="Times New Roman"/><w:b w:val="false"/><w:i w:val="false"/><w:color w:val="000000"/><w:vertAlign w:val="superscript"/></w:rPr><w:t>5</w:t></w:r></w:p><w:bookmarkEnd w:id="829"/><w:p><w:pPr><w:spacing w:after="20"/><w:ind w:left="20"/><w:jc w:val="both"/></w:pPr><w:r><w:rPr><w:rFonts w:ascii="Times New Roman"/><w:b w:val="false"/><w:i w:val="false"/><w:color w:val="000000"/><w:sz w:val="20"/></w:rPr><w:t>Код ОКЭД5</w:t></w:r></w:p></w:tc><w:tc><w:tcPr><w:tcW w:w="1616"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34" w:id="830"/><w:p><w:pPr><w:spacing w:after="20"/><w:ind w:left="20"/><w:jc w:val="both"/></w:pPr><w:r><w:rPr><w:rFonts w:ascii="Times New Roman"/><w:b/><w:i w:val="false"/><w:color w:val="000000"/><w:sz w:val="20"/></w:rPr><w:t>Өнім (көрсетілетін қызмет) атауы</w:t></w:r><w:r><w:rPr><w:rFonts w:ascii="Times New Roman"/><w:b w:val="false"/><w:i w:val="false"/><w:color w:val="000000"/><w:vertAlign w:val="superscript"/></w:rPr><w:t>6</w:t></w:r></w:p><w:bookmarkEnd w:id="830"/><w:p><w:pPr><w:spacing w:after="20"/><w:ind w:left="20"/><w:jc w:val="both"/></w:pPr><w:r><w:rPr><w:rFonts w:ascii="Times New Roman"/><w:b w:val="false"/><w:i w:val="false"/><w:color w:val="000000"/><w:sz w:val="20"/></w:rPr><w:t>Наименование продукции (услуги)6</w:t></w:r></w:p></w:tc><w:tc><w:tcPr><w:tcW w:w="1385"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35" w:id="831"/><w:p><w:pPr><w:spacing w:after="20"/><w:ind w:left="20"/><w:jc w:val="both"/></w:pPr><w:r><w:rPr><w:rFonts w:ascii="Times New Roman"/><w:b/><w:i w:val="false"/><w:color w:val="000000"/><w:sz w:val="20"/></w:rPr><w:t>Өлшем бірлігі</w:t></w:r><w:r><w:rPr><w:rFonts w:ascii="Times New Roman"/><w:b w:val="false"/><w:i w:val="false"/><w:color w:val="000000"/><w:vertAlign w:val="superscript"/></w:rPr><w:t>6</w:t></w:r></w:p><w:bookmarkEnd w:id="831"/><w:p><w:pPr><w:spacing w:after="20"/><w:ind w:left="20"/><w:jc w:val="both"/></w:pPr><w:r><w:rPr><w:rFonts w:ascii="Times New Roman"/><w:b w:val="false"/><w:i w:val="false"/><w:color w:val="000000"/><w:sz w:val="20"/></w:rPr><w:t>Единица измерения</w:t></w:r><w:r><w:rPr><w:rFonts w:ascii="Times New Roman"/><w:b w:val="false"/><w:i w:val="false"/><w:color w:val="000000"/><w:vertAlign w:val="superscript"/></w:rPr><w:t>6</w:t></w:r></w:p></w:tc><w:tc><w:tcPr><w:tcW w:w="150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36" w:id="832"/><w:p><w:pPr><w:spacing w:after="20"/><w:ind w:left="20"/><w:jc w:val="both"/></w:pPr><w:r><w:rPr><w:rFonts w:ascii="Times New Roman"/><w:b/><w:i w:val="false"/><w:color w:val="000000"/><w:sz w:val="20"/></w:rPr><w:t>Өнім (көрсетілетін қызмет) коды</w:t></w:r><w:r><w:rPr><w:rFonts w:ascii="Times New Roman"/><w:b w:val="false"/><w:i w:val="false"/><w:color w:val="000000"/><w:vertAlign w:val="superscript"/></w:rPr><w:t>6</w:t></w:r></w:p><w:bookmarkEnd w:id="832"/><w:p><w:pPr><w:spacing w:after="20"/><w:ind w:left="20"/><w:jc w:val="both"/></w:pPr><w:r><w:rPr><w:rFonts w:ascii="Times New Roman"/><w:b w:val="false"/><w:i w:val="false"/><w:color w:val="000000"/><w:sz w:val="20"/></w:rPr><w:t>Код продукции (услуги)</w:t></w:r><w:r><w:rPr><w:rFonts w:ascii="Times New Roman"/><w:b w:val="false"/><w:i w:val="false"/><w:color w:val="000000"/><w:vertAlign w:val="superscript"/></w:rPr><w:t>6</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37" w:id="833"/><w:p><w:pPr><w:spacing w:after="20"/><w:ind w:left="20"/><w:jc w:val="both"/></w:pPr><w:r><w:rPr><w:rFonts w:ascii="Times New Roman"/><w:b/><w:i w:val="false"/><w:color w:val="000000"/><w:sz w:val="20"/></w:rPr><w:t>Есепті ай</w:t></w:r></w:p><w:bookmarkEnd w:id="833"/><w:p><w:pPr><w:spacing w:after="20"/><w:ind w:left="20"/><w:jc w:val="both"/></w:pPr><w:r><w:rPr><w:rFonts w:ascii="Times New Roman"/><w:b w:val="false"/><w:i w:val="false"/><w:color w:val="000000"/><w:sz w:val="20"/></w:rPr><w:t>Отчетный месяц</w:t></w:r></w:p></w:tc><w:tc><w:tcPr><w:tcW w:w="1615"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38" w:id="834"/><w:p><w:pPr><w:spacing w:after="20"/><w:ind w:left="20"/><w:jc w:val="both"/></w:pPr><w:r><w:rPr><w:rFonts w:ascii="Times New Roman"/><w:b/><w:i w:val="false"/><w:color w:val="000000"/><w:sz w:val="20"/></w:rPr><w:t>Соңғы сатып алу айының бағасы теңгемен</w:t></w:r><w:r><w:rPr><w:rFonts w:ascii="Times New Roman"/><w:b w:val="false"/><w:i w:val="false"/><w:color w:val="000000"/><w:vertAlign w:val="superscript"/></w:rPr><w:t>7</w:t></w:r></w:p><w:bookmarkEnd w:id="834"/><w:p><w:pPr><w:spacing w:after="20"/><w:ind w:left="20"/><w:jc w:val="both"/></w:pPr><w:r><w:rPr><w:rFonts w:ascii="Times New Roman"/><w:b w:val="false"/><w:i w:val="false"/><w:color w:val="000000"/><w:sz w:val="20"/></w:rPr><w:t>Цена месяца последнего приобретения в тенге7</w:t></w:r></w:p></w:tc><w:tc><w:tcPr><w:tcW w:w="1154"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39" w:id="835"/><w:p><w:pPr><w:spacing w:after="20"/><w:ind w:left="20"/><w:jc w:val="both"/></w:pPr><w:r><w:rPr><w:rFonts w:ascii="Times New Roman"/><w:b/><w:i w:val="false"/><w:color w:val="000000"/><w:sz w:val="20"/></w:rPr><w:t>Баға өзгерісі себебінің коды</w:t></w:r><w:r><w:rPr><w:rFonts w:ascii="Times New Roman"/><w:b w:val="false"/><w:i w:val="false"/><w:color w:val="000000"/><w:vertAlign w:val="superscript"/></w:rPr><w:t>8</w:t></w:r></w:p><w:bookmarkEnd w:id="835"/><w:p><w:pPr><w:spacing w:after="20"/><w:ind w:left="20"/><w:jc w:val="both"/></w:pPr><w:r><w:rPr><w:rFonts w:ascii="Times New Roman"/><w:b w:val="false"/><w:i w:val="false"/><w:color w:val="000000"/><w:sz w:val="20"/></w:rPr><w:t>Код причины изменения цены8</w:t></w:r></w:p></w:tc></w:tr><w:tr><w:trPr><w:trHeight w:val="150"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30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40" w:id="836"/><w:p><w:pPr><w:spacing w:after="20"/><w:ind w:left="20"/><w:jc w:val="both"/></w:pPr><w:r><w:rPr><w:rFonts w:ascii="Times New Roman"/><w:b/><w:i w:val="false"/><w:color w:val="000000"/><w:sz w:val="20"/></w:rPr><w:t>өнім саны (көлемі);</w:t></w:r></w:p><w:bookmarkEnd w:id="836"/><w:bookmarkStart w:name="z841" w:id="837"/><w:p><w:pPr><w:spacing w:after="20"/><w:ind w:left="20"/><w:jc w:val="both"/></w:pPr><w:r><w:rPr><w:rFonts w:ascii="Times New Roman"/><w:b/><w:i w:val="false"/><w:color w:val="000000"/><w:sz w:val="20"/></w:rPr><w:t>көрсетілетін қызмет құны</w:t></w:r></w:p><w:bookmarkEnd w:id="837"/><w:bookmarkStart w:name="z842" w:id="838"/><w:p><w:pPr><w:spacing w:after="20"/><w:ind w:left="20"/><w:jc w:val="both"/></w:pPr><w:r><w:rPr><w:rFonts w:ascii="Times New Roman"/><w:b w:val="false"/><w:i w:val="false"/><w:color w:val="000000"/><w:sz w:val="20"/></w:rPr><w:t>количество (объем) продукции;</w:t></w:r></w:p><w:bookmarkEnd w:id="838"/><w:p><w:pPr><w:spacing w:after="20"/><w:ind w:left="20"/><w:jc w:val="both"/></w:pPr><w:r><w:rPr><w:rFonts w:ascii="Times New Roman"/><w:b w:val="false"/><w:i w:val="false"/><w:color w:val="000000"/><w:sz w:val="20"/></w:rPr><w:t>стоимость услуги</w:t></w:r></w:p></w:tc><w:tc><w:tcPr><w:tcW w:w="30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43" w:id="839"/><w:p><w:pPr><w:spacing w:after="20"/><w:ind w:left="20"/><w:jc w:val="both"/></w:pPr><w:r><w:rPr><w:rFonts w:ascii="Times New Roman"/><w:b/><w:i w:val="false"/><w:color w:val="000000"/><w:sz w:val="20"/></w:rPr><w:t>сатып алу бағасы теңгемен</w:t></w:r></w:p><w:bookmarkEnd w:id="839"/><w:p><w:pPr><w:spacing w:after="20"/><w:ind w:left="20"/><w:jc w:val="both"/></w:pPr><w:r><w:rPr><w:rFonts w:ascii="Times New Roman"/><w:b w:val="false"/><w:i w:val="false"/><w:color w:val="000000"/><w:sz w:val="20"/></w:rPr><w:t>цена приобретения в тенге</w:t></w: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r><w:tr><w:trPr><w:trHeight w:val="135" w:hRule="atLeast"/></w:trPr><w:tc><w:tcPr><w:tcW w:w="8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A</w:t></w:r></w:p></w:tc><w:tc><w:tcPr><w:tcW w:w="161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138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В</w:t></w:r></w:p></w:tc><w:tc><w:tcPr><w:tcW w:w="15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Г</w:t></w:r></w:p></w:tc><w:tc><w:tcPr><w:tcW w:w="30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30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16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c><w:tcPr><w:tcW w:w="115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w:t></w:r></w:p></w:tc></w:tr><w:tr><w:trPr><w:trHeight w:val="135" w:hRule="atLeast"/></w:trPr><w:tc><w:tcPr><w:tcW w:w="8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1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8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0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0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5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8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1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8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0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0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5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8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1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8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0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0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5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8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1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8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0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0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5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8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1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8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0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0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5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844" w:id="840"/><w:p><w:pPr><w:spacing w:after="0"/><w:ind w:left="0"/><w:jc w:val="both"/></w:pPr><w:r><w:rPr><w:rFonts w:ascii="Times New Roman"/><w:b w:val="false"/><w:i w:val="false"/><w:color w:val="000000"/><w:sz w:val="28"/></w:rPr><w:t xml:space="preserve">      </w:t></w:r><w:r><w:rPr><w:rFonts w:ascii="Times New Roman"/><w:b/><w:i w:val="false"/><w:color w:val="000000"/><w:sz w:val="28"/></w:rPr><w:t>Ескертпе:</w:t></w:r></w:p><w:bookmarkEnd w:id="840"/><w:bookmarkStart w:name="z845" w:id="841"/><w:p><w:pPr><w:spacing w:after="0"/><w:ind w:left="0"/><w:jc w:val="both"/></w:pPr><w:r><w:rPr><w:rFonts w:ascii="Times New Roman"/><w:b w:val="false"/><w:i w:val="false"/><w:color w:val="000000"/><w:sz w:val="28"/></w:rPr><w:t>      Примечание:</w:t></w:r></w:p><w:bookmarkEnd w:id="841"/><w:bookmarkStart w:name="z846" w:id="842"/><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5</w:t></w:r><w:r><w:rPr><w:rFonts w:ascii="Times New Roman"/><w:b/><w:i w:val="false"/><w:color w:val="000000"/><w:sz w:val="28"/></w:rPr><w:t xml:space="preserve"> A бағаны интернет-ресурста орналасқан ЭҚЖЖ сәйкес толтырылады</w:t></w:r></w:p><w:bookmarkEnd w:id="842"/><w:bookmarkStart w:name="z847" w:id="843"/><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5</w:t></w:r><w:r><w:rPr><w:rFonts w:ascii="Times New Roman"/><w:b w:val="false"/><w:i w:val="false"/><w:color w:val="000000"/><w:sz w:val="28"/></w:rPr><w:t xml:space="preserve"> Графа A заполняется согласно ОКЭД, размещенного на интернет-ресурсе</w:t></w:r></w:p><w:bookmarkEnd w:id="843"/><w:bookmarkStart w:name="z848" w:id="844"/><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6</w:t></w:r><w:r><w:rPr><w:rFonts w:ascii="Times New Roman"/><w:b/><w:i w:val="false"/><w:color w:val="000000"/><w:sz w:val="28"/></w:rPr><w:t xml:space="preserve"> Б, В, Г бағандары интернет-ресурста орналасқан немесе респонденттерге аумақтық статистика органдары ұсынатын Өнімдер, шикізаттар, материалдар мен көрсетілетін қызметтер тізбесіне сәйкес толтырылады</w:t></w:r></w:p><w:bookmarkEnd w:id="844"/><w:bookmarkStart w:name="z849" w:id="845"/><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6</w:t></w:r><w:r><w:rPr><w:rFonts w:ascii="Times New Roman"/><w:b w:val="false"/><w:i w:val="false"/><w:color w:val="000000"/><w:sz w:val="28"/></w:rPr><w:t xml:space="preserve"> Графы Б, В, Г заполняются в соответствии с Перечнем продукции, сырья, материалов и услуг, размещенном на интернет-ресурсе или предоставляемым респондентам территориальными органами статистики</w:t></w:r></w:p><w:bookmarkEnd w:id="845"/><w:bookmarkStart w:name="z850" w:id="846"/><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7</w:t></w:r><w:r><w:rPr><w:rFonts w:ascii="Times New Roman"/><w:b/><w:i w:val="false"/><w:color w:val="000000"/><w:sz w:val="28"/></w:rPr><w:t xml:space="preserve"> 3-баған есепті жылдың қаңтар айында толтырылады</w:t></w:r></w:p><w:bookmarkEnd w:id="846"/><w:bookmarkStart w:name="z851" w:id="847"/><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7</w:t></w:r><w:r><w:rPr><w:rFonts w:ascii="Times New Roman"/><w:b w:val="false"/><w:i w:val="false"/><w:color w:val="000000"/><w:sz w:val="28"/></w:rPr><w:t xml:space="preserve"> Графа 3 заполняется в январе месяце отчетного года</w:t></w:r></w:p><w:bookmarkEnd w:id="847"/><w:bookmarkStart w:name="z852" w:id="848"/><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8</w:t></w:r><w:r><w:rPr><w:rFonts w:ascii="Times New Roman"/><w:b/><w:i w:val="false"/><w:color w:val="000000"/><w:sz w:val="28"/></w:rPr><w:t xml:space="preserve"> 4-баған интернет-ресурста орналасқан немесе респонденттерге аумақтық статистика органдары ұсынатын Баға өзгерісі себептерінің анықтамалығына сәйкес баға өзгерген жағдайда толтырылады</w:t></w:r></w:p><w:bookmarkEnd w:id="848"/><w:bookmarkStart w:name="z853" w:id="849"/><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8</w:t></w:r><w:r><w:rPr><w:rFonts w:ascii="Times New Roman"/><w:b w:val="false"/><w:i w:val="false"/><w:color w:val="000000"/><w:sz w:val="28"/></w:rPr><w:t xml:space="preserve"> Графа 4 заполняется при изменении цены в соответствии со Справочником причин изменения цены, размещенном на интернет-ресурсе или предоставляемым респондентам территориальными органами статистики</w:t></w:r></w:p><w:bookmarkEnd w:id="849"/><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808"/><w:gridCol w:w="1616"/><w:gridCol w:w="1385"/><w:gridCol w:w="1501"/><w:gridCol w:w="3001"/><w:gridCol w:w="3000"/><w:gridCol w:w="1615"/><w:gridCol w:w="1154"/></w:tblGrid><w:tr><w:trPr><w:trHeight w:val="135" w:hRule="atLeast"/></w:trPr><w:tc><w:tcPr><w:tcW w:w="808"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54" w:id="850"/><w:p><w:pPr><w:spacing w:after="20"/><w:ind w:left="20"/><w:jc w:val="both"/></w:pPr><w:r><w:rPr><w:rFonts w:ascii="Times New Roman"/><w:b/><w:i w:val="false"/><w:color w:val="000000"/><w:sz w:val="20"/></w:rPr><w:t>ЭҚЖЖ коды</w:t></w:r><w:r><w:rPr><w:rFonts w:ascii="Times New Roman"/><w:b w:val="false"/><w:i w:val="false"/><w:color w:val="000000"/><w:vertAlign w:val="superscript"/></w:rPr><w:t>5</w:t></w:r></w:p><w:bookmarkEnd w:id="850"/><w:p><w:pPr><w:spacing w:after="20"/><w:ind w:left="20"/><w:jc w:val="both"/></w:pPr><w:r><w:rPr><w:rFonts w:ascii="Times New Roman"/><w:b w:val="false"/><w:i w:val="false"/><w:color w:val="000000"/><w:sz w:val="20"/></w:rPr><w:t>Код ОКЭД</w:t></w:r><w:r><w:rPr><w:rFonts w:ascii="Times New Roman"/><w:b w:val="false"/><w:i w:val="false"/><w:color w:val="000000"/><w:vertAlign w:val="superscript"/></w:rPr><w:t>5</w:t></w:r></w:p></w:tc><w:tc><w:tcPr><w:tcW w:w="1616"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55" w:id="851"/><w:p><w:pPr><w:spacing w:after="20"/><w:ind w:left="20"/><w:jc w:val="both"/></w:pPr><w:r><w:rPr><w:rFonts w:ascii="Times New Roman"/><w:b/><w:i w:val="false"/><w:color w:val="000000"/><w:sz w:val="20"/></w:rPr><w:t>Өнім (көрсетілетін қызмет) атауы</w:t></w:r><w:r><w:rPr><w:rFonts w:ascii="Times New Roman"/><w:b w:val="false"/><w:i w:val="false"/><w:color w:val="000000"/><w:vertAlign w:val="superscript"/></w:rPr><w:t>6</w:t></w:r></w:p><w:bookmarkEnd w:id="851"/><w:p><w:pPr><w:spacing w:after="20"/><w:ind w:left="20"/><w:jc w:val="both"/></w:pPr><w:r><w:rPr><w:rFonts w:ascii="Times New Roman"/><w:b w:val="false"/><w:i w:val="false"/><w:color w:val="000000"/><w:sz w:val="20"/></w:rPr><w:t>Наименование продукции (услуги)</w:t></w:r><w:r><w:rPr><w:rFonts w:ascii="Times New Roman"/><w:b w:val="false"/><w:i w:val="false"/><w:color w:val="000000"/><w:vertAlign w:val="superscript"/></w:rPr><w:t>6</w:t></w:r></w:p></w:tc><w:tc><w:tcPr><w:tcW w:w="1385"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56" w:id="852"/><w:p><w:pPr><w:spacing w:after="20"/><w:ind w:left="20"/><w:jc w:val="both"/></w:pPr><w:r><w:rPr><w:rFonts w:ascii="Times New Roman"/><w:b/><w:i w:val="false"/><w:color w:val="000000"/><w:sz w:val="20"/></w:rPr><w:t>Өлшем бірлігі</w:t></w:r><w:r><w:rPr><w:rFonts w:ascii="Times New Roman"/><w:b w:val="false"/><w:i w:val="false"/><w:color w:val="000000"/><w:vertAlign w:val="superscript"/></w:rPr><w:t>6</w:t></w:r></w:p><w:bookmarkEnd w:id="852"/><w:p><w:pPr><w:spacing w:after="20"/><w:ind w:left="20"/><w:jc w:val="both"/></w:pPr><w:r><w:rPr><w:rFonts w:ascii="Times New Roman"/><w:b w:val="false"/><w:i w:val="false"/><w:color w:val="000000"/><w:sz w:val="20"/></w:rPr><w:t>Единица измерения</w:t></w:r><w:r><w:rPr><w:rFonts w:ascii="Times New Roman"/><w:b w:val="false"/><w:i w:val="false"/><w:color w:val="000000"/><w:vertAlign w:val="superscript"/></w:rPr><w:t>6</w:t></w:r></w:p></w:tc><w:tc><w:tcPr><w:tcW w:w="150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57" w:id="853"/><w:p><w:pPr><w:spacing w:after="20"/><w:ind w:left="20"/><w:jc w:val="both"/></w:pPr><w:r><w:rPr><w:rFonts w:ascii="Times New Roman"/><w:b/><w:i w:val="false"/><w:color w:val="000000"/><w:sz w:val="20"/></w:rPr><w:t>Өнім (көрсетілетін қызмет) коды</w:t></w:r><w:r><w:rPr><w:rFonts w:ascii="Times New Roman"/><w:b w:val="false"/><w:i w:val="false"/><w:color w:val="000000"/><w:vertAlign w:val="superscript"/></w:rPr><w:t>6</w:t></w:r></w:p><w:bookmarkEnd w:id="853"/><w:p><w:pPr><w:spacing w:after="20"/><w:ind w:left="20"/><w:jc w:val="both"/></w:pPr><w:r><w:rPr><w:rFonts w:ascii="Times New Roman"/><w:b w:val="false"/><w:i w:val="false"/><w:color w:val="000000"/><w:sz w:val="20"/></w:rPr><w:t>Код продукции (услуги)</w:t></w:r><w:r><w:rPr><w:rFonts w:ascii="Times New Roman"/><w:b w:val="false"/><w:i w:val="false"/><w:color w:val="000000"/><w:vertAlign w:val="superscript"/></w:rPr><w:t>6</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58" w:id="854"/><w:p><w:pPr><w:spacing w:after="20"/><w:ind w:left="20"/><w:jc w:val="both"/></w:pPr><w:r><w:rPr><w:rFonts w:ascii="Times New Roman"/><w:b/><w:i w:val="false"/><w:color w:val="000000"/><w:sz w:val="20"/></w:rPr><w:t>Есепті ай</w:t></w:r></w:p><w:bookmarkEnd w:id="854"/><w:p><w:pPr><w:spacing w:after="20"/><w:ind w:left="20"/><w:jc w:val="both"/></w:pPr><w:r><w:rPr><w:rFonts w:ascii="Times New Roman"/><w:b w:val="false"/><w:i w:val="false"/><w:color w:val="000000"/><w:sz w:val="20"/></w:rPr><w:t>Отчетный месяц</w:t></w:r></w:p></w:tc><w:tc><w:tcPr><w:tcW w:w="1615"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59" w:id="855"/><w:p><w:pPr><w:spacing w:after="20"/><w:ind w:left="20"/><w:jc w:val="both"/></w:pPr><w:r><w:rPr><w:rFonts w:ascii="Times New Roman"/><w:b/><w:i w:val="false"/><w:color w:val="000000"/><w:sz w:val="20"/></w:rPr><w:t>Соңғы сатып алу айының бағасы теңгемен</w:t></w:r><w:r><w:rPr><w:rFonts w:ascii="Times New Roman"/><w:b w:val="false"/><w:i w:val="false"/><w:color w:val="000000"/><w:vertAlign w:val="superscript"/></w:rPr><w:t>7</w:t></w:r></w:p><w:bookmarkEnd w:id="855"/><w:p><w:pPr><w:spacing w:after="20"/><w:ind w:left="20"/><w:jc w:val="both"/></w:pPr><w:r><w:rPr><w:rFonts w:ascii="Times New Roman"/><w:b w:val="false"/><w:i w:val="false"/><w:color w:val="000000"/><w:sz w:val="20"/></w:rPr><w:t>Цена месяца последнего приобретения в тенге</w:t></w:r><w:r><w:rPr><w:rFonts w:ascii="Times New Roman"/><w:b w:val="false"/><w:i w:val="false"/><w:color w:val="000000"/><w:vertAlign w:val="superscript"/></w:rPr><w:t>7</w:t></w:r></w:p></w:tc><w:tc><w:tcPr><w:tcW w:w="1154"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60" w:id="856"/><w:p><w:pPr><w:spacing w:after="20"/><w:ind w:left="20"/><w:jc w:val="both"/></w:pPr><w:r><w:rPr><w:rFonts w:ascii="Times New Roman"/><w:b/><w:i w:val="false"/><w:color w:val="000000"/><w:sz w:val="20"/></w:rPr><w:t>Баға өзгерісі себебінің коды</w:t></w:r><w:r><w:rPr><w:rFonts w:ascii="Times New Roman"/><w:b w:val="false"/><w:i w:val="false"/><w:color w:val="000000"/><w:vertAlign w:val="superscript"/></w:rPr><w:t>8</w:t></w:r></w:p><w:bookmarkEnd w:id="856"/><w:p><w:pPr><w:spacing w:after="20"/><w:ind w:left="20"/><w:jc w:val="both"/></w:pPr><w:r><w:rPr><w:rFonts w:ascii="Times New Roman"/><w:b w:val="false"/><w:i w:val="false"/><w:color w:val="000000"/><w:sz w:val="20"/></w:rPr><w:t>Код причины изменения цены</w:t></w:r><w:r><w:rPr><w:rFonts w:ascii="Times New Roman"/><w:b w:val="false"/><w:i w:val="false"/><w:color w:val="000000"/><w:vertAlign w:val="superscript"/></w:rPr><w:t>8</w:t></w:r></w:p></w:tc></w:tr><w:tr><w:trPr><w:trHeight w:val="150"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30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61" w:id="857"/><w:p><w:pPr><w:spacing w:after="20"/><w:ind w:left="20"/><w:jc w:val="both"/></w:pPr><w:r><w:rPr><w:rFonts w:ascii="Times New Roman"/><w:b/><w:i w:val="false"/><w:color w:val="000000"/><w:sz w:val="20"/></w:rPr><w:t>өнім саны (көлемі);</w:t></w:r></w:p><w:bookmarkEnd w:id="857"/><w:bookmarkStart w:name="z862" w:id="858"/><w:p><w:pPr><w:spacing w:after="20"/><w:ind w:left="20"/><w:jc w:val="both"/></w:pPr><w:r><w:rPr><w:rFonts w:ascii="Times New Roman"/><w:b/><w:i w:val="false"/><w:color w:val="000000"/><w:sz w:val="20"/></w:rPr><w:t>көрсетілетін қызмет құны</w:t></w:r></w:p><w:bookmarkEnd w:id="858"/><w:bookmarkStart w:name="z863" w:id="859"/><w:p><w:pPr><w:spacing w:after="20"/><w:ind w:left="20"/><w:jc w:val="both"/></w:pPr><w:r><w:rPr><w:rFonts w:ascii="Times New Roman"/><w:b w:val="false"/><w:i w:val="false"/><w:color w:val="000000"/><w:sz w:val="20"/></w:rPr><w:t>количество (объем) продукции;</w:t></w:r></w:p><w:bookmarkEnd w:id="859"/><w:p><w:pPr><w:spacing w:after="20"/><w:ind w:left="20"/><w:jc w:val="both"/></w:pPr><w:r><w:rPr><w:rFonts w:ascii="Times New Roman"/><w:b w:val="false"/><w:i w:val="false"/><w:color w:val="000000"/><w:sz w:val="20"/></w:rPr><w:t>стоимость услуги</w:t></w:r></w:p></w:tc><w:tc><w:tcPr><w:tcW w:w="30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64" w:id="860"/><w:p><w:pPr><w:spacing w:after="20"/><w:ind w:left="20"/><w:jc w:val="both"/></w:pPr><w:r><w:rPr><w:rFonts w:ascii="Times New Roman"/><w:b/><w:i w:val="false"/><w:color w:val="000000"/><w:sz w:val="20"/></w:rPr><w:t>сатып алу бағасы теңгемен</w:t></w:r></w:p><w:bookmarkEnd w:id="860"/><w:p><w:pPr><w:spacing w:after="20"/><w:ind w:left="20"/><w:jc w:val="both"/></w:pPr><w:r><w:rPr><w:rFonts w:ascii="Times New Roman"/><w:b w:val="false"/><w:i w:val="false"/><w:color w:val="000000"/><w:sz w:val="20"/></w:rPr><w:t>цена приобретения в тенге</w:t></w: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r><w:tr><w:trPr><w:trHeight w:val="135" w:hRule="atLeast"/></w:trPr><w:tc><w:tcPr><w:tcW w:w="8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A</w:t></w:r></w:p></w:tc><w:tc><w:tcPr><w:tcW w:w="161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138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В</w:t></w:r></w:p></w:tc><w:tc><w:tcPr><w:tcW w:w="15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Г</w:t></w:r></w:p></w:tc><w:tc><w:tcPr><w:tcW w:w="30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30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16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c><w:tcPr><w:tcW w:w="115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w:t></w:r></w:p></w:tc></w:tr><w:tr><w:trPr><w:trHeight w:val="135" w:hRule="atLeast"/></w:trPr><w:tc><w:tcPr><w:tcW w:w="8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1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8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0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0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5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8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1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8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0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0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5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8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1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8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0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0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5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8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1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8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0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0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5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8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1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8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0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0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5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8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1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8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0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0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5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8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1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8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0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0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5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8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1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8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0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0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5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8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1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8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0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0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5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8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1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8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0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0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5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865" w:id="861"/><w:p><w:pPr><w:spacing w:after="0"/><w:ind w:left="0"/><w:jc w:val="both"/></w:pPr><w:r><w:rPr><w:rFonts w:ascii="Times New Roman"/><w:b w:val="false"/><w:i w:val="false"/><w:color w:val="000000"/><w:sz w:val="28"/></w:rPr><w:t xml:space="preserve">      </w:t></w:r><w:r><w:rPr><w:rFonts w:ascii="Times New Roman"/><w:b/><w:i w:val="false"/><w:color w:val="000000"/><w:sz w:val="28"/></w:rPr><w:t>Қажет болған жағдайда косымша беттерде жалғастырыңыз</w:t></w:r></w:p><w:bookmarkEnd w:id="861"/><w:bookmarkStart w:name="z866" w:id="862"/><w:p><w:pPr><w:spacing w:after="0"/><w:ind w:left="0"/><w:jc w:val="both"/></w:pPr><w:r><w:rPr><w:rFonts w:ascii="Times New Roman"/><w:b w:val="false"/><w:i w:val="false"/><w:color w:val="000000"/><w:sz w:val="28"/></w:rPr><w:t>      При необходимости продолжите на дополнительных листах</w:t></w:r></w:p><w:bookmarkEnd w:id="862"/><w:bookmarkStart w:name="z867" w:id="863"/><w:p><w:pPr><w:spacing w:after="0"/><w:ind w:left="0"/><w:jc w:val="both"/></w:pPr><w:r><w:rPr><w:rFonts w:ascii="Times New Roman"/><w:b w:val="false"/><w:i w:val="false"/><w:color w:val="000000"/><w:sz w:val="28"/></w:rPr><w:t xml:space="preserve">      </w:t></w:r><w:r><w:rPr><w:rFonts w:ascii="Times New Roman"/><w:b/><w:i w:val="false"/><w:color w:val="000000"/><w:sz w:val="28"/></w:rPr><w:t>4. Статистикалық нысанды толтыруға жұмсалған уақытты көрсетіңіз, сағатпен (қажеттісін қоршаңыз)</w:t></w:r></w:p><w:bookmarkEnd w:id="863"/><w:bookmarkStart w:name="z868" w:id="864"/><w:p><w:pPr><w:spacing w:after="0"/><w:ind w:left="0"/><w:jc w:val="both"/></w:pPr><w:r><w:rPr><w:rFonts w:ascii="Times New Roman"/><w:b w:val="false"/><w:i w:val="false"/><w:color w:val="000000"/><w:sz w:val="28"/></w:rPr><w:t>      Укажите время, затраченное на заполнение статистической формы, в часах (нужное обвести)</w:t></w:r></w:p><w:bookmarkEnd w:id="864"/><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1771"/><w:gridCol w:w="1488"/><w:gridCol w:w="1488"/><w:gridCol w:w="1488"/><w:gridCol w:w="2052"/><w:gridCol w:w="2052"/><w:gridCol w:w="3741"/></w:tblGrid><w:tr><w:trPr><w:trHeight w:val="135" w:hRule="atLeast"/></w:trPr><w:tc><w:tcPr><w:tcW w:w="17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1 сағатқа дейiн</w:t></w:r></w:p></w:tc><w:tc><w:tcPr><w:tcW w:w="1488"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1-2</w:t></w:r></w:p></w:tc><w:tc><w:tcPr><w:tcW w:w="1488"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2-4</w:t></w:r></w:p></w:tc><w:tc><w:tcPr><w:tcW w:w="1488"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4-8</w:t></w:r></w:p></w:tc><w:tc><w:tcPr><w:tcW w:w="2052"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8-40</w:t></w:r></w:p></w:tc><w:tc><w:tcPr><w:tcW w:w="205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40 сағаттан артық</w:t></w:r></w:p></w:tc><w:tc><w:tcPr><w:tcW w:w="37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50" w:hRule="atLeast"/></w:trPr><w:tc><w:tcPr><w:tcW w:w="17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до 1 часа</w:t></w: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205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более 40 часов</w:t></w:r></w:p></w:tc><w:tc><w:tcPr><w:tcW w:w="37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p><w:pPr><w:spacing w:after="0"/><w:ind w:left="0"/><w:jc w:val="both"/></w:pPr><w:bookmarkStart w:name="z869" w:id="865"/><w:r><w:rPr><w:rFonts w:ascii="Times New Roman"/><w:b w:val="false"/><w:i w:val="false"/><w:color w:val="000000"/><w:sz w:val="28"/></w:rPr><w:t xml:space="preserve">      </w:t></w:r><w:r><w:rPr><w:rFonts w:ascii="Times New Roman"/><w:b/><w:i w:val="false"/><w:color w:val="000000"/><w:sz w:val="28"/></w:rPr><w:t>Aтауы </w:t></w:r><w:r><w:rPr><w:rFonts w:ascii="Times New Roman"/><w:b w:val="false"/><w:i w:val="false"/><w:color w:val="000000"/><w:sz w:val="28"/></w:rPr><w:t xml:space="preserve">                                                </w:t></w:r><w:r><w:rPr><w:rFonts w:ascii="Times New Roman"/><w:b/><w:i w:val="false"/><w:color w:val="000000"/><w:sz w:val="28"/></w:rPr><w:t>Мекенжайы (респонденттің)</w:t></w:r></w:p><w:bookmarkEnd w:id="865"/><w:p><w:pPr><w:spacing w:after="0"/><w:ind w:left="0"/><w:jc w:val="both"/></w:pPr><w:r><w:rPr><w:rFonts w:ascii="Times New Roman"/><w:b w:val="false"/><w:i w:val="false"/><w:color w:val="000000"/><w:sz w:val="28"/></w:rPr><w:t>Наименование__________________Aдрес (респондента)______________________</w:t></w:r></w:p><w:p><w:pPr><w:spacing w:after="0"/><w:ind w:left="0"/><w:jc w:val="both"/></w:pPr><w:r><w:rPr><w:rFonts w:ascii="Times New Roman"/><w:b/><w:i w:val="false"/><w:color w:val="000000"/><w:sz w:val="28"/></w:rPr><w:t>Телефоны (респонденттің)</w:t></w:r></w:p><w:p><w:pPr><w:spacing w:after="0"/><w:ind w:left="0"/><w:jc w:val="both"/></w:pPr><w:r><w:rPr><w:rFonts w:ascii="Times New Roman"/><w:b w:val="false"/><w:i w:val="false"/><w:color w:val="000000"/><w:sz w:val="28"/></w:rPr><w:t>Телефон (респондента) ______________________ ____________________________</w:t></w:r></w:p><w:p><w:pPr><w:spacing w:after="0"/><w:ind w:left="0"/><w:jc w:val="both"/></w:pPr><w:r><w:rPr><w:rFonts w:ascii="Times New Roman"/><w:b w:val="false"/><w:i w:val="false"/><w:color w:val="000000"/><w:sz w:val="28"/></w:rPr><w:t>                                 </w:t></w:r><w:r><w:rPr><w:rFonts w:ascii="Times New Roman"/><w:b/><w:i w:val="false"/><w:color w:val="000000"/><w:sz w:val="28"/></w:rPr><w:t>стационарлық </w:t></w:r><w:r><w:rPr><w:rFonts w:ascii="Times New Roman"/><w:b w:val="false"/><w:i w:val="false"/><w:color w:val="000000"/><w:sz w:val="28"/></w:rPr><w:t xml:space="preserve">                        </w:t></w:r><w:r><w:rPr><w:rFonts w:ascii="Times New Roman"/><w:b/><w:i w:val="false"/><w:color w:val="000000"/><w:sz w:val="28"/></w:rPr><w:t>ұялы</w:t></w:r></w:p><w:p><w:pPr><w:spacing w:after="0"/><w:ind w:left="0"/><w:jc w:val="both"/></w:pPr><w:r><w:rPr><w:rFonts w:ascii="Times New Roman"/><w:b w:val="false"/><w:i w:val="false"/><w:color w:val="000000"/><w:sz w:val="28"/></w:rPr><w:t>                                 стационарный                         мобильный</w:t></w:r></w:p><w:p><w:pPr><w:spacing w:after="0"/><w:ind w:left="0"/><w:jc w:val="both"/></w:pPr><w:r><w:rPr><w:rFonts w:ascii="Times New Roman"/><w:b/><w:i w:val="false"/><w:color w:val="000000"/><w:sz w:val="28"/></w:rPr><w:t>Электрондық пошта мекенжайы (респонденттің)</w:t></w:r></w:p><w:p><w:pPr><w:spacing w:after="0"/><w:ind w:left="0"/><w:jc w:val="both"/></w:pPr><w:r><w:rPr><w:rFonts w:ascii="Times New Roman"/><w:b w:val="false"/><w:i w:val="false"/><w:color w:val="000000"/><w:sz w:val="28"/></w:rPr><w:t>Aдрес электронной почты (респондента) ___________________________________</w:t></w:r></w:p><w:p><w:pPr><w:spacing w:after="0"/><w:ind w:left="0"/><w:jc w:val="both"/></w:pPr><w:r><w:rPr><w:rFonts w:ascii="Times New Roman"/><w:b/><w:i w:val="false"/><w:color w:val="000000"/><w:sz w:val="28"/></w:rPr><w:t>Орындаушы</w:t></w:r></w:p><w:p><w:pPr><w:spacing w:after="0"/><w:ind w:left="0"/><w:jc w:val="both"/></w:pPr><w:r><w:rPr><w:rFonts w:ascii="Times New Roman"/><w:b w:val="false"/><w:i w:val="false"/><w:color w:val="000000"/><w:sz w:val="28"/></w:rPr><w:t>Исполнитель ___________________________________ _______________________________</w:t></w:r></w:p><w:p><w:pPr><w:spacing w:after="0"/><w:ind w:left="0"/><w:jc w:val="both"/></w:pPr><w:r><w:rPr><w:rFonts w:ascii="Times New Roman"/><w:b w:val="false"/><w:i w:val="false"/><w:color w:val="000000"/><w:sz w:val="28"/></w:rPr><w:t> </w:t></w:r><w:r><w:rPr><w:rFonts w:ascii="Times New Roman"/><w:b/><w:i w:val="false"/><w:color w:val="000000"/><w:sz w:val="28"/></w:rPr><w:t>тегі, аты және әкесінің аты (ол болған жағдайда) </w:t></w:r><w:r><w:rPr><w:rFonts w:ascii="Times New Roman"/><w:b w:val="false"/><w:i w:val="false"/><w:color w:val="000000"/><w:sz w:val="28"/></w:rPr><w:t xml:space="preserve">        </w:t></w:r><w:r><w:rPr><w:rFonts w:ascii="Times New Roman"/><w:b/><w:i w:val="false"/><w:color w:val="000000"/><w:sz w:val="28"/></w:rPr><w:t>қолы, телефоны (орындаушының)</w:t></w:r></w:p><w:p><w:pPr><w:spacing w:after="0"/><w:ind w:left="0"/><w:jc w:val="both"/></w:pPr><w:r><w:rPr><w:rFonts w:ascii="Times New Roman"/><w:b w:val="false"/><w:i w:val="false"/><w:color w:val="000000"/><w:sz w:val="28"/></w:rPr><w:t> фамилия, имя и отчество (при его наличии)                 подпись, телефон (исполнителя)</w:t></w:r></w:p><w:p><w:pPr><w:spacing w:after="0"/><w:ind w:left="0"/><w:jc w:val="both"/></w:pPr><w:r><w:rPr><w:rFonts w:ascii="Times New Roman"/><w:b/><w:i w:val="false"/><w:color w:val="000000"/><w:sz w:val="28"/></w:rPr><w:t>Бас бухгалтер немесе оның</w:t></w:r></w:p><w:p><w:pPr><w:spacing w:after="0"/><w:ind w:left="0"/><w:jc w:val="both"/></w:pPr><w:r><w:rPr><w:rFonts w:ascii="Times New Roman"/><w:b/><w:i w:val="false"/><w:color w:val="000000"/><w:sz w:val="28"/></w:rPr><w:t>міндетін атқарушы тұлға</w:t></w:r></w:p><w:p><w:pPr><w:spacing w:after="0"/><w:ind w:left="0"/><w:jc w:val="both"/></w:pPr><w:r><w:rPr><w:rFonts w:ascii="Times New Roman"/><w:b w:val="false"/><w:i w:val="false"/><w:color w:val="000000"/><w:sz w:val="28"/></w:rPr><w:t>Главный бухгалтер или лицо,</w:t></w:r></w:p><w:p><w:pPr><w:spacing w:after="0"/><w:ind w:left="0"/><w:jc w:val="both"/></w:pPr><w:r><w:rPr><w:rFonts w:ascii="Times New Roman"/><w:b w:val="false"/><w:i w:val="false"/><w:color w:val="000000"/><w:sz w:val="28"/></w:rPr><w:t>исполняющее его обязанности _______________________________ ______________________</w:t></w:r></w:p><w:p><w:pPr><w:spacing w:after="0"/><w:ind w:left="0"/><w:jc w:val="both"/></w:pPr><w:r><w:rPr><w:rFonts w:ascii="Times New Roman"/><w:b w:val="false"/><w:i w:val="false"/><w:color w:val="000000"/><w:sz w:val="28"/></w:rPr><w:t>                                 </w:t></w:r><w:r><w:rPr><w:rFonts w:ascii="Times New Roman"/><w:b/><w:i w:val="false"/><w:color w:val="000000"/><w:sz w:val="28"/></w:rPr><w:t>тегі, аты және әкесінің аты (ол болған жағдайда) </w:t></w:r><w:r><w:rPr><w:rFonts w:ascii="Times New Roman"/><w:b w:val="false"/><w:i w:val="false"/><w:color w:val="000000"/><w:sz w:val="28"/></w:rPr><w:t xml:space="preserve">        </w:t></w:r><w:r><w:rPr><w:rFonts w:ascii="Times New Roman"/><w:b/><w:i w:val="false"/><w:color w:val="000000"/><w:sz w:val="28"/></w:rPr><w:t>қолы</w:t></w:r></w:p><w:p><w:pPr><w:spacing w:after="0"/><w:ind w:left="0"/><w:jc w:val="both"/></w:pPr><w:r><w:rPr><w:rFonts w:ascii="Times New Roman"/><w:b w:val="false"/><w:i w:val="false"/><w:color w:val="000000"/><w:sz w:val="28"/></w:rPr><w:t>                                 фамилия, имя и отчество (при его наличии)                 подпись</w:t></w:r></w:p><w:p><w:pPr><w:spacing w:after="0"/><w:ind w:left="0"/><w:jc w:val="both"/></w:pPr><w:bookmarkStart w:name="z870" w:id="866"/><w:r><w:rPr><w:rFonts w:ascii="Times New Roman"/><w:b w:val="false"/><w:i w:val="false"/><w:color w:val="000000"/><w:sz w:val="28"/></w:rPr><w:t xml:space="preserve">      </w:t></w:r><w:r><w:rPr><w:rFonts w:ascii="Times New Roman"/><w:b/><w:i w:val="false"/><w:color w:val="000000"/><w:sz w:val="28"/></w:rPr><w:t>Басшы немесе оның</w:t></w:r></w:p><w:bookmarkEnd w:id="866"/><w:p><w:pPr><w:spacing w:after="0"/><w:ind w:left="0"/><w:jc w:val="both"/></w:pPr><w:r><w:rPr><w:rFonts w:ascii="Times New Roman"/><w:b/><w:i w:val="false"/><w:color w:val="000000"/><w:sz w:val="28"/></w:rPr><w:t>міндетін атқарушы тұлға</w:t></w:r></w:p><w:p><w:pPr><w:spacing w:after="0"/><w:ind w:left="0"/><w:jc w:val="both"/></w:pPr><w:r><w:rPr><w:rFonts w:ascii="Times New Roman"/><w:b w:val="false"/><w:i w:val="false"/><w:color w:val="000000"/><w:sz w:val="28"/></w:rPr><w:t>Руководитель или лицо, </w:t></w:r></w:p><w:p><w:pPr><w:spacing w:after="0"/><w:ind w:left="0"/><w:jc w:val="both"/></w:pPr><w:r><w:rPr><w:rFonts w:ascii="Times New Roman"/><w:b w:val="false"/><w:i w:val="false"/><w:color w:val="000000"/><w:sz w:val="28"/></w:rPr><w:t>исполняющее его обязанности _______________________________ ______________________</w:t></w:r></w:p><w:p><w:pPr><w:spacing w:after="0"/><w:ind w:left="0"/><w:jc w:val="both"/></w:pPr><w:r><w:rPr><w:rFonts w:ascii="Times New Roman"/><w:b w:val="false"/><w:i w:val="false"/><w:color w:val="000000"/><w:sz w:val="28"/></w:rPr><w:t>                 </w:t></w:r><w:r><w:rPr><w:rFonts w:ascii="Times New Roman"/><w:b/><w:i w:val="false"/><w:color w:val="000000"/><w:sz w:val="28"/></w:rPr><w:t>тегі, аты және әкесінің аты (ол болған жағдайда) </w:t></w:r><w:r><w:rPr><w:rFonts w:ascii="Times New Roman"/><w:b w:val="false"/><w:i w:val="false"/><w:color w:val="000000"/><w:sz w:val="28"/></w:rPr><w:t xml:space="preserve">                </w:t></w:r><w:r><w:rPr><w:rFonts w:ascii="Times New Roman"/><w:b/><w:i w:val="false"/><w:color w:val="000000"/><w:sz w:val="28"/></w:rPr><w:t>қолы</w:t></w:r></w:p><w:p><w:pPr><w:spacing w:after="0"/><w:ind w:left="0"/><w:jc w:val="both"/></w:pPr><w:r><w:rPr><w:rFonts w:ascii="Times New Roman"/><w:b w:val="false"/><w:i w:val="false"/><w:color w:val="000000"/><w:sz w:val="28"/></w:rPr><w:t>                 фамилия, имя и отчество (при его наличии)                         подпись</w:t></w:r></w:p><w:bookmarkStart w:name="z871" w:id="867"/><w:p><w:pPr><w:spacing w:after="0"/><w:ind w:left="0"/><w:jc w:val="both"/></w:pPr><w:r><w:rPr><w:rFonts w:ascii="Times New Roman"/><w:b w:val="false"/><w:i w:val="false"/><w:color w:val="000000"/><w:sz w:val="28"/></w:rPr><w:t xml:space="preserve">      </w:t></w:r><w:r><w:rPr><w:rFonts w:ascii="Times New Roman"/><w:b/><w:i w:val="false"/><w:color w:val="000000"/><w:sz w:val="28"/></w:rPr><w:t>Ескертпе:</w:t></w:r></w:p><w:bookmarkEnd w:id="867"/><w:bookmarkStart w:name="z872" w:id="868"/><w:p><w:pPr><w:spacing w:after="0"/><w:ind w:left="0"/><w:jc w:val="both"/></w:pPr><w:r><w:rPr><w:rFonts w:ascii="Times New Roman"/><w:b w:val="false"/><w:i w:val="false"/><w:color w:val="000000"/><w:sz w:val="28"/></w:rPr><w:t>      Примечание:</w:t></w:r></w:p><w:bookmarkEnd w:id="868"/><w:bookmarkStart w:name="z873" w:id="869"/><w:p><w:pPr><w:spacing w:after="0"/><w:ind w:left="0"/><w:jc w:val="both"/></w:pPr><w:r><w:rPr><w:rFonts w:ascii="Times New Roman"/><w:b w:val="false"/><w:i w:val="false"/><w:color w:val="000000"/><w:sz w:val="28"/></w:rPr><w:t xml:space="preserve">      </w:t></w:r><w:r><w:rPr><w:rFonts w:ascii="Times New Roman"/><w:b/><w:i w:val="false"/><w:color w:val="000000"/><w:sz w:val="28"/></w:rPr><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w:r></w:p><w:bookmarkEnd w:id="869"/><w:bookmarkStart w:name="z874" w:id="870"/><w:p><w:pPr><w:spacing w:after="0"/><w:ind w:left="0"/><w:jc w:val="both"/></w:pPr><w:r><w:rPr><w:rFonts w:ascii="Times New Roman"/><w:b w:val="false"/><w:i w:val="false"/><w:color w:val="000000"/><w:sz w:val="28"/></w:rPr><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w:r><w:r><w:rPr><w:rFonts w:ascii="Times New Roman"/><w:b w:val="false"/><w:i w:val="false"/><w:color w:val="000000"/><w:sz w:val="28"/></w:rPr><w:t>статьей 497</w:t></w:r><w:r><w:rPr><w:rFonts w:ascii="Times New Roman"/><w:b w:val="false"/><w:i w:val="false"/><w:color w:val="000000"/><w:sz w:val="28"/></w:rPr><w:t xml:space="preserve"> Кодекса Республики Казахстан «Об административных правонарушениях»</w:t></w:r></w:p><w:bookmarkEnd w:id="870"/><w:bookmarkStart w:name="z875" w:id="871"/><w:p><w:pPr><w:spacing w:after="0"/><w:ind w:left="0"/><w:jc w:val="both"/></w:pPr><w:r><w:rPr><w:rFonts w:ascii="Times New Roman"/><w:b w:val="false"/><w:i w:val="false"/><w:color w:val="000000"/><w:sz w:val="28"/></w:rPr><w:t>Приложение 13 к приказу</w:t></w:r><w:r><w:br/></w:r><w:r><w:rPr><w:rFonts w:ascii="Times New Roman"/><w:b w:val="false"/><w:i w:val="false"/><w:color w:val="000000"/><w:sz w:val="28"/></w:rPr><w:t>Руководитель Бюро национальной</w:t></w:r><w:r><w:br/></w:r><w:r><w:rPr><w:rFonts w:ascii="Times New Roman"/><w:b w:val="false"/><w:i w:val="false"/><w:color w:val="000000"/><w:sz w:val="28"/></w:rPr><w:t>статистики Aгентства по стратегическому</w:t></w:r><w:r><w:br/></w:r><w:r><w:rPr><w:rFonts w:ascii="Times New Roman"/><w:b w:val="false"/><w:i w:val="false"/><w:color w:val="000000"/><w:sz w:val="28"/></w:rPr><w:t>планированию и реформам</w:t></w:r><w:r><w:br/></w:r><w:r><w:rPr><w:rFonts w:ascii="Times New Roman"/><w:b w:val="false"/><w:i w:val="false"/><w:color w:val="000000"/><w:sz w:val="28"/></w:rPr><w:t>Республики Казахстан</w:t></w:r><w:r><w:br/></w:r><w:r><w:rPr><w:rFonts w:ascii="Times New Roman"/><w:b w:val="false"/><w:i w:val="false"/><w:color w:val="000000"/><w:sz w:val="28"/></w:rPr><w:t>от 9 июля 2024 года № 17</w:t></w:r></w:p><w:bookmarkEnd w:id="871"/><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351"/><w:gridCol w:w="351"/><w:gridCol w:w="351"/><w:gridCol w:w="438"/><w:gridCol w:w="438"/><w:gridCol w:w="438"/><w:gridCol w:w="438"/><w:gridCol w:w="438"/><w:gridCol w:w="438"/><w:gridCol w:w="946"/><w:gridCol w:w="946"/><w:gridCol w:w="946"/><w:gridCol w:w="946"/><w:gridCol w:w="945"/><w:gridCol w:w="945"/><w:gridCol w:w="945"/><w:gridCol w:w="945"/><w:gridCol w:w="945"/><w:gridCol w:w="945"/><w:gridCol w:w="945"/></w:tblGrid><w:tr><w:trPr><w:trHeight w:val="135" w:hRule="atLeast"/></w:trPr><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76" w:id="872"/><w:p><w:pPr><w:spacing w:after="20"/><w:ind w:left="20"/><w:jc w:val="both"/></w:pPr><w:r><w:drawing><wp:inline distT="0" distB="0" distL="0" distR="0"><wp:extent cx="2755900" cy="2209800"/><wp:effectExtent l="0" t="0" r="0" b="0"/><wp:docPr id="0" name="" descr=""/><wp:cNvGraphicFramePr><a:graphicFrameLocks noChangeAspect="true"/></wp:cNvGraphicFramePr><a:graphic><a:graphicData uri="http://schemas.openxmlformats.org/drawingml/2006/picture"><pic:pic><pic:nvPicPr><pic:cNvPr id="1" name=""/><pic:cNvPicPr/></pic:nvPicPr><pic:blipFill><a:blip r:embed="rId59"/><a:stretch><a:fillRect/></a:stretch></pic:blipFill><pic:spPr><a:xfrm><a:off x="0" y="0"/><a:ext cx="2755900" cy="2209800"/></a:xfrm><a:prstGeom prst="rect"><a:avLst/></a:prstGeom></pic:spPr></pic:pic></a:graphicData></a:graphic></wp:inline></w:drawing></w:r></w:p><w:bookmarkEnd w:id="872"/><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6"/><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77" w:id="873"/><w:p><w:pPr><w:spacing w:after="20"/><w:ind w:left="20"/><w:jc w:val="both"/></w:pPr><w:r><w:rPr><w:rFonts w:ascii="Times New Roman"/><w:b/><w:i w:val="false"/><w:color w:val="000000"/><w:sz w:val="20"/></w:rPr><w:t>Мемлекеттік статистика органдары құпиялылығына кепілдік береді</w:t></w:r></w:p><w:bookmarkEnd w:id="873"/><w:bookmarkStart w:name="z878" w:id="874"/><w:p><w:pPr><w:spacing w:after="20"/><w:ind w:left="20"/><w:jc w:val="both"/></w:pPr><w:r><w:rPr><w:rFonts w:ascii="Times New Roman"/><w:b/><w:i w:val="false"/><w:color w:val="000000"/><w:sz w:val="20"/></w:rPr><w:t>Конфиденциальность гарантируется органами государственной статистики</w:t></w:r></w:p><w:bookmarkEnd w:id="874"/><w:bookmarkStart w:name="z879" w:id="875"/><w:p><w:pPr><w:spacing w:after="20"/><w:ind w:left="20"/><w:jc w:val="both"/></w:pPr><w:r><w:rPr><w:rFonts w:ascii="Times New Roman"/><w:b/><w:i w:val="false"/><w:color w:val="000000"/><w:sz w:val="20"/></w:rPr><w:t>Жалпымемлекеттік статистикалық байқаудың статистикалық нысаны </w:t></w:r></w:p><w:bookmarkEnd w:id="875"/><w:p><w:pPr><w:spacing w:after="20"/><w:ind w:left="20"/><w:jc w:val="both"/></w:pPr><w:r><w:rPr><w:rFonts w:ascii="Times New Roman"/><w:b w:val="false"/><w:i w:val="false"/><w:color w:val="000000"/><w:sz w:val="20"/></w:rPr><w:t>Статистическая форма общегосударственного статистического наблюдения</w:t></w:r></w:p></w:tc><w:tc><w:tcPr><w:tcW w:w="0" w:type="auto"/><w:gridSpan w:val="11"/><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80" w:id="876"/><w:p><w:pPr><w:spacing w:after="20"/><w:ind w:left="20"/><w:jc w:val="both"/></w:pPr><w:r><w:rPr><w:rFonts w:ascii="Times New Roman"/><w:b w:val="false"/><w:i w:val="false"/><w:color w:val="000000"/><w:sz w:val="20"/></w:rPr><w:t>Приложение 25</w:t></w:r><w:r><w:br/></w:r><w:r><w:rPr><w:rFonts w:ascii="Times New Roman"/><w:b w:val="false"/><w:i w:val="false"/><w:color w:val="000000"/><w:sz w:val="20"/></w:rPr><w:t>к приказу Председателя</w:t></w:r><w:r><w:br/></w:r><w:r><w:rPr><w:rFonts w:ascii="Times New Roman"/><w:b w:val="false"/><w:i w:val="false"/><w:color w:val="000000"/><w:sz w:val="20"/></w:rPr><w:t>Комитета по статистике</w:t></w:r><w:r><w:br/></w:r><w:r><w:rPr><w:rFonts w:ascii="Times New Roman"/><w:b w:val="false"/><w:i w:val="false"/><w:color w:val="000000"/><w:sz w:val="20"/></w:rPr><w:t>Министерства национальной экономики</w:t></w:r><w:r><w:br/></w:r><w:r><w:rPr><w:rFonts w:ascii="Times New Roman"/><w:b w:val="false"/><w:i w:val="false"/><w:color w:val="000000"/><w:sz w:val="20"/></w:rPr><w:t>Республики Казахстан</w:t></w:r><w:r><w:br/></w:r><w:r><w:rPr><w:rFonts w:ascii="Times New Roman"/><w:b w:val="false"/><w:i w:val="false"/><w:color w:val="000000"/><w:sz w:val="20"/></w:rPr><w:t> от 28 января 2020 года № 10</w:t></w:r></w:p><w:bookmarkEnd w:id="876"/><w:p><w:pPr><w:spacing w:after="20"/><w:ind w:left="20"/><w:jc w:val="both"/></w:pPr><w:r><w:rPr><w:rFonts w:ascii="Times New Roman"/><w:b w:val="false"/><w:i w:val="false"/><w:color w:val="000000"/><w:sz w:val="20"/></w:rPr><w:t>ҚазақстанРеспубликасы</w:t></w:r><w:r><w:br/></w:r><w:r><w:rPr><w:rFonts w:ascii="Times New Roman"/><w:b w:val="false"/><w:i w:val="false"/><w:color w:val="000000"/><w:sz w:val="20"/></w:rPr><w:t>Ұлттық экономика министрлігі</w:t></w:r><w:r><w:br/></w:r><w:r><w:rPr><w:rFonts w:ascii="Times New Roman"/><w:b w:val="false"/><w:i w:val="false"/><w:color w:val="000000"/><w:sz w:val="20"/></w:rPr><w:t>Статистика комитеті төрағасының</w:t></w:r><w:r><w:br/></w:r><w:r><w:rPr><w:rFonts w:ascii="Times New Roman"/><w:b w:val="false"/><w:i w:val="false"/><w:color w:val="000000"/><w:sz w:val="20"/></w:rPr><w:t>2020 жылғы 28қаңтардағы № 10</w:t></w:r><w:r><w:br/></w:r><w:r><w:rPr><w:rFonts w:ascii="Times New Roman"/><w:b w:val="false"/><w:i w:val="false"/><w:color w:val="000000"/><w:sz w:val="20"/></w:rPr><w:t> бұйрығына 25-қосымша</w:t></w:r></w:p></w:tc></w:tr><w:tr><w:trPr><w:trHeight w:val="150" w:hRule="atLeast"/></w:trPr><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6"/><w:vMerge/><w:tcBorders><w:top w:val="nil"/><w:left w:val="single" w:color="cfcfcf" w:sz="5"/><w:bottom w:val="single" w:color="cfcfcf" w:sz="5"/><w:right w:val="single" w:color="cfcfcf" w:sz="5"/></w:tcBorders></w:tcPr><w:p/></w:tc><w:tc><w:tcPr><w:tcW w:w="0" w:type="auto"/><w:gridSpan w:val="11"/><w:vMerge/><w:tcBorders><w:top w:val="nil"/><w:left w:val="single" w:color="cfcfcf" w:sz="5"/><w:bottom w:val="single" w:color="cfcfcf" w:sz="5"/><w:right w:val="single" w:color="cfcfcf" w:sz="5"/></w:tcBorders></w:tcPr><w:p/></w:tc></w:tr><w:tr><w:trPr><w:trHeight w:val="135" w:hRule="atLeast"/></w:trPr><w:tc><w:tcPr><w:tcW w:w="0" w:type="auto"/><w:gridSpan w:val="20"/><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81" w:id="877"/><w:p><w:pPr><w:spacing w:after="20"/><w:ind w:left="20"/><w:jc w:val="both"/></w:pPr><w:r><w:rPr><w:rFonts w:ascii="Times New Roman"/><w:b/><w:i w:val="false"/><w:color w:val="000000"/><w:sz w:val="20"/></w:rPr><w:t>Өңделмеген сүрек және cоған байланысты көрсетілетін қызметтердің бағасы туралы есеп</w:t></w:r></w:p><w:bookmarkEnd w:id="877"/><w:p><w:pPr><w:spacing w:after="20"/><w:ind w:left="20"/><w:jc w:val="both"/></w:pPr><w:r><w:rPr><w:rFonts w:ascii="Times New Roman"/><w:b w:val="false"/><w:i w:val="false"/><w:color w:val="000000"/><w:sz w:val="20"/></w:rPr><w:t>Отчет о ценах на древесину необработанную и связанные с ней услуги</w:t></w:r></w:p></w:tc></w:tr><w:tr><w:trPr><w:trHeight w:val="135" w:hRule="atLeast"/></w:trPr><w:tc><w:tcPr><w:tcW w:w="3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82" w:id="878"/><w:p><w:pPr><w:spacing w:after="20"/><w:ind w:left="20"/><w:jc w:val="both"/></w:pPr><w:r><w:rPr><w:rFonts w:ascii="Times New Roman"/><w:b/><w:i w:val="false"/><w:color w:val="000000"/><w:sz w:val="20"/></w:rPr><w:t>Индексі</w:t></w:r></w:p><w:bookmarkEnd w:id="878"/><w:p><w:pPr><w:spacing w:after="20"/><w:ind w:left="20"/><w:jc w:val="both"/></w:pPr><w:r><w:rPr><w:rFonts w:ascii="Times New Roman"/><w:b w:val="false"/><w:i w:val="false"/><w:color w:val="000000"/><w:sz w:val="20"/></w:rPr><w:t>Индекс</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83" w:id="879"/><w:p><w:pPr><w:spacing w:after="20"/><w:ind w:left="20"/><w:jc w:val="both"/></w:pPr><w:r><w:rPr><w:rFonts w:ascii="Times New Roman"/><w:b/><w:i w:val="false"/><w:color w:val="000000"/><w:sz w:val="20"/></w:rPr><w:t>1-ЦП</w:t></w:r><w:r><w:rPr><w:rFonts w:ascii="Times New Roman"/><w:b w:val="false"/><w:i w:val="false"/><w:color w:val="000000"/><w:sz w:val="20"/></w:rPr><w:t xml:space="preserve"> (орман)</w:t></w:r></w:p><w:bookmarkEnd w:id="879"/><w:p><w:pPr><w:spacing w:after="20"/><w:ind w:left="20"/><w:jc w:val="both"/></w:pPr><w:r><w:rPr><w:rFonts w:ascii="Times New Roman"/><w:b w:val="false"/><w:i w:val="false"/><w:color w:val="000000"/><w:sz w:val="20"/></w:rPr><w:t>1-ЦП (лес)</w:t></w:r></w:p></w:tc><w:tc><w:tcPr><w:tcW w:w="0" w:type="auto"/><w:gridSpan w:val="5"/><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84" w:id="880"/><w:p><w:pPr><w:spacing w:after="20"/><w:ind w:left="20"/><w:jc w:val="both"/></w:pPr><w:r><w:rPr><w:rFonts w:ascii="Times New Roman"/><w:b/><w:i w:val="false"/><w:color w:val="000000"/><w:sz w:val="20"/></w:rPr><w:t>тоқсандық</w:t></w:r></w:p><w:bookmarkEnd w:id="880"/><w:p><w:pPr><w:spacing w:after="20"/><w:ind w:left="20"/><w:jc w:val="both"/></w:pPr><w:r><w:rPr><w:rFonts w:ascii="Times New Roman"/><w:b w:val="false"/><w:i w:val="false"/><w:color w:val="000000"/><w:sz w:val="20"/></w:rPr><w:t>квартальная</w:t></w:r></w:p></w:tc><w:tc><w:tcPr><w:tcW w:w="9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85" w:id="881"/><w:p><w:pPr><w:spacing w:after="20"/><w:ind w:left="20"/><w:jc w:val="both"/></w:pPr><w:r><w:rPr><w:rFonts w:ascii="Times New Roman"/><w:b/><w:i w:val="false"/><w:color w:val="000000"/><w:sz w:val="20"/></w:rPr><w:t>есепті кезең</w:t></w:r></w:p><w:bookmarkEnd w:id="881"/><w:p><w:pPr><w:spacing w:after="20"/><w:ind w:left="20"/><w:jc w:val="both"/></w:pPr><w:r><w:rPr><w:rFonts w:ascii="Times New Roman"/><w:b w:val="false"/><w:i w:val="false"/><w:color w:val="000000"/><w:sz w:val="20"/></w:rPr><w:t>отчетный период</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drawing><wp:inline distT="0" distB="0" distL="0" distR="0"><wp:extent cx="762000" cy="508000"/><wp:effectExtent l="0" t="0" r="0" b="0"/><wp:docPr id="0" name="" descr=""/><wp:cNvGraphicFramePr><a:graphicFrameLocks noChangeAspect="true"/></wp:cNvGraphicFramePr><a:graphic><a:graphicData uri="http://schemas.openxmlformats.org/drawingml/2006/picture"><pic:pic><pic:nvPicPr><pic:cNvPr id="1" name=""/><pic:cNvPicPr/></pic:nvPicPr><pic:blipFill><a:blip r:embed="rId60"/><a:stretch><a:fillRect/></a:stretch></pic:blipFill><pic:spPr><a:xfrm><a:off x="0" y="0"/><a:ext cx="762000" cy="508000"/></a:xfrm><a:prstGeom prst="rect"><a:avLst/></a:prstGeom></pic:spPr></pic:pic></a:graphicData></a:graphic></wp:inline></w:drawing></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86" w:id="882"/><w:p><w:pPr><w:spacing w:after="20"/><w:ind w:left="20"/><w:jc w:val="both"/></w:pPr><w:r><w:rPr><w:rFonts w:ascii="Times New Roman"/><w:b/><w:i w:val="false"/><w:color w:val="000000"/><w:sz w:val="20"/></w:rPr><w:t>тоқсан</w:t></w:r></w:p><w:bookmarkEnd w:id="882"/><w:p><w:pPr><w:spacing w:after="20"/><w:ind w:left="20"/><w:jc w:val="both"/></w:pPr><w:r><w:rPr><w:rFonts w:ascii="Times New Roman"/><w:b w:val="false"/><w:i w:val="false"/><w:color w:val="000000"/><w:sz w:val="20"/></w:rPr><w:t>квартал</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drawing><wp:inline distT="0" distB="0" distL="0" distR="0"><wp:extent cx="1612900" cy="533400"/><wp:effectExtent l="0" t="0" r="0" b="0"/><wp:docPr id="0" name="" descr=""/><wp:cNvGraphicFramePr><a:graphicFrameLocks noChangeAspect="true"/></wp:cNvGraphicFramePr><a:graphic><a:graphicData uri="http://schemas.openxmlformats.org/drawingml/2006/picture"><pic:pic><pic:nvPicPr><pic:cNvPr id="1" name=""/><pic:cNvPicPr/></pic:nvPicPr><pic:blipFill><a:blip r:embed="rId61"/><a:stretch><a:fillRect/></a:stretch></pic:blipFill><pic:spPr><a:xfrm><a:off x="0" y="0"/><a:ext cx="1612900" cy="533400"/></a:xfrm><a:prstGeom prst="rect"><a:avLst/></a:prstGeom></pic:spPr></pic:pic></a:graphicData></a:graphic></wp:inline></w:drawing></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87" w:id="883"/><w:p><w:pPr><w:spacing w:after="20"/><w:ind w:left="20"/><w:jc w:val="both"/></w:pPr><w:r><w:rPr><w:rFonts w:ascii="Times New Roman"/><w:b/><w:i w:val="false"/><w:color w:val="000000"/><w:sz w:val="20"/></w:rPr><w:t>жыл</w:t></w:r></w:p><w:bookmarkEnd w:id="883"/><w:p><w:pPr><w:spacing w:after="20"/><w:ind w:left="20"/><w:jc w:val="both"/></w:pPr><w:r><w:rPr><w:rFonts w:ascii="Times New Roman"/><w:b w:val="false"/><w:i w:val="false"/><w:color w:val="000000"/><w:sz w:val="20"/></w:rPr><w:t>год</w:t></w:r></w:p></w:tc><w:tc><w:tcPr><w:tcW w:w="9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20"/><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bookmarkStart w:name="z888" w:id="884"/><w:p><w:pPr><w:spacing w:after="20"/><w:ind w:left="20"/><w:jc w:val="both"/></w:pPr><w:r><w:rPr><w:rFonts w:ascii="Times New Roman"/><w:b/><w:i w:val="false"/><w:color w:val="000000"/><w:sz w:val="20"/></w:rPr><w:t>Экономикалық қызмет түрлерінің жалпы жіктеуішінің кодына сәйкес негізгі немесе қосалқы қызмет түрлері 02 болып табылатын іріктемеге түскен заңды тұлғалар және (немесе) олардың құрылымдық және оқшауланған бөлімшелері ұсынады</w:t></w:r></w:p><w:bookmarkEnd w:id="884"/><w:bookmarkStart w:name="z889" w:id="885"/><w:p><w:pPr><w:spacing w:after="20"/><w:ind w:left="20"/><w:jc w:val="both"/></w:pPr><w:r><w:rPr><w:rFonts w:ascii="Times New Roman"/><w:b w:val="false"/><w:i w:val="false"/><w:color w:val="000000"/><w:sz w:val="20"/></w:rPr><w:t>Представляют попавшие в выборку юридические лица и (или) их структурные и обособленные подразделения с основным или вторичным видами деятельности согласно коду Общего классификатора видов экономической деятельности: 02</w:t></w:r></w:p><w:bookmarkEnd w:id="885"/><w:bookmarkStart w:name="z890" w:id="886"/><w:p><w:pPr><w:spacing w:after="20"/><w:ind w:left="20"/><w:jc w:val="both"/></w:pPr><w:r><w:rPr><w:rFonts w:ascii="Times New Roman"/><w:b/><w:i w:val="false"/><w:color w:val="000000"/><w:sz w:val="20"/></w:rPr><w:t>Ұсыну мерзімі - есепті кезеңнің соңғы айының 23-күніне (қоса алғанда) дейін</w:t></w:r></w:p><w:bookmarkEnd w:id="886"/><w:p><w:pPr><w:spacing w:after="20"/><w:ind w:left="20"/><w:jc w:val="both"/></w:pPr><w:r><w:rPr><w:rFonts w:ascii="Times New Roman"/><w:b/><w:i w:val="false"/><w:color w:val="000000"/><w:sz w:val="20"/></w:rPr><w:t>Срок представления - до 23 числа (включительно) последнего месяца отчетного периода</w:t></w:r><w:r><w:rPr><w:rFonts w:ascii="Times New Roman"/><w:b w:val="false"/><w:i w:val="false"/><w:color w:val="000000"/><w:sz w:val="20"/></w:rPr><w:t> </w:t></w:r></w:p></w:tc></w:tr><w:tr><w:trPr><w:trHeight w:val="135" w:hRule="atLeast"/></w:trPr><w:tc><w:tcPr><w:tcW w:w="0" w:type="auto"/><w:gridSpan w:val="20"/><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91" w:id="887"/><w:p><w:pPr><w:spacing w:after="20"/><w:ind w:left="20"/><w:jc w:val="both"/></w:pPr><w:r><w:rPr><w:rFonts w:ascii="Times New Roman"/><w:b/><w:i w:val="false"/><w:color w:val="000000"/><w:sz w:val="20"/></w:rPr><w:t>БСН коды</w:t></w:r><w:r><w:rPr><w:rFonts w:ascii="Times New Roman"/><w:b w:val="false"/><w:i w:val="false"/><w:color w:val="000000"/><w:sz w:val="20"/></w:rPr><w:t xml:space="preserve"> </w:t></w:r><w:r><w:drawing><wp:inline distT="0" distB="0" distL="0" distR="0"><wp:extent cx="4889500" cy="558800"/><wp:effectExtent l="0" t="0" r="0" b="0"/><wp:docPr id="0" name="" descr=""/><wp:cNvGraphicFramePr><a:graphicFrameLocks noChangeAspect="true"/></wp:cNvGraphicFramePr><a:graphic><a:graphicData uri="http://schemas.openxmlformats.org/drawingml/2006/picture"><pic:pic><pic:nvPicPr><pic:cNvPr id="1" name=""/><pic:cNvPicPr/></pic:nvPicPr><pic:blipFill><a:blip r:embed="rId62"/><a:stretch><a:fillRect/></a:stretch></pic:blipFill><pic:spPr><a:xfrm><a:off x="0" y="0"/><a:ext cx="4889500" cy="558800"/></a:xfrm><a:prstGeom prst="rect"><a:avLst/></a:prstGeom></pic:spPr></pic:pic></a:graphicData></a:graphic></wp:inline></w:drawing></w:r></w:p><w:bookmarkEnd w:id="887"/><w:p><w:pPr><w:spacing w:after="20"/><w:ind w:left="20"/><w:jc w:val="both"/></w:pPr><w:r><w:rPr><w:rFonts w:ascii="Times New Roman"/><w:b w:val="false"/><w:i w:val="false"/><w:color w:val="000000"/><w:sz w:val="20"/></w:rPr><w:t>код БИН</w:t></w:r></w:p></w:tc></w:tr><w:tr><w:trPr><w:trHeight w:val="135" w:hRule="atLeast"/></w:trPr><w:tc><w:tcPr><w:tcW w:w="0" w:type="auto"/><w:gridSpan w:val="18"/><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92" w:id="888"/><w:p><w:pPr><w:spacing w:after="20"/><w:ind w:left="20"/><w:jc w:val="both"/></w:pPr><w:r><w:rPr><w:rFonts w:ascii="Times New Roman"/><w:b/><w:i w:val="false"/><w:color w:val="000000"/><w:sz w:val="20"/></w:rPr><w:t>1. Орман шаруашылығы өнімдерін нақты өндіру аумағын көрсетіңіз (заңды тұлғаның және (немесе) оның құрылымдық және оқшауланған бөлімшесінің тіркелген жеріне қарамастан) - облыс</w:t></w:r></w:p><w:bookmarkEnd w:id="888"/><w:p><w:pPr><w:spacing w:after="20"/><w:ind w:left="20"/><w:jc w:val="both"/></w:pPr><w:r><w:rPr><w:rFonts w:ascii="Times New Roman"/><w:b w:val="false"/><w:i w:val="false"/><w:color w:val="000000"/><w:sz w:val="20"/></w:rPr><w:t>Укажите территорию фактического производства лесохозяйственной продукции (независимо от места регистрации юридического лица и (или) его структурного и обособленного подразделения) - область</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drawing><wp:inline distT="0" distB="0" distL="0" distR="0"><wp:extent cx="3657600" cy="457200"/><wp:effectExtent l="0" t="0" r="0" b="0"/><wp:docPr id="0" name="" descr=""/><wp:cNvGraphicFramePr><a:graphicFrameLocks noChangeAspect="true"/></wp:cNvGraphicFramePr><a:graphic><a:graphicData uri="http://schemas.openxmlformats.org/drawingml/2006/picture"><pic:pic><pic:nvPicPr><pic:cNvPr id="1" name=""/><pic:cNvPicPr/></pic:nvPicPr><pic:blipFill><a:blip r:embed="rId63"/><a:stretch><a:fillRect/></a:stretch></pic:blipFill><pic:spPr><a:xfrm><a:off x="0" y="0"/><a:ext cx="3657600" cy="457200"/></a:xfrm><a:prstGeom prst="rect"><a:avLst/></a:prstGeom></pic:spPr></pic:pic></a:graphicData></a:graphic></wp:inline></w:drawing></w:r></w:p></w:tc></w:tr><w:tr><w:trPr><w:trHeight w:val="135" w:hRule="atLeast"/></w:trPr><w:tc><w:tcPr><w:tcW w:w="0" w:type="auto"/><w:gridSpan w:val="18"/><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93" w:id="889"/><w:p><w:pPr><w:spacing w:after="20"/><w:ind w:left="20"/><w:jc w:val="both"/></w:pPr><w:r><w:rPr><w:rFonts w:ascii="Times New Roman"/><w:b/><w:i w:val="false"/><w:color w:val="000000"/><w:sz w:val="20"/></w:rPr><w:t>1.1. Әкімшілік-аумақтық объектілер жіктеуішіне (ӘAОЖ) сәйкес аумақ коды (респондент статистикалық нысанды қағаз жеткізгіште ұсынған кезде аумақтық статистика органының тиісті қызметкері толтырады)</w:t></w:r></w:p><w:bookmarkEnd w:id="889"/><w:p><w:pPr><w:spacing w:after="20"/><w:ind w:left="20"/><w:jc w:val="both"/></w:pPr><w:r><w:rPr><w:rFonts w:ascii="Times New Roman"/><w:b w:val="false"/><w:i w:val="false"/><w:color w:val="000000"/><w:sz w:val="20"/></w:rPr><w:t>Код территории согласно Классификатору административно-территориальных объектов (КAТО)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drawing><wp:inline distT="0" distB="0" distL="0" distR="0"><wp:extent cx="3657600" cy="469900"/><wp:effectExtent l="0" t="0" r="0" b="0"/><wp:docPr id="0" name="" descr=""/><wp:cNvGraphicFramePr><a:graphicFrameLocks noChangeAspect="true"/></wp:cNvGraphicFramePr><a:graphic><a:graphicData uri="http://schemas.openxmlformats.org/drawingml/2006/picture"><pic:pic><pic:nvPicPr><pic:cNvPr id="1" name=""/><pic:cNvPicPr/></pic:nvPicPr><pic:blipFill><a:blip r:embed="rId64"/><a:stretch><a:fillRect/></a:stretch></pic:blipFill><pic:spPr><a:xfrm><a:off x="0" y="0"/><a:ext cx="3657600" cy="469900"/></a:xfrm><a:prstGeom prst="rect"><a:avLst/></a:prstGeom></pic:spPr></pic:pic></a:graphicData></a:graphic></wp:inline></w:drawing></w:r></w:p></w:tc></w:tr><w:tr><w:trPr><w:trHeight w:val="135" w:hRule="atLeast"/></w:trPr><w:tc><w:tcPr><w:tcW w:w="0" w:type="auto"/><w:gridSpan w:val="20"/><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94" w:id="890"/><w:p><w:pPr><w:spacing w:after="20"/><w:ind w:left="20"/><w:jc w:val="both"/></w:pPr><w:r><w:rPr><w:rFonts w:ascii="Times New Roman"/><w:b/><w:i w:val="false"/><w:color w:val="000000"/><w:sz w:val="20"/></w:rPr><w:t>2. Aғаш тұқымдарының типі, ағаш түрлері, діңінің диаметрі бойынша кесілген ағаш материалдарына қосылған құн салығынсыз (бұдан әрі - ҚҚС-сыз) бағаны тығыз текше метріне теңгемен көрсетіңіз</w:t></w:r></w:p><w:bookmarkEnd w:id="890"/><w:p><w:pPr><w:spacing w:after="20"/><w:ind w:left="20"/><w:jc w:val="both"/></w:pPr><w:r><w:rPr><w:rFonts w:ascii="Times New Roman"/><w:b w:val="false"/><w:i w:val="false"/><w:color w:val="000000"/><w:sz w:val="20"/></w:rPr><w:t>Укажите цены на лесоматериалы круглые по типу древесной породы, видам деревьев, диаметру ствола без учета налога на добавленную стоимость (далее - без НДС), в тенге за плотный кубический метр</w:t></w:r></w:p></w:tc></w:tr><w:tr><w:trPr><w:trHeight w:val="135" w:hRule="atLeast"/></w:trPr><w:tc><w:tcPr><w:tcW w:w="0" w:type="auto"/><w:gridSpan w:val="2"/><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95" w:id="891"/><w:p><w:pPr><w:spacing w:after="20"/><w:ind w:left="20"/><w:jc w:val="both"/></w:pPr><w:r><w:rPr><w:rFonts w:ascii="Times New Roman"/><w:b/><w:i w:val="false"/><w:color w:val="000000"/><w:sz w:val="20"/></w:rPr><w:t>Aтауы</w:t></w:r></w:p><w:bookmarkEnd w:id="891"/><w:p><w:pPr><w:spacing w:after="20"/><w:ind w:left="20"/><w:jc w:val="both"/></w:pPr><w:r><w:rPr><w:rFonts w:ascii="Times New Roman"/><w:b w:val="false"/><w:i w:val="false"/><w:color w:val="000000"/><w:sz w:val="20"/></w:rPr><w:t>Наименование</w:t></w:r></w:p></w:tc><w:tc><w:tcPr><w:tcW w:w="0" w:type="auto"/><w:gridSpan w:val="3"/><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96" w:id="892"/><w:p><w:pPr><w:spacing w:after="20"/><w:ind w:left="20"/><w:jc w:val="both"/></w:pPr><w:r><w:rPr><w:rFonts w:ascii="Times New Roman"/><w:b/><w:i w:val="false"/><w:color w:val="000000"/><w:sz w:val="20"/></w:rPr><w:t>Коды</w:t></w:r></w:p><w:bookmarkEnd w:id="892"/><w:p><w:pPr><w:spacing w:after="20"/><w:ind w:left="20"/><w:jc w:val="both"/></w:pPr><w:r><w:rPr><w:rFonts w:ascii="Times New Roman"/><w:b w:val="false"/><w:i w:val="false"/><w:color w:val="000000"/><w:sz w:val="20"/></w:rPr><w:t>Код</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97" w:id="893"/><w:p><w:pPr><w:spacing w:after="20"/><w:ind w:left="20"/><w:jc w:val="both"/></w:pPr><w:r><w:rPr><w:rFonts w:ascii="Times New Roman"/><w:b/><w:i w:val="false"/><w:color w:val="000000"/><w:sz w:val="20"/></w:rPr><w:t>Тауар сипаттамасы</w:t></w:r></w:p><w:bookmarkEnd w:id="893"/><w:p><w:pPr><w:spacing w:after="20"/><w:ind w:left="20"/><w:jc w:val="both"/></w:pPr><w:r><w:rPr><w:rFonts w:ascii="Times New Roman"/><w:b w:val="false"/><w:i w:val="false"/><w:color w:val="000000"/><w:sz w:val="20"/></w:rPr><w:t>Характеристика товара</w:t></w:r></w:p></w:tc><w:tc><w:tcPr><w:tcW w:w="0" w:type="auto"/><w:gridSpan w:val="5"/><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98" w:id="894"/><w:p><w:pPr><w:spacing w:after="20"/><w:ind w:left="20"/><w:jc w:val="both"/></w:pPr><w:r><w:rPr><w:rFonts w:ascii="Times New Roman"/><w:b/><w:i w:val="false"/><w:color w:val="000000"/><w:sz w:val="20"/></w:rPr><w:t>Есепті тоқсанның бағасы</w:t></w:r></w:p><w:bookmarkEnd w:id="894"/><w:p><w:pPr><w:spacing w:after="20"/><w:ind w:left="20"/><w:jc w:val="both"/></w:pPr><w:r><w:rPr><w:rFonts w:ascii="Times New Roman"/><w:b w:val="false"/><w:i w:val="false"/><w:color w:val="000000"/><w:sz w:val="20"/></w:rPr><w:t>Цена отчетного квартала</w:t></w:r></w:p></w:tc><w:tc><w:tcPr><w:tcW w:w="0" w:type="auto"/><w:gridSpan w:val="8"/><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899" w:id="895"/><w:p><w:pPr><w:spacing w:after="20"/><w:ind w:left="20"/><w:jc w:val="both"/></w:pPr><w:r><w:rPr><w:rFonts w:ascii="Times New Roman"/><w:b/><w:i w:val="false"/><w:color w:val="000000"/><w:sz w:val="20"/></w:rPr><w:t>Соңғы өткізу тоқсанының бағасы</w:t></w:r><w:r><w:rPr><w:rFonts w:ascii="Times New Roman"/><w:b w:val="false"/><w:i w:val="false"/><w:color w:val="000000"/><w:vertAlign w:val="superscript"/></w:rPr><w:t>2</w:t></w:r></w:p><w:bookmarkEnd w:id="895"/><w:p><w:pPr><w:spacing w:after="20"/><w:ind w:left="20"/><w:jc w:val="both"/></w:pPr><w:r><w:rPr><w:rFonts w:ascii="Times New Roman"/><w:b w:val="false"/><w:i w:val="false"/><w:color w:val="000000"/><w:sz w:val="20"/></w:rPr><w:t>Цена квартала последней реализации</w:t></w:r><w:r><w:rPr><w:rFonts w:ascii="Times New Roman"/><w:b w:val="false"/><w:i w:val="false"/><w:color w:val="000000"/><w:vertAlign w:val="superscript"/></w:rPr><w:t>2</w:t></w:r></w:p></w:tc></w:tr><w:tr><w:trPr><w:trHeight w:val="150" w:hRule="atLeast"/></w:trPr><w:tc><w:tcPr><w:tcW w:w="0" w:type="auto"/><w:gridSpan w:val="2"/><w:vMerge/><w:tcBorders><w:top w:val="nil"/><w:left w:val="single" w:color="cfcfcf" w:sz="5"/><w:bottom w:val="single" w:color="cfcfcf" w:sz="5"/><w:right w:val="single" w:color="cfcfcf" w:sz="5"/></w:tcBorders></w:tcPr><w:p/></w:tc><w:tc><w:tcPr><w:tcW w:w="0" w:type="auto"/><w:gridSpan w:val="3"/><w:vMerge/><w:tcBorders><w:top w:val="nil"/><w:left w:val="single" w:color="cfcfcf" w:sz="5"/><w:bottom w:val="single" w:color="cfcfcf" w:sz="5"/><w:right w:val="single" w:color="cfcfcf" w:sz="5"/></w:tcBorders></w:tcPr><w:p/></w:tc><w:tc><w:tcPr><w:tcW w:w="4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00" w:id="896"/><w:p><w:pPr><w:spacing w:after="20"/><w:ind w:left="20"/><w:jc w:val="both"/></w:pPr><w:r><w:rPr><w:rFonts w:ascii="Times New Roman"/><w:b/><w:i w:val="false"/><w:color w:val="000000"/><w:sz w:val="20"/></w:rPr><w:t>р/ с</w:t></w:r></w:p><w:bookmarkEnd w:id="896"/><w:bookmarkStart w:name="z901" w:id="897"/><w:p><w:pPr><w:spacing w:after="20"/><w:ind w:left="20"/><w:jc w:val="both"/></w:pPr><w:r><w:rPr><w:rFonts w:ascii="Times New Roman"/><w:b w:val="false"/><w:i w:val="false"/><w:color w:val="000000"/><w:sz w:val="20"/></w:rPr><w:t>№</w:t></w:r></w:p><w:bookmarkEnd w:id="897"/><w:p><w:pPr><w:spacing w:after="20"/><w:ind w:left="20"/><w:jc w:val="both"/></w:pPr><w:r><w:rPr><w:rFonts w:ascii="Times New Roman"/><w:b w:val="false"/><w:i w:val="false"/><w:color w:val="000000"/><w:sz w:val="20"/></w:rPr><w:t>№ п/п</w:t></w:r></w:p></w:tc><w:tc><w:tcPr><w:tcW w:w="4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02" w:id="898"/><w:p><w:pPr><w:spacing w:after="20"/><w:ind w:left="20"/><w:jc w:val="both"/></w:pPr><w:r><w:rPr><w:rFonts w:ascii="Times New Roman"/><w:b/><w:i w:val="false"/><w:color w:val="000000"/><w:sz w:val="20"/></w:rPr><w:t>сорты, партия көлемі, төлем шарты және басқалар</w:t></w:r></w:p><w:bookmarkEnd w:id="898"/><w:p><w:pPr><w:spacing w:after="20"/><w:ind w:left="20"/><w:jc w:val="both"/></w:pPr><w:r><w:rPr><w:rFonts w:ascii="Times New Roman"/><w:b w:val="false"/><w:i w:val="false"/><w:color w:val="000000"/><w:sz w:val="20"/></w:rPr><w:t>сорт, объем партии, условие оплаты и другое</w:t></w:r></w:p></w:tc><w:tc><w:tcPr><w:tcW w:w="4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03" w:id="899"/><w:p><w:pPr><w:spacing w:after="20"/><w:ind w:left="20"/><w:jc w:val="both"/></w:pPr><w:r><w:rPr><w:rFonts w:ascii="Times New Roman"/><w:b/><w:i w:val="false"/><w:color w:val="000000"/><w:sz w:val="20"/></w:rPr><w:t>ірі (25 сантиметр</w:t></w:r><w:r><w:rPr><w:rFonts w:ascii="Times New Roman"/><w:b w:val="false"/><w:i w:val="false"/><w:color w:val="000000"/><w:vertAlign w:val="superscript"/></w:rPr><w:t>1</w:t></w:r><w:r><w:rPr><w:rFonts w:ascii="Times New Roman"/><w:b/><w:i w:val="false"/><w:color w:val="000000"/><w:sz w:val="20"/></w:rPr><w:t xml:space="preserve"> және одан жоғары)</w:t></w:r></w:p><w:bookmarkEnd w:id="899"/><w:p><w:pPr><w:spacing w:after="20"/><w:ind w:left="20"/><w:jc w:val="both"/></w:pPr><w:r><w:rPr><w:rFonts w:ascii="Times New Roman"/><w:b w:val="false"/><w:i w:val="false"/><w:color w:val="000000"/><w:sz w:val="20"/></w:rPr><w:t>крупные (25 и более сантиметров1)</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04" w:id="900"/><w:p><w:pPr><w:spacing w:after="20"/><w:ind w:left="20"/><w:jc w:val="both"/></w:pPr><w:r><w:rPr><w:rFonts w:ascii="Times New Roman"/><w:b/><w:i w:val="false"/><w:color w:val="000000"/><w:sz w:val="20"/></w:rPr><w:t>орташа</w:t></w:r></w:p><w:bookmarkEnd w:id="900"/><w:p><w:pPr><w:spacing w:after="20"/><w:ind w:left="20"/><w:jc w:val="both"/></w:pPr><w:r><w:rPr><w:rFonts w:ascii="Times New Roman"/><w:b w:val="false"/><w:i w:val="false"/><w:color w:val="000000"/><w:sz w:val="20"/></w:rPr><w:t>средние (13-24см)</w:t></w:r></w:p></w:tc><w:tc><w:tcPr><w:tcW w:w="9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05" w:id="901"/><w:p><w:pPr><w:spacing w:after="20"/><w:ind w:left="20"/><w:jc w:val="both"/></w:pPr><w:r><w:rPr><w:rFonts w:ascii="Times New Roman"/><w:b/><w:i w:val="false"/><w:color w:val="000000"/><w:sz w:val="20"/></w:rPr><w:t>ұсақ</w:t></w:r></w:p><w:bookmarkEnd w:id="901"/><w:p><w:pPr><w:spacing w:after="20"/><w:ind w:left="20"/><w:jc w:val="both"/></w:pPr><w:r><w:rPr><w:rFonts w:ascii="Times New Roman"/><w:b w:val="false"/><w:i w:val="false"/><w:color w:val="000000"/><w:sz w:val="20"/></w:rPr><w:t>мелкие (3-12см)</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06" w:id="902"/><w:p><w:pPr><w:spacing w:after="20"/><w:ind w:left="20"/><w:jc w:val="both"/></w:pPr><w:r><w:rPr><w:rFonts w:ascii="Times New Roman"/><w:b/><w:i w:val="false"/><w:color w:val="000000"/><w:sz w:val="20"/></w:rPr><w:t>ірі (25см және одан жоғары)</w:t></w:r></w:p><w:bookmarkEnd w:id="902"/><w:p><w:pPr><w:spacing w:after="20"/><w:ind w:left="20"/><w:jc w:val="both"/></w:pPr><w:r><w:rPr><w:rFonts w:ascii="Times New Roman"/><w:b w:val="false"/><w:i w:val="false"/><w:color w:val="000000"/><w:sz w:val="20"/></w:rPr><w:t>крупные (25 и более см)</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07" w:id="903"/><w:p><w:pPr><w:spacing w:after="20"/><w:ind w:left="20"/><w:jc w:val="both"/></w:pPr><w:r><w:rPr><w:rFonts w:ascii="Times New Roman"/><w:b/><w:i w:val="false"/><w:color w:val="000000"/><w:sz w:val="20"/></w:rPr><w:t>орташа</w:t></w:r></w:p><w:bookmarkEnd w:id="903"/><w:bookmarkStart w:name="z908" w:id="904"/><w:p><w:pPr><w:spacing w:after="20"/><w:ind w:left="20"/><w:jc w:val="both"/></w:pPr><w:r><w:rPr><w:rFonts w:ascii="Times New Roman"/><w:b w:val="false"/><w:i w:val="false"/><w:color w:val="000000"/><w:sz w:val="20"/></w:rPr><w:t>средние</w:t></w:r></w:p><w:bookmarkEnd w:id="904"/><w:p><w:pPr><w:spacing w:after="20"/><w:ind w:left="20"/><w:jc w:val="both"/></w:pPr><w:r><w:rPr><w:rFonts w:ascii="Times New Roman"/><w:b w:val="false"/><w:i w:val="false"/><w:color w:val="000000"/><w:sz w:val="20"/></w:rPr><w:t>(13-24см)</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09" w:id="905"/><w:p><w:pPr><w:spacing w:after="20"/><w:ind w:left="20"/><w:jc w:val="both"/></w:pPr><w:r><w:rPr><w:rFonts w:ascii="Times New Roman"/><w:b/><w:i w:val="false"/><w:color w:val="000000"/><w:sz w:val="20"/></w:rPr><w:t>ұсақ</w:t></w:r></w:p><w:bookmarkEnd w:id="905"/><w:p><w:pPr><w:spacing w:after="20"/><w:ind w:left="20"/><w:jc w:val="both"/></w:pPr><w:r><w:rPr><w:rFonts w:ascii="Times New Roman"/><w:b w:val="false"/><w:i w:val="false"/><w:color w:val="000000"/><w:sz w:val="20"/></w:rPr><w:t>мелкие (3-12см)</w:t></w:r></w:p></w:tc></w:tr><w:tr><w:trPr><w:trHeight w:val="135" w:hRule="atLeast"/></w:trPr><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A</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4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В</w:t></w:r></w:p></w:tc><w:tc><w:tcPr><w:tcW w:w="4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Г</w:t></w:r></w:p></w:tc><w:tc><w:tcPr><w:tcW w:w="4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9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w:t></w:r></w:p></w:tc></w:tr><w:tr><w:trPr><w:trHeight w:val="135" w:hRule="atLeast"/></w:trPr><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10" w:id="906"/><w:p><w:pPr><w:spacing w:after="20"/><w:ind w:left="20"/><w:jc w:val="both"/></w:pPr><w:r><w:rPr><w:rFonts w:ascii="Times New Roman"/><w:b/><w:i w:val="false"/><w:color w:val="000000"/><w:sz w:val="20"/></w:rPr><w:t>Қылқан жапырақ тұқымдыларды аралау үшін дөңгелек ағаш материалдары</w:t></w:r></w:p><w:bookmarkEnd w:id="906"/><w:p><w:pPr><w:spacing w:after="20"/><w:ind w:left="20"/><w:jc w:val="both"/></w:pPr><w:r><w:rPr><w:rFonts w:ascii="Times New Roman"/><w:b w:val="false"/><w:i w:val="false"/><w:color w:val="000000"/><w:sz w:val="20"/></w:rPr><w:t>Лесоматериалы круглые для распиловки хвойных пород</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022011100</w:t></w:r></w:p></w:tc><w:tc><w:tcPr><w:tcW w:w="4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4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4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9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0" w:type="auto"/><w:gridSpan w:val="2"/><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11" w:id="907"/><w:p><w:pPr><w:spacing w:after="20"/><w:ind w:left="20"/><w:jc w:val="both"/></w:pPr><w:r><w:rPr><w:rFonts w:ascii="Times New Roman"/><w:b/><w:i w:val="false"/><w:color w:val="000000"/><w:sz w:val="20"/></w:rPr><w:t>Қарағай</w:t></w:r></w:p><w:bookmarkEnd w:id="907"/><w:p><w:pPr><w:spacing w:after="20"/><w:ind w:left="20"/><w:jc w:val="both"/></w:pPr><w:r><w:rPr><w:rFonts w:ascii="Times New Roman"/><w:b w:val="false"/><w:i w:val="false"/><w:color w:val="000000"/><w:sz w:val="20"/></w:rPr><w:t>Сосна</w:t></w:r></w:p></w:tc><w:tc><w:tcPr><w:tcW w:w="0" w:type="auto"/><w:gridSpan w:val="3"/><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w:t></w:r></w:p></w:tc><w:tc><w:tcPr><w:tcW w:w="4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2"/><w:vMerge/><w:tcBorders><w:top w:val="nil"/><w:left w:val="single" w:color="cfcfcf" w:sz="5"/><w:bottom w:val="single" w:color="cfcfcf" w:sz="5"/><w:right w:val="single" w:color="cfcfcf" w:sz="5"/></w:tcBorders></w:tcPr><w:p/></w:tc><w:tc><w:tcPr><w:tcW w:w="0" w:type="auto"/><w:gridSpan w:val="3"/><w:vMerge/><w:tcBorders><w:top w:val="nil"/><w:left w:val="single" w:color="cfcfcf" w:sz="5"/><w:bottom w:val="single" w:color="cfcfcf" w:sz="5"/><w:right w:val="single" w:color="cfcfcf" w:sz="5"/></w:tcBorders></w:tcPr><w:p/></w:tc><w:tc><w:tcPr><w:tcW w:w="4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gridSpan w:val="2"/><w:vMerge/><w:tcBorders><w:top w:val="nil"/><w:left w:val="single" w:color="cfcfcf" w:sz="5"/><w:bottom w:val="single" w:color="cfcfcf" w:sz="5"/><w:right w:val="single" w:color="cfcfcf" w:sz="5"/></w:tcBorders></w:tcPr><w:p/></w:tc><w:tc><w:tcPr><w:tcW w:w="0" w:type="auto"/><w:gridSpan w:val="3"/><w:vMerge/><w:tcBorders><w:top w:val="nil"/><w:left w:val="single" w:color="cfcfcf" w:sz="5"/><w:bottom w:val="single" w:color="cfcfcf" w:sz="5"/><w:right w:val="single" w:color="cfcfcf" w:sz="5"/></w:tcBorders></w:tcPr><w:p/></w:tc><w:tc><w:tcPr><w:tcW w:w="4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912" w:id="908"/><w:p><w:pPr><w:spacing w:after="0"/><w:ind w:left="0"/><w:jc w:val="both"/></w:pPr><w:r><w:rPr><w:rFonts w:ascii="Times New Roman"/><w:b w:val="false"/><w:i w:val="false"/><w:color w:val="000000"/><w:sz w:val="28"/></w:rPr><w:t xml:space="preserve">      </w:t></w:r><w:r><w:rPr><w:rFonts w:ascii="Times New Roman"/><w:b/><w:i w:val="false"/><w:color w:val="000000"/><w:sz w:val="28"/></w:rPr><w:t>Ескертпе:</w:t></w:r></w:p><w:bookmarkEnd w:id="908"/><w:bookmarkStart w:name="z913" w:id="909"/><w:p><w:pPr><w:spacing w:after="0"/><w:ind w:left="0"/><w:jc w:val="both"/></w:pPr><w:r><w:rPr><w:rFonts w:ascii="Times New Roman"/><w:b w:val="false"/><w:i w:val="false"/><w:color w:val="000000"/><w:sz w:val="28"/></w:rPr><w:t>      Примечание:</w:t></w:r></w:p><w:bookmarkEnd w:id="909"/><w:bookmarkStart w:name="z914" w:id="910"/><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1</w:t></w:r><w:r><w:rPr><w:rFonts w:ascii="Times New Roman"/><w:b/><w:i w:val="false"/><w:color w:val="000000"/><w:sz w:val="28"/></w:rPr><w:t xml:space="preserve"> Сантиметр - мұнда және бұдан әрі: см</w:t></w:r></w:p><w:bookmarkEnd w:id="910"/><w:bookmarkStart w:name="z915" w:id="911"/><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 xml:space="preserve">1 </w:t></w:r><w:r><w:rPr><w:rFonts w:ascii="Times New Roman"/><w:b w:val="false"/><w:i w:val="false"/><w:color w:val="000000"/><w:sz w:val="28"/></w:rPr><w:t>Сантиметр - здесь и далее: см</w:t></w:r></w:p><w:bookmarkEnd w:id="911"/><w:bookmarkStart w:name="z916" w:id="912"/><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2</w:t></w:r><w:r><w:rPr><w:rFonts w:ascii="Times New Roman"/><w:b/><w:i w:val="false"/><w:color w:val="000000"/><w:sz w:val="28"/></w:rPr><w:t xml:space="preserve"> Мұнда және бұдан әрі: есепті жылдың бірінші тоқсанында ғана толтырылады</w:t></w:r></w:p><w:bookmarkEnd w:id="912"/><w:bookmarkStart w:name="z917" w:id="913"/><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2</w:t></w:r><w:r><w:rPr><w:rFonts w:ascii="Times New Roman"/><w:b w:val="false"/><w:i w:val="false"/><w:color w:val="000000"/><w:sz w:val="28"/></w:rPr><w:t xml:space="preserve"> Здесь и далее: заполняется только в первом квартале отчетного года</w:t></w:r></w:p><w:bookmarkEnd w:id="913"/><w:bookmarkStart w:name="z918" w:id="914"/><w:p><w:pPr><w:spacing w:after="0"/><w:ind w:left="0"/><w:jc w:val="both"/></w:pPr><w:r><w:rPr><w:rFonts w:ascii="Times New Roman"/><w:b w:val="false"/><w:i w:val="false"/><w:color w:val="000000"/><w:sz w:val="28"/></w:rPr><w:t>      Жалғасы Продолжение</w:t></w:r></w:p><w:bookmarkEnd w:id="914"/><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1158"/><w:gridCol w:w="708"/><w:gridCol w:w="1093"/><w:gridCol w:w="1093"/><w:gridCol w:w="1672"/><w:gridCol w:w="1672"/><w:gridCol w:w="1671"/><w:gridCol w:w="1671"/><w:gridCol w:w="1671"/><w:gridCol w:w="1671"/></w:tblGrid><w:tr><w:trPr><w:trHeight w:val="135" w:hRule="atLeast"/></w:trPr><w:tc><w:tcPr><w:tcW w:w="1158"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19" w:id="915"/><w:p><w:pPr><w:spacing w:after="20"/><w:ind w:left="20"/><w:jc w:val="both"/></w:pPr><w:r><w:rPr><w:rFonts w:ascii="Times New Roman"/><w:b/><w:i w:val="false"/><w:color w:val="000000"/><w:sz w:val="20"/></w:rPr><w:t>Aтауы</w:t></w:r></w:p><w:bookmarkEnd w:id="915"/><w:p><w:pPr><w:spacing w:after="20"/><w:ind w:left="20"/><w:jc w:val="both"/></w:pPr><w:r><w:rPr><w:rFonts w:ascii="Times New Roman"/><w:b w:val="false"/><w:i w:val="false"/><w:color w:val="000000"/><w:sz w:val="20"/></w:rPr><w:t>Наименование</w:t></w:r></w:p></w:tc><w:tc><w:tcPr><w:tcW w:w="708"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20" w:id="916"/><w:p><w:pPr><w:spacing w:after="20"/><w:ind w:left="20"/><w:jc w:val="both"/></w:pPr><w:r><w:rPr><w:rFonts w:ascii="Times New Roman"/><w:b/><w:i w:val="false"/><w:color w:val="000000"/><w:sz w:val="20"/></w:rPr><w:t>Коды</w:t></w:r></w:p><w:bookmarkEnd w:id="916"/><w:p><w:pPr><w:spacing w:after="20"/><w:ind w:left="20"/><w:jc w:val="both"/></w:pPr><w:r><w:rPr><w:rFonts w:ascii="Times New Roman"/><w:b w:val="false"/><w:i w:val="false"/><w:color w:val="000000"/><w:sz w:val="20"/></w:rPr><w:t>Код</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21" w:id="917"/><w:p><w:pPr><w:spacing w:after="20"/><w:ind w:left="20"/><w:jc w:val="both"/></w:pPr><w:r><w:rPr><w:rFonts w:ascii="Times New Roman"/><w:b/><w:i w:val="false"/><w:color w:val="000000"/><w:sz w:val="20"/></w:rPr><w:t>Тауар сипаттамасы</w:t></w:r></w:p><w:bookmarkEnd w:id="917"/><w:p><w:pPr><w:spacing w:after="20"/><w:ind w:left="20"/><w:jc w:val="both"/></w:pPr><w:r><w:rPr><w:rFonts w:ascii="Times New Roman"/><w:b w:val="false"/><w:i w:val="false"/><w:color w:val="000000"/><w:sz w:val="20"/></w:rPr><w:t>Характеристика товара</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22" w:id="918"/><w:p><w:pPr><w:spacing w:after="20"/><w:ind w:left="20"/><w:jc w:val="both"/></w:pPr><w:r><w:rPr><w:rFonts w:ascii="Times New Roman"/><w:b/><w:i w:val="false"/><w:color w:val="000000"/><w:sz w:val="20"/></w:rPr><w:t>Есепті тоқсанның бағасы</w:t></w:r></w:p><w:bookmarkEnd w:id="918"/><w:p><w:pPr><w:spacing w:after="20"/><w:ind w:left="20"/><w:jc w:val="both"/></w:pPr><w:r><w:rPr><w:rFonts w:ascii="Times New Roman"/><w:b w:val="false"/><w:i w:val="false"/><w:color w:val="000000"/><w:sz w:val="20"/></w:rPr><w:t>Цена отчетного квартала</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23" w:id="919"/><w:p><w:pPr><w:spacing w:after="20"/><w:ind w:left="20"/><w:jc w:val="both"/></w:pPr><w:r><w:rPr><w:rFonts w:ascii="Times New Roman"/><w:b/><w:i w:val="false"/><w:color w:val="000000"/><w:sz w:val="20"/></w:rPr><w:t>Соңғы өткізу тоқсанының бағасы</w:t></w:r></w:p><w:bookmarkEnd w:id="919"/><w:p><w:pPr><w:spacing w:after="20"/><w:ind w:left="20"/><w:jc w:val="both"/></w:pPr><w:r><w:rPr><w:rFonts w:ascii="Times New Roman"/><w:b w:val="false"/><w:i w:val="false"/><w:color w:val="000000"/><w:sz w:val="20"/></w:rPr><w:t>Цена квартала последней реализации</w:t></w:r></w:p></w:tc></w:tr><w:tr><w:trPr><w:trHeight w:val="150"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24" w:id="920"/><w:p><w:pPr><w:spacing w:after="20"/><w:ind w:left="20"/><w:jc w:val="both"/></w:pPr><w:r><w:rPr><w:rFonts w:ascii="Times New Roman"/><w:b w:val="false"/><w:i w:val="false"/><w:color w:val="000000"/><w:sz w:val="20"/></w:rPr><w:t>р/с №</w:t></w:r></w:p><w:bookmarkEnd w:id="920"/><w:p><w:pPr><w:spacing w:after="20"/><w:ind w:left="20"/><w:jc w:val="both"/></w:pPr><w:r><w:rPr><w:rFonts w:ascii="Times New Roman"/><w:b w:val="false"/><w:i w:val="false"/><w:color w:val="000000"/><w:sz w:val="20"/></w:rPr><w:t>№ п/п</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25" w:id="921"/><w:p><w:pPr><w:spacing w:after="20"/><w:ind w:left="20"/><w:jc w:val="both"/></w:pPr><w:r><w:rPr><w:rFonts w:ascii="Times New Roman"/><w:b/><w:i w:val="false"/><w:color w:val="000000"/><w:sz w:val="20"/></w:rPr><w:t>сорты, партия көлемі, төлем шарты және басқалар</w:t></w:r></w:p><w:bookmarkEnd w:id="921"/><w:p><w:pPr><w:spacing w:after="20"/><w:ind w:left="20"/><w:jc w:val="both"/></w:pPr><w:r><w:rPr><w:rFonts w:ascii="Times New Roman"/><w:b w:val="false"/><w:i w:val="false"/><w:color w:val="000000"/><w:sz w:val="20"/></w:rPr><w:t>сорт, объем партии, условие оплаты и другое</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26" w:id="922"/><w:p><w:pPr><w:spacing w:after="20"/><w:ind w:left="20"/><w:jc w:val="both"/></w:pPr><w:r><w:rPr><w:rFonts w:ascii="Times New Roman"/><w:b/><w:i w:val="false"/><w:color w:val="000000"/><w:sz w:val="20"/></w:rPr><w:t>ірі (25см және одан жоғары)</w:t></w:r></w:p><w:bookmarkEnd w:id="922"/><w:p><w:pPr><w:spacing w:after="20"/><w:ind w:left="20"/><w:jc w:val="both"/></w:pPr><w:r><w:rPr><w:rFonts w:ascii="Times New Roman"/><w:b w:val="false"/><w:i w:val="false"/><w:color w:val="000000"/><w:sz w:val="20"/></w:rPr><w:t>крупные (25 и более см)</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27" w:id="923"/><w:p><w:pPr><w:spacing w:after="20"/><w:ind w:left="20"/><w:jc w:val="both"/></w:pPr><w:r><w:rPr><w:rFonts w:ascii="Times New Roman"/><w:b/><w:i w:val="false"/><w:color w:val="000000"/><w:sz w:val="20"/></w:rPr><w:t>орташа</w:t></w:r></w:p><w:bookmarkEnd w:id="923"/><w:p><w:pPr><w:spacing w:after="20"/><w:ind w:left="20"/><w:jc w:val="both"/></w:pPr><w:r><w:rPr><w:rFonts w:ascii="Times New Roman"/><w:b w:val="false"/><w:i w:val="false"/><w:color w:val="000000"/><w:sz w:val="20"/></w:rPr><w:t>средние (13-24см)</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28" w:id="924"/><w:p><w:pPr><w:spacing w:after="20"/><w:ind w:left="20"/><w:jc w:val="both"/></w:pPr><w:r><w:rPr><w:rFonts w:ascii="Times New Roman"/><w:b/><w:i w:val="false"/><w:color w:val="000000"/><w:sz w:val="20"/></w:rPr><w:t>ұсақ</w:t></w:r></w:p><w:bookmarkEnd w:id="924"/><w:p><w:pPr><w:spacing w:after="20"/><w:ind w:left="20"/><w:jc w:val="both"/></w:pPr><w:r><w:rPr><w:rFonts w:ascii="Times New Roman"/><w:b w:val="false"/><w:i w:val="false"/><w:color w:val="000000"/><w:sz w:val="20"/></w:rPr><w:t>мелкие (3-12см)</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29" w:id="925"/><w:p><w:pPr><w:spacing w:after="20"/><w:ind w:left="20"/><w:jc w:val="both"/></w:pPr><w:r><w:rPr><w:rFonts w:ascii="Times New Roman"/><w:b/><w:i w:val="false"/><w:color w:val="000000"/><w:sz w:val="20"/></w:rPr><w:t>ірі (25см және одан жоғары)</w:t></w:r></w:p><w:bookmarkEnd w:id="925"/><w:p><w:pPr><w:spacing w:after="20"/><w:ind w:left="20"/><w:jc w:val="both"/></w:pPr><w:r><w:rPr><w:rFonts w:ascii="Times New Roman"/><w:b w:val="false"/><w:i w:val="false"/><w:color w:val="000000"/><w:sz w:val="20"/></w:rPr><w:t>крупные (25 и более см)</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30" w:id="926"/><w:p><w:pPr><w:spacing w:after="20"/><w:ind w:left="20"/><w:jc w:val="both"/></w:pPr><w:r><w:rPr><w:rFonts w:ascii="Times New Roman"/><w:b/><w:i w:val="false"/><w:color w:val="000000"/><w:sz w:val="20"/></w:rPr><w:t>орташа</w:t></w:r></w:p><w:bookmarkEnd w:id="926"/><w:bookmarkStart w:name="z931" w:id="927"/><w:p><w:pPr><w:spacing w:after="20"/><w:ind w:left="20"/><w:jc w:val="both"/></w:pPr><w:r><w:rPr><w:rFonts w:ascii="Times New Roman"/><w:b w:val="false"/><w:i w:val="false"/><w:color w:val="000000"/><w:sz w:val="20"/></w:rPr><w:t>средние</w:t></w:r></w:p><w:bookmarkEnd w:id="927"/><w:p><w:pPr><w:spacing w:after="20"/><w:ind w:left="20"/><w:jc w:val="both"/></w:pPr><w:r><w:rPr><w:rFonts w:ascii="Times New Roman"/><w:b w:val="false"/><w:i w:val="false"/><w:color w:val="000000"/><w:sz w:val="20"/></w:rPr><w:t>(13-24см)</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32" w:id="928"/><w:p><w:pPr><w:spacing w:after="20"/><w:ind w:left="20"/><w:jc w:val="both"/></w:pPr><w:r><w:rPr><w:rFonts w:ascii="Times New Roman"/><w:b/><w:i w:val="false"/><w:color w:val="000000"/><w:sz w:val="20"/></w:rPr><w:t>ұсақ</w:t></w:r></w:p><w:bookmarkEnd w:id="928"/><w:p><w:pPr><w:spacing w:after="20"/><w:ind w:left="20"/><w:jc w:val="both"/></w:pPr><w:r><w:rPr><w:rFonts w:ascii="Times New Roman"/><w:b w:val="false"/><w:i w:val="false"/><w:color w:val="000000"/><w:sz w:val="20"/></w:rPr><w:t>мелкие (3-12см)</w:t></w:r></w:p></w:tc></w:tr><w:tr><w:trPr><w:trHeight w:val="135" w:hRule="atLeast"/></w:trPr><w:tc><w:tcPr><w:tcW w:w="115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A</w:t></w:r></w:p></w:tc><w:tc><w:tcPr><w:tcW w:w="7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В</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Г</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w:t></w:r></w:p></w:tc></w:tr><w:tr><w:trPr><w:trHeight w:val="135" w:hRule="atLeast"/></w:trPr><w:tc><w:tcPr><w:tcW w:w="1158"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33" w:id="929"/><w:p><w:pPr><w:spacing w:after="20"/><w:ind w:left="20"/><w:jc w:val="both"/></w:pPr><w:r><w:rPr><w:rFonts w:ascii="Times New Roman"/><w:b/><w:i w:val="false"/><w:color w:val="000000"/><w:sz w:val="20"/></w:rPr><w:t>Самырсын</w:t></w:r></w:p><w:bookmarkEnd w:id="929"/><w:p><w:pPr><w:spacing w:after="20"/><w:ind w:left="20"/><w:jc w:val="both"/></w:pPr><w:r><w:rPr><w:rFonts w:ascii="Times New Roman"/><w:b w:val="false"/><w:i w:val="false"/><w:color w:val="000000"/><w:sz w:val="20"/></w:rPr><w:t>Пихта</w:t></w:r></w:p></w:tc><w:tc><w:tcPr><w:tcW w:w="708"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02</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158"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34" w:id="930"/><w:p><w:pPr><w:spacing w:after="20"/><w:ind w:left="20"/><w:jc w:val="both"/></w:pPr><w:r><w:rPr><w:rFonts w:ascii="Times New Roman"/><w:b/><w:i w:val="false"/><w:color w:val="000000"/><w:sz w:val="20"/></w:rPr><w:t>Балқарағай</w:t></w:r></w:p><w:bookmarkEnd w:id="930"/><w:p><w:pPr><w:spacing w:after="20"/><w:ind w:left="20"/><w:jc w:val="both"/></w:pPr><w:r><w:rPr><w:rFonts w:ascii="Times New Roman"/><w:b w:val="false"/><w:i w:val="false"/><w:color w:val="000000"/><w:sz w:val="20"/></w:rPr><w:t>Лиственница</w:t></w:r></w:p></w:tc><w:tc><w:tcPr><w:tcW w:w="708"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03</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15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35" w:id="931"/><w:p><w:pPr><w:spacing w:after="20"/><w:ind w:left="20"/><w:jc w:val="both"/></w:pPr><w:r><w:rPr><w:rFonts w:ascii="Times New Roman"/><w:b/><w:i w:val="false"/><w:color w:val="000000"/><w:sz w:val="20"/></w:rPr><w:t>Қылқан жапырақ тұқымдылардың аршуға және сүргілеуге арналған кесілген ағаш материалдары</w:t></w:r></w:p><w:bookmarkEnd w:id="931"/><w:p><w:pPr><w:spacing w:after="20"/><w:ind w:left="20"/><w:jc w:val="both"/></w:pPr><w:r><w:rPr><w:rFonts w:ascii="Times New Roman"/><w:b w:val="false"/><w:i w:val="false"/><w:color w:val="000000"/><w:sz w:val="20"/></w:rPr><w:t>Лесоматериалы круглые для лущения и строгания хвойных пород</w:t></w:r></w:p></w:tc><w:tc><w:tcPr><w:tcW w:w="7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022011200</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1158"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36" w:id="932"/><w:p><w:pPr><w:spacing w:after="20"/><w:ind w:left="20"/><w:jc w:val="both"/></w:pPr><w:r><w:rPr><w:rFonts w:ascii="Times New Roman"/><w:b/><w:i w:val="false"/><w:color w:val="000000"/><w:sz w:val="20"/></w:rPr><w:t>Қарағай</w:t></w:r></w:p><w:bookmarkEnd w:id="932"/><w:p><w:pPr><w:spacing w:after="20"/><w:ind w:left="20"/><w:jc w:val="both"/></w:pPr><w:r><w:rPr><w:rFonts w:ascii="Times New Roman"/><w:b w:val="false"/><w:i w:val="false"/><w:color w:val="000000"/><w:sz w:val="20"/></w:rPr><w:t>Сосна</w:t></w:r></w:p></w:tc><w:tc><w:tcPr><w:tcW w:w="708"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158"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37" w:id="933"/><w:p><w:pPr><w:spacing w:after="20"/><w:ind w:left="20"/><w:jc w:val="both"/></w:pPr><w:r><w:rPr><w:rFonts w:ascii="Times New Roman"/><w:b/><w:i w:val="false"/><w:color w:val="000000"/><w:sz w:val="20"/></w:rPr><w:t>Самырсын</w:t></w:r></w:p><w:bookmarkEnd w:id="933"/><w:p><w:pPr><w:spacing w:after="20"/><w:ind w:left="20"/><w:jc w:val="both"/></w:pPr><w:r><w:rPr><w:rFonts w:ascii="Times New Roman"/><w:b w:val="false"/><w:i w:val="false"/><w:color w:val="000000"/><w:sz w:val="20"/></w:rPr><w:t>Пихта</w:t></w:r></w:p></w:tc><w:tc><w:tcPr><w:tcW w:w="708"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02</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158"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38" w:id="934"/><w:p><w:pPr><w:spacing w:after="20"/><w:ind w:left="20"/><w:jc w:val="both"/></w:pPr><w:r><w:rPr><w:rFonts w:ascii="Times New Roman"/><w:b/><w:i w:val="false"/><w:color w:val="000000"/><w:sz w:val="20"/></w:rPr><w:t>Балқарағай</w:t></w:r></w:p><w:bookmarkEnd w:id="934"/><w:p><w:pPr><w:spacing w:after="20"/><w:ind w:left="20"/><w:jc w:val="both"/></w:pPr><w:r><w:rPr><w:rFonts w:ascii="Times New Roman"/><w:b w:val="false"/><w:i w:val="false"/><w:color w:val="000000"/><w:sz w:val="20"/></w:rPr><w:t>Лиственница</w:t></w:r></w:p></w:tc><w:tc><w:tcPr><w:tcW w:w="708"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03</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939" w:id="935"/><w:p><w:pPr><w:spacing w:after="0"/><w:ind w:left="0"/><w:jc w:val="both"/></w:pPr><w:r><w:rPr><w:rFonts w:ascii="Times New Roman"/><w:b w:val="false"/><w:i w:val="false"/><w:color w:val="000000"/><w:sz w:val="28"/></w:rPr><w:t xml:space="preserve">      </w:t></w:r><w:r><w:rPr><w:rFonts w:ascii="Times New Roman"/><w:b/><w:i w:val="false"/><w:color w:val="000000"/><w:sz w:val="28"/></w:rPr><w:t>Жалғасы</w:t></w:r><w:r><w:rPr><w:rFonts w:ascii="Times New Roman"/><w:b w:val="false"/><w:i w:val="false"/><w:color w:val="000000"/><w:sz w:val="28"/></w:rPr><w:t>                                                                         Продолжение</w:t></w:r></w:p><w:bookmarkEnd w:id="935"/><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1158"/><w:gridCol w:w="708"/><w:gridCol w:w="1093"/><w:gridCol w:w="1093"/><w:gridCol w:w="1672"/><w:gridCol w:w="1672"/><w:gridCol w:w="1671"/><w:gridCol w:w="1671"/><w:gridCol w:w="1671"/><w:gridCol w:w="1671"/></w:tblGrid><w:tr><w:trPr><w:trHeight w:val="135" w:hRule="atLeast"/></w:trPr><w:tc><w:tcPr><w:tcW w:w="1158"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40" w:id="936"/><w:p><w:pPr><w:spacing w:after="20"/><w:ind w:left="20"/><w:jc w:val="both"/></w:pPr><w:r><w:rPr><w:rFonts w:ascii="Times New Roman"/><w:b/><w:i w:val="false"/><w:color w:val="000000"/><w:sz w:val="20"/></w:rPr><w:t>Aтауы</w:t></w:r></w:p><w:bookmarkEnd w:id="936"/><w:p><w:pPr><w:spacing w:after="20"/><w:ind w:left="20"/><w:jc w:val="both"/></w:pPr><w:r><w:rPr><w:rFonts w:ascii="Times New Roman"/><w:b w:val="false"/><w:i w:val="false"/><w:color w:val="000000"/><w:sz w:val="20"/></w:rPr><w:t>Наименование</w:t></w:r></w:p></w:tc><w:tc><w:tcPr><w:tcW w:w="708"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41" w:id="937"/><w:p><w:pPr><w:spacing w:after="20"/><w:ind w:left="20"/><w:jc w:val="both"/></w:pPr><w:r><w:rPr><w:rFonts w:ascii="Times New Roman"/><w:b/><w:i w:val="false"/><w:color w:val="000000"/><w:sz w:val="20"/></w:rPr><w:t>Коды</w:t></w:r></w:p><w:bookmarkEnd w:id="937"/><w:p><w:pPr><w:spacing w:after="20"/><w:ind w:left="20"/><w:jc w:val="both"/></w:pPr><w:r><w:rPr><w:rFonts w:ascii="Times New Roman"/><w:b w:val="false"/><w:i w:val="false"/><w:color w:val="000000"/><w:sz w:val="20"/></w:rPr><w:t>Код</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42" w:id="938"/><w:p><w:pPr><w:spacing w:after="20"/><w:ind w:left="20"/><w:jc w:val="both"/></w:pPr><w:r><w:rPr><w:rFonts w:ascii="Times New Roman"/><w:b/><w:i w:val="false"/><w:color w:val="000000"/><w:sz w:val="20"/></w:rPr><w:t>Тауар сипаттамасы</w:t></w:r></w:p><w:bookmarkEnd w:id="938"/><w:p><w:pPr><w:spacing w:after="20"/><w:ind w:left="20"/><w:jc w:val="both"/></w:pPr><w:r><w:rPr><w:rFonts w:ascii="Times New Roman"/><w:b w:val="false"/><w:i w:val="false"/><w:color w:val="000000"/><w:sz w:val="20"/></w:rPr><w:t>Характеристика товара</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43" w:id="939"/><w:p><w:pPr><w:spacing w:after="20"/><w:ind w:left="20"/><w:jc w:val="both"/></w:pPr><w:r><w:rPr><w:rFonts w:ascii="Times New Roman"/><w:b/><w:i w:val="false"/><w:color w:val="000000"/><w:sz w:val="20"/></w:rPr><w:t>Есепті тоқсанның бағасы</w:t></w:r></w:p><w:bookmarkEnd w:id="939"/><w:p><w:pPr><w:spacing w:after="20"/><w:ind w:left="20"/><w:jc w:val="both"/></w:pPr><w:r><w:rPr><w:rFonts w:ascii="Times New Roman"/><w:b w:val="false"/><w:i w:val="false"/><w:color w:val="000000"/><w:sz w:val="20"/></w:rPr><w:t>Цена отчетного квартала</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44" w:id="940"/><w:p><w:pPr><w:spacing w:after="20"/><w:ind w:left="20"/><w:jc w:val="both"/></w:pPr><w:r><w:rPr><w:rFonts w:ascii="Times New Roman"/><w:b/><w:i w:val="false"/><w:color w:val="000000"/><w:sz w:val="20"/></w:rPr><w:t>Соңғы өткізу тоқсанының бағасы</w:t></w:r></w:p><w:bookmarkEnd w:id="940"/><w:p><w:pPr><w:spacing w:after="20"/><w:ind w:left="20"/><w:jc w:val="both"/></w:pPr><w:r><w:rPr><w:rFonts w:ascii="Times New Roman"/><w:b w:val="false"/><w:i w:val="false"/><w:color w:val="000000"/><w:sz w:val="20"/></w:rPr><w:t>Цена квартала последней реализации</w:t></w:r></w:p></w:tc></w:tr><w:tr><w:trPr><w:trHeight w:val="150"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45" w:id="941"/><w:p><w:pPr><w:spacing w:after="20"/><w:ind w:left="20"/><w:jc w:val="both"/></w:pPr><w:r><w:rPr><w:rFonts w:ascii="Times New Roman"/><w:b/><w:i w:val="false"/><w:color w:val="000000"/><w:sz w:val="20"/></w:rPr><w:t>р/с</w:t></w:r><w:r><w:rPr><w:rFonts w:ascii="Times New Roman"/><w:b w:val="false"/><w:i w:val="false"/><w:color w:val="000000"/><w:sz w:val="20"/></w:rPr><w:t xml:space="preserve"> №</w:t></w:r></w:p><w:bookmarkEnd w:id="941"/><w:p><w:pPr><w:spacing w:after="20"/><w:ind w:left="20"/><w:jc w:val="both"/></w:pPr><w:r><w:rPr><w:rFonts w:ascii="Times New Roman"/><w:b w:val="false"/><w:i w:val="false"/><w:color w:val="000000"/><w:sz w:val="20"/></w:rPr><w:t>№ п/п</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46" w:id="942"/><w:p><w:pPr><w:spacing w:after="20"/><w:ind w:left="20"/><w:jc w:val="both"/></w:pPr><w:r><w:rPr><w:rFonts w:ascii="Times New Roman"/><w:b/><w:i w:val="false"/><w:color w:val="000000"/><w:sz w:val="20"/></w:rPr><w:t>сорты, партия көлемі, төлем шарты және басқалар</w:t></w:r></w:p><w:bookmarkEnd w:id="942"/><w:p><w:pPr><w:spacing w:after="20"/><w:ind w:left="20"/><w:jc w:val="both"/></w:pPr><w:r><w:rPr><w:rFonts w:ascii="Times New Roman"/><w:b w:val="false"/><w:i w:val="false"/><w:color w:val="000000"/><w:sz w:val="20"/></w:rPr><w:t>сорт, объем партии, условие оплаты и другое</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47" w:id="943"/><w:p><w:pPr><w:spacing w:after="20"/><w:ind w:left="20"/><w:jc w:val="both"/></w:pPr><w:r><w:rPr><w:rFonts w:ascii="Times New Roman"/><w:b/><w:i w:val="false"/><w:color w:val="000000"/><w:sz w:val="20"/></w:rPr><w:t>ірі (25см және одан жоғары)</w:t></w:r></w:p><w:bookmarkEnd w:id="943"/><w:p><w:pPr><w:spacing w:after="20"/><w:ind w:left="20"/><w:jc w:val="both"/></w:pPr><w:r><w:rPr><w:rFonts w:ascii="Times New Roman"/><w:b w:val="false"/><w:i w:val="false"/><w:color w:val="000000"/><w:sz w:val="20"/></w:rPr><w:t>крупные (25 и более см)</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48" w:id="944"/><w:p><w:pPr><w:spacing w:after="20"/><w:ind w:left="20"/><w:jc w:val="both"/></w:pPr><w:r><w:rPr><w:rFonts w:ascii="Times New Roman"/><w:b/><w:i w:val="false"/><w:color w:val="000000"/><w:sz w:val="20"/></w:rPr><w:t>орташа</w:t></w:r></w:p><w:bookmarkEnd w:id="944"/><w:p><w:pPr><w:spacing w:after="20"/><w:ind w:left="20"/><w:jc w:val="both"/></w:pPr><w:r><w:rPr><w:rFonts w:ascii="Times New Roman"/><w:b w:val="false"/><w:i w:val="false"/><w:color w:val="000000"/><w:sz w:val="20"/></w:rPr><w:t>средние (13-24см)</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49" w:id="945"/><w:p><w:pPr><w:spacing w:after="20"/><w:ind w:left="20"/><w:jc w:val="both"/></w:pPr><w:r><w:rPr><w:rFonts w:ascii="Times New Roman"/><w:b/><w:i w:val="false"/><w:color w:val="000000"/><w:sz w:val="20"/></w:rPr><w:t>ұсақ</w:t></w:r></w:p><w:bookmarkEnd w:id="945"/><w:p><w:pPr><w:spacing w:after="20"/><w:ind w:left="20"/><w:jc w:val="both"/></w:pPr><w:r><w:rPr><w:rFonts w:ascii="Times New Roman"/><w:b w:val="false"/><w:i w:val="false"/><w:color w:val="000000"/><w:sz w:val="20"/></w:rPr><w:t>мелкие (3-12см)</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50" w:id="946"/><w:p><w:pPr><w:spacing w:after="20"/><w:ind w:left="20"/><w:jc w:val="both"/></w:pPr><w:r><w:rPr><w:rFonts w:ascii="Times New Roman"/><w:b/><w:i w:val="false"/><w:color w:val="000000"/><w:sz w:val="20"/></w:rPr><w:t>ірі (25см және одан жоғары)</w:t></w:r></w:p><w:bookmarkEnd w:id="946"/><w:p><w:pPr><w:spacing w:after="20"/><w:ind w:left="20"/><w:jc w:val="both"/></w:pPr><w:r><w:rPr><w:rFonts w:ascii="Times New Roman"/><w:b w:val="false"/><w:i w:val="false"/><w:color w:val="000000"/><w:sz w:val="20"/></w:rPr><w:t>крупные (25 и более см)</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51" w:id="947"/><w:p><w:pPr><w:spacing w:after="20"/><w:ind w:left="20"/><w:jc w:val="both"/></w:pPr><w:r><w:rPr><w:rFonts w:ascii="Times New Roman"/><w:b/><w:i w:val="false"/><w:color w:val="000000"/><w:sz w:val="20"/></w:rPr><w:t>орташа</w:t></w:r></w:p><w:bookmarkEnd w:id="947"/><w:p><w:pPr><w:spacing w:after="20"/><w:ind w:left="20"/><w:jc w:val="both"/></w:pPr><w:r><w:rPr><w:rFonts w:ascii="Times New Roman"/><w:b w:val="false"/><w:i w:val="false"/><w:color w:val="000000"/><w:sz w:val="20"/></w:rPr><w:t>средние (13-24см)</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52" w:id="948"/><w:p><w:pPr><w:spacing w:after="20"/><w:ind w:left="20"/><w:jc w:val="both"/></w:pPr><w:r><w:rPr><w:rFonts w:ascii="Times New Roman"/><w:b/><w:i w:val="false"/><w:color w:val="000000"/><w:sz w:val="20"/></w:rPr><w:t>ұсақ</w:t></w:r></w:p><w:bookmarkEnd w:id="948"/><w:p><w:pPr><w:spacing w:after="20"/><w:ind w:left="20"/><w:jc w:val="both"/></w:pPr><w:r><w:rPr><w:rFonts w:ascii="Times New Roman"/><w:b w:val="false"/><w:i w:val="false"/><w:color w:val="000000"/><w:sz w:val="20"/></w:rPr><w:t>мелкие (3-12см)</w:t></w:r></w:p></w:tc></w:tr><w:tr><w:trPr><w:trHeight w:val="135" w:hRule="atLeast"/></w:trPr><w:tc><w:tcPr><w:tcW w:w="115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A</w:t></w:r></w:p></w:tc><w:tc><w:tcPr><w:tcW w:w="7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В</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Г</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w:t></w:r></w:p></w:tc></w:tr><w:tr><w:trPr><w:trHeight w:val="135" w:hRule="atLeast"/></w:trPr><w:tc><w:tcPr><w:tcW w:w="115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53" w:id="949"/><w:p><w:pPr><w:spacing w:after="20"/><w:ind w:left="20"/><w:jc w:val="both"/></w:pPr><w:r><w:rPr><w:rFonts w:ascii="Times New Roman"/><w:b/><w:i w:val="false"/><w:color w:val="000000"/><w:sz w:val="20"/></w:rPr><w:t>Қылқан жапырақ тұқымдылардың қайта өндеуге пайдаланылатын кесілген ағаш материалдары</w:t></w:r></w:p><w:bookmarkEnd w:id="949"/><w:p><w:pPr><w:spacing w:after="20"/><w:ind w:left="20"/><w:jc w:val="both"/></w:pPr><w:r><w:rPr><w:rFonts w:ascii="Times New Roman"/><w:b w:val="false"/><w:i w:val="false"/><w:color w:val="000000"/><w:sz w:val="20"/></w:rPr><w:t>Лесоматериалы круглые используемые для переработки хвойных пород</w:t></w:r></w:p></w:tc><w:tc><w:tcPr><w:tcW w:w="7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022011300</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1158"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54" w:id="950"/><w:p><w:pPr><w:spacing w:after="20"/><w:ind w:left="20"/><w:jc w:val="both"/></w:pPr><w:r><w:rPr><w:rFonts w:ascii="Times New Roman"/><w:b/><w:i w:val="false"/><w:color w:val="000000"/><w:sz w:val="20"/></w:rPr><w:t>Қарағай</w:t></w:r></w:p><w:bookmarkEnd w:id="950"/><w:p><w:pPr><w:spacing w:after="20"/><w:ind w:left="20"/><w:jc w:val="both"/></w:pPr><w:r><w:rPr><w:rFonts w:ascii="Times New Roman"/><w:b w:val="false"/><w:i w:val="false"/><w:color w:val="000000"/><w:sz w:val="20"/></w:rPr><w:t>Сосна</w:t></w:r></w:p></w:tc><w:tc><w:tcPr><w:tcW w:w="708"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158"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55" w:id="951"/><w:p><w:pPr><w:spacing w:after="20"/><w:ind w:left="20"/><w:jc w:val="both"/></w:pPr><w:r><w:rPr><w:rFonts w:ascii="Times New Roman"/><w:b/><w:i w:val="false"/><w:color w:val="000000"/><w:sz w:val="20"/></w:rPr><w:t>Самырсын</w:t></w:r></w:p><w:bookmarkEnd w:id="951"/><w:p><w:pPr><w:spacing w:after="20"/><w:ind w:left="20"/><w:jc w:val="both"/></w:pPr><w:r><w:rPr><w:rFonts w:ascii="Times New Roman"/><w:b w:val="false"/><w:i w:val="false"/><w:color w:val="000000"/><w:sz w:val="20"/></w:rPr><w:t>Пихта</w:t></w:r></w:p></w:tc><w:tc><w:tcPr><w:tcW w:w="708"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02</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158"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56" w:id="952"/><w:p><w:pPr><w:spacing w:after="20"/><w:ind w:left="20"/><w:jc w:val="both"/></w:pPr><w:r><w:rPr><w:rFonts w:ascii="Times New Roman"/><w:b/><w:i w:val="false"/><w:color w:val="000000"/><w:sz w:val="20"/></w:rPr><w:t>Балқарағай</w:t></w:r></w:p><w:bookmarkEnd w:id="952"/><w:p><w:pPr><w:spacing w:after="20"/><w:ind w:left="20"/><w:jc w:val="both"/></w:pPr><w:r><w:rPr><w:rFonts w:ascii="Times New Roman"/><w:b w:val="false"/><w:i w:val="false"/><w:color w:val="000000"/><w:sz w:val="20"/></w:rPr><w:t>Лиственница</w:t></w:r></w:p></w:tc><w:tc><w:tcPr><w:tcW w:w="708"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03</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50"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15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57" w:id="953"/><w:p><w:pPr><w:spacing w:after="20"/><w:ind w:left="20"/><w:jc w:val="both"/></w:pPr><w:r><w:rPr><w:rFonts w:ascii="Times New Roman"/><w:b/><w:i w:val="false"/><w:color w:val="000000"/><w:sz w:val="20"/></w:rPr><w:t>Тропикалық тұқымдылардан басқа жапырақ тұқымдыларды аралау үшін дөңгелек ағаш материалдары</w:t></w:r></w:p><w:bookmarkEnd w:id="953"/><w:p><w:pPr><w:spacing w:after="20"/><w:ind w:left="20"/><w:jc w:val="both"/></w:pPr><w:r><w:rPr><w:rFonts w:ascii="Times New Roman"/><w:b w:val="false"/><w:i w:val="false"/><w:color w:val="000000"/><w:sz w:val="20"/></w:rPr><w:t>Лесоматериалы круглые для распиловки лиственных пород, кроме тропических пород</w:t></w:r></w:p></w:tc><w:tc><w:tcPr><w:tcW w:w="7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022012100</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bl><w:bookmarkStart w:name="z958" w:id="954"/><w:p><w:pPr><w:spacing w:after="0"/><w:ind w:left="0"/><w:jc w:val="both"/></w:pPr><w:r><w:rPr><w:rFonts w:ascii="Times New Roman"/><w:b w:val="false"/><w:i w:val="false"/><w:color w:val="000000"/><w:sz w:val="28"/></w:rPr><w:t>      Жалғасы                                                                         Продолжение</w:t></w:r></w:p><w:bookmarkEnd w:id="954"/><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1158"/><w:gridCol w:w="708"/><w:gridCol w:w="1093"/><w:gridCol w:w="1093"/><w:gridCol w:w="1672"/><w:gridCol w:w="1672"/><w:gridCol w:w="1671"/><w:gridCol w:w="1671"/><w:gridCol w:w="1671"/><w:gridCol w:w="1671"/></w:tblGrid><w:tr><w:trPr><w:trHeight w:val="135" w:hRule="atLeast"/></w:trPr><w:tc><w:tcPr><w:tcW w:w="1158"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59" w:id="955"/><w:p><w:pPr><w:spacing w:after="20"/><w:ind w:left="20"/><w:jc w:val="both"/></w:pPr><w:r><w:rPr><w:rFonts w:ascii="Times New Roman"/><w:b/><w:i w:val="false"/><w:color w:val="000000"/><w:sz w:val="20"/></w:rPr><w:t>Aтауы</w:t></w:r></w:p><w:bookmarkEnd w:id="955"/><w:p><w:pPr><w:spacing w:after="20"/><w:ind w:left="20"/><w:jc w:val="both"/></w:pPr><w:r><w:rPr><w:rFonts w:ascii="Times New Roman"/><w:b w:val="false"/><w:i w:val="false"/><w:color w:val="000000"/><w:sz w:val="20"/></w:rPr><w:t>Наименование</w:t></w:r></w:p></w:tc><w:tc><w:tcPr><w:tcW w:w="708"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60" w:id="956"/><w:p><w:pPr><w:spacing w:after="20"/><w:ind w:left="20"/><w:jc w:val="both"/></w:pPr><w:r><w:rPr><w:rFonts w:ascii="Times New Roman"/><w:b/><w:i w:val="false"/><w:color w:val="000000"/><w:sz w:val="20"/></w:rPr><w:t>Коды</w:t></w:r></w:p><w:bookmarkEnd w:id="956"/><w:p><w:pPr><w:spacing w:after="20"/><w:ind w:left="20"/><w:jc w:val="both"/></w:pPr><w:r><w:rPr><w:rFonts w:ascii="Times New Roman"/><w:b w:val="false"/><w:i w:val="false"/><w:color w:val="000000"/><w:sz w:val="20"/></w:rPr><w:t>Код</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61" w:id="957"/><w:p><w:pPr><w:spacing w:after="20"/><w:ind w:left="20"/><w:jc w:val="both"/></w:pPr><w:r><w:rPr><w:rFonts w:ascii="Times New Roman"/><w:b/><w:i w:val="false"/><w:color w:val="000000"/><w:sz w:val="20"/></w:rPr><w:t>Тауар сипаттамасы</w:t></w:r></w:p><w:bookmarkEnd w:id="957"/><w:p><w:pPr><w:spacing w:after="20"/><w:ind w:left="20"/><w:jc w:val="both"/></w:pPr><w:r><w:rPr><w:rFonts w:ascii="Times New Roman"/><w:b w:val="false"/><w:i w:val="false"/><w:color w:val="000000"/><w:sz w:val="20"/></w:rPr><w:t>Характеристика товара</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62" w:id="958"/><w:p><w:pPr><w:spacing w:after="20"/><w:ind w:left="20"/><w:jc w:val="both"/></w:pPr><w:r><w:rPr><w:rFonts w:ascii="Times New Roman"/><w:b/><w:i w:val="false"/><w:color w:val="000000"/><w:sz w:val="20"/></w:rPr><w:t>Есепті тоқсанның бағасы</w:t></w:r></w:p><w:bookmarkEnd w:id="958"/><w:p><w:pPr><w:spacing w:after="20"/><w:ind w:left="20"/><w:jc w:val="both"/></w:pPr><w:r><w:rPr><w:rFonts w:ascii="Times New Roman"/><w:b w:val="false"/><w:i w:val="false"/><w:color w:val="000000"/><w:sz w:val="20"/></w:rPr><w:t>Цена отчетного квартала</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63" w:id="959"/><w:p><w:pPr><w:spacing w:after="20"/><w:ind w:left="20"/><w:jc w:val="both"/></w:pPr><w:r><w:rPr><w:rFonts w:ascii="Times New Roman"/><w:b/><w:i w:val="false"/><w:color w:val="000000"/><w:sz w:val="20"/></w:rPr><w:t>Соңғы өткізу тоқсанының бағасы</w:t></w:r></w:p><w:bookmarkEnd w:id="959"/><w:p><w:pPr><w:spacing w:after="20"/><w:ind w:left="20"/><w:jc w:val="both"/></w:pPr><w:r><w:rPr><w:rFonts w:ascii="Times New Roman"/><w:b w:val="false"/><w:i w:val="false"/><w:color w:val="000000"/><w:sz w:val="20"/></w:rPr><w:t>Цена квартала последней реализации</w:t></w:r></w:p></w:tc></w:tr><w:tr><w:trPr><w:trHeight w:val="150"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64" w:id="960"/><w:p><w:pPr><w:spacing w:after="20"/><w:ind w:left="20"/><w:jc w:val="both"/></w:pPr><w:r><w:rPr><w:rFonts w:ascii="Times New Roman"/><w:b/><w:i w:val="false"/><w:color w:val="000000"/><w:sz w:val="20"/></w:rPr><w:t>р/с №</w:t></w:r></w:p><w:bookmarkEnd w:id="960"/><w:p><w:pPr><w:spacing w:after="20"/><w:ind w:left="20"/><w:jc w:val="both"/></w:pPr><w:r><w:rPr><w:rFonts w:ascii="Times New Roman"/><w:b w:val="false"/><w:i w:val="false"/><w:color w:val="000000"/><w:sz w:val="20"/></w:rPr><w:t>№ п/п</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65" w:id="961"/><w:p><w:pPr><w:spacing w:after="20"/><w:ind w:left="20"/><w:jc w:val="both"/></w:pPr><w:r><w:rPr><w:rFonts w:ascii="Times New Roman"/><w:b/><w:i w:val="false"/><w:color w:val="000000"/><w:sz w:val="20"/></w:rPr><w:t>сорты, партия көлемі, төлем шарты және басқалар</w:t></w:r></w:p><w:bookmarkEnd w:id="961"/><w:p><w:pPr><w:spacing w:after="20"/><w:ind w:left="20"/><w:jc w:val="both"/></w:pPr><w:r><w:rPr><w:rFonts w:ascii="Times New Roman"/><w:b w:val="false"/><w:i w:val="false"/><w:color w:val="000000"/><w:sz w:val="20"/></w:rPr><w:t>сорт, объем партии, условие оплаты и другое</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66" w:id="962"/><w:p><w:pPr><w:spacing w:after="20"/><w:ind w:left="20"/><w:jc w:val="both"/></w:pPr><w:r><w:rPr><w:rFonts w:ascii="Times New Roman"/><w:b/><w:i w:val="false"/><w:color w:val="000000"/><w:sz w:val="20"/></w:rPr><w:t>ірі (25см және одан жоғары)</w:t></w:r></w:p><w:bookmarkEnd w:id="962"/><w:bookmarkStart w:name="z967" w:id="963"/><w:p><w:pPr><w:spacing w:after="20"/><w:ind w:left="20"/><w:jc w:val="both"/></w:pPr><w:r><w:rPr><w:rFonts w:ascii="Times New Roman"/><w:b w:val="false"/><w:i w:val="false"/><w:color w:val="000000"/><w:sz w:val="20"/></w:rPr><w:t>крупные</w:t></w:r></w:p><w:bookmarkEnd w:id="963"/><w:p><w:pPr><w:spacing w:after="20"/><w:ind w:left="20"/><w:jc w:val="both"/></w:pPr><w:r><w:rPr><w:rFonts w:ascii="Times New Roman"/><w:b w:val="false"/><w:i w:val="false"/><w:color w:val="000000"/><w:sz w:val="20"/></w:rPr><w:t>(25 и более см)</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68" w:id="964"/><w:p><w:pPr><w:spacing w:after="20"/><w:ind w:left="20"/><w:jc w:val="both"/></w:pPr><w:r><w:rPr><w:rFonts w:ascii="Times New Roman"/><w:b/><w:i w:val="false"/><w:color w:val="000000"/><w:sz w:val="20"/></w:rPr><w:t>орташа</w:t></w:r></w:p><w:bookmarkEnd w:id="964"/><w:p><w:pPr><w:spacing w:after="20"/><w:ind w:left="20"/><w:jc w:val="both"/></w:pPr><w:r><w:rPr><w:rFonts w:ascii="Times New Roman"/><w:b w:val="false"/><w:i w:val="false"/><w:color w:val="000000"/><w:sz w:val="20"/></w:rPr><w:t>средние (13-24см)</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69" w:id="965"/><w:p><w:pPr><w:spacing w:after="20"/><w:ind w:left="20"/><w:jc w:val="both"/></w:pPr><w:r><w:rPr><w:rFonts w:ascii="Times New Roman"/><w:b/><w:i w:val="false"/><w:color w:val="000000"/><w:sz w:val="20"/></w:rPr><w:t>ұсақ</w:t></w:r></w:p><w:bookmarkEnd w:id="965"/><w:p><w:pPr><w:spacing w:after="20"/><w:ind w:left="20"/><w:jc w:val="both"/></w:pPr><w:r><w:rPr><w:rFonts w:ascii="Times New Roman"/><w:b w:val="false"/><w:i w:val="false"/><w:color w:val="000000"/><w:sz w:val="20"/></w:rPr><w:t>мелкие (3-12см)</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70" w:id="966"/><w:p><w:pPr><w:spacing w:after="20"/><w:ind w:left="20"/><w:jc w:val="both"/></w:pPr><w:r><w:rPr><w:rFonts w:ascii="Times New Roman"/><w:b/><w:i w:val="false"/><w:color w:val="000000"/><w:sz w:val="20"/></w:rPr><w:t>ірі (25см және одан жоғары)</w:t></w:r></w:p><w:bookmarkEnd w:id="966"/><w:p><w:pPr><w:spacing w:after="20"/><w:ind w:left="20"/><w:jc w:val="both"/></w:pPr><w:r><w:rPr><w:rFonts w:ascii="Times New Roman"/><w:b w:val="false"/><w:i w:val="false"/><w:color w:val="000000"/><w:sz w:val="20"/></w:rPr><w:t>крупные (25 и более см)</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71" w:id="967"/><w:p><w:pPr><w:spacing w:after="20"/><w:ind w:left="20"/><w:jc w:val="both"/></w:pPr><w:r><w:rPr><w:rFonts w:ascii="Times New Roman"/><w:b/><w:i w:val="false"/><w:color w:val="000000"/><w:sz w:val="20"/></w:rPr><w:t>орташа</w:t></w:r></w:p><w:bookmarkEnd w:id="967"/><w:p><w:pPr><w:spacing w:after="20"/><w:ind w:left="20"/><w:jc w:val="both"/></w:pPr><w:r><w:rPr><w:rFonts w:ascii="Times New Roman"/><w:b w:val="false"/><w:i w:val="false"/><w:color w:val="000000"/><w:sz w:val="20"/></w:rPr><w:t>средние (13-24см)</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72" w:id="968"/><w:p><w:pPr><w:spacing w:after="20"/><w:ind w:left="20"/><w:jc w:val="both"/></w:pPr><w:r><w:rPr><w:rFonts w:ascii="Times New Roman"/><w:b/><w:i w:val="false"/><w:color w:val="000000"/><w:sz w:val="20"/></w:rPr><w:t>ұсақ</w:t></w:r></w:p><w:bookmarkEnd w:id="968"/><w:p><w:pPr><w:spacing w:after="20"/><w:ind w:left="20"/><w:jc w:val="both"/></w:pPr><w:r><w:rPr><w:rFonts w:ascii="Times New Roman"/><w:b w:val="false"/><w:i w:val="false"/><w:color w:val="000000"/><w:sz w:val="20"/></w:rPr><w:t>мелкие (3-12см)</w:t></w:r></w:p></w:tc></w:tr><w:tr><w:trPr><w:trHeight w:val="135" w:hRule="atLeast"/></w:trPr><w:tc><w:tcPr><w:tcW w:w="115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A</w:t></w:r></w:p></w:tc><w:tc><w:tcPr><w:tcW w:w="7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В</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Г</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w:t></w:r></w:p></w:tc></w:tr><w:tr><w:trPr><w:trHeight w:val="135" w:hRule="atLeast"/></w:trPr><w:tc><w:tcPr><w:tcW w:w="1158"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73" w:id="969"/><w:p><w:pPr><w:spacing w:after="20"/><w:ind w:left="20"/><w:jc w:val="both"/></w:pPr><w:r><w:rPr><w:rFonts w:ascii="Times New Roman"/><w:b/><w:i w:val="false"/><w:color w:val="000000"/><w:sz w:val="20"/></w:rPr><w:t>Қайың</w:t></w:r></w:p><w:bookmarkEnd w:id="969"/><w:p><w:pPr><w:spacing w:after="20"/><w:ind w:left="20"/><w:jc w:val="both"/></w:pPr><w:r><w:rPr><w:rFonts w:ascii="Times New Roman"/><w:b w:val="false"/><w:i w:val="false"/><w:color w:val="000000"/><w:sz w:val="20"/></w:rPr><w:t>Береза</w:t></w:r></w:p></w:tc><w:tc><w:tcPr><w:tcW w:w="708"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04</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158"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bookmarkStart w:name="z974" w:id="970"/><w:p><w:pPr><w:spacing w:after="20"/><w:ind w:left="20"/><w:jc w:val="both"/></w:pPr><w:r><w:rPr><w:rFonts w:ascii="Times New Roman"/><w:b/><w:i w:val="false"/><w:color w:val="000000"/><w:sz w:val="20"/></w:rPr><w:t>Көктерек</w:t></w:r></w:p><w:bookmarkEnd w:id="970"/><w:p><w:pPr><w:spacing w:after="20"/><w:ind w:left="20"/><w:jc w:val="both"/></w:pPr><w:r><w:rPr><w:rFonts w:ascii="Times New Roman"/><w:b w:val="false"/><w:i w:val="false"/><w:color w:val="000000"/><w:sz w:val="20"/></w:rPr><w:t>Осина</w:t></w:r></w:p></w:tc><w:tc><w:tcPr><w:tcW w:w="708"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05</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158"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75" w:id="971"/><w:p><w:pPr><w:spacing w:after="20"/><w:ind w:left="20"/><w:jc w:val="both"/></w:pPr><w:r><w:rPr><w:rFonts w:ascii="Times New Roman"/><w:b/><w:i w:val="false"/><w:color w:val="000000"/><w:sz w:val="20"/></w:rPr><w:t>Терек</w:t></w:r></w:p><w:bookmarkEnd w:id="971"/><w:p><w:pPr><w:spacing w:after="20"/><w:ind w:left="20"/><w:jc w:val="both"/></w:pPr><w:r><w:rPr><w:rFonts w:ascii="Times New Roman"/><w:b w:val="false"/><w:i w:val="false"/><w:color w:val="000000"/><w:sz w:val="20"/></w:rPr><w:t>Тополь</w:t></w:r></w:p></w:tc><w:tc><w:tcPr><w:tcW w:w="708"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06</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15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76" w:id="972"/><w:p><w:pPr><w:spacing w:after="20"/><w:ind w:left="20"/><w:jc w:val="both"/></w:pPr><w:r><w:rPr><w:rFonts w:ascii="Times New Roman"/><w:b/><w:i w:val="false"/><w:color w:val="000000"/><w:sz w:val="20"/></w:rPr><w:t>Тропикалық тұқымдылардан басқа жапырақ тұқымдылардың аршуға және сүргілеуге арналған дөңгелек ағаш материалдары</w:t></w:r></w:p><w:bookmarkEnd w:id="972"/><w:p><w:pPr><w:spacing w:after="20"/><w:ind w:left="20"/><w:jc w:val="both"/></w:pPr><w:r><w:rPr><w:rFonts w:ascii="Times New Roman"/><w:b w:val="false"/><w:i w:val="false"/><w:color w:val="000000"/><w:sz w:val="20"/></w:rPr><w:t>Лесоматериалы круглые для лущения и строгания лиственных пород, кроме тропических пород</w:t></w:r></w:p></w:tc><w:tc><w:tcPr><w:tcW w:w="7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022012200</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1158"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77" w:id="973"/><w:p><w:pPr><w:spacing w:after="20"/><w:ind w:left="20"/><w:jc w:val="both"/></w:pPr><w:r><w:rPr><w:rFonts w:ascii="Times New Roman"/><w:b/><w:i w:val="false"/><w:color w:val="000000"/><w:sz w:val="20"/></w:rPr><w:t>Қайың</w:t></w:r></w:p><w:bookmarkEnd w:id="973"/><w:p><w:pPr><w:spacing w:after="20"/><w:ind w:left="20"/><w:jc w:val="both"/></w:pPr><w:r><w:rPr><w:rFonts w:ascii="Times New Roman"/><w:b w:val="false"/><w:i w:val="false"/><w:color w:val="000000"/><w:sz w:val="20"/></w:rPr><w:t>Береза</w:t></w:r></w:p></w:tc><w:tc><w:tcPr><w:tcW w:w="708"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04</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158"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78" w:id="974"/><w:p><w:pPr><w:spacing w:after="20"/><w:ind w:left="20"/><w:jc w:val="both"/></w:pPr><w:r><w:rPr><w:rFonts w:ascii="Times New Roman"/><w:b/><w:i w:val="false"/><w:color w:val="000000"/><w:sz w:val="20"/></w:rPr><w:t>Көктерек</w:t></w:r></w:p><w:bookmarkEnd w:id="974"/><w:p><w:pPr><w:spacing w:after="20"/><w:ind w:left="20"/><w:jc w:val="both"/></w:pPr><w:r><w:rPr><w:rFonts w:ascii="Times New Roman"/><w:b w:val="false"/><w:i w:val="false"/><w:color w:val="000000"/><w:sz w:val="20"/></w:rPr><w:t>Осина</w:t></w:r></w:p></w:tc><w:tc><w:tcPr><w:tcW w:w="708"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05</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50"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979" w:id="975"/><w:p><w:pPr><w:spacing w:after="0"/><w:ind w:left="0"/><w:jc w:val="both"/></w:pPr><w:r><w:rPr><w:rFonts w:ascii="Times New Roman"/><w:b w:val="false"/><w:i w:val="false"/><w:color w:val="000000"/><w:sz w:val="28"/></w:rPr><w:t>      Жалғасы                                                                         Продолжение</w:t></w:r></w:p><w:bookmarkEnd w:id="975"/><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441"/><w:gridCol w:w="441"/><w:gridCol w:w="283"/><w:gridCol w:w="283"/><w:gridCol w:w="441"/><w:gridCol w:w="441"/><w:gridCol w:w="440"/><w:gridCol w:w="880"/><w:gridCol w:w="880"/><w:gridCol w:w="880"/><w:gridCol w:w="880"/><w:gridCol w:w="880"/><w:gridCol w:w="880"/><w:gridCol w:w="1005"/><w:gridCol w:w="1005"/><w:gridCol w:w="1005"/><w:gridCol w:w="1005"/><w:gridCol w:w="1005"/><w:gridCol w:w="1005"/></w:tblGrid><w:tr><w:trPr><w:trHeight w:val="135" w:hRule="atLeast"/></w:trPr><w:tc><w:tcPr><w:tcW w:w="0" w:type="auto"/><w:gridSpan w:val="2"/><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80" w:id="976"/><w:p><w:pPr><w:spacing w:after="20"/><w:ind w:left="20"/><w:jc w:val="both"/></w:pPr><w:r><w:rPr><w:rFonts w:ascii="Times New Roman"/><w:b/><w:i w:val="false"/><w:color w:val="000000"/><w:sz w:val="20"/></w:rPr><w:t>Aтауы</w:t></w:r></w:p><w:bookmarkEnd w:id="976"/><w:p><w:pPr><w:spacing w:after="20"/><w:ind w:left="20"/><w:jc w:val="both"/></w:pPr><w:r><w:rPr><w:rFonts w:ascii="Times New Roman"/><w:b w:val="false"/><w:i w:val="false"/><w:color w:val="000000"/><w:sz w:val="20"/></w:rPr><w:t>Наименование</w:t></w:r></w:p></w:tc><w:tc><w:tcPr><w:tcW w:w="0" w:type="auto"/><w:gridSpan w:val="2"/><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81" w:id="977"/><w:p><w:pPr><w:spacing w:after="20"/><w:ind w:left="20"/><w:jc w:val="both"/></w:pPr><w:r><w:rPr><w:rFonts w:ascii="Times New Roman"/><w:b/><w:i w:val="false"/><w:color w:val="000000"/><w:sz w:val="20"/></w:rPr><w:t>Коды</w:t></w:r></w:p><w:bookmarkEnd w:id="977"/><w:p><w:pPr><w:spacing w:after="20"/><w:ind w:left="20"/><w:jc w:val="both"/></w:pPr><w:r><w:rPr><w:rFonts w:ascii="Times New Roman"/><w:b w:val="false"/><w:i w:val="false"/><w:color w:val="000000"/><w:sz w:val="20"/></w:rPr><w:t>Код</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82" w:id="978"/><w:p><w:pPr><w:spacing w:after="20"/><w:ind w:left="20"/><w:jc w:val="both"/></w:pPr><w:r><w:rPr><w:rFonts w:ascii="Times New Roman"/><w:b/><w:i w:val="false"/><w:color w:val="000000"/><w:sz w:val="20"/></w:rPr><w:t>Тауар сипаттамасы</w:t></w:r></w:p><w:bookmarkEnd w:id="978"/><w:p><w:pPr><w:spacing w:after="20"/><w:ind w:left="20"/><w:jc w:val="both"/></w:pPr><w:r><w:rPr><w:rFonts w:ascii="Times New Roman"/><w:b w:val="false"/><w:i w:val="false"/><w:color w:val="000000"/><w:sz w:val="20"/></w:rPr><w:t>Характеристика товара</w:t></w:r></w:p></w:tc><w:tc><w:tcPr><w:tcW w:w="0" w:type="auto"/><w:gridSpan w:val="6"/><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83" w:id="979"/><w:p><w:pPr><w:spacing w:after="20"/><w:ind w:left="20"/><w:jc w:val="both"/></w:pPr><w:r><w:rPr><w:rFonts w:ascii="Times New Roman"/><w:b/><w:i w:val="false"/><w:color w:val="000000"/><w:sz w:val="20"/></w:rPr><w:t>Есепті тоқсанның бағасы</w:t></w:r></w:p><w:bookmarkEnd w:id="979"/><w:p><w:pPr><w:spacing w:after="20"/><w:ind w:left="20"/><w:jc w:val="both"/></w:pPr><w:r><w:rPr><w:rFonts w:ascii="Times New Roman"/><w:b w:val="false"/><w:i w:val="false"/><w:color w:val="000000"/><w:sz w:val="20"/></w:rPr><w:t>Цена отчетного квартала</w:t></w:r></w:p></w:tc><w:tc><w:tcPr><w:tcW w:w="0" w:type="auto"/><w:gridSpan w:val="6"/><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84" w:id="980"/><w:p><w:pPr><w:spacing w:after="20"/><w:ind w:left="20"/><w:jc w:val="both"/></w:pPr><w:r><w:rPr><w:rFonts w:ascii="Times New Roman"/><w:b/><w:i w:val="false"/><w:color w:val="000000"/><w:sz w:val="20"/></w:rPr><w:t>Соңғы өткізу тоқсанының бағасы</w:t></w:r></w:p><w:bookmarkEnd w:id="980"/><w:p><w:pPr><w:spacing w:after="20"/><w:ind w:left="20"/><w:jc w:val="both"/></w:pPr><w:r><w:rPr><w:rFonts w:ascii="Times New Roman"/><w:b w:val="false"/><w:i w:val="false"/><w:color w:val="000000"/><w:sz w:val="20"/></w:rPr><w:t>Цена квартала последней реализации</w:t></w:r></w:p></w:tc></w:tr><w:tr><w:trPr><w:trHeight w:val="150" w:hRule="atLeast"/></w:trPr><w:tc><w:tcPr><w:tcW w:w="0" w:type="auto"/><w:gridSpan w:val="2"/><w:vMerge/><w:tcBorders><w:top w:val="nil"/><w:left w:val="single" w:color="cfcfcf" w:sz="5"/><w:bottom w:val="single" w:color="cfcfcf" w:sz="5"/><w:right w:val="single" w:color="cfcfcf" w:sz="5"/></w:tcBorders></w:tcPr><w:p/></w:tc><w:tc><w:tcPr><w:tcW w:w="0" w:type="auto"/><w:gridSpan w:val="2"/><w:vMerge/><w:tcBorders><w:top w:val="nil"/><w:left w:val="single" w:color="cfcfcf" w:sz="5"/><w:bottom w:val="single" w:color="cfcfcf" w:sz="5"/><w:right w:val="single" w:color="cfcfcf" w:sz="5"/></w:tcBorders></w:tcP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85" w:id="981"/><w:p><w:pPr><w:spacing w:after="20"/><w:ind w:left="20"/><w:jc w:val="both"/></w:pPr><w:r><w:rPr><w:rFonts w:ascii="Times New Roman"/><w:b/><w:i w:val="false"/><w:color w:val="000000"/><w:sz w:val="20"/></w:rPr><w:t>р/с</w:t></w:r><w:r><w:rPr><w:rFonts w:ascii="Times New Roman"/><w:b w:val="false"/><w:i w:val="false"/><w:color w:val="000000"/><w:sz w:val="20"/></w:rPr><w:t xml:space="preserve"> №</w:t></w:r></w:p><w:bookmarkEnd w:id="981"/><w:p><w:pPr><w:spacing w:after="20"/><w:ind w:left="20"/><w:jc w:val="both"/></w:pPr><w:r><w:rPr><w:rFonts w:ascii="Times New Roman"/><w:b w:val="false"/><w:i w:val="false"/><w:color w:val="000000"/><w:sz w:val="20"/></w:rPr><w:t>№ п/п</w:t></w:r></w:p></w:tc><w:tc><w:tcPr><w:tcW w:w="4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86" w:id="982"/><w:p><w:pPr><w:spacing w:after="20"/><w:ind w:left="20"/><w:jc w:val="both"/></w:pPr><w:r><w:rPr><w:rFonts w:ascii="Times New Roman"/><w:b/><w:i w:val="false"/><w:color w:val="000000"/><w:sz w:val="20"/></w:rPr><w:t>сорты, партия көлемі, төлем шарты және басқалар</w:t></w:r></w:p><w:bookmarkEnd w:id="982"/><w:p><w:pPr><w:spacing w:after="20"/><w:ind w:left="20"/><w:jc w:val="both"/></w:pPr><w:r><w:rPr><w:rFonts w:ascii="Times New Roman"/><w:b w:val="false"/><w:i w:val="false"/><w:color w:val="000000"/><w:sz w:val="20"/></w:rPr><w:t>сорт, объем партии, условие оплаты и другое</w:t></w:r></w:p></w:tc><w:tc><w:tcPr><w:tcW w:w="8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87" w:id="983"/><w:p><w:pPr><w:spacing w:after="20"/><w:ind w:left="20"/><w:jc w:val="both"/></w:pPr><w:r><w:rPr><w:rFonts w:ascii="Times New Roman"/><w:b/><w:i w:val="false"/><w:color w:val="000000"/><w:sz w:val="20"/></w:rPr><w:t>ірі (25см және одан жоғары)</w:t></w:r></w:p><w:bookmarkEnd w:id="983"/><w:p><w:pPr><w:spacing w:after="20"/><w:ind w:left="20"/><w:jc w:val="both"/></w:pPr><w:r><w:rPr><w:rFonts w:ascii="Times New Roman"/><w:b w:val="false"/><w:i w:val="false"/><w:color w:val="000000"/><w:sz w:val="20"/></w:rPr><w:t>крупные (25 и более см)</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88" w:id="984"/><w:p><w:pPr><w:spacing w:after="20"/><w:ind w:left="20"/><w:jc w:val="both"/></w:pPr><w:r><w:rPr><w:rFonts w:ascii="Times New Roman"/><w:b/><w:i w:val="false"/><w:color w:val="000000"/><w:sz w:val="20"/></w:rPr><w:t>орташа</w:t></w:r></w:p><w:bookmarkEnd w:id="984"/><w:p><w:pPr><w:spacing w:after="20"/><w:ind w:left="20"/><w:jc w:val="both"/></w:pPr><w:r><w:rPr><w:rFonts w:ascii="Times New Roman"/><w:b w:val="false"/><w:i w:val="false"/><w:color w:val="000000"/><w:sz w:val="20"/></w:rPr><w:t>средние (13-24см)</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89" w:id="985"/><w:p><w:pPr><w:spacing w:after="20"/><w:ind w:left="20"/><w:jc w:val="both"/></w:pPr><w:r><w:rPr><w:rFonts w:ascii="Times New Roman"/><w:b/><w:i w:val="false"/><w:color w:val="000000"/><w:sz w:val="20"/></w:rPr><w:t>ұсақ</w:t></w:r></w:p><w:bookmarkEnd w:id="985"/><w:p><w:pPr><w:spacing w:after="20"/><w:ind w:left="20"/><w:jc w:val="both"/></w:pPr><w:r><w:rPr><w:rFonts w:ascii="Times New Roman"/><w:b w:val="false"/><w:i w:val="false"/><w:color w:val="000000"/><w:sz w:val="20"/></w:rPr><w:t>мелкие (3-12см)</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90" w:id="986"/><w:p><w:pPr><w:spacing w:after="20"/><w:ind w:left="20"/><w:jc w:val="both"/></w:pPr><w:r><w:rPr><w:rFonts w:ascii="Times New Roman"/><w:b/><w:i w:val="false"/><w:color w:val="000000"/><w:sz w:val="20"/></w:rPr><w:t>ірі (25см және одан жоғары)</w:t></w:r></w:p><w:bookmarkEnd w:id="986"/><w:p><w:pPr><w:spacing w:after="20"/><w:ind w:left="20"/><w:jc w:val="both"/></w:pPr><w:r><w:rPr><w:rFonts w:ascii="Times New Roman"/><w:b w:val="false"/><w:i w:val="false"/><w:color w:val="000000"/><w:sz w:val="20"/></w:rPr><w:t>крупные (25 и более см)</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91" w:id="987"/><w:p><w:pPr><w:spacing w:after="20"/><w:ind w:left="20"/><w:jc w:val="both"/></w:pPr><w:r><w:rPr><w:rFonts w:ascii="Times New Roman"/><w:b/><w:i w:val="false"/><w:color w:val="000000"/><w:sz w:val="20"/></w:rPr><w:t>орташа</w:t></w:r></w:p><w:bookmarkEnd w:id="987"/><w:p><w:pPr><w:spacing w:after="20"/><w:ind w:left="20"/><w:jc w:val="both"/></w:pPr><w:r><w:rPr><w:rFonts w:ascii="Times New Roman"/><w:b w:val="false"/><w:i w:val="false"/><w:color w:val="000000"/><w:sz w:val="20"/></w:rPr><w:t>средние (13-24см)</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92" w:id="988"/><w:p><w:pPr><w:spacing w:after="20"/><w:ind w:left="20"/><w:jc w:val="both"/></w:pPr><w:r><w:rPr><w:rFonts w:ascii="Times New Roman"/><w:b/><w:i w:val="false"/><w:color w:val="000000"/><w:sz w:val="20"/></w:rPr><w:t>ұсақ</w:t></w:r></w:p><w:bookmarkEnd w:id="988"/><w:p><w:pPr><w:spacing w:after="20"/><w:ind w:left="20"/><w:jc w:val="both"/></w:pPr><w:r><w:rPr><w:rFonts w:ascii="Times New Roman"/><w:b w:val="false"/><w:i w:val="false"/><w:color w:val="000000"/><w:sz w:val="20"/></w:rPr><w:t>мелкие (3-12см)</w:t></w:r></w:p></w:tc></w:tr><w:tr><w:trPr><w:trHeight w:val="135" w:hRule="atLeast"/></w:trPr><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A</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В</w:t></w:r></w:p></w:tc><w:tc><w:tcPr><w:tcW w:w="4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Г</w:t></w:r></w:p></w:tc><w:tc><w:tcPr><w:tcW w:w="8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w:t></w:r></w:p></w:tc></w:tr><w:tr><w:trPr><w:trHeight w:val="135" w:hRule="atLeast"/></w:trPr><w:tc><w:tcPr><w:tcW w:w="0" w:type="auto"/><w:gridSpan w:val="2"/><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93" w:id="989"/><w:p><w:pPr><w:spacing w:after="20"/><w:ind w:left="20"/><w:jc w:val="both"/></w:pPr><w:r><w:rPr><w:rFonts w:ascii="Times New Roman"/><w:b/><w:i w:val="false"/><w:color w:val="000000"/><w:sz w:val="20"/></w:rPr><w:t>Терек</w:t></w:r></w:p><w:bookmarkEnd w:id="989"/><w:p><w:pPr><w:spacing w:after="20"/><w:ind w:left="20"/><w:jc w:val="both"/></w:pPr><w:r><w:rPr><w:rFonts w:ascii="Times New Roman"/><w:b w:val="false"/><w:i w:val="false"/><w:color w:val="000000"/><w:sz w:val="20"/></w:rPr><w:t>Тополь</w:t></w:r></w:p></w:tc><w:tc><w:tcPr><w:tcW w:w="0" w:type="auto"/><w:gridSpan w:val="2"/><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06</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2"/><w:vMerge/><w:tcBorders><w:top w:val="nil"/><w:left w:val="single" w:color="cfcfcf" w:sz="5"/><w:bottom w:val="single" w:color="cfcfcf" w:sz="5"/><w:right w:val="single" w:color="cfcfcf" w:sz="5"/></w:tcBorders></w:tcPr><w:p/></w:tc><w:tc><w:tcPr><w:tcW w:w="0" w:type="auto"/><w:gridSpan w:val="2"/><w:vMerge/><w:tcBorders><w:top w:val="nil"/><w:left w:val="single" w:color="cfcfcf" w:sz="5"/><w:bottom w:val="single" w:color="cfcfcf" w:sz="5"/><w:right w:val="single" w:color="cfcfcf" w:sz="5"/></w:tcBorders></w:tcP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gridSpan w:val="2"/><w:vMerge/><w:tcBorders><w:top w:val="nil"/><w:left w:val="single" w:color="cfcfcf" w:sz="5"/><w:bottom w:val="single" w:color="cfcfcf" w:sz="5"/><w:right w:val="single" w:color="cfcfcf" w:sz="5"/></w:tcBorders></w:tcPr><w:p/></w:tc><w:tc><w:tcPr><w:tcW w:w="0" w:type="auto"/><w:gridSpan w:val="2"/><w:vMerge/><w:tcBorders><w:top w:val="nil"/><w:left w:val="single" w:color="cfcfcf" w:sz="5"/><w:bottom w:val="single" w:color="cfcfcf" w:sz="5"/><w:right w:val="single" w:color="cfcfcf" w:sz="5"/></w:tcBorders></w:tcP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94" w:id="990"/><w:p><w:pPr><w:spacing w:after="20"/><w:ind w:left="20"/><w:jc w:val="both"/></w:pPr><w:r><w:rPr><w:rFonts w:ascii="Times New Roman"/><w:b/><w:i w:val="false"/><w:color w:val="000000"/><w:sz w:val="20"/></w:rPr><w:t>Тропикалық тұқымдылардан басқа жапырақ тұқымдылардың қайта өңдеуге пайдаланылатын дөңгелек ағаш материалдары</w:t></w:r></w:p><w:bookmarkEnd w:id="990"/><w:p><w:pPr><w:spacing w:after="20"/><w:ind w:left="20"/><w:jc w:val="both"/></w:pPr><w:r><w:rPr><w:rFonts w:ascii="Times New Roman"/><w:b w:val="false"/><w:i w:val="false"/><w:color w:val="000000"/><w:sz w:val="20"/></w:rPr><w:t>Лесоматериалы круглые, используемые для переработки лиственных пород, кроме тропических пород</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022012400</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4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8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0" w:type="auto"/><w:gridSpan w:val="2"/><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95" w:id="991"/><w:p><w:pPr><w:spacing w:after="20"/><w:ind w:left="20"/><w:jc w:val="both"/></w:pPr><w:r><w:rPr><w:rFonts w:ascii="Times New Roman"/><w:b/><w:i w:val="false"/><w:color w:val="000000"/><w:sz w:val="20"/></w:rPr><w:t>Қайың</w:t></w:r></w:p><w:bookmarkEnd w:id="991"/><w:p><w:pPr><w:spacing w:after="20"/><w:ind w:left="20"/><w:jc w:val="both"/></w:pPr><w:r><w:rPr><w:rFonts w:ascii="Times New Roman"/><w:b w:val="false"/><w:i w:val="false"/><w:color w:val="000000"/><w:sz w:val="20"/></w:rPr><w:t>Береза</w:t></w:r></w:p></w:tc><w:tc><w:tcPr><w:tcW w:w="0" w:type="auto"/><w:gridSpan w:val="2"/><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04</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2"/><w:vMerge/><w:tcBorders><w:top w:val="nil"/><w:left w:val="single" w:color="cfcfcf" w:sz="5"/><w:bottom w:val="single" w:color="cfcfcf" w:sz="5"/><w:right w:val="single" w:color="cfcfcf" w:sz="5"/></w:tcBorders></w:tcPr><w:p/></w:tc><w:tc><w:tcPr><w:tcW w:w="0" w:type="auto"/><w:gridSpan w:val="2"/><w:vMerge/><w:tcBorders><w:top w:val="nil"/><w:left w:val="single" w:color="cfcfcf" w:sz="5"/><w:bottom w:val="single" w:color="cfcfcf" w:sz="5"/><w:right w:val="single" w:color="cfcfcf" w:sz="5"/></w:tcBorders></w:tcP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gridSpan w:val="2"/><w:vMerge/><w:tcBorders><w:top w:val="nil"/><w:left w:val="single" w:color="cfcfcf" w:sz="5"/><w:bottom w:val="single" w:color="cfcfcf" w:sz="5"/><w:right w:val="single" w:color="cfcfcf" w:sz="5"/></w:tcBorders></w:tcPr><w:p/></w:tc><w:tc><w:tcPr><w:tcW w:w="0" w:type="auto"/><w:gridSpan w:val="2"/><w:vMerge/><w:tcBorders><w:top w:val="nil"/><w:left w:val="single" w:color="cfcfcf" w:sz="5"/><w:bottom w:val="single" w:color="cfcfcf" w:sz="5"/><w:right w:val="single" w:color="cfcfcf" w:sz="5"/></w:tcBorders></w:tcP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2"/><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96" w:id="992"/><w:p><w:pPr><w:spacing w:after="20"/><w:ind w:left="20"/><w:jc w:val="both"/></w:pPr><w:r><w:rPr><w:rFonts w:ascii="Times New Roman"/><w:b/><w:i w:val="false"/><w:color w:val="000000"/><w:sz w:val="20"/></w:rPr><w:t>Көктерек</w:t></w:r></w:p><w:bookmarkEnd w:id="992"/><w:p><w:pPr><w:spacing w:after="20"/><w:ind w:left="20"/><w:jc w:val="both"/></w:pPr><w:r><w:rPr><w:rFonts w:ascii="Times New Roman"/><w:b w:val="false"/><w:i w:val="false"/><w:color w:val="000000"/><w:sz w:val="20"/></w:rPr><w:t>Осина</w:t></w:r></w:p></w:tc><w:tc><w:tcPr><w:tcW w:w="0" w:type="auto"/><w:gridSpan w:val="2"/><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05</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2"/><w:vMerge/><w:tcBorders><w:top w:val="nil"/><w:left w:val="single" w:color="cfcfcf" w:sz="5"/><w:bottom w:val="single" w:color="cfcfcf" w:sz="5"/><w:right w:val="single" w:color="cfcfcf" w:sz="5"/></w:tcBorders></w:tcPr><w:p/></w:tc><w:tc><w:tcPr><w:tcW w:w="0" w:type="auto"/><w:gridSpan w:val="2"/><w:vMerge/><w:tcBorders><w:top w:val="nil"/><w:left w:val="single" w:color="cfcfcf" w:sz="5"/><w:bottom w:val="single" w:color="cfcfcf" w:sz="5"/><w:right w:val="single" w:color="cfcfcf" w:sz="5"/></w:tcBorders></w:tcP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gridSpan w:val="2"/><w:vMerge/><w:tcBorders><w:top w:val="nil"/><w:left w:val="single" w:color="cfcfcf" w:sz="5"/><w:bottom w:val="single" w:color="cfcfcf" w:sz="5"/><w:right w:val="single" w:color="cfcfcf" w:sz="5"/></w:tcBorders></w:tcPr><w:p/></w:tc><w:tc><w:tcPr><w:tcW w:w="0" w:type="auto"/><w:gridSpan w:val="2"/><w:vMerge/><w:tcBorders><w:top w:val="nil"/><w:left w:val="single" w:color="cfcfcf" w:sz="5"/><w:bottom w:val="single" w:color="cfcfcf" w:sz="5"/><w:right w:val="single" w:color="cfcfcf" w:sz="5"/></w:tcBorders></w:tcP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2"/><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97" w:id="993"/><w:p><w:pPr><w:spacing w:after="20"/><w:ind w:left="20"/><w:jc w:val="both"/></w:pPr><w:r><w:rPr><w:rFonts w:ascii="Times New Roman"/><w:b/><w:i w:val="false"/><w:color w:val="000000"/><w:sz w:val="20"/></w:rPr><w:t>Терек</w:t></w:r></w:p><w:bookmarkEnd w:id="993"/><w:p><w:pPr><w:spacing w:after="20"/><w:ind w:left="20"/><w:jc w:val="both"/></w:pPr><w:r><w:rPr><w:rFonts w:ascii="Times New Roman"/><w:b w:val="false"/><w:i w:val="false"/><w:color w:val="000000"/><w:sz w:val="20"/></w:rPr><w:t>Тополь</w:t></w:r></w:p></w:tc><w:tc><w:tcPr><w:tcW w:w="0" w:type="auto"/><w:gridSpan w:val="2"/><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06</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2"/><w:vMerge/><w:tcBorders><w:top w:val="nil"/><w:left w:val="single" w:color="cfcfcf" w:sz="5"/><w:bottom w:val="single" w:color="cfcfcf" w:sz="5"/><w:right w:val="single" w:color="cfcfcf" w:sz="5"/></w:tcBorders></w:tcPr><w:p/></w:tc><w:tc><w:tcPr><w:tcW w:w="0" w:type="auto"/><w:gridSpan w:val="2"/><w:vMerge/><w:tcBorders><w:top w:val="nil"/><w:left w:val="single" w:color="cfcfcf" w:sz="5"/><w:bottom w:val="single" w:color="cfcfcf" w:sz="5"/><w:right w:val="single" w:color="cfcfcf" w:sz="5"/></w:tcBorders></w:tcP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gridSpan w:val="2"/><w:vMerge/><w:tcBorders><w:top w:val="nil"/><w:left w:val="single" w:color="cfcfcf" w:sz="5"/><w:bottom w:val="single" w:color="cfcfcf" w:sz="5"/><w:right w:val="single" w:color="cfcfcf" w:sz="5"/></w:tcBorders></w:tcPr><w:p/></w:tc><w:tc><w:tcPr><w:tcW w:w="0" w:type="auto"/><w:gridSpan w:val="2"/><w:vMerge/><w:tcBorders><w:top w:val="nil"/><w:left w:val="single" w:color="cfcfcf" w:sz="5"/><w:bottom w:val="single" w:color="cfcfcf" w:sz="5"/><w:right w:val="single" w:color="cfcfcf" w:sz="5"/></w:tcBorders></w:tcP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19"/><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bookmarkStart w:name="z998" w:id="994"/><w:p><w:pPr><w:spacing w:after="20"/><w:ind w:left="20"/><w:jc w:val="both"/></w:pPr><w:r><w:rPr><w:rFonts w:ascii="Times New Roman"/><w:b/><w:i w:val="false"/><w:color w:val="000000"/><w:sz w:val="20"/></w:rPr><w:t>3. ҚҚС-сыз ағаш тұқымының типі, ағаш түрлері, ағаш отынының пішімі бойынша ағаш отынына бағаны тығыз текше метріне теңгемен көрсетіңіз</w:t></w:r></w:p><w:bookmarkEnd w:id="994"/><w:p><w:pPr><w:spacing w:after="20"/><w:ind w:left="20"/><w:jc w:val="both"/></w:pPr><w:r><w:rPr><w:rFonts w:ascii="Times New Roman"/><w:b w:val="false"/><w:i w:val="false"/><w:color w:val="000000"/><w:sz w:val="20"/></w:rPr><w:t>Укажите цены на топливо древесное по типу древесной породы, видам деревьев, формы топливы древесного без НДС, в тенге за плотный кубический метр </w:t></w:r></w:p></w:tc></w:tr><w:tr><w:trPr><w:trHeight w:val="135" w:hRule="atLeast"/></w:trPr><w:tc><w:tcPr><w:tcW w:w="44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999" w:id="995"/><w:p><w:pPr><w:spacing w:after="20"/><w:ind w:left="20"/><w:jc w:val="both"/></w:pPr><w:r><w:rPr><w:rFonts w:ascii="Times New Roman"/><w:b/><w:i w:val="false"/><w:color w:val="000000"/><w:sz w:val="20"/></w:rPr><w:t>Aтауы</w:t></w:r></w:p><w:bookmarkEnd w:id="995"/><w:p><w:pPr><w:spacing w:after="20"/><w:ind w:left="20"/><w:jc w:val="both"/></w:pPr><w:r><w:rPr><w:rFonts w:ascii="Times New Roman"/><w:b w:val="false"/><w:i w:val="false"/><w:color w:val="000000"/><w:sz w:val="20"/></w:rPr><w:t>Наименование</w:t></w:r></w:p></w:tc><w:tc><w:tcPr><w:tcW w:w="0" w:type="auto"/><w:gridSpan w:val="2"/><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00" w:id="996"/><w:p><w:pPr><w:spacing w:after="20"/><w:ind w:left="20"/><w:jc w:val="both"/></w:pPr><w:r><w:rPr><w:rFonts w:ascii="Times New Roman"/><w:b/><w:i w:val="false"/><w:color w:val="000000"/><w:sz w:val="20"/></w:rPr><w:t>Коды</w:t></w:r></w:p><w:bookmarkEnd w:id="996"/><w:p><w:pPr><w:spacing w:after="20"/><w:ind w:left="20"/><w:jc w:val="both"/></w:pPr><w:r><w:rPr><w:rFonts w:ascii="Times New Roman"/><w:b w:val="false"/><w:i w:val="false"/><w:color w:val="000000"/><w:sz w:val="20"/></w:rPr><w:t>Код</w:t></w:r></w:p></w:tc><w:tc><w:tcPr><w:tcW w:w="0" w:type="auto"/><w:gridSpan w:val="6"/><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01" w:id="997"/><w:p><w:pPr><w:spacing w:after="20"/><w:ind w:left="20"/><w:jc w:val="both"/></w:pPr><w:r><w:rPr><w:rFonts w:ascii="Times New Roman"/><w:b/><w:i w:val="false"/><w:color w:val="000000"/><w:sz w:val="20"/></w:rPr><w:t>Тауар сипаттамасы</w:t></w:r></w:p><w:bookmarkEnd w:id="997"/><w:p><w:pPr><w:spacing w:after="20"/><w:ind w:left="20"/><w:jc w:val="both"/></w:pPr><w:r><w:rPr><w:rFonts w:ascii="Times New Roman"/><w:b w:val="false"/><w:i w:val="false"/><w:color w:val="000000"/><w:sz w:val="20"/></w:rPr><w:t>Характеристика товара</w:t></w:r></w:p></w:tc><w:tc><w:tcPr><w:tcW w:w="0" w:type="auto"/><w:gridSpan w:val="5"/><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02" w:id="998"/><w:p><w:pPr><w:spacing w:after="20"/><w:ind w:left="20"/><w:jc w:val="both"/></w:pPr><w:r><w:rPr><w:rFonts w:ascii="Times New Roman"/><w:b/><w:i w:val="false"/><w:color w:val="000000"/><w:sz w:val="20"/></w:rPr><w:t>Есепті тоқсанның бағасы</w:t></w:r></w:p><w:bookmarkEnd w:id="998"/><w:p><w:pPr><w:spacing w:after="20"/><w:ind w:left="20"/><w:jc w:val="both"/></w:pPr><w:r><w:rPr><w:rFonts w:ascii="Times New Roman"/><w:b w:val="false"/><w:i w:val="false"/><w:color w:val="000000"/><w:sz w:val="20"/></w:rPr><w:t>Цена отчетного квартала</w:t></w:r></w:p></w:tc><w:tc><w:tcPr><w:tcW w:w="0" w:type="auto"/><w:gridSpan w:val="5"/><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03" w:id="999"/><w:p><w:pPr><w:spacing w:after="20"/><w:ind w:left="20"/><w:jc w:val="both"/></w:pPr><w:r><w:rPr><w:rFonts w:ascii="Times New Roman"/><w:b/><w:i w:val="false"/><w:color w:val="000000"/><w:sz w:val="20"/></w:rPr><w:t>Соңғы өткізу тоқсанының бағасы</w:t></w:r></w:p><w:bookmarkEnd w:id="999"/><w:p><w:pPr><w:spacing w:after="20"/><w:ind w:left="20"/><w:jc w:val="both"/></w:pPr><w:r><w:rPr><w:rFonts w:ascii="Times New Roman"/><w:b w:val="false"/><w:i w:val="false"/><w:color w:val="000000"/><w:sz w:val="20"/></w:rPr><w:t>Цена квартала последней реализации</w:t></w:r></w:p></w:tc></w:tr><w:tr><w:trPr><w:trHeight w:val="150" w:hRule="atLeast"/></w:trPr><w:tc><w:tcPr><w:tcW w:w="0" w:type="auto"/><w:vMerge/><w:tcBorders><w:top w:val="nil"/><w:left w:val="single" w:color="cfcfcf" w:sz="5"/><w:bottom w:val="single" w:color="cfcfcf" w:sz="5"/><w:right w:val="single" w:color="cfcfcf" w:sz="5"/></w:tcBorders></w:tcPr><w:p/></w:tc><w:tc><w:tcPr><w:tcW w:w="0" w:type="auto"/><w:gridSpan w:val="2"/><w:vMerge/><w:tcBorders><w:top w:val="nil"/><w:left w:val="single" w:color="cfcfcf" w:sz="5"/><w:bottom w:val="single" w:color="cfcfcf" w:sz="5"/><w:right w:val="single" w:color="cfcfcf" w:sz="5"/></w:tcBorders></w:tcP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04" w:id="1000"/><w:p><w:pPr><w:spacing w:after="20"/><w:ind w:left="20"/><w:jc w:val="both"/></w:pPr><w:r><w:rPr><w:rFonts w:ascii="Times New Roman"/><w:b/><w:i w:val="false"/><w:color w:val="000000"/><w:sz w:val="20"/></w:rPr><w:t>р/с</w:t></w:r><w:r><w:rPr><w:rFonts w:ascii="Times New Roman"/><w:b w:val="false"/><w:i w:val="false"/><w:color w:val="000000"/><w:sz w:val="20"/></w:rPr><w:t xml:space="preserve"> №</w:t></w:r></w:p><w:bookmarkEnd w:id="1000"/><w:p><w:pPr><w:spacing w:after="20"/><w:ind w:left="20"/><w:jc w:val="both"/></w:pPr><w:r><w:rPr><w:rFonts w:ascii="Times New Roman"/><w:b w:val="false"/><w:i w:val="false"/><w:color w:val="000000"/><w:sz w:val="20"/></w:rPr><w:t>№ п/п</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05" w:id="1001"/><w:p><w:pPr><w:spacing w:after="20"/><w:ind w:left="20"/><w:jc w:val="both"/></w:pPr><w:r><w:rPr><w:rFonts w:ascii="Times New Roman"/><w:b/><w:i w:val="false"/><w:color w:val="000000"/><w:sz w:val="20"/></w:rPr><w:t>партия көлемі, төлем шарты және басқалар</w:t></w:r></w:p><w:bookmarkEnd w:id="1001"/><w:p><w:pPr><w:spacing w:after="20"/><w:ind w:left="20"/><w:jc w:val="both"/></w:pPr><w:r><w:rPr><w:rFonts w:ascii="Times New Roman"/><w:b w:val="false"/><w:i w:val="false"/><w:color w:val="000000"/><w:sz w:val="20"/></w:rPr><w:t>объемпартии,условие оплаты и другое</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06" w:id="1002"/><w:p><w:pPr><w:spacing w:after="20"/><w:ind w:left="20"/><w:jc w:val="both"/></w:pPr><w:r><w:rPr><w:rFonts w:ascii="Times New Roman"/><w:b/><w:i w:val="false"/><w:color w:val="000000"/><w:sz w:val="20"/></w:rPr><w:t>метрлік</w:t></w:r></w:p><w:bookmarkEnd w:id="1002"/><w:p><w:pPr><w:spacing w:after="20"/><w:ind w:left="20"/><w:jc w:val="both"/></w:pPr><w:r><w:rPr><w:rFonts w:ascii="Times New Roman"/><w:b w:val="false"/><w:i w:val="false"/><w:color w:val="000000"/><w:sz w:val="20"/></w:rPr><w:t>метражные</w:t></w:r></w:p></w:tc><w:tc><w:tcPr><w:tcW w:w="8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07" w:id="1003"/><w:p><w:pPr><w:spacing w:after="20"/><w:ind w:left="20"/><w:jc w:val="both"/></w:pPr><w:r><w:rPr><w:rFonts w:ascii="Times New Roman"/><w:b/><w:i w:val="false"/><w:color w:val="000000"/><w:sz w:val="20"/></w:rPr><w:t>кесінділік</w:t></w:r></w:p><w:bookmarkEnd w:id="1003"/><w:p><w:pPr><w:spacing w:after="20"/><w:ind w:left="20"/><w:jc w:val="both"/></w:pPr><w:r><w:rPr><w:rFonts w:ascii="Times New Roman"/><w:b w:val="false"/><w:i w:val="false"/><w:color w:val="000000"/><w:sz w:val="20"/></w:rPr><w:t>чурки</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08" w:id="1004"/><w:p><w:pPr><w:spacing w:after="20"/><w:ind w:left="20"/><w:jc w:val="both"/></w:pPr><w:r><w:rPr><w:rFonts w:ascii="Times New Roman"/><w:b/><w:i w:val="false"/><w:color w:val="000000"/><w:sz w:val="20"/></w:rPr><w:t>бұталған</w:t></w:r></w:p><w:bookmarkEnd w:id="1004"/><w:p><w:pPr><w:spacing w:after="20"/><w:ind w:left="20"/><w:jc w:val="both"/></w:pPr><w:r><w:rPr><w:rFonts w:ascii="Times New Roman"/><w:b w:val="false"/><w:i w:val="false"/><w:color w:val="000000"/><w:sz w:val="20"/></w:rPr><w:t>колотые</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09" w:id="1005"/><w:p><w:pPr><w:spacing w:after="20"/><w:ind w:left="20"/><w:jc w:val="both"/></w:pPr><w:r><w:rPr><w:rFonts w:ascii="Times New Roman"/><w:b/><w:i w:val="false"/><w:color w:val="000000"/><w:sz w:val="20"/></w:rPr><w:t>метрлік</w:t></w:r></w:p><w:bookmarkEnd w:id="1005"/><w:p><w:pPr><w:spacing w:after="20"/><w:ind w:left="20"/><w:jc w:val="both"/></w:pPr><w:r><w:rPr><w:rFonts w:ascii="Times New Roman"/><w:b w:val="false"/><w:i w:val="false"/><w:color w:val="000000"/><w:sz w:val="20"/></w:rPr><w:t>метражные</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10" w:id="1006"/><w:p><w:pPr><w:spacing w:after="20"/><w:ind w:left="20"/><w:jc w:val="both"/></w:pPr><w:r><w:rPr><w:rFonts w:ascii="Times New Roman"/><w:b/><w:i w:val="false"/><w:color w:val="000000"/><w:sz w:val="20"/></w:rPr><w:t>кесінді</w:t></w:r><w:r><w:rPr><w:rFonts w:ascii="Times New Roman"/><w:b w:val="false"/><w:i w:val="false"/><w:color w:val="000000"/><w:sz w:val="20"/></w:rPr><w:t>лік</w:t></w:r></w:p><w:bookmarkEnd w:id="1006"/><w:p><w:pPr><w:spacing w:after="20"/><w:ind w:left="20"/><w:jc w:val="both"/></w:pPr><w:r><w:rPr><w:rFonts w:ascii="Times New Roman"/><w:b w:val="false"/><w:i w:val="false"/><w:color w:val="000000"/><w:sz w:val="20"/></w:rPr><w:t>чурки</w:t></w:r></w:p></w:tc><w:tc><w:tcPr><w:tcW w:w="10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11" w:id="1007"/><w:p><w:pPr><w:spacing w:after="20"/><w:ind w:left="20"/><w:jc w:val="both"/></w:pPr><w:r><w:rPr><w:rFonts w:ascii="Times New Roman"/><w:b/><w:i w:val="false"/><w:color w:val="000000"/><w:sz w:val="20"/></w:rPr><w:t>бұталған</w:t></w:r></w:p><w:bookmarkEnd w:id="1007"/><w:p><w:pPr><w:spacing w:after="20"/><w:ind w:left="20"/><w:jc w:val="both"/></w:pPr><w:r><w:rPr><w:rFonts w:ascii="Times New Roman"/><w:b w:val="false"/><w:i w:val="false"/><w:color w:val="000000"/><w:sz w:val="20"/></w:rPr><w:t>колотые</w:t></w:r></w:p></w:tc></w:tr><w:tr><w:trPr><w:trHeight w:val="135" w:hRule="atLeast"/></w:trPr><w:tc><w:tcPr><w:tcW w:w="4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A</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В</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Г</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8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10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w:t></w:r></w:p></w:tc></w:tr><w:tr><w:trPr><w:trHeight w:val="135" w:hRule="atLeast"/></w:trPr><w:tc><w:tcPr><w:tcW w:w="4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12" w:id="1008"/><w:p><w:pPr><w:spacing w:after="20"/><w:ind w:left="20"/><w:jc w:val="both"/></w:pPr><w:r><w:rPr><w:rFonts w:ascii="Times New Roman"/><w:b/><w:i w:val="false"/><w:color w:val="000000"/><w:sz w:val="20"/></w:rPr><w:t>Жасыл орман</w:t></w:r></w:p><w:bookmarkEnd w:id="1008"/><w:p><w:pPr><w:spacing w:after="20"/><w:ind w:left="20"/><w:jc w:val="both"/></w:pPr><w:r><w:rPr><w:rFonts w:ascii="Times New Roman"/><w:b w:val="false"/><w:i w:val="false"/><w:color w:val="000000"/><w:sz w:val="20"/></w:rPr><w:t>Зеленый лес</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8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0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44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13" w:id="1009"/><w:p><w:pPr><w:spacing w:after="20"/><w:ind w:left="20"/><w:jc w:val="both"/></w:pPr><w:r><w:rPr><w:rFonts w:ascii="Times New Roman"/><w:b/><w:i w:val="false"/><w:color w:val="000000"/><w:sz w:val="20"/></w:rPr><w:t>Қарағай</w:t></w:r></w:p><w:bookmarkEnd w:id="1009"/><w:p><w:pPr><w:spacing w:after="20"/><w:ind w:left="20"/><w:jc w:val="both"/></w:pPr><w:r><w:rPr><w:rFonts w:ascii="Times New Roman"/><w:b w:val="false"/><w:i w:val="false"/><w:color w:val="000000"/><w:sz w:val="20"/></w:rPr><w:t>Сосна</w:t></w:r></w:p></w:tc><w:tc><w:tcPr><w:tcW w:w="0" w:type="auto"/><w:gridSpan w:val="2"/><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gridSpan w:val="2"/><w:vMerge/><w:tcBorders><w:top w:val="nil"/><w:left w:val="single" w:color="cfcfcf" w:sz="5"/><w:bottom w:val="single" w:color="cfcfcf" w:sz="5"/><w:right w:val="single" w:color="cfcfcf" w:sz="5"/></w:tcBorders></w:tcP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gridSpan w:val="2"/><w:vMerge/><w:tcBorders><w:top w:val="nil"/><w:left w:val="single" w:color="cfcfcf" w:sz="5"/><w:bottom w:val="single" w:color="cfcfcf" w:sz="5"/><w:right w:val="single" w:color="cfcfcf" w:sz="5"/></w:tcBorders></w:tcP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44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14" w:id="1010"/><w:p><w:pPr><w:spacing w:after="20"/><w:ind w:left="20"/><w:jc w:val="both"/></w:pPr><w:r><w:rPr><w:rFonts w:ascii="Times New Roman"/><w:b/><w:i w:val="false"/><w:color w:val="000000"/><w:sz w:val="20"/></w:rPr><w:t>Самырсын</w:t></w:r></w:p><w:bookmarkEnd w:id="1010"/><w:p><w:pPr><w:spacing w:after="20"/><w:ind w:left="20"/><w:jc w:val="both"/></w:pPr><w:r><w:rPr><w:rFonts w:ascii="Times New Roman"/><w:b w:val="false"/><w:i w:val="false"/><w:color w:val="000000"/><w:sz w:val="20"/></w:rPr><w:t>Пихта</w:t></w:r></w:p></w:tc><w:tc><w:tcPr><w:tcW w:w="0" w:type="auto"/><w:gridSpan w:val="2"/><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02</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gridSpan w:val="2"/><w:vMerge/><w:tcBorders><w:top w:val="nil"/><w:left w:val="single" w:color="cfcfcf" w:sz="5"/><w:bottom w:val="single" w:color="cfcfcf" w:sz="5"/><w:right w:val="single" w:color="cfcfcf" w:sz="5"/></w:tcBorders></w:tcP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gridSpan w:val="2"/><w:vMerge/><w:tcBorders><w:top w:val="nil"/><w:left w:val="single" w:color="cfcfcf" w:sz="5"/><w:bottom w:val="single" w:color="cfcfcf" w:sz="5"/><w:right w:val="single" w:color="cfcfcf" w:sz="5"/></w:tcBorders></w:tcP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44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15" w:id="1011"/><w:p><w:pPr><w:spacing w:after="20"/><w:ind w:left="20"/><w:jc w:val="both"/></w:pPr><w:r><w:rPr><w:rFonts w:ascii="Times New Roman"/><w:b/><w:i w:val="false"/><w:color w:val="000000"/><w:sz w:val="20"/></w:rPr><w:t>Балқарағай</w:t></w:r></w:p><w:bookmarkEnd w:id="1011"/><w:p><w:pPr><w:spacing w:after="20"/><w:ind w:left="20"/><w:jc w:val="both"/></w:pPr><w:r><w:rPr><w:rFonts w:ascii="Times New Roman"/><w:b w:val="false"/><w:i w:val="false"/><w:color w:val="000000"/><w:sz w:val="20"/></w:rPr><w:t>Лиственница</w:t></w:r></w:p></w:tc><w:tc><w:tcPr><w:tcW w:w="0" w:type="auto"/><w:gridSpan w:val="2"/><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03</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gridSpan w:val="2"/><w:vMerge/><w:tcBorders><w:top w:val="nil"/><w:left w:val="single" w:color="cfcfcf" w:sz="5"/><w:bottom w:val="single" w:color="cfcfcf" w:sz="5"/><w:right w:val="single" w:color="cfcfcf" w:sz="5"/></w:tcBorders></w:tcP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gridSpan w:val="2"/><w:vMerge/><w:tcBorders><w:top w:val="nil"/><w:left w:val="single" w:color="cfcfcf" w:sz="5"/><w:bottom w:val="single" w:color="cfcfcf" w:sz="5"/><w:right w:val="single" w:color="cfcfcf" w:sz="5"/></w:tcBorders></w:tcP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44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16" w:id="1012"/><w:p><w:pPr><w:spacing w:after="20"/><w:ind w:left="20"/><w:jc w:val="both"/></w:pPr><w:r><w:rPr><w:rFonts w:ascii="Times New Roman"/><w:b/><w:i w:val="false"/><w:color w:val="000000"/><w:sz w:val="20"/></w:rPr><w:t>Қайың</w:t></w:r></w:p><w:bookmarkEnd w:id="1012"/><w:p><w:pPr><w:spacing w:after="20"/><w:ind w:left="20"/><w:jc w:val="both"/></w:pPr><w:r><w:rPr><w:rFonts w:ascii="Times New Roman"/><w:b w:val="false"/><w:i w:val="false"/><w:color w:val="000000"/><w:sz w:val="20"/></w:rPr><w:t>Береза</w:t></w:r></w:p></w:tc><w:tc><w:tcPr><w:tcW w:w="0" w:type="auto"/><w:gridSpan w:val="2"/><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04</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gridSpan w:val="2"/><w:vMerge/><w:tcBorders><w:top w:val="nil"/><w:left w:val="single" w:color="cfcfcf" w:sz="5"/><w:bottom w:val="single" w:color="cfcfcf" w:sz="5"/><w:right w:val="single" w:color="cfcfcf" w:sz="5"/></w:tcBorders></w:tcP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gridSpan w:val="2"/><w:vMerge/><w:tcBorders><w:top w:val="nil"/><w:left w:val="single" w:color="cfcfcf" w:sz="5"/><w:bottom w:val="single" w:color="cfcfcf" w:sz="5"/><w:right w:val="single" w:color="cfcfcf" w:sz="5"/></w:tcBorders></w:tcP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44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17" w:id="1013"/><w:p><w:pPr><w:spacing w:after="20"/><w:ind w:left="20"/><w:jc w:val="both"/></w:pPr><w:r><w:rPr><w:rFonts w:ascii="Times New Roman"/><w:b/><w:i w:val="false"/><w:color w:val="000000"/><w:sz w:val="20"/></w:rPr><w:t>Көктерек</w:t></w:r></w:p><w:bookmarkEnd w:id="1013"/><w:p><w:pPr><w:spacing w:after="20"/><w:ind w:left="20"/><w:jc w:val="both"/></w:pPr><w:r><w:rPr><w:rFonts w:ascii="Times New Roman"/><w:b w:val="false"/><w:i w:val="false"/><w:color w:val="000000"/><w:sz w:val="20"/></w:rPr><w:t>Осина</w:t></w:r></w:p></w:tc><w:tc><w:tcPr><w:tcW w:w="0" w:type="auto"/><w:gridSpan w:val="2"/><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05</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gridSpan w:val="2"/><w:vMerge/><w:tcBorders><w:top w:val="nil"/><w:left w:val="single" w:color="cfcfcf" w:sz="5"/><w:bottom w:val="single" w:color="cfcfcf" w:sz="5"/><w:right w:val="single" w:color="cfcfcf" w:sz="5"/></w:tcBorders></w:tcP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gridSpan w:val="2"/><w:vMerge/><w:tcBorders><w:top w:val="nil"/><w:left w:val="single" w:color="cfcfcf" w:sz="5"/><w:bottom w:val="single" w:color="cfcfcf" w:sz="5"/><w:right w:val="single" w:color="cfcfcf" w:sz="5"/></w:tcBorders></w:tcP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1018" w:id="1014"/><w:p><w:pPr><w:spacing w:after="0"/><w:ind w:left="0"/><w:jc w:val="both"/></w:pPr><w:r><w:rPr><w:rFonts w:ascii="Times New Roman"/><w:b w:val="false"/><w:i w:val="false"/><w:color w:val="000000"/><w:sz w:val="28"/></w:rPr><w:t xml:space="preserve">      </w:t></w:r><w:r><w:rPr><w:rFonts w:ascii="Times New Roman"/><w:b/><w:i w:val="false"/><w:color w:val="000000"/><w:sz w:val="28"/></w:rPr><w:t>Жалғасы</w:t></w:r><w:r><w:rPr><w:rFonts w:ascii="Times New Roman"/><w:b w:val="false"/><w:i w:val="false"/><w:color w:val="000000"/><w:sz w:val="28"/></w:rPr><w:t>                                                                         Продолжение</w:t></w:r></w:p><w:bookmarkEnd w:id="1014"/><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584"/><w:gridCol w:w="909"/><w:gridCol w:w="1817"/><w:gridCol w:w="1817"/><w:gridCol w:w="1428"/><w:gridCol w:w="1427"/><w:gridCol w:w="1427"/><w:gridCol w:w="1557"/><w:gridCol w:w="1557"/><w:gridCol w:w="1557"/></w:tblGrid><w:tr><w:trPr><w:trHeight w:val="135" w:hRule="atLeast"/></w:trPr><w:tc><w:tcPr><w:tcW w:w="584"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19" w:id="1015"/><w:p><w:pPr><w:spacing w:after="20"/><w:ind w:left="20"/><w:jc w:val="both"/></w:pPr><w:r><w:rPr><w:rFonts w:ascii="Times New Roman"/><w:b/><w:i w:val="false"/><w:color w:val="000000"/><w:sz w:val="20"/></w:rPr><w:t>Aтауы</w:t></w:r></w:p><w:bookmarkEnd w:id="1015"/><w:p><w:pPr><w:spacing w:after="20"/><w:ind w:left="20"/><w:jc w:val="both"/></w:pPr><w:r><w:rPr><w:rFonts w:ascii="Times New Roman"/><w:b w:val="false"/><w:i w:val="false"/><w:color w:val="000000"/><w:sz w:val="20"/></w:rPr><w:t>Наименование</w:t></w:r></w:p></w:tc><w:tc><w:tcPr><w:tcW w:w="909"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20" w:id="1016"/><w:p><w:pPr><w:spacing w:after="20"/><w:ind w:left="20"/><w:jc w:val="both"/></w:pPr><w:r><w:rPr><w:rFonts w:ascii="Times New Roman"/><w:b/><w:i w:val="false"/><w:color w:val="000000"/><w:sz w:val="20"/></w:rPr><w:t>Коды</w:t></w:r></w:p><w:bookmarkEnd w:id="1016"/><w:p><w:pPr><w:spacing w:after="20"/><w:ind w:left="20"/><w:jc w:val="both"/></w:pPr><w:r><w:rPr><w:rFonts w:ascii="Times New Roman"/><w:b w:val="false"/><w:i w:val="false"/><w:color w:val="000000"/><w:sz w:val="20"/></w:rPr><w:t>Код</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21" w:id="1017"/><w:p><w:pPr><w:spacing w:after="20"/><w:ind w:left="20"/><w:jc w:val="both"/></w:pPr><w:r><w:rPr><w:rFonts w:ascii="Times New Roman"/><w:b/><w:i w:val="false"/><w:color w:val="000000"/><w:sz w:val="20"/></w:rPr><w:t>Тауар сипаттамасы</w:t></w:r></w:p><w:bookmarkEnd w:id="1017"/><w:p><w:pPr><w:spacing w:after="20"/><w:ind w:left="20"/><w:jc w:val="both"/></w:pPr><w:r><w:rPr><w:rFonts w:ascii="Times New Roman"/><w:b w:val="false"/><w:i w:val="false"/><w:color w:val="000000"/><w:sz w:val="20"/></w:rPr><w:t>Характеристика товара</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22" w:id="1018"/><w:p><w:pPr><w:spacing w:after="20"/><w:ind w:left="20"/><w:jc w:val="both"/></w:pPr><w:r><w:rPr><w:rFonts w:ascii="Times New Roman"/><w:b/><w:i w:val="false"/><w:color w:val="000000"/><w:sz w:val="20"/></w:rPr><w:t>Есепті тоқсанның бағасы</w:t></w:r></w:p><w:bookmarkEnd w:id="1018"/><w:p><w:pPr><w:spacing w:after="20"/><w:ind w:left="20"/><w:jc w:val="both"/></w:pPr><w:r><w:rPr><w:rFonts w:ascii="Times New Roman"/><w:b w:val="false"/><w:i w:val="false"/><w:color w:val="000000"/><w:sz w:val="20"/></w:rPr><w:t>Цена отчетного квартала</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23" w:id="1019"/><w:p><w:pPr><w:spacing w:after="20"/><w:ind w:left="20"/><w:jc w:val="both"/></w:pPr><w:r><w:rPr><w:rFonts w:ascii="Times New Roman"/><w:b/><w:i w:val="false"/><w:color w:val="000000"/><w:sz w:val="20"/></w:rPr><w:t>Соңғы өткізу тоқсанының бағасы</w:t></w:r></w:p><w:bookmarkEnd w:id="1019"/><w:p><w:pPr><w:spacing w:after="20"/><w:ind w:left="20"/><w:jc w:val="both"/></w:pPr><w:r><w:rPr><w:rFonts w:ascii="Times New Roman"/><w:b w:val="false"/><w:i w:val="false"/><w:color w:val="000000"/><w:sz w:val="20"/></w:rPr><w:t>Цена квартала последней реализации</w:t></w:r></w:p></w:tc></w:tr><w:tr><w:trPr><w:trHeight w:val="150"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8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24" w:id="1020"/><w:p><w:pPr><w:spacing w:after="20"/><w:ind w:left="20"/><w:jc w:val="both"/></w:pPr><w:r><w:rPr><w:rFonts w:ascii="Times New Roman"/><w:b/><w:i w:val="false"/><w:color w:val="000000"/><w:sz w:val="20"/></w:rPr><w:t>р/с</w:t></w:r><w:r><w:rPr><w:rFonts w:ascii="Times New Roman"/><w:b w:val="false"/><w:i w:val="false"/><w:color w:val="000000"/><w:sz w:val="20"/></w:rPr><w:t xml:space="preserve"> №</w:t></w:r></w:p><w:bookmarkEnd w:id="1020"/><w:p><w:pPr><w:spacing w:after="20"/><w:ind w:left="20"/><w:jc w:val="both"/></w:pPr><w:r><w:rPr><w:rFonts w:ascii="Times New Roman"/><w:b w:val="false"/><w:i w:val="false"/><w:color w:val="000000"/><w:sz w:val="20"/></w:rPr><w:t>№ п/п</w:t></w:r></w:p></w:tc><w:tc><w:tcPr><w:tcW w:w="18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25" w:id="1021"/><w:p><w:pPr><w:spacing w:after="20"/><w:ind w:left="20"/><w:jc w:val="both"/></w:pPr><w:r><w:rPr><w:rFonts w:ascii="Times New Roman"/><w:b/><w:i w:val="false"/><w:color w:val="000000"/><w:sz w:val="20"/></w:rPr><w:t>партия көлемі, төлем шарты және басқалар</w:t></w:r></w:p><w:bookmarkEnd w:id="1021"/><w:p><w:pPr><w:spacing w:after="20"/><w:ind w:left="20"/><w:jc w:val="both"/></w:pPr><w:r><w:rPr><w:rFonts w:ascii="Times New Roman"/><w:b w:val="false"/><w:i w:val="false"/><w:color w:val="000000"/><w:sz w:val="20"/></w:rPr><w:t>объемпартии,условие оплаты и другое</w:t></w:r></w:p></w:tc><w:tc><w:tcPr><w:tcW w:w="14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26" w:id="1022"/><w:p><w:pPr><w:spacing w:after="20"/><w:ind w:left="20"/><w:jc w:val="both"/></w:pPr><w:r><w:rPr><w:rFonts w:ascii="Times New Roman"/><w:b/><w:i w:val="false"/><w:color w:val="000000"/><w:sz w:val="20"/></w:rPr><w:t>метрлік</w:t></w:r></w:p><w:bookmarkEnd w:id="1022"/><w:p><w:pPr><w:spacing w:after="20"/><w:ind w:left="20"/><w:jc w:val="both"/></w:pPr><w:r><w:rPr><w:rFonts w:ascii="Times New Roman"/><w:b w:val="false"/><w:i w:val="false"/><w:color w:val="000000"/><w:sz w:val="20"/></w:rPr><w:t>метражные</w:t></w:r></w:p></w:tc><w:tc><w:tcPr><w:tcW w:w="14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27" w:id="1023"/><w:p><w:pPr><w:spacing w:after="20"/><w:ind w:left="20"/><w:jc w:val="both"/></w:pPr><w:r><w:rPr><w:rFonts w:ascii="Times New Roman"/><w:b/><w:i w:val="false"/><w:color w:val="000000"/><w:sz w:val="20"/></w:rPr><w:t>кесінділік</w:t></w:r></w:p><w:bookmarkEnd w:id="1023"/><w:p><w:pPr><w:spacing w:after="20"/><w:ind w:left="20"/><w:jc w:val="both"/></w:pPr><w:r><w:rPr><w:rFonts w:ascii="Times New Roman"/><w:b w:val="false"/><w:i w:val="false"/><w:color w:val="000000"/><w:sz w:val="20"/></w:rPr><w:t>чурки</w:t></w:r></w:p></w:tc><w:tc><w:tcPr><w:tcW w:w="14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28" w:id="1024"/><w:p><w:pPr><w:spacing w:after="20"/><w:ind w:left="20"/><w:jc w:val="both"/></w:pPr><w:r><w:rPr><w:rFonts w:ascii="Times New Roman"/><w:b/><w:i w:val="false"/><w:color w:val="000000"/><w:sz w:val="20"/></w:rPr><w:t>бұталған</w:t></w:r></w:p><w:bookmarkEnd w:id="1024"/><w:p><w:pPr><w:spacing w:after="20"/><w:ind w:left="20"/><w:jc w:val="both"/></w:pPr><w:r><w:rPr><w:rFonts w:ascii="Times New Roman"/><w:b w:val="false"/><w:i w:val="false"/><w:color w:val="000000"/><w:sz w:val="20"/></w:rPr><w:t>колотые</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29" w:id="1025"/><w:p><w:pPr><w:spacing w:after="20"/><w:ind w:left="20"/><w:jc w:val="both"/></w:pPr><w:r><w:rPr><w:rFonts w:ascii="Times New Roman"/><w:b/><w:i w:val="false"/><w:color w:val="000000"/><w:sz w:val="20"/></w:rPr><w:t>метрлік</w:t></w:r></w:p><w:bookmarkEnd w:id="1025"/><w:p><w:pPr><w:spacing w:after="20"/><w:ind w:left="20"/><w:jc w:val="both"/></w:pPr><w:r><w:rPr><w:rFonts w:ascii="Times New Roman"/><w:b w:val="false"/><w:i w:val="false"/><w:color w:val="000000"/><w:sz w:val="20"/></w:rPr><w:t>метражные</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30" w:id="1026"/><w:p><w:pPr><w:spacing w:after="20"/><w:ind w:left="20"/><w:jc w:val="both"/></w:pPr><w:r><w:rPr><w:rFonts w:ascii="Times New Roman"/><w:b/><w:i w:val="false"/><w:color w:val="000000"/><w:sz w:val="20"/></w:rPr><w:t>кесінділік</w:t></w:r></w:p><w:bookmarkEnd w:id="1026"/><w:p><w:pPr><w:spacing w:after="20"/><w:ind w:left="20"/><w:jc w:val="both"/></w:pPr><w:r><w:rPr><w:rFonts w:ascii="Times New Roman"/><w:b w:val="false"/><w:i w:val="false"/><w:color w:val="000000"/><w:sz w:val="20"/></w:rPr><w:t>чурки</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31" w:id="1027"/><w:p><w:pPr><w:spacing w:after="20"/><w:ind w:left="20"/><w:jc w:val="both"/></w:pPr><w:r><w:rPr><w:rFonts w:ascii="Times New Roman"/><w:b/><w:i w:val="false"/><w:color w:val="000000"/><w:sz w:val="20"/></w:rPr><w:t>бұталған</w:t></w:r></w:p><w:bookmarkEnd w:id="1027"/><w:p><w:pPr><w:spacing w:after="20"/><w:ind w:left="20"/><w:jc w:val="both"/></w:pPr><w:r><w:rPr><w:rFonts w:ascii="Times New Roman"/><w:b w:val="false"/><w:i w:val="false"/><w:color w:val="000000"/><w:sz w:val="20"/></w:rPr><w:t>колотые</w:t></w:r></w:p></w:tc></w:tr><w:tr><w:trPr><w:trHeight w:val="135" w:hRule="atLeast"/></w:trPr><w:tc><w:tcPr><w:tcW w:w="5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A</w:t></w:r></w:p></w:tc><w:tc><w:tcPr><w:tcW w:w="90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18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В</w:t></w:r></w:p></w:tc><w:tc><w:tcPr><w:tcW w:w="18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Г</w:t></w:r></w:p></w:tc><w:tc><w:tcPr><w:tcW w:w="14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14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14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w:t></w:r></w:p></w:tc></w:tr><w:tr><w:trPr><w:trHeight w:val="135" w:hRule="atLeast"/></w:trPr><w:tc><w:tcPr><w:tcW w:w="584"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32" w:id="1028"/><w:p><w:pPr><w:spacing w:after="20"/><w:ind w:left="20"/><w:jc w:val="both"/></w:pPr><w:r><w:rPr><w:rFonts w:ascii="Times New Roman"/><w:b/><w:i w:val="false"/><w:color w:val="000000"/><w:sz w:val="20"/></w:rPr><w:t>Терек</w:t></w:r></w:p><w:bookmarkEnd w:id="1028"/><w:p><w:pPr><w:spacing w:after="20"/><w:ind w:left="20"/><w:jc w:val="both"/></w:pPr><w:r><w:rPr><w:rFonts w:ascii="Times New Roman"/><w:b w:val="false"/><w:i w:val="false"/><w:color w:val="000000"/><w:sz w:val="20"/></w:rPr><w:t>Тополь</w:t></w:r></w:p></w:tc><w:tc><w:tcPr><w:tcW w:w="909"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06</w:t></w:r></w:p></w:tc><w:tc><w:tcPr><w:tcW w:w="18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8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8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584"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33" w:id="1029"/><w:p><w:pPr><w:spacing w:after="20"/><w:ind w:left="20"/><w:jc w:val="both"/></w:pPr><w:r><w:rPr><w:rFonts w:ascii="Times New Roman"/><w:b/><w:i w:val="false"/><w:color w:val="000000"/><w:sz w:val="20"/></w:rPr><w:t>Шырша</w:t></w:r></w:p><w:bookmarkEnd w:id="1029"/><w:p><w:pPr><w:spacing w:after="20"/><w:ind w:left="20"/><w:jc w:val="both"/></w:pPr><w:r><w:rPr><w:rFonts w:ascii="Times New Roman"/><w:b w:val="false"/><w:i w:val="false"/><w:color w:val="000000"/><w:sz w:val="20"/></w:rPr><w:t>Ель</w:t></w:r></w:p></w:tc><w:tc><w:tcPr><w:tcW w:w="909"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07</w:t></w:r></w:p></w:tc><w:tc><w:tcPr><w:tcW w:w="18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8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8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584"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34" w:id="1030"/><w:p><w:pPr><w:spacing w:after="20"/><w:ind w:left="20"/><w:jc w:val="both"/></w:pPr><w:r><w:rPr><w:rFonts w:ascii="Times New Roman"/><w:b/><w:i w:val="false"/><w:color w:val="000000"/><w:sz w:val="20"/></w:rPr><w:t>Емен</w:t></w:r></w:p><w:bookmarkEnd w:id="1030"/><w:p><w:pPr><w:spacing w:after="20"/><w:ind w:left="20"/><w:jc w:val="both"/></w:pPr><w:r><w:rPr><w:rFonts w:ascii="Times New Roman"/><w:b w:val="false"/><w:i w:val="false"/><w:color w:val="000000"/><w:sz w:val="20"/></w:rPr><w:t>Дуб</w:t></w:r></w:p></w:tc><w:tc><w:tcPr><w:tcW w:w="909"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08</w:t></w:r></w:p></w:tc><w:tc><w:tcPr><w:tcW w:w="18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8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8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584"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35" w:id="1031"/><w:p><w:pPr><w:spacing w:after="20"/><w:ind w:left="20"/><w:jc w:val="both"/></w:pPr><w:r><w:rPr><w:rFonts w:ascii="Times New Roman"/><w:b/><w:i w:val="false"/><w:color w:val="000000"/><w:sz w:val="20"/></w:rPr><w:t>Aғаштүрлі</w:t></w:r><w:r><w:rPr><w:rFonts w:ascii="Times New Roman"/><w:b w:val="false"/><w:i w:val="false"/><w:color w:val="000000"/><w:sz w:val="20"/></w:rPr><w:t xml:space="preserve"> </w:t></w:r><w:r><w:rPr><w:rFonts w:ascii="Times New Roman"/><w:b/><w:i w:val="false"/><w:color w:val="000000"/><w:sz w:val="20"/></w:rPr><w:t>тал</w:t></w:r></w:p><w:bookmarkEnd w:id="1031"/><w:p><w:pPr><w:spacing w:after="20"/><w:ind w:left="20"/><w:jc w:val="both"/></w:pPr><w:r><w:rPr><w:rFonts w:ascii="Times New Roman"/><w:b w:val="false"/><w:i w:val="false"/><w:color w:val="000000"/><w:sz w:val="20"/></w:rPr><w:t>Ива древовидная</w:t></w:r></w:p></w:tc><w:tc><w:tcPr><w:tcW w:w="909"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09</w:t></w:r></w:p></w:tc><w:tc><w:tcPr><w:tcW w:w="18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8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8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58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36" w:id="1032"/><w:p><w:pPr><w:spacing w:after="20"/><w:ind w:left="20"/><w:jc w:val="both"/></w:pPr><w:r><w:rPr><w:rFonts w:ascii="Times New Roman"/><w:b/><w:i w:val="false"/><w:color w:val="000000"/><w:sz w:val="20"/></w:rPr><w:t>Өртендер</w:t></w:r></w:p><w:bookmarkEnd w:id="1032"/><w:p><w:pPr><w:spacing w:after="20"/><w:ind w:left="20"/><w:jc w:val="both"/></w:pPr><w:r><w:rPr><w:rFonts w:ascii="Times New Roman"/><w:b w:val="false"/><w:i w:val="false"/><w:color w:val="000000"/><w:sz w:val="20"/></w:rPr><w:t>Погорельник</w:t></w:r></w:p></w:tc><w:tc><w:tcPr><w:tcW w:w="90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18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8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4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4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4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584"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37" w:id="1033"/><w:p><w:pPr><w:spacing w:after="20"/><w:ind w:left="20"/><w:jc w:val="both"/></w:pPr><w:r><w:rPr><w:rFonts w:ascii="Times New Roman"/><w:b/><w:i w:val="false"/><w:color w:val="000000"/><w:sz w:val="20"/></w:rPr><w:t>Қарағай</w:t></w:r></w:p><w:bookmarkEnd w:id="1033"/><w:p><w:pPr><w:spacing w:after="20"/><w:ind w:left="20"/><w:jc w:val="both"/></w:pPr><w:r><w:rPr><w:rFonts w:ascii="Times New Roman"/><w:b w:val="false"/><w:i w:val="false"/><w:color w:val="000000"/><w:sz w:val="20"/></w:rPr><w:t>Сосна</w:t></w:r></w:p></w:tc><w:tc><w:tcPr><w:tcW w:w="909"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w:t></w:r></w:p></w:tc><w:tc><w:tcPr><w:tcW w:w="18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8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8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584"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38" w:id="1034"/><w:p><w:pPr><w:spacing w:after="20"/><w:ind w:left="20"/><w:jc w:val="both"/></w:pPr><w:r><w:rPr><w:rFonts w:ascii="Times New Roman"/><w:b/><w:i w:val="false"/><w:color w:val="000000"/><w:sz w:val="20"/></w:rPr><w:t>Самырсын</w:t></w:r></w:p><w:bookmarkEnd w:id="1034"/><w:p><w:pPr><w:spacing w:after="20"/><w:ind w:left="20"/><w:jc w:val="both"/></w:pPr><w:r><w:rPr><w:rFonts w:ascii="Times New Roman"/><w:b w:val="false"/><w:i w:val="false"/><w:color w:val="000000"/><w:sz w:val="20"/></w:rPr><w:t>Пихта</w:t></w:r></w:p></w:tc><w:tc><w:tcPr><w:tcW w:w="909"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02</w:t></w:r></w:p></w:tc><w:tc><w:tcPr><w:tcW w:w="18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8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8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2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1039" w:id="1035"/><w:p><w:pPr><w:spacing w:after="0"/><w:ind w:left="0"/><w:jc w:val="both"/></w:pPr><w:r><w:rPr><w:rFonts w:ascii="Times New Roman"/><w:b w:val="false"/><w:i w:val="false"/><w:color w:val="000000"/><w:sz w:val="28"/></w:rPr><w:t xml:space="preserve">      </w:t></w:r><w:r><w:rPr><w:rFonts w:ascii="Times New Roman"/><w:b/><w:i w:val="false"/><w:color w:val="000000"/><w:sz w:val="28"/></w:rPr><w:t>Жалғасы</w:t></w:r><w:r><w:rPr><w:rFonts w:ascii="Times New Roman"/><w:b w:val="false"/><w:i w:val="false"/><w:color w:val="000000"/><w:sz w:val="28"/></w:rPr><w:t>                                                                         Продолжение</w:t></w:r></w:p><w:bookmarkEnd w:id="1035"/><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847"/><w:gridCol w:w="303"/><w:gridCol w:w="1389"/><w:gridCol w:w="1389"/><w:gridCol w:w="1692"/><w:gridCol w:w="1692"/><w:gridCol w:w="1692"/><w:gridCol w:w="1692"/><w:gridCol w:w="1692"/><w:gridCol w:w="1692"/></w:tblGrid><w:tr><w:trPr><w:trHeight w:val="135" w:hRule="atLeast"/></w:trPr><w:tc><w:tcPr><w:tcW w:w="847"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40" w:id="1036"/><w:p><w:pPr><w:spacing w:after="20"/><w:ind w:left="20"/><w:jc w:val="both"/></w:pPr><w:r><w:rPr><w:rFonts w:ascii="Times New Roman"/><w:b/><w:i w:val="false"/><w:color w:val="000000"/><w:sz w:val="20"/></w:rPr><w:t>Aтауы</w:t></w:r></w:p><w:bookmarkEnd w:id="1036"/><w:p><w:pPr><w:spacing w:after="20"/><w:ind w:left="20"/><w:jc w:val="both"/></w:pPr><w:r><w:rPr><w:rFonts w:ascii="Times New Roman"/><w:b w:val="false"/><w:i w:val="false"/><w:color w:val="000000"/><w:sz w:val="20"/></w:rPr><w:t>Наименование</w:t></w:r></w:p></w:tc><w:tc><w:tcPr><w:tcW w:w="303"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41" w:id="1037"/><w:p><w:pPr><w:spacing w:after="20"/><w:ind w:left="20"/><w:jc w:val="both"/></w:pPr><w:r><w:rPr><w:rFonts w:ascii="Times New Roman"/><w:b/><w:i w:val="false"/><w:color w:val="000000"/><w:sz w:val="20"/></w:rPr><w:t>Коды</w:t></w:r></w:p><w:bookmarkEnd w:id="1037"/><w:p><w:pPr><w:spacing w:after="20"/><w:ind w:left="20"/><w:jc w:val="both"/></w:pPr><w:r><w:rPr><w:rFonts w:ascii="Times New Roman"/><w:b w:val="false"/><w:i w:val="false"/><w:color w:val="000000"/><w:sz w:val="20"/></w:rPr><w:t>Код</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42" w:id="1038"/><w:p><w:pPr><w:spacing w:after="20"/><w:ind w:left="20"/><w:jc w:val="both"/></w:pPr><w:r><w:rPr><w:rFonts w:ascii="Times New Roman"/><w:b/><w:i w:val="false"/><w:color w:val="000000"/><w:sz w:val="20"/></w:rPr><w:t>Тауар сипаттамасы</w:t></w:r></w:p><w:bookmarkEnd w:id="1038"/><w:p><w:pPr><w:spacing w:after="20"/><w:ind w:left="20"/><w:jc w:val="both"/></w:pPr><w:r><w:rPr><w:rFonts w:ascii="Times New Roman"/><w:b w:val="false"/><w:i w:val="false"/><w:color w:val="000000"/><w:sz w:val="20"/></w:rPr><w:t>Характеристика товара</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43" w:id="1039"/><w:p><w:pPr><w:spacing w:after="20"/><w:ind w:left="20"/><w:jc w:val="both"/></w:pPr><w:r><w:rPr><w:rFonts w:ascii="Times New Roman"/><w:b/><w:i w:val="false"/><w:color w:val="000000"/><w:sz w:val="20"/></w:rPr><w:t>Есепті тоқсанның бағасы</w:t></w:r></w:p><w:bookmarkEnd w:id="1039"/><w:p><w:pPr><w:spacing w:after="20"/><w:ind w:left="20"/><w:jc w:val="both"/></w:pPr><w:r><w:rPr><w:rFonts w:ascii="Times New Roman"/><w:b w:val="false"/><w:i w:val="false"/><w:color w:val="000000"/><w:sz w:val="20"/></w:rPr><w:t>Цена отчетного квартала</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44" w:id="1040"/><w:p><w:pPr><w:spacing w:after="20"/><w:ind w:left="20"/><w:jc w:val="both"/></w:pPr><w:r><w:rPr><w:rFonts w:ascii="Times New Roman"/><w:b/><w:i w:val="false"/><w:color w:val="000000"/><w:sz w:val="20"/></w:rPr><w:t>Соңғы өткізу тоқсанының бағасы</w:t></w:r></w:p><w:bookmarkEnd w:id="1040"/><w:p><w:pPr><w:spacing w:after="20"/><w:ind w:left="20"/><w:jc w:val="both"/></w:pPr><w:r><w:rPr><w:rFonts w:ascii="Times New Roman"/><w:b w:val="false"/><w:i w:val="false"/><w:color w:val="000000"/><w:sz w:val="20"/></w:rPr><w:t>Цена квартала последней реализации</w:t></w:r></w:p></w:tc></w:tr><w:tr><w:trPr><w:trHeight w:val="150"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45" w:id="1041"/><w:p><w:pPr><w:spacing w:after="20"/><w:ind w:left="20"/><w:jc w:val="both"/></w:pPr><w:r><w:rPr><w:rFonts w:ascii="Times New Roman"/><w:b/><w:i w:val="false"/><w:color w:val="000000"/><w:sz w:val="20"/></w:rPr><w:t>р/с №</w:t></w:r></w:p><w:bookmarkEnd w:id="1041"/><w:p><w:pPr><w:spacing w:after="20"/><w:ind w:left="20"/><w:jc w:val="both"/></w:pPr><w:r><w:rPr><w:rFonts w:ascii="Times New Roman"/><w:b w:val="false"/><w:i w:val="false"/><w:color w:val="000000"/><w:sz w:val="20"/></w:rPr><w:t>№ п/п</w:t></w: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46" w:id="1042"/><w:p><w:pPr><w:spacing w:after="20"/><w:ind w:left="20"/><w:jc w:val="both"/></w:pPr><w:r><w:rPr><w:rFonts w:ascii="Times New Roman"/><w:b/><w:i w:val="false"/><w:color w:val="000000"/><w:sz w:val="20"/></w:rPr><w:t>партия көлемі, төлем шарты және басқалар</w:t></w:r></w:p><w:bookmarkEnd w:id="1042"/><w:p><w:pPr><w:spacing w:after="20"/><w:ind w:left="20"/><w:jc w:val="both"/></w:pPr><w:r><w:rPr><w:rFonts w:ascii="Times New Roman"/><w:b w:val="false"/><w:i w:val="false"/><w:color w:val="000000"/><w:sz w:val="20"/></w:rPr><w:t>объемпартии,условие оплаты и другое</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47" w:id="1043"/><w:p><w:pPr><w:spacing w:after="20"/><w:ind w:left="20"/><w:jc w:val="both"/></w:pPr><w:r><w:rPr><w:rFonts w:ascii="Times New Roman"/><w:b/><w:i w:val="false"/><w:color w:val="000000"/><w:sz w:val="20"/></w:rPr><w:t>метрлік</w:t></w:r></w:p><w:bookmarkEnd w:id="1043"/><w:p><w:pPr><w:spacing w:after="20"/><w:ind w:left="20"/><w:jc w:val="both"/></w:pPr><w:r><w:rPr><w:rFonts w:ascii="Times New Roman"/><w:b w:val="false"/><w:i w:val="false"/><w:color w:val="000000"/><w:sz w:val="20"/></w:rPr><w:t>метражные</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48" w:id="1044"/><w:p><w:pPr><w:spacing w:after="20"/><w:ind w:left="20"/><w:jc w:val="both"/></w:pPr><w:r><w:rPr><w:rFonts w:ascii="Times New Roman"/><w:b/><w:i w:val="false"/><w:color w:val="000000"/><w:sz w:val="20"/></w:rPr><w:t>кесінділік</w:t></w:r></w:p><w:bookmarkEnd w:id="1044"/><w:p><w:pPr><w:spacing w:after="20"/><w:ind w:left="20"/><w:jc w:val="both"/></w:pPr><w:r><w:rPr><w:rFonts w:ascii="Times New Roman"/><w:b w:val="false"/><w:i w:val="false"/><w:color w:val="000000"/><w:sz w:val="20"/></w:rPr><w:t>чурки</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49" w:id="1045"/><w:p><w:pPr><w:spacing w:after="20"/><w:ind w:left="20"/><w:jc w:val="both"/></w:pPr><w:r><w:rPr><w:rFonts w:ascii="Times New Roman"/><w:b/><w:i w:val="false"/><w:color w:val="000000"/><w:sz w:val="20"/></w:rPr><w:t>бұталған</w:t></w:r></w:p><w:bookmarkEnd w:id="1045"/><w:p><w:pPr><w:spacing w:after="20"/><w:ind w:left="20"/><w:jc w:val="both"/></w:pPr><w:r><w:rPr><w:rFonts w:ascii="Times New Roman"/><w:b w:val="false"/><w:i w:val="false"/><w:color w:val="000000"/><w:sz w:val="20"/></w:rPr><w:t>колотые</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50" w:id="1046"/><w:p><w:pPr><w:spacing w:after="20"/><w:ind w:left="20"/><w:jc w:val="both"/></w:pPr><w:r><w:rPr><w:rFonts w:ascii="Times New Roman"/><w:b/><w:i w:val="false"/><w:color w:val="000000"/><w:sz w:val="20"/></w:rPr><w:t>метрлік</w:t></w:r></w:p><w:bookmarkEnd w:id="1046"/><w:p><w:pPr><w:spacing w:after="20"/><w:ind w:left="20"/><w:jc w:val="both"/></w:pPr><w:r><w:rPr><w:rFonts w:ascii="Times New Roman"/><w:b w:val="false"/><w:i w:val="false"/><w:color w:val="000000"/><w:sz w:val="20"/></w:rPr><w:t>метражные</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51" w:id="1047"/><w:p><w:pPr><w:spacing w:after="20"/><w:ind w:left="20"/><w:jc w:val="both"/></w:pPr><w:r><w:rPr><w:rFonts w:ascii="Times New Roman"/><w:b/><w:i w:val="false"/><w:color w:val="000000"/><w:sz w:val="20"/></w:rPr><w:t>кесінділік</w:t></w:r></w:p><w:bookmarkEnd w:id="1047"/><w:p><w:pPr><w:spacing w:after="20"/><w:ind w:left="20"/><w:jc w:val="both"/></w:pPr><w:r><w:rPr><w:rFonts w:ascii="Times New Roman"/><w:b w:val="false"/><w:i w:val="false"/><w:color w:val="000000"/><w:sz w:val="20"/></w:rPr><w:t>чурки</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52" w:id="1048"/><w:p><w:pPr><w:spacing w:after="20"/><w:ind w:left="20"/><w:jc w:val="both"/></w:pPr><w:r><w:rPr><w:rFonts w:ascii="Times New Roman"/><w:b/><w:i w:val="false"/><w:color w:val="000000"/><w:sz w:val="20"/></w:rPr><w:t>бұталған</w:t></w:r></w:p><w:bookmarkEnd w:id="1048"/><w:p><w:pPr><w:spacing w:after="20"/><w:ind w:left="20"/><w:jc w:val="both"/></w:pPr><w:r><w:rPr><w:rFonts w:ascii="Times New Roman"/><w:b w:val="false"/><w:i w:val="false"/><w:color w:val="000000"/><w:sz w:val="20"/></w:rPr><w:t>колотые</w:t></w:r></w:p></w:tc></w:tr><w:tr><w:trPr><w:trHeight w:val="135" w:hRule="atLeast"/></w:trPr><w:tc><w:tcPr><w:tcW w:w="8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A</w:t></w:r></w:p></w:tc><w:tc><w:tcPr><w:tcW w:w="30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В</w:t></w: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Г</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w:t></w:r></w:p></w:tc></w:tr><w:tr><w:trPr><w:trHeight w:val="135" w:hRule="atLeast"/></w:trPr><w:tc><w:tcPr><w:tcW w:w="847"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53" w:id="1049"/><w:p><w:pPr><w:spacing w:after="20"/><w:ind w:left="20"/><w:jc w:val="both"/></w:pPr><w:r><w:rPr><w:rFonts w:ascii="Times New Roman"/><w:b/><w:i w:val="false"/><w:color w:val="000000"/><w:sz w:val="20"/></w:rPr><w:t>Балқарағай</w:t></w:r></w:p><w:bookmarkEnd w:id="1049"/><w:p><w:pPr><w:spacing w:after="20"/><w:ind w:left="20"/><w:jc w:val="both"/></w:pPr><w:r><w:rPr><w:rFonts w:ascii="Times New Roman"/><w:b w:val="false"/><w:i w:val="false"/><w:color w:val="000000"/><w:sz w:val="20"/></w:rPr><w:t>Лиственница</w:t></w:r></w:p></w:tc><w:tc><w:tcPr><w:tcW w:w="303"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03</w:t></w: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847"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54" w:id="1050"/><w:p><w:pPr><w:spacing w:after="20"/><w:ind w:left="20"/><w:jc w:val="both"/></w:pPr><w:r><w:rPr><w:rFonts w:ascii="Times New Roman"/><w:b/><w:i w:val="false"/><w:color w:val="000000"/><w:sz w:val="20"/></w:rPr><w:t>Қайың</w:t></w:r></w:p><w:bookmarkEnd w:id="1050"/><w:p><w:pPr><w:spacing w:after="20"/><w:ind w:left="20"/><w:jc w:val="both"/></w:pPr><w:r><w:rPr><w:rFonts w:ascii="Times New Roman"/><w:b w:val="false"/><w:i w:val="false"/><w:color w:val="000000"/><w:sz w:val="20"/></w:rPr><w:t>Береза</w:t></w:r></w:p></w:tc><w:tc><w:tcPr><w:tcW w:w="303"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04</w:t></w: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847"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55" w:id="1051"/><w:p><w:pPr><w:spacing w:after="20"/><w:ind w:left="20"/><w:jc w:val="both"/></w:pPr><w:r><w:rPr><w:rFonts w:ascii="Times New Roman"/><w:b/><w:i w:val="false"/><w:color w:val="000000"/><w:sz w:val="20"/></w:rPr><w:t>Көктерек</w:t></w:r></w:p><w:bookmarkEnd w:id="1051"/><w:p><w:pPr><w:spacing w:after="20"/><w:ind w:left="20"/><w:jc w:val="both"/></w:pPr><w:r><w:rPr><w:rFonts w:ascii="Times New Roman"/><w:b w:val="false"/><w:i w:val="false"/><w:color w:val="000000"/><w:sz w:val="20"/></w:rPr><w:t>Осина</w:t></w:r></w:p></w:tc><w:tc><w:tcPr><w:tcW w:w="303"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05</w:t></w: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847"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56" w:id="1052"/><w:p><w:pPr><w:spacing w:after="20"/><w:ind w:left="20"/><w:jc w:val="both"/></w:pPr><w:r><w:rPr><w:rFonts w:ascii="Times New Roman"/><w:b/><w:i w:val="false"/><w:color w:val="000000"/><w:sz w:val="20"/></w:rPr><w:t>Терек</w:t></w:r></w:p><w:bookmarkEnd w:id="1052"/><w:p><w:pPr><w:spacing w:after="20"/><w:ind w:left="20"/><w:jc w:val="both"/></w:pPr><w:r><w:rPr><w:rFonts w:ascii="Times New Roman"/><w:b w:val="false"/><w:i w:val="false"/><w:color w:val="000000"/><w:sz w:val="20"/></w:rPr><w:t>Тополь</w:t></w:r></w:p></w:tc><w:tc><w:tcPr><w:tcW w:w="303"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06</w:t></w: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847"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57" w:id="1053"/><w:p><w:pPr><w:spacing w:after="20"/><w:ind w:left="20"/><w:jc w:val="both"/></w:pPr><w:r><w:rPr><w:rFonts w:ascii="Times New Roman"/><w:b/><w:i w:val="false"/><w:color w:val="000000"/><w:sz w:val="20"/></w:rPr><w:t>Шырша</w:t></w:r></w:p><w:bookmarkEnd w:id="1053"/><w:p><w:pPr><w:spacing w:after="20"/><w:ind w:left="20"/><w:jc w:val="both"/></w:pPr><w:r><w:rPr><w:rFonts w:ascii="Times New Roman"/><w:b w:val="false"/><w:i w:val="false"/><w:color w:val="000000"/><w:sz w:val="20"/></w:rPr><w:t>Ель</w:t></w:r></w:p></w:tc><w:tc><w:tcPr><w:tcW w:w="303"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07</w:t></w: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847"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58" w:id="1054"/><w:p><w:pPr><w:spacing w:after="20"/><w:ind w:left="20"/><w:jc w:val="both"/></w:pPr><w:r><w:rPr><w:rFonts w:ascii="Times New Roman"/><w:b/><w:i w:val="false"/><w:color w:val="000000"/><w:sz w:val="20"/></w:rPr><w:t>Емен</w:t></w:r></w:p><w:bookmarkEnd w:id="1054"/><w:p><w:pPr><w:spacing w:after="20"/><w:ind w:left="20"/><w:jc w:val="both"/></w:pPr><w:r><w:rPr><w:rFonts w:ascii="Times New Roman"/><w:b w:val="false"/><w:i w:val="false"/><w:color w:val="000000"/><w:sz w:val="20"/></w:rPr><w:t>Дуб</w:t></w:r></w:p></w:tc><w:tc><w:tcPr><w:tcW w:w="303"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08</w:t></w: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1059" w:id="1055"/><w:p><w:pPr><w:spacing w:after="0"/><w:ind w:left="0"/><w:jc w:val="both"/></w:pPr><w:r><w:rPr><w:rFonts w:ascii="Times New Roman"/><w:b w:val="false"/><w:i w:val="false"/><w:color w:val="000000"/><w:sz w:val="28"/></w:rPr><w:t xml:space="preserve">      </w:t></w:r><w:r><w:rPr><w:rFonts w:ascii="Times New Roman"/><w:b/><w:i w:val="false"/><w:color w:val="000000"/><w:sz w:val="28"/></w:rPr><w:t>Жалғасы</w:t></w:r><w:r><w:rPr><w:rFonts w:ascii="Times New Roman"/><w:b w:val="false"/><w:i w:val="false"/><w:color w:val="000000"/><w:sz w:val="28"/></w:rPr><w:t>                                                                         Продолжение</w:t></w:r></w:p><w:bookmarkEnd w:id="1055"/><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847"/><w:gridCol w:w="303"/><w:gridCol w:w="1389"/><w:gridCol w:w="1389"/><w:gridCol w:w="1692"/><w:gridCol w:w="1692"/><w:gridCol w:w="1692"/><w:gridCol w:w="1692"/><w:gridCol w:w="1692"/><w:gridCol w:w="1692"/></w:tblGrid><w:tr><w:trPr><w:trHeight w:val="135" w:hRule="atLeast"/></w:trPr><w:tc><w:tcPr><w:tcW w:w="847"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60" w:id="1056"/><w:p><w:pPr><w:spacing w:after="20"/><w:ind w:left="20"/><w:jc w:val="both"/></w:pPr><w:r><w:rPr><w:rFonts w:ascii="Times New Roman"/><w:b/><w:i w:val="false"/><w:color w:val="000000"/><w:sz w:val="20"/></w:rPr><w:t>Aтауы</w:t></w:r></w:p><w:bookmarkEnd w:id="1056"/><w:p><w:pPr><w:spacing w:after="20"/><w:ind w:left="20"/><w:jc w:val="both"/></w:pPr><w:r><w:rPr><w:rFonts w:ascii="Times New Roman"/><w:b w:val="false"/><w:i w:val="false"/><w:color w:val="000000"/><w:sz w:val="20"/></w:rPr><w:t>Наименование</w:t></w:r></w:p></w:tc><w:tc><w:tcPr><w:tcW w:w="303"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61" w:id="1057"/><w:p><w:pPr><w:spacing w:after="20"/><w:ind w:left="20"/><w:jc w:val="both"/></w:pPr><w:r><w:rPr><w:rFonts w:ascii="Times New Roman"/><w:b/><w:i w:val="false"/><w:color w:val="000000"/><w:sz w:val="20"/></w:rPr><w:t>Коды</w:t></w:r></w:p><w:bookmarkEnd w:id="1057"/><w:p><w:pPr><w:spacing w:after="20"/><w:ind w:left="20"/><w:jc w:val="both"/></w:pPr><w:r><w:rPr><w:rFonts w:ascii="Times New Roman"/><w:b w:val="false"/><w:i w:val="false"/><w:color w:val="000000"/><w:sz w:val="20"/></w:rPr><w:t>Код</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62" w:id="1058"/><w:p><w:pPr><w:spacing w:after="20"/><w:ind w:left="20"/><w:jc w:val="both"/></w:pPr><w:r><w:rPr><w:rFonts w:ascii="Times New Roman"/><w:b/><w:i w:val="false"/><w:color w:val="000000"/><w:sz w:val="20"/></w:rPr><w:t>Тауар сипаттамасы</w:t></w:r></w:p><w:bookmarkEnd w:id="1058"/><w:p><w:pPr><w:spacing w:after="20"/><w:ind w:left="20"/><w:jc w:val="both"/></w:pPr><w:r><w:rPr><w:rFonts w:ascii="Times New Roman"/><w:b w:val="false"/><w:i w:val="false"/><w:color w:val="000000"/><w:sz w:val="20"/></w:rPr><w:t>Характеристика товара</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63" w:id="1059"/><w:p><w:pPr><w:spacing w:after="20"/><w:ind w:left="20"/><w:jc w:val="both"/></w:pPr><w:r><w:rPr><w:rFonts w:ascii="Times New Roman"/><w:b/><w:i w:val="false"/><w:color w:val="000000"/><w:sz w:val="20"/></w:rPr><w:t>Есепті тоқсанның бағасы</w:t></w:r></w:p><w:bookmarkEnd w:id="1059"/><w:p><w:pPr><w:spacing w:after="20"/><w:ind w:left="20"/><w:jc w:val="both"/></w:pPr><w:r><w:rPr><w:rFonts w:ascii="Times New Roman"/><w:b w:val="false"/><w:i w:val="false"/><w:color w:val="000000"/><w:sz w:val="20"/></w:rPr><w:t>Цена отчетного квартала</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64" w:id="1060"/><w:p><w:pPr><w:spacing w:after="20"/><w:ind w:left="20"/><w:jc w:val="both"/></w:pPr><w:r><w:rPr><w:rFonts w:ascii="Times New Roman"/><w:b/><w:i w:val="false"/><w:color w:val="000000"/><w:sz w:val="20"/></w:rPr><w:t>Соңғы өткізу тоқсанының бағасы</w:t></w:r></w:p><w:bookmarkEnd w:id="1060"/><w:p><w:pPr><w:spacing w:after="20"/><w:ind w:left="20"/><w:jc w:val="both"/></w:pPr><w:r><w:rPr><w:rFonts w:ascii="Times New Roman"/><w:b w:val="false"/><w:i w:val="false"/><w:color w:val="000000"/><w:sz w:val="20"/></w:rPr><w:t>Цена квартала последней реализации</w:t></w:r></w:p></w:tc></w:tr><w:tr><w:trPr><w:trHeight w:val="150"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65" w:id="1061"/><w:p><w:pPr><w:spacing w:after="20"/><w:ind w:left="20"/><w:jc w:val="both"/></w:pPr><w:r><w:rPr><w:rFonts w:ascii="Times New Roman"/><w:b/><w:i w:val="false"/><w:color w:val="000000"/><w:sz w:val="20"/></w:rPr><w:t>р/с №</w:t></w:r></w:p><w:bookmarkEnd w:id="1061"/><w:p><w:pPr><w:spacing w:after="20"/><w:ind w:left="20"/><w:jc w:val="both"/></w:pPr><w:r><w:rPr><w:rFonts w:ascii="Times New Roman"/><w:b w:val="false"/><w:i w:val="false"/><w:color w:val="000000"/><w:sz w:val="20"/></w:rPr><w:t>№ п/п</w:t></w: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66" w:id="1062"/><w:p><w:pPr><w:spacing w:after="20"/><w:ind w:left="20"/><w:jc w:val="both"/></w:pPr><w:r><w:rPr><w:rFonts w:ascii="Times New Roman"/><w:b/><w:i w:val="false"/><w:color w:val="000000"/><w:sz w:val="20"/></w:rPr><w:t>партия көлемі, төлем шарты және басқалар</w:t></w:r></w:p><w:bookmarkEnd w:id="1062"/><w:p><w:pPr><w:spacing w:after="20"/><w:ind w:left="20"/><w:jc w:val="both"/></w:pPr><w:r><w:rPr><w:rFonts w:ascii="Times New Roman"/><w:b w:val="false"/><w:i w:val="false"/><w:color w:val="000000"/><w:sz w:val="20"/></w:rPr><w:t>объемпартии,условие оплаты и другое</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67" w:id="1063"/><w:p><w:pPr><w:spacing w:after="20"/><w:ind w:left="20"/><w:jc w:val="both"/></w:pPr><w:r><w:rPr><w:rFonts w:ascii="Times New Roman"/><w:b/><w:i w:val="false"/><w:color w:val="000000"/><w:sz w:val="20"/></w:rPr><w:t>метрлік</w:t></w:r></w:p><w:bookmarkEnd w:id="1063"/><w:p><w:pPr><w:spacing w:after="20"/><w:ind w:left="20"/><w:jc w:val="both"/></w:pPr><w:r><w:rPr><w:rFonts w:ascii="Times New Roman"/><w:b w:val="false"/><w:i w:val="false"/><w:color w:val="000000"/><w:sz w:val="20"/></w:rPr><w:t>метражные</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68" w:id="1064"/><w:p><w:pPr><w:spacing w:after="20"/><w:ind w:left="20"/><w:jc w:val="both"/></w:pPr><w:r><w:rPr><w:rFonts w:ascii="Times New Roman"/><w:b/><w:i w:val="false"/><w:color w:val="000000"/><w:sz w:val="20"/></w:rPr><w:t>кесінділік</w:t></w:r></w:p><w:bookmarkEnd w:id="1064"/><w:p><w:pPr><w:spacing w:after="20"/><w:ind w:left="20"/><w:jc w:val="both"/></w:pPr><w:r><w:rPr><w:rFonts w:ascii="Times New Roman"/><w:b w:val="false"/><w:i w:val="false"/><w:color w:val="000000"/><w:sz w:val="20"/></w:rPr><w:t>чурки</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69" w:id="1065"/><w:p><w:pPr><w:spacing w:after="20"/><w:ind w:left="20"/><w:jc w:val="both"/></w:pPr><w:r><w:rPr><w:rFonts w:ascii="Times New Roman"/><w:b/><w:i w:val="false"/><w:color w:val="000000"/><w:sz w:val="20"/></w:rPr><w:t>бұталған</w:t></w:r></w:p><w:bookmarkEnd w:id="1065"/><w:p><w:pPr><w:spacing w:after="20"/><w:ind w:left="20"/><w:jc w:val="both"/></w:pPr><w:r><w:rPr><w:rFonts w:ascii="Times New Roman"/><w:b w:val="false"/><w:i w:val="false"/><w:color w:val="000000"/><w:sz w:val="20"/></w:rPr><w:t>колотые</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70" w:id="1066"/><w:p><w:pPr><w:spacing w:after="20"/><w:ind w:left="20"/><w:jc w:val="both"/></w:pPr><w:r><w:rPr><w:rFonts w:ascii="Times New Roman"/><w:b/><w:i w:val="false"/><w:color w:val="000000"/><w:sz w:val="20"/></w:rPr><w:t>метрлік</w:t></w:r></w:p><w:bookmarkEnd w:id="1066"/><w:p><w:pPr><w:spacing w:after="20"/><w:ind w:left="20"/><w:jc w:val="both"/></w:pPr><w:r><w:rPr><w:rFonts w:ascii="Times New Roman"/><w:b w:val="false"/><w:i w:val="false"/><w:color w:val="000000"/><w:sz w:val="20"/></w:rPr><w:t>метражные</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71" w:id="1067"/><w:p><w:pPr><w:spacing w:after="20"/><w:ind w:left="20"/><w:jc w:val="both"/></w:pPr><w:r><w:rPr><w:rFonts w:ascii="Times New Roman"/><w:b/><w:i w:val="false"/><w:color w:val="000000"/><w:sz w:val="20"/></w:rPr><w:t>кесінділік</w:t></w:r></w:p><w:bookmarkEnd w:id="1067"/><w:p><w:pPr><w:spacing w:after="20"/><w:ind w:left="20"/><w:jc w:val="both"/></w:pPr><w:r><w:rPr><w:rFonts w:ascii="Times New Roman"/><w:b w:val="false"/><w:i w:val="false"/><w:color w:val="000000"/><w:sz w:val="20"/></w:rPr><w:t>чурки</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72" w:id="1068"/><w:p><w:pPr><w:spacing w:after="20"/><w:ind w:left="20"/><w:jc w:val="both"/></w:pPr><w:r><w:rPr><w:rFonts w:ascii="Times New Roman"/><w:b/><w:i w:val="false"/><w:color w:val="000000"/><w:sz w:val="20"/></w:rPr><w:t>бұталған</w:t></w:r></w:p><w:bookmarkEnd w:id="1068"/><w:p><w:pPr><w:spacing w:after="20"/><w:ind w:left="20"/><w:jc w:val="both"/></w:pPr><w:r><w:rPr><w:rFonts w:ascii="Times New Roman"/><w:b w:val="false"/><w:i w:val="false"/><w:color w:val="000000"/><w:sz w:val="20"/></w:rPr><w:t>колотые</w:t></w:r></w:p></w:tc></w:tr><w:tr><w:trPr><w:trHeight w:val="135" w:hRule="atLeast"/></w:trPr><w:tc><w:tcPr><w:tcW w:w="8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A</w:t></w:r></w:p></w:tc><w:tc><w:tcPr><w:tcW w:w="30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В</w:t></w: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Г</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w:t></w:r></w:p></w:tc></w:tr><w:tr><w:trPr><w:trHeight w:val="135" w:hRule="atLeast"/></w:trPr><w:tc><w:tcPr><w:tcW w:w="847"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73" w:id="1069"/><w:p><w:pPr><w:spacing w:after="20"/><w:ind w:left="20"/><w:jc w:val="both"/></w:pPr><w:r><w:rPr><w:rFonts w:ascii="Times New Roman"/><w:b/><w:i w:val="false"/><w:color w:val="000000"/><w:sz w:val="20"/></w:rPr><w:t>Aғаштүрлі тал</w:t></w:r></w:p><w:bookmarkEnd w:id="1069"/><w:p><w:pPr><w:spacing w:after="20"/><w:ind w:left="20"/><w:jc w:val="both"/></w:pPr><w:r><w:rPr><w:rFonts w:ascii="Times New Roman"/><w:b w:val="false"/><w:i w:val="false"/><w:color w:val="000000"/><w:sz w:val="20"/></w:rPr><w:t>Ива древовидная</w:t></w:r></w:p></w:tc><w:tc><w:tcPr><w:tcW w:w="303"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09</w:t></w: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847"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74" w:id="1070"/><w:p><w:pPr><w:spacing w:after="20"/><w:ind w:left="20"/><w:jc w:val="both"/></w:pPr><w:r><w:rPr><w:rFonts w:ascii="Times New Roman"/><w:b/><w:i w:val="false"/><w:color w:val="000000"/><w:sz w:val="20"/></w:rPr><w:t>Сексеуіл</w:t></w:r></w:p><w:bookmarkEnd w:id="1070"/><w:p><w:pPr><w:spacing w:after="20"/><w:ind w:left="20"/><w:jc w:val="both"/></w:pPr><w:r><w:rPr><w:rFonts w:ascii="Times New Roman"/><w:b w:val="false"/><w:i w:val="false"/><w:color w:val="000000"/><w:sz w:val="20"/></w:rPr><w:t>Саксаул</w:t></w:r></w:p></w:tc><w:tc><w:tcPr><w:tcW w:w="303"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10</w:t></w: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50"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8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75" w:id="1071"/><w:p><w:pPr><w:spacing w:after="20"/><w:ind w:left="20"/><w:jc w:val="both"/></w:pPr><w:r><w:rPr><w:rFonts w:ascii="Times New Roman"/><w:b/><w:i w:val="false"/><w:color w:val="000000"/><w:sz w:val="20"/></w:rPr><w:t>Қуағаш</w:t></w:r></w:p><w:bookmarkEnd w:id="1071"/><w:p><w:pPr><w:spacing w:after="20"/><w:ind w:left="20"/><w:jc w:val="both"/></w:pPr><w:r><w:rPr><w:rFonts w:ascii="Times New Roman"/><w:b w:val="false"/><w:i w:val="false"/><w:color w:val="000000"/><w:sz w:val="20"/></w:rPr><w:t>Сухостой</w:t></w:r></w:p></w:tc><w:tc><w:tcPr><w:tcW w:w="30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847"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76" w:id="1072"/><w:p><w:pPr><w:spacing w:after="20"/><w:ind w:left="20"/><w:jc w:val="both"/></w:pPr><w:r><w:rPr><w:rFonts w:ascii="Times New Roman"/><w:b/><w:i w:val="false"/><w:color w:val="000000"/><w:sz w:val="20"/></w:rPr><w:t>Қарағай</w:t></w:r></w:p><w:bookmarkEnd w:id="1072"/><w:p><w:pPr><w:spacing w:after="20"/><w:ind w:left="20"/><w:jc w:val="both"/></w:pPr><w:r><w:rPr><w:rFonts w:ascii="Times New Roman"/><w:b w:val="false"/><w:i w:val="false"/><w:color w:val="000000"/><w:sz w:val="20"/></w:rPr><w:t>Сосна</w:t></w:r></w:p></w:tc><w:tc><w:tcPr><w:tcW w:w="303"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w:t></w: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847"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77" w:id="1073"/><w:p><w:pPr><w:spacing w:after="20"/><w:ind w:left="20"/><w:jc w:val="both"/></w:pPr><w:r><w:rPr><w:rFonts w:ascii="Times New Roman"/><w:b/><w:i w:val="false"/><w:color w:val="000000"/><w:sz w:val="20"/></w:rPr><w:t>Самырсын</w:t></w:r></w:p><w:bookmarkEnd w:id="1073"/><w:p><w:pPr><w:spacing w:after="20"/><w:ind w:left="20"/><w:jc w:val="both"/></w:pPr><w:r><w:rPr><w:rFonts w:ascii="Times New Roman"/><w:b w:val="false"/><w:i w:val="false"/><w:color w:val="000000"/><w:sz w:val="20"/></w:rPr><w:t>Пихта</w:t></w:r></w:p></w:tc><w:tc><w:tcPr><w:tcW w:w="303"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02</w:t></w: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847"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78" w:id="1074"/><w:p><w:pPr><w:spacing w:after="20"/><w:ind w:left="20"/><w:jc w:val="both"/></w:pPr><w:r><w:rPr><w:rFonts w:ascii="Times New Roman"/><w:b/><w:i w:val="false"/><w:color w:val="000000"/><w:sz w:val="20"/></w:rPr><w:t>Балқарағай</w:t></w:r></w:p><w:bookmarkEnd w:id="1074"/><w:p><w:pPr><w:spacing w:after="20"/><w:ind w:left="20"/><w:jc w:val="both"/></w:pPr><w:r><w:rPr><w:rFonts w:ascii="Times New Roman"/><w:b w:val="false"/><w:i w:val="false"/><w:color w:val="000000"/><w:sz w:val="20"/></w:rPr><w:t>Лиственница</w:t></w:r></w:p></w:tc><w:tc><w:tcPr><w:tcW w:w="303"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03</w:t></w: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847"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79" w:id="1075"/><w:p><w:pPr><w:spacing w:after="20"/><w:ind w:left="20"/><w:jc w:val="both"/></w:pPr><w:r><w:rPr><w:rFonts w:ascii="Times New Roman"/><w:b/><w:i w:val="false"/><w:color w:val="000000"/><w:sz w:val="20"/></w:rPr><w:t>Қайың</w:t></w:r></w:p><w:bookmarkEnd w:id="1075"/><w:p><w:pPr><w:spacing w:after="20"/><w:ind w:left="20"/><w:jc w:val="both"/></w:pPr><w:r><w:rPr><w:rFonts w:ascii="Times New Roman"/><w:b w:val="false"/><w:i w:val="false"/><w:color w:val="000000"/><w:sz w:val="20"/></w:rPr><w:t>Береза</w:t></w:r></w:p></w:tc><w:tc><w:tcPr><w:tcW w:w="303"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04</w:t></w: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8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1080" w:id="1076"/><w:p><w:pPr><w:spacing w:after="0"/><w:ind w:left="0"/><w:jc w:val="both"/></w:pPr><w:r><w:rPr><w:rFonts w:ascii="Times New Roman"/><w:b w:val="false"/><w:i w:val="false"/><w:color w:val="000000"/><w:sz w:val="28"/></w:rPr><w:t xml:space="preserve">      </w:t></w:r><w:r><w:rPr><w:rFonts w:ascii="Times New Roman"/><w:b/><w:i w:val="false"/><w:color w:val="000000"/><w:sz w:val="28"/></w:rPr><w:t>Жалғасы</w:t></w:r><w:r><w:rPr><w:rFonts w:ascii="Times New Roman"/><w:b w:val="false"/><w:i w:val="false"/><w:color w:val="000000"/><w:sz w:val="28"/></w:rPr><w:t>                                                                         Продолжение</w:t></w:r></w:p><w:bookmarkEnd w:id="1076"/><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211"/><w:gridCol w:w="331"/><w:gridCol w:w="662"/><w:gridCol w:w="662"/><w:gridCol w:w="662"/><w:gridCol w:w="662"/><w:gridCol w:w="662"/><w:gridCol w:w="662"/><w:gridCol w:w="662"/><w:gridCol w:w="662"/><w:gridCol w:w="661"/><w:gridCol w:w="1083"/><w:gridCol w:w="1083"/><w:gridCol w:w="1083"/><w:gridCol w:w="1083"/><w:gridCol w:w="1083"/><w:gridCol w:w="1083"/><w:gridCol w:w="1083"/></w:tblGrid><w:tr><w:trPr><w:trHeight w:val="135" w:hRule="atLeast"/></w:trPr><w:tc><w:tcPr><w:tcW w:w="21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81" w:id="1077"/><w:p><w:pPr><w:spacing w:after="20"/><w:ind w:left="20"/><w:jc w:val="both"/></w:pPr><w:r><w:rPr><w:rFonts w:ascii="Times New Roman"/><w:b/><w:i w:val="false"/><w:color w:val="000000"/><w:sz w:val="20"/></w:rPr><w:t>Aтауы</w:t></w:r></w:p><w:bookmarkEnd w:id="1077"/><w:p><w:pPr><w:spacing w:after="20"/><w:ind w:left="20"/><w:jc w:val="both"/></w:pPr><w:r><w:rPr><w:rFonts w:ascii="Times New Roman"/><w:b w:val="false"/><w:i w:val="false"/><w:color w:val="000000"/><w:sz w:val="20"/></w:rPr><w:t>Наименование</w:t></w:r></w:p></w:tc><w:tc><w:tcPr><w:tcW w:w="33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82" w:id="1078"/><w:p><w:pPr><w:spacing w:after="20"/><w:ind w:left="20"/><w:jc w:val="both"/></w:pPr><w:r><w:rPr><w:rFonts w:ascii="Times New Roman"/><w:b/><w:i w:val="false"/><w:color w:val="000000"/><w:sz w:val="20"/></w:rPr><w:t>Коды</w:t></w:r></w:p><w:bookmarkEnd w:id="1078"/><w:p><w:pPr><w:spacing w:after="20"/><w:ind w:left="20"/><w:jc w:val="both"/></w:pPr><w:r><w:rPr><w:rFonts w:ascii="Times New Roman"/><w:b w:val="false"/><w:i w:val="false"/><w:color w:val="000000"/><w:sz w:val="20"/></w:rPr><w:t>Код</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83" w:id="1079"/><w:p><w:pPr><w:spacing w:after="20"/><w:ind w:left="20"/><w:jc w:val="both"/></w:pPr><w:r><w:rPr><w:rFonts w:ascii="Times New Roman"/><w:b/><w:i w:val="false"/><w:color w:val="000000"/><w:sz w:val="20"/></w:rPr><w:t>Тауар сипаттамасы</w:t></w:r></w:p><w:bookmarkEnd w:id="1079"/><w:p><w:pPr><w:spacing w:after="20"/><w:ind w:left="20"/><w:jc w:val="both"/></w:pPr><w:r><w:rPr><w:rFonts w:ascii="Times New Roman"/><w:b w:val="false"/><w:i w:val="false"/><w:color w:val="000000"/><w:sz w:val="20"/></w:rPr><w:t>Характеристика товара</w:t></w:r></w:p></w:tc><w:tc><w:tcPr><w:tcW w:w="0" w:type="auto"/><w:gridSpan w:val="6"/><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84" w:id="1080"/><w:p><w:pPr><w:spacing w:after="20"/><w:ind w:left="20"/><w:jc w:val="both"/></w:pPr><w:r><w:rPr><w:rFonts w:ascii="Times New Roman"/><w:b/><w:i w:val="false"/><w:color w:val="000000"/><w:sz w:val="20"/></w:rPr><w:t>Есепті тоқсанның бағасы</w:t></w:r></w:p><w:bookmarkEnd w:id="1080"/><w:p><w:pPr><w:spacing w:after="20"/><w:ind w:left="20"/><w:jc w:val="both"/></w:pPr><w:r><w:rPr><w:rFonts w:ascii="Times New Roman"/><w:b w:val="false"/><w:i w:val="false"/><w:color w:val="000000"/><w:sz w:val="20"/></w:rPr><w:t>Цена отчетного квартала</w:t></w:r></w:p></w:tc><w:tc><w:tcPr><w:tcW w:w="0" w:type="auto"/><w:gridSpan w:val="7"/><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85" w:id="1081"/><w:p><w:pPr><w:spacing w:after="20"/><w:ind w:left="20"/><w:jc w:val="both"/></w:pPr><w:r><w:rPr><w:rFonts w:ascii="Times New Roman"/><w:b/><w:i w:val="false"/><w:color w:val="000000"/><w:sz w:val="20"/></w:rPr><w:t>Соңғы өткізу тоқсанының бағасы</w:t></w:r></w:p><w:bookmarkEnd w:id="1081"/><w:p><w:pPr><w:spacing w:after="20"/><w:ind w:left="20"/><w:jc w:val="both"/></w:pPr><w:r><w:rPr><w:rFonts w:ascii="Times New Roman"/><w:b w:val="false"/><w:i w:val="false"/><w:color w:val="000000"/><w:sz w:val="20"/></w:rPr><w:t>Цена квартала последней реализации</w:t></w:r></w:p></w:tc></w:tr><w:tr><w:trPr><w:trHeight w:val="150"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86" w:id="1082"/><w:p><w:pPr><w:spacing w:after="20"/><w:ind w:left="20"/><w:jc w:val="both"/></w:pPr><w:r><w:rPr><w:rFonts w:ascii="Times New Roman"/><w:b w:val="false"/><w:i w:val="false"/><w:color w:val="000000"/><w:sz w:val="20"/></w:rPr><w:t>р/с №</w:t></w:r></w:p><w:bookmarkEnd w:id="1082"/><w:p><w:pPr><w:spacing w:after="20"/><w:ind w:left="20"/><w:jc w:val="both"/></w:pPr><w:r><w:rPr><w:rFonts w:ascii="Times New Roman"/><w:b w:val="false"/><w:i w:val="false"/><w:color w:val="000000"/><w:sz w:val="20"/></w:rPr><w:t>№ п/п</w:t></w:r></w:p></w:tc><w:tc><w:tcPr><w:tcW w:w="6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87" w:id="1083"/><w:p><w:pPr><w:spacing w:after="20"/><w:ind w:left="20"/><w:jc w:val="both"/></w:pPr><w:r><w:rPr><w:rFonts w:ascii="Times New Roman"/><w:b/><w:i w:val="false"/><w:color w:val="000000"/><w:sz w:val="20"/></w:rPr><w:t>партия көлемі, төлем шарты және басқалар</w:t></w:r></w:p><w:bookmarkEnd w:id="1083"/><w:p><w:pPr><w:spacing w:after="20"/><w:ind w:left="20"/><w:jc w:val="both"/></w:pPr><w:r><w:rPr><w:rFonts w:ascii="Times New Roman"/><w:b w:val="false"/><w:i w:val="false"/><w:color w:val="000000"/><w:sz w:val="20"/></w:rPr><w:t>объемпартии,условие оплаты и другое</w:t></w:r></w:p></w:tc><w:tc><w:tcPr><w:tcW w:w="6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88" w:id="1084"/><w:p><w:pPr><w:spacing w:after="20"/><w:ind w:left="20"/><w:jc w:val="both"/></w:pPr><w:r><w:rPr><w:rFonts w:ascii="Times New Roman"/><w:b/><w:i w:val="false"/><w:color w:val="000000"/><w:sz w:val="20"/></w:rPr><w:t>метрлік</w:t></w:r></w:p><w:bookmarkEnd w:id="1084"/><w:p><w:pPr><w:spacing w:after="20"/><w:ind w:left="20"/><w:jc w:val="both"/></w:pPr><w:r><w:rPr><w:rFonts w:ascii="Times New Roman"/><w:b w:val="false"/><w:i w:val="false"/><w:color w:val="000000"/><w:sz w:val="20"/></w:rPr><w:t>метражные</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89" w:id="1085"/><w:p><w:pPr><w:spacing w:after="20"/><w:ind w:left="20"/><w:jc w:val="both"/></w:pPr><w:r><w:rPr><w:rFonts w:ascii="Times New Roman"/><w:b/><w:i w:val="false"/><w:color w:val="000000"/><w:sz w:val="20"/></w:rPr><w:t>кесінділік</w:t></w:r></w:p><w:bookmarkEnd w:id="1085"/><w:p><w:pPr><w:spacing w:after="20"/><w:ind w:left="20"/><w:jc w:val="both"/></w:pPr><w:r><w:rPr><w:rFonts w:ascii="Times New Roman"/><w:b w:val="false"/><w:i w:val="false"/><w:color w:val="000000"/><w:sz w:val="20"/></w:rPr><w:t>чурки</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90" w:id="1086"/><w:p><w:pPr><w:spacing w:after="20"/><w:ind w:left="20"/><w:jc w:val="both"/></w:pPr><w:r><w:rPr><w:rFonts w:ascii="Times New Roman"/><w:b/><w:i w:val="false"/><w:color w:val="000000"/><w:sz w:val="20"/></w:rPr><w:t>бұталған</w:t></w:r></w:p><w:bookmarkEnd w:id="1086"/><w:p><w:pPr><w:spacing w:after="20"/><w:ind w:left="20"/><w:jc w:val="both"/></w:pPr><w:r><w:rPr><w:rFonts w:ascii="Times New Roman"/><w:b w:val="false"/><w:i w:val="false"/><w:color w:val="000000"/><w:sz w:val="20"/></w:rPr><w:t>колотые</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91" w:id="1087"/><w:p><w:pPr><w:spacing w:after="20"/><w:ind w:left="20"/><w:jc w:val="both"/></w:pPr><w:r><w:rPr><w:rFonts w:ascii="Times New Roman"/><w:b/><w:i w:val="false"/><w:color w:val="000000"/><w:sz w:val="20"/></w:rPr><w:t>метрлік</w:t></w:r></w:p><w:bookmarkEnd w:id="1087"/><w:p><w:pPr><w:spacing w:after="20"/><w:ind w:left="20"/><w:jc w:val="both"/></w:pPr><w:r><w:rPr><w:rFonts w:ascii="Times New Roman"/><w:b w:val="false"/><w:i w:val="false"/><w:color w:val="000000"/><w:sz w:val="20"/></w:rPr><w:t>метражные</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92" w:id="1088"/><w:p><w:pPr><w:spacing w:after="20"/><w:ind w:left="20"/><w:jc w:val="both"/></w:pPr><w:r><w:rPr><w:rFonts w:ascii="Times New Roman"/><w:b/><w:i w:val="false"/><w:color w:val="000000"/><w:sz w:val="20"/></w:rPr><w:t>кесінділік</w:t></w:r></w:p><w:bookmarkEnd w:id="1088"/><w:p><w:pPr><w:spacing w:after="20"/><w:ind w:left="20"/><w:jc w:val="both"/></w:pPr><w:r><w:rPr><w:rFonts w:ascii="Times New Roman"/><w:b w:val="false"/><w:i w:val="false"/><w:color w:val="000000"/><w:sz w:val="20"/></w:rPr><w:t>чурки</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93" w:id="1089"/><w:p><w:pPr><w:spacing w:after="20"/><w:ind w:left="20"/><w:jc w:val="both"/></w:pPr><w:r><w:rPr><w:rFonts w:ascii="Times New Roman"/><w:b/><w:i w:val="false"/><w:color w:val="000000"/><w:sz w:val="20"/></w:rPr><w:t>бұталған</w:t></w:r></w:p><w:bookmarkEnd w:id="1089"/><w:p><w:pPr><w:spacing w:after="20"/><w:ind w:left="20"/><w:jc w:val="both"/></w:pPr><w:r><w:rPr><w:rFonts w:ascii="Times New Roman"/><w:b w:val="false"/><w:i w:val="false"/><w:color w:val="000000"/><w:sz w:val="20"/></w:rPr><w:t>колотые</w:t></w:r></w:p></w:tc></w:tr><w:tr><w:trPr><w:trHeight w:val="135" w:hRule="atLeast"/></w:trPr><w:tc><w:tcPr><w:tcW w:w="2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A</w:t></w:r></w:p></w:tc><w:tc><w:tcPr><w:tcW w:w="3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В</w:t></w:r></w:p></w:tc><w:tc><w:tcPr><w:tcW w:w="6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Г</w:t></w:r></w:p></w:tc><w:tc><w:tcPr><w:tcW w:w="6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w:t></w:r></w:p></w:tc></w:tr><w:tr><w:trPr><w:trHeight w:val="135" w:hRule="atLeast"/></w:trPr><w:tc><w:tcPr><w:tcW w:w="21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94" w:id="1090"/><w:p><w:pPr><w:spacing w:after="20"/><w:ind w:left="20"/><w:jc w:val="both"/></w:pPr><w:r><w:rPr><w:rFonts w:ascii="Times New Roman"/><w:b/><w:i w:val="false"/><w:color w:val="000000"/><w:sz w:val="20"/></w:rPr><w:t>Көктерек</w:t></w:r></w:p><w:bookmarkEnd w:id="1090"/><w:p><w:pPr><w:spacing w:after="20"/><w:ind w:left="20"/><w:jc w:val="both"/></w:pPr><w:r><w:rPr><w:rFonts w:ascii="Times New Roman"/><w:b w:val="false"/><w:i w:val="false"/><w:color w:val="000000"/><w:sz w:val="20"/></w:rPr><w:t>Осина</w:t></w:r></w:p></w:tc><w:tc><w:tcPr><w:tcW w:w="33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05</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6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6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6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6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6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6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1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95" w:id="1091"/><w:p><w:pPr><w:spacing w:after="20"/><w:ind w:left="20"/><w:jc w:val="both"/></w:pPr><w:r><w:rPr><w:rFonts w:ascii="Times New Roman"/><w:b/><w:i w:val="false"/><w:color w:val="000000"/><w:sz w:val="20"/></w:rPr><w:t>Терек</w:t></w:r></w:p><w:bookmarkEnd w:id="1091"/><w:p><w:pPr><w:spacing w:after="20"/><w:ind w:left="20"/><w:jc w:val="both"/></w:pPr><w:r><w:rPr><w:rFonts w:ascii="Times New Roman"/><w:b w:val="false"/><w:i w:val="false"/><w:color w:val="000000"/><w:sz w:val="20"/></w:rPr><w:t>Тополь</w:t></w:r></w:p></w:tc><w:tc><w:tcPr><w:tcW w:w="33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06</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6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6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6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6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6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6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1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96" w:id="1092"/><w:p><w:pPr><w:spacing w:after="20"/><w:ind w:left="20"/><w:jc w:val="both"/></w:pPr><w:r><w:rPr><w:rFonts w:ascii="Times New Roman"/><w:b/><w:i w:val="false"/><w:color w:val="000000"/><w:sz w:val="20"/></w:rPr><w:t>Шырша</w:t></w:r></w:p><w:bookmarkEnd w:id="1092"/><w:p><w:pPr><w:spacing w:after="20"/><w:ind w:left="20"/><w:jc w:val="both"/></w:pPr><w:r><w:rPr><w:rFonts w:ascii="Times New Roman"/><w:b w:val="false"/><w:i w:val="false"/><w:color w:val="000000"/><w:sz w:val="20"/></w:rPr><w:t>Ель</w:t></w:r></w:p></w:tc><w:tc><w:tcPr><w:tcW w:w="33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07</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6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6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6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6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6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6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1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97" w:id="1093"/><w:p><w:pPr><w:spacing w:after="20"/><w:ind w:left="20"/><w:jc w:val="both"/></w:pPr><w:r><w:rPr><w:rFonts w:ascii="Times New Roman"/><w:b/><w:i w:val="false"/><w:color w:val="000000"/><w:sz w:val="20"/></w:rPr><w:t>Емен</w:t></w:r></w:p><w:bookmarkEnd w:id="1093"/><w:p><w:pPr><w:spacing w:after="20"/><w:ind w:left="20"/><w:jc w:val="both"/></w:pPr><w:r><w:rPr><w:rFonts w:ascii="Times New Roman"/><w:b w:val="false"/><w:i w:val="false"/><w:color w:val="000000"/><w:sz w:val="20"/></w:rPr><w:t>Дуб</w:t></w:r></w:p></w:tc><w:tc><w:tcPr><w:tcW w:w="33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08</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6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6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6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6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6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6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1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98" w:id="1094"/><w:p><w:pPr><w:spacing w:after="20"/><w:ind w:left="20"/><w:jc w:val="both"/></w:pPr><w:r><w:rPr><w:rFonts w:ascii="Times New Roman"/><w:b/><w:i w:val="false"/><w:color w:val="000000"/><w:sz w:val="20"/></w:rPr><w:t>Aғаштүрлі тал</w:t></w:r></w:p><w:bookmarkEnd w:id="1094"/><w:p><w:pPr><w:spacing w:after="20"/><w:ind w:left="20"/><w:jc w:val="both"/></w:pPr><w:r><w:rPr><w:rFonts w:ascii="Times New Roman"/><w:b w:val="false"/><w:i w:val="false"/><w:color w:val="000000"/><w:sz w:val="20"/></w:rPr><w:t>Ива древовидная</w:t></w:r></w:p></w:tc><w:tc><w:tcPr><w:tcW w:w="33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09</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6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6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6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6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6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6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1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099" w:id="1095"/><w:p><w:pPr><w:spacing w:after="20"/><w:ind w:left="20"/><w:jc w:val="both"/></w:pPr><w:r><w:rPr><w:rFonts w:ascii="Times New Roman"/><w:b/><w:i w:val="false"/><w:color w:val="000000"/><w:sz w:val="20"/></w:rPr><w:t>Сексеуіл</w:t></w:r></w:p><w:bookmarkEnd w:id="1095"/><w:p><w:pPr><w:spacing w:after="20"/><w:ind w:left="20"/><w:jc w:val="both"/></w:pPr><w:r><w:rPr><w:rFonts w:ascii="Times New Roman"/><w:b w:val="false"/><w:i w:val="false"/><w:color w:val="000000"/><w:sz w:val="20"/></w:rPr><w:t>Саксаул</w:t></w:r></w:p></w:tc><w:tc><w:tcPr><w:tcW w:w="33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10</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6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6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6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6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6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6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18"/><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00" w:id="1096"/><w:p><w:pPr><w:spacing w:after="20"/><w:ind w:left="20"/><w:jc w:val="both"/></w:pPr><w:r><w:rPr><w:rFonts w:ascii="Times New Roman"/><w:b/><w:i w:val="false"/><w:color w:val="000000"/><w:sz w:val="20"/></w:rPr><w:t>4. ҚҚС-сыз екпелерді, көшеттерді өсіру бойынша қызметтергебағаны данасына теңгемен көрсетіңіз</w:t></w:r></w:p><w:bookmarkEnd w:id="1096"/><w:p><w:pPr><w:spacing w:after="20"/><w:ind w:left="20"/><w:jc w:val="both"/></w:pPr><w:r><w:rPr><w:rFonts w:ascii="Times New Roman"/><w:b w:val="false"/><w:i w:val="false"/><w:color w:val="000000"/><w:sz w:val="20"/></w:rPr><w:t>Укажите цены за услуги по выращиванию сеянцев, саженцев без НДС, в тенге за штуку </w:t></w:r></w:p></w:tc></w:tr><w:tr><w:trPr><w:trHeight w:val="135" w:hRule="atLeast"/></w:trPr><w:tc><w:tcPr><w:tcW w:w="0" w:type="auto"/><w:gridSpan w:val="3"/><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01" w:id="1097"/><w:p><w:pPr><w:spacing w:after="20"/><w:ind w:left="20"/><w:jc w:val="both"/></w:pPr><w:r><w:rPr><w:rFonts w:ascii="Times New Roman"/><w:b/><w:i w:val="false"/><w:color w:val="000000"/><w:sz w:val="20"/></w:rPr><w:t>Aтауы</w:t></w:r></w:p><w:bookmarkEnd w:id="1097"/><w:p><w:pPr><w:spacing w:after="20"/><w:ind w:left="20"/><w:jc w:val="both"/></w:pPr><w:r><w:rPr><w:rFonts w:ascii="Times New Roman"/><w:b w:val="false"/><w:i w:val="false"/><w:color w:val="000000"/><w:sz w:val="20"/></w:rPr><w:t>Наименование</w:t></w:r></w:p></w:tc><w:tc><w:tcPr><w:tcW w:w="0" w:type="auto"/><w:gridSpan w:val="4"/><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02" w:id="1098"/><w:p><w:pPr><w:spacing w:after="20"/><w:ind w:left="20"/><w:jc w:val="both"/></w:pPr><w:r><w:rPr><w:rFonts w:ascii="Times New Roman"/><w:b/><w:i w:val="false"/><w:color w:val="000000"/><w:sz w:val="20"/></w:rPr><w:t>Коды</w:t></w:r></w:p><w:bookmarkEnd w:id="1098"/><w:p><w:pPr><w:spacing w:after="20"/><w:ind w:left="20"/><w:jc w:val="both"/></w:pPr><w:r><w:rPr><w:rFonts w:ascii="Times New Roman"/><w:b w:val="false"/><w:i w:val="false"/><w:color w:val="000000"/><w:sz w:val="20"/></w:rPr><w:t>Код</w:t></w:r></w:p></w:tc><w:tc><w:tcPr><w:tcW w:w="0" w:type="auto"/><w:gridSpan w:val="5"/><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03" w:id="1099"/><w:p><w:pPr><w:spacing w:after="20"/><w:ind w:left="20"/><w:jc w:val="both"/></w:pPr><w:r><w:rPr><w:rFonts w:ascii="Times New Roman"/><w:b/><w:i w:val="false"/><w:color w:val="000000"/><w:sz w:val="20"/></w:rPr><w:t>Көрсетілетін қызмет сипаттамасы</w:t></w:r></w:p><w:bookmarkEnd w:id="1099"/><w:p><w:pPr><w:spacing w:after="20"/><w:ind w:left="20"/><w:jc w:val="both"/></w:pPr><w:r><w:rPr><w:rFonts w:ascii="Times New Roman"/><w:b w:val="false"/><w:i w:val="false"/><w:color w:val="000000"/><w:sz w:val="20"/></w:rPr><w:t>Характеристика услуги</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04" w:id="1100"/><w:p><w:pPr><w:spacing w:after="20"/><w:ind w:left="20"/><w:jc w:val="both"/></w:pPr><w:r><w:rPr><w:rFonts w:ascii="Times New Roman"/><w:b/><w:i w:val="false"/><w:color w:val="000000"/><w:sz w:val="20"/></w:rPr><w:t>Есепті тоқсанның бағасы</w:t></w:r></w:p><w:bookmarkEnd w:id="1100"/><w:p><w:pPr><w:spacing w:after="20"/><w:ind w:left="20"/><w:jc w:val="both"/></w:pPr><w:r><w:rPr><w:rFonts w:ascii="Times New Roman"/><w:b w:val="false"/><w:i w:val="false"/><w:color w:val="000000"/><w:sz w:val="20"/></w:rPr><w:t>Цена отчетного квартала</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05" w:id="1101"/><w:p><w:pPr><w:spacing w:after="20"/><w:ind w:left="20"/><w:jc w:val="both"/></w:pPr><w:r><w:rPr><w:rFonts w:ascii="Times New Roman"/><w:b/><w:i w:val="false"/><w:color w:val="000000"/><w:sz w:val="20"/></w:rPr><w:t>Соңғы өткізу тоқсанының бағасы</w:t></w:r></w:p><w:bookmarkEnd w:id="1101"/><w:p><w:pPr><w:spacing w:after="20"/><w:ind w:left="20"/><w:jc w:val="both"/></w:pPr><w:r><w:rPr><w:rFonts w:ascii="Times New Roman"/><w:b w:val="false"/><w:i w:val="false"/><w:color w:val="000000"/><w:sz w:val="20"/></w:rPr><w:t>Цена квартала последней реализации</w:t></w:r></w:p></w:tc></w:tr><w:tr><w:trPr><w:trHeight w:val="150" w:hRule="atLeast"/></w:trPr><w:tc><w:tcPr><w:tcW w:w="0" w:type="auto"/><w:gridSpan w:val="3"/><w:vMerge/><w:tcBorders><w:top w:val="nil"/><w:left w:val="single" w:color="cfcfcf" w:sz="5"/><w:bottom w:val="single" w:color="cfcfcf" w:sz="5"/><w:right w:val="single" w:color="cfcfcf" w:sz="5"/></w:tcBorders></w:tcPr><w:p/></w:tc><w:tc><w:tcPr><w:tcW w:w="0" w:type="auto"/><w:gridSpan w:val="4"/><w:vMerge/><w:tcBorders><w:top w:val="nil"/><w:left w:val="single" w:color="cfcfcf" w:sz="5"/><w:bottom w:val="single" w:color="cfcfcf" w:sz="5"/><w:right w:val="single" w:color="cfcfcf" w:sz="5"/></w:tcBorders></w:tcPr><w:p/></w:tc><w:tc><w:tcPr><w:tcW w:w="6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06" w:id="1102"/><w:p><w:pPr><w:spacing w:after="20"/><w:ind w:left="20"/><w:jc w:val="both"/></w:pPr><w:r><w:rPr><w:rFonts w:ascii="Times New Roman"/><w:b/><w:i w:val="false"/><w:color w:val="000000"/><w:sz w:val="20"/></w:rPr><w:t>р/с №</w:t></w:r></w:p><w:bookmarkEnd w:id="1102"/><w:p><w:pPr><w:spacing w:after="20"/><w:ind w:left="20"/><w:jc w:val="both"/></w:pPr><w:r><w:rPr><w:rFonts w:ascii="Times New Roman"/><w:b w:val="false"/><w:i w:val="false"/><w:color w:val="000000"/><w:sz w:val="20"/></w:rPr><w:t>№ п/п</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07" w:id="1103"/><w:p><w:pPr><w:spacing w:after="20"/><w:ind w:left="20"/><w:jc w:val="both"/></w:pPr><w:r><w:rPr><w:rFonts w:ascii="Times New Roman"/><w:b/><w:i w:val="false"/><w:color w:val="000000"/><w:sz w:val="20"/></w:rPr><w:t>биіктігі, метр</w:t></w:r><w:r><w:rPr><w:rFonts w:ascii="Times New Roman"/><w:b w:val="false"/><w:i w:val="false"/><w:color w:val="000000"/><w:vertAlign w:val="superscript"/></w:rPr><w:t>3</w:t></w:r></w:p><w:bookmarkEnd w:id="1103"/><w:p><w:pPr><w:spacing w:after="20"/><w:ind w:left="20"/><w:jc w:val="both"/></w:pPr><w:r><w:rPr><w:rFonts w:ascii="Times New Roman"/><w:b w:val="false"/><w:i w:val="false"/><w:color w:val="000000"/><w:sz w:val="20"/></w:rPr><w:t>высота, метр</w:t></w:r><w:r><w:rPr><w:rFonts w:ascii="Times New Roman"/><w:b w:val="false"/><w:i w:val="false"/><w:color w:val="000000"/><w:vertAlign w:val="superscript"/></w:rPr><w:t>3</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08" w:id="1104"/><w:p><w:pPr><w:spacing w:after="20"/><w:ind w:left="20"/><w:jc w:val="both"/></w:pPr><w:r><w:rPr><w:rFonts w:ascii="Times New Roman"/><w:b/><w:i w:val="false"/><w:color w:val="000000"/><w:sz w:val="20"/></w:rPr><w:t>жасы, жыл</w:t></w:r></w:p><w:bookmarkEnd w:id="1104"/><w:p><w:pPr><w:spacing w:after="20"/><w:ind w:left="20"/><w:jc w:val="both"/></w:pPr><w:r><w:rPr><w:rFonts w:ascii="Times New Roman"/><w:b w:val="false"/><w:i w:val="false"/><w:color w:val="000000"/><w:sz w:val="20"/></w:rPr><w:t>возраст, лет</w:t></w:r></w:p></w:tc><w:tc><w:tcPr><w:tcW w:w="10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09" w:id="1105"/><w:p><w:pPr><w:spacing w:after="20"/><w:ind w:left="20"/><w:jc w:val="both"/></w:pPr><w:r><w:rPr><w:rFonts w:ascii="Times New Roman"/><w:b/><w:i w:val="false"/><w:color w:val="000000"/><w:sz w:val="20"/></w:rPr><w:t>тамыр жүйесі кесекпен</w:t></w:r></w:p><w:bookmarkEnd w:id="1105"/><w:bookmarkStart w:name="z1110" w:id="1106"/><w:p><w:pPr><w:spacing w:after="20"/><w:ind w:left="20"/><w:jc w:val="both"/></w:pPr><w:r><w:rPr><w:rFonts w:ascii="Times New Roman"/><w:b w:val="false"/><w:i w:val="false"/><w:color w:val="000000"/><w:sz w:val="20"/></w:rPr><w:t>корневая система</w:t></w:r></w:p><w:bookmarkEnd w:id="1106"/><w:p><w:pPr><w:spacing w:after="20"/><w:ind w:left="20"/><w:jc w:val="both"/></w:pPr><w:r><w:rPr><w:rFonts w:ascii="Times New Roman"/><w:b w:val="false"/><w:i w:val="false"/><w:color w:val="000000"/><w:sz w:val="20"/></w:rPr><w:t>с комом</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11" w:id="1107"/><w:p><w:pPr><w:spacing w:after="20"/><w:ind w:left="20"/><w:jc w:val="both"/></w:pPr><w:r><w:rPr><w:rFonts w:ascii="Times New Roman"/><w:b/><w:i w:val="false"/><w:color w:val="000000"/><w:sz w:val="20"/></w:rPr><w:t>тамыр жүйесі кесексіз</w:t></w:r></w:p><w:bookmarkEnd w:id="1107"/><w:p><w:pPr><w:spacing w:after="20"/><w:ind w:left="20"/><w:jc w:val="both"/></w:pPr><w:r><w:rPr><w:rFonts w:ascii="Times New Roman"/><w:b w:val="false"/><w:i w:val="false"/><w:color w:val="000000"/><w:sz w:val="20"/></w:rPr><w:t>корневая система без кома</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12" w:id="1108"/><w:p><w:pPr><w:spacing w:after="20"/><w:ind w:left="20"/><w:jc w:val="both"/></w:pPr><w:r><w:rPr><w:rFonts w:ascii="Times New Roman"/><w:b/><w:i w:val="false"/><w:color w:val="000000"/><w:sz w:val="20"/></w:rPr><w:t>тамыр жүйесі кесекпен</w:t></w:r></w:p><w:bookmarkEnd w:id="1108"/><w:bookmarkStart w:name="z1113" w:id="1109"/><w:p><w:pPr><w:spacing w:after="20"/><w:ind w:left="20"/><w:jc w:val="both"/></w:pPr><w:r><w:rPr><w:rFonts w:ascii="Times New Roman"/><w:b w:val="false"/><w:i w:val="false"/><w:color w:val="000000"/><w:sz w:val="20"/></w:rPr><w:t>корневая система</w:t></w:r></w:p><w:bookmarkEnd w:id="1109"/><w:p><w:pPr><w:spacing w:after="20"/><w:ind w:left="20"/><w:jc w:val="both"/></w:pPr><w:r><w:rPr><w:rFonts w:ascii="Times New Roman"/><w:b w:val="false"/><w:i w:val="false"/><w:color w:val="000000"/><w:sz w:val="20"/></w:rPr><w:t>с комом</w:t></w:r></w:p></w:tc><w:tc><w:tcPr><w:tcW w:w="10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14" w:id="1110"/><w:p><w:pPr><w:spacing w:after="20"/><w:ind w:left="20"/><w:jc w:val="both"/></w:pPr><w:r><w:rPr><w:rFonts w:ascii="Times New Roman"/><w:b/><w:i w:val="false"/><w:color w:val="000000"/><w:sz w:val="20"/></w:rPr><w:t>тамыр жүйесі кесексіз</w:t></w:r></w:p><w:bookmarkEnd w:id="1110"/><w:p><w:pPr><w:spacing w:after="20"/><w:ind w:left="20"/><w:jc w:val="both"/></w:pPr><w:r><w:rPr><w:rFonts w:ascii="Times New Roman"/><w:b w:val="false"/><w:i w:val="false"/><w:color w:val="000000"/><w:sz w:val="20"/></w:rPr><w:t>корневая система без кома</w:t></w:r></w:p></w:tc></w:tr><w:tr><w:trPr><w:trHeight w:val="135" w:hRule="atLeast"/></w:trPr><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A</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6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В</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Г</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Д</w:t></w:r></w:p></w:tc><w:tc><w:tcPr><w:tcW w:w="10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c><w:tcPr><w:tcW w:w="10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w:t></w:r></w:p></w:tc></w:tr><w:tr><w:trPr><w:trHeight w:val="135" w:hRule="atLeast"/></w:trPr><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15" w:id="1111"/><w:p><w:pPr><w:spacing w:after="20"/><w:ind w:left="20"/><w:jc w:val="both"/></w:pPr><w:r><w:rPr><w:rFonts w:ascii="Times New Roman"/><w:b/><w:i w:val="false"/><w:color w:val="000000"/><w:sz w:val="20"/></w:rPr><w:t>Aғаш және бұта тұқымдастардың екпе көшеттері мен тікпе көшеттерін өсіру бойынша көрсетілетін қызметтер</w:t></w:r></w:p><w:bookmarkEnd w:id="1111"/><w:p><w:pPr><w:spacing w:after="20"/><w:ind w:left="20"/><w:jc w:val="both"/></w:pPr><w:r><w:rPr><w:rFonts w:ascii="Times New Roman"/><w:b w:val="false"/><w:i w:val="false"/><w:color w:val="000000"/><w:sz w:val="20"/></w:rPr><w:t>Услуги по выращиванию сеянцев и саженцев древесных и кустарниковых пород</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021020200</w:t></w:r></w:p></w:tc><w:tc><w:tcPr><w:tcW w:w="6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0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0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0" w:type="auto"/><w:gridSpan w:val="3"/><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16" w:id="1112"/><w:p><w:pPr><w:spacing w:after="20"/><w:ind w:left="20"/><w:jc w:val="both"/></w:pPr><w:r><w:rPr><w:rFonts w:ascii="Times New Roman"/><w:b/><w:i w:val="false"/><w:color w:val="000000"/><w:sz w:val="20"/></w:rPr><w:t>Қарағай</w:t></w:r></w:p><w:bookmarkEnd w:id="1112"/><w:p><w:pPr><w:spacing w:after="20"/><w:ind w:left="20"/><w:jc w:val="both"/></w:pPr><w:r><w:rPr><w:rFonts w:ascii="Times New Roman"/><w:b w:val="false"/><w:i w:val="false"/><w:color w:val="000000"/><w:sz w:val="20"/></w:rPr><w:t>Сосна</w:t></w:r></w:p></w:tc><w:tc><w:tcPr><w:tcW w:w="0" w:type="auto"/><w:gridSpan w:val="4"/><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w:t></w:r></w:p></w:tc><w:tc><w:tcPr><w:tcW w:w="6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3"/><w:vMerge/><w:tcBorders><w:top w:val="nil"/><w:left w:val="single" w:color="cfcfcf" w:sz="5"/><w:bottom w:val="single" w:color="cfcfcf" w:sz="5"/><w:right w:val="single" w:color="cfcfcf" w:sz="5"/></w:tcBorders></w:tcPr><w:p/></w:tc><w:tc><w:tcPr><w:tcW w:w="0" w:type="auto"/><w:gridSpan w:val="4"/><w:vMerge/><w:tcBorders><w:top w:val="nil"/><w:left w:val="single" w:color="cfcfcf" w:sz="5"/><w:bottom w:val="single" w:color="cfcfcf" w:sz="5"/><w:right w:val="single" w:color="cfcfcf" w:sz="5"/></w:tcBorders></w:tcPr><w:p/></w:tc><w:tc><w:tcPr><w:tcW w:w="6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gridSpan w:val="3"/><w:vMerge/><w:tcBorders><w:top w:val="nil"/><w:left w:val="single" w:color="cfcfcf" w:sz="5"/><w:bottom w:val="single" w:color="cfcfcf" w:sz="5"/><w:right w:val="single" w:color="cfcfcf" w:sz="5"/></w:tcBorders></w:tcPr><w:p/></w:tc><w:tc><w:tcPr><w:tcW w:w="0" w:type="auto"/><w:gridSpan w:val="4"/><w:vMerge/><w:tcBorders><w:top w:val="nil"/><w:left w:val="single" w:color="cfcfcf" w:sz="5"/><w:bottom w:val="single" w:color="cfcfcf" w:sz="5"/><w:right w:val="single" w:color="cfcfcf" w:sz="5"/></w:tcBorders></w:tcPr><w:p/></w:tc><w:tc><w:tcPr><w:tcW w:w="6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3"/><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17" w:id="1113"/><w:p><w:pPr><w:spacing w:after="20"/><w:ind w:left="20"/><w:jc w:val="both"/></w:pPr><w:r><w:rPr><w:rFonts w:ascii="Times New Roman"/><w:b/><w:i w:val="false"/><w:color w:val="000000"/><w:sz w:val="20"/></w:rPr><w:t>Самырсын</w:t></w:r></w:p><w:bookmarkEnd w:id="1113"/><w:p><w:pPr><w:spacing w:after="20"/><w:ind w:left="20"/><w:jc w:val="both"/></w:pPr><w:r><w:rPr><w:rFonts w:ascii="Times New Roman"/><w:b w:val="false"/><w:i w:val="false"/><w:color w:val="000000"/><w:sz w:val="20"/></w:rPr><w:t>Пихта</w:t></w:r></w:p></w:tc><w:tc><w:tcPr><w:tcW w:w="0" w:type="auto"/><w:gridSpan w:val="4"/><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02</w:t></w:r></w:p></w:tc><w:tc><w:tcPr><w:tcW w:w="6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3"/><w:vMerge/><w:tcBorders><w:top w:val="nil"/><w:left w:val="single" w:color="cfcfcf" w:sz="5"/><w:bottom w:val="single" w:color="cfcfcf" w:sz="5"/><w:right w:val="single" w:color="cfcfcf" w:sz="5"/></w:tcBorders></w:tcPr><w:p/></w:tc><w:tc><w:tcPr><w:tcW w:w="0" w:type="auto"/><w:gridSpan w:val="4"/><w:vMerge/><w:tcBorders><w:top w:val="nil"/><w:left w:val="single" w:color="cfcfcf" w:sz="5"/><w:bottom w:val="single" w:color="cfcfcf" w:sz="5"/><w:right w:val="single" w:color="cfcfcf" w:sz="5"/></w:tcBorders></w:tcPr><w:p/></w:tc><w:tc><w:tcPr><w:tcW w:w="6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gridSpan w:val="3"/><w:vMerge/><w:tcBorders><w:top w:val="nil"/><w:left w:val="single" w:color="cfcfcf" w:sz="5"/><w:bottom w:val="single" w:color="cfcfcf" w:sz="5"/><w:right w:val="single" w:color="cfcfcf" w:sz="5"/></w:tcBorders></w:tcPr><w:p/></w:tc><w:tc><w:tcPr><w:tcW w:w="0" w:type="auto"/><w:gridSpan w:val="4"/><w:vMerge/><w:tcBorders><w:top w:val="nil"/><w:left w:val="single" w:color="cfcfcf" w:sz="5"/><w:bottom w:val="single" w:color="cfcfcf" w:sz="5"/><w:right w:val="single" w:color="cfcfcf" w:sz="5"/></w:tcBorders></w:tcPr><w:p/></w:tc><w:tc><w:tcPr><w:tcW w:w="6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3"/><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18" w:id="1114"/><w:p><w:pPr><w:spacing w:after="20"/><w:ind w:left="20"/><w:jc w:val="both"/></w:pPr><w:r><w:rPr><w:rFonts w:ascii="Times New Roman"/><w:b/><w:i w:val="false"/><w:color w:val="000000"/><w:sz w:val="20"/></w:rPr><w:t>Балқарағай</w:t></w:r></w:p><w:bookmarkEnd w:id="1114"/><w:p><w:pPr><w:spacing w:after="20"/><w:ind w:left="20"/><w:jc w:val="both"/></w:pPr><w:r><w:rPr><w:rFonts w:ascii="Times New Roman"/><w:b w:val="false"/><w:i w:val="false"/><w:color w:val="000000"/><w:sz w:val="20"/></w:rPr><w:t>Лиственница</w:t></w:r></w:p></w:tc><w:tc><w:tcPr><w:tcW w:w="0" w:type="auto"/><w:gridSpan w:val="4"/><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03</w:t></w:r></w:p></w:tc><w:tc><w:tcPr><w:tcW w:w="6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3"/><w:vMerge/><w:tcBorders><w:top w:val="nil"/><w:left w:val="single" w:color="cfcfcf" w:sz="5"/><w:bottom w:val="single" w:color="cfcfcf" w:sz="5"/><w:right w:val="single" w:color="cfcfcf" w:sz="5"/></w:tcBorders></w:tcPr><w:p/></w:tc><w:tc><w:tcPr><w:tcW w:w="0" w:type="auto"/><w:gridSpan w:val="4"/><w:vMerge/><w:tcBorders><w:top w:val="nil"/><w:left w:val="single" w:color="cfcfcf" w:sz="5"/><w:bottom w:val="single" w:color="cfcfcf" w:sz="5"/><w:right w:val="single" w:color="cfcfcf" w:sz="5"/></w:tcBorders></w:tcPr><w:p/></w:tc><w:tc><w:tcPr><w:tcW w:w="6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gridSpan w:val="3"/><w:vMerge/><w:tcBorders><w:top w:val="nil"/><w:left w:val="single" w:color="cfcfcf" w:sz="5"/><w:bottom w:val="single" w:color="cfcfcf" w:sz="5"/><w:right w:val="single" w:color="cfcfcf" w:sz="5"/></w:tcBorders></w:tcPr><w:p/></w:tc><w:tc><w:tcPr><w:tcW w:w="0" w:type="auto"/><w:gridSpan w:val="4"/><w:vMerge/><w:tcBorders><w:top w:val="nil"/><w:left w:val="single" w:color="cfcfcf" w:sz="5"/><w:bottom w:val="single" w:color="cfcfcf" w:sz="5"/><w:right w:val="single" w:color="cfcfcf" w:sz="5"/></w:tcBorders></w:tcPr><w:p/></w:tc><w:tc><w:tcPr><w:tcW w:w="6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3"/><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19" w:id="1115"/><w:p><w:pPr><w:spacing w:after="20"/><w:ind w:left="20"/><w:jc w:val="both"/></w:pPr><w:r><w:rPr><w:rFonts w:ascii="Times New Roman"/><w:b/><w:i w:val="false"/><w:color w:val="000000"/><w:sz w:val="20"/></w:rPr><w:t>Қайың</w:t></w:r></w:p><w:bookmarkEnd w:id="1115"/><w:p><w:pPr><w:spacing w:after="20"/><w:ind w:left="20"/><w:jc w:val="both"/></w:pPr><w:r><w:rPr><w:rFonts w:ascii="Times New Roman"/><w:b w:val="false"/><w:i w:val="false"/><w:color w:val="000000"/><w:sz w:val="20"/></w:rPr><w:t>Береза</w:t></w:r></w:p></w:tc><w:tc><w:tcPr><w:tcW w:w="0" w:type="auto"/><w:gridSpan w:val="4"/><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04</w:t></w:r></w:p></w:tc><w:tc><w:tcPr><w:tcW w:w="6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3"/><w:vMerge/><w:tcBorders><w:top w:val="nil"/><w:left w:val="single" w:color="cfcfcf" w:sz="5"/><w:bottom w:val="single" w:color="cfcfcf" w:sz="5"/><w:right w:val="single" w:color="cfcfcf" w:sz="5"/></w:tcBorders></w:tcPr><w:p/></w:tc><w:tc><w:tcPr><w:tcW w:w="0" w:type="auto"/><w:gridSpan w:val="4"/><w:vMerge/><w:tcBorders><w:top w:val="nil"/><w:left w:val="single" w:color="cfcfcf" w:sz="5"/><w:bottom w:val="single" w:color="cfcfcf" w:sz="5"/><w:right w:val="single" w:color="cfcfcf" w:sz="5"/></w:tcBorders></w:tcPr><w:p/></w:tc><w:tc><w:tcPr><w:tcW w:w="6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gridSpan w:val="3"/><w:vMerge/><w:tcBorders><w:top w:val="nil"/><w:left w:val="single" w:color="cfcfcf" w:sz="5"/><w:bottom w:val="single" w:color="cfcfcf" w:sz="5"/><w:right w:val="single" w:color="cfcfcf" w:sz="5"/></w:tcBorders></w:tcPr><w:p/></w:tc><w:tc><w:tcPr><w:tcW w:w="0" w:type="auto"/><w:gridSpan w:val="4"/><w:vMerge/><w:tcBorders><w:top w:val="nil"/><w:left w:val="single" w:color="cfcfcf" w:sz="5"/><w:bottom w:val="single" w:color="cfcfcf" w:sz="5"/><w:right w:val="single" w:color="cfcfcf" w:sz="5"/></w:tcBorders></w:tcPr><w:p/></w:tc><w:tc><w:tcPr><w:tcW w:w="6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8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1120" w:id="1116"/><w:p><w:pPr><w:spacing w:after="0"/><w:ind w:left="0"/><w:jc w:val="both"/></w:pPr><w:r><w:rPr><w:rFonts w:ascii="Times New Roman"/><w:b w:val="false"/><w:i w:val="false"/><w:color w:val="000000"/><w:sz w:val="28"/></w:rPr><w:t xml:space="preserve">      </w:t></w:r><w:r><w:rPr><w:rFonts w:ascii="Times New Roman"/><w:b/><w:i w:val="false"/><w:color w:val="000000"/><w:sz w:val="28"/></w:rPr><w:t>Ескертпе</w:t></w:r><w:r><w:rPr><w:rFonts w:ascii="Times New Roman"/><w:b w:val="false"/><w:i w:val="false"/><w:color w:val="000000"/><w:sz w:val="28"/></w:rPr><w:t>:</w:t></w:r></w:p><w:bookmarkEnd w:id="1116"/><w:bookmarkStart w:name="z1121" w:id="1117"/><w:p><w:pPr><w:spacing w:after="0"/><w:ind w:left="0"/><w:jc w:val="both"/></w:pPr><w:r><w:rPr><w:rFonts w:ascii="Times New Roman"/><w:b w:val="false"/><w:i w:val="false"/><w:color w:val="000000"/><w:sz w:val="28"/></w:rPr><w:t>      Примечание:</w:t></w:r></w:p><w:bookmarkEnd w:id="1117"/><w:bookmarkStart w:name="z1122" w:id="1118"/><w:p><w:pPr><w:spacing w:after="0"/><w:ind w:left="0"/><w:jc w:val="both"/></w:pPr><w:r><w:rPr><w:rFonts w:ascii="Times New Roman"/><w:b w:val="false"/><w:i w:val="false"/><w:color w:val="000000"/><w:sz w:val="28"/></w:rPr><w:t xml:space="preserve">      </w:t></w:r><w:r><w:rPr><w:rFonts w:ascii="Times New Roman"/><w:b/><w:i w:val="false"/><w:color w:val="000000"/><w:sz w:val="28"/></w:rPr><w:t>3 Метр - мұнда және бұдан әрі: м</w:t></w:r></w:p><w:bookmarkEnd w:id="1118"/><w:bookmarkStart w:name="z1123" w:id="1119"/><w:p><w:pPr><w:spacing w:after="0"/><w:ind w:left="0"/><w:jc w:val="both"/></w:pPr><w:r><w:rPr><w:rFonts w:ascii="Times New Roman"/><w:b w:val="false"/><w:i w:val="false"/><w:color w:val="000000"/><w:sz w:val="28"/></w:rPr><w:t>      3 Метр - здесь и далее: м</w:t></w:r></w:p><w:bookmarkEnd w:id="1119"/><w:bookmarkStart w:name="z1124" w:id="1120"/><w:p><w:pPr><w:spacing w:after="0"/><w:ind w:left="0"/><w:jc w:val="both"/></w:pPr><w:r><w:rPr><w:rFonts w:ascii="Times New Roman"/><w:b w:val="false"/><w:i w:val="false"/><w:color w:val="000000"/><w:sz w:val="28"/></w:rPr><w:t xml:space="preserve">      </w:t></w:r><w:r><w:rPr><w:rFonts w:ascii="Times New Roman"/><w:b/><w:i w:val="false"/><w:color w:val="000000"/><w:sz w:val="28"/></w:rPr><w:t>Жалғасы</w:t></w:r><w:r><w:rPr><w:rFonts w:ascii="Times New Roman"/><w:b w:val="false"/><w:i w:val="false"/><w:color w:val="000000"/><w:sz w:val="28"/></w:rPr><w:t>                                                                         Продолжение</w:t></w:r></w:p><w:bookmarkEnd w:id="1120"/><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596"/><w:gridCol w:w="213"/><w:gridCol w:w="979"/><w:gridCol w:w="979"/><w:gridCol w:w="979"/><w:gridCol w:w="978"/><w:gridCol w:w="808"/><w:gridCol w:w="808"/><w:gridCol w:w="808"/><w:gridCol w:w="808"/><w:gridCol w:w="1531"/><w:gridCol w:w="1531"/><w:gridCol w:w="1531"/><w:gridCol w:w="1531"/></w:tblGrid><w:tr><w:trPr><w:trHeight w:val="135" w:hRule="atLeast"/></w:trPr><w:tc><w:tcPr><w:tcW w:w="596"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25" w:id="1121"/><w:p><w:pPr><w:spacing w:after="20"/><w:ind w:left="20"/><w:jc w:val="both"/></w:pPr><w:r><w:rPr><w:rFonts w:ascii="Times New Roman"/><w:b/><w:i w:val="false"/><w:color w:val="000000"/><w:sz w:val="20"/></w:rPr><w:t>Aтауы</w:t></w:r></w:p><w:bookmarkEnd w:id="1121"/><w:p><w:pPr><w:spacing w:after="20"/><w:ind w:left="20"/><w:jc w:val="both"/></w:pPr><w:r><w:rPr><w:rFonts w:ascii="Times New Roman"/><w:b w:val="false"/><w:i w:val="false"/><w:color w:val="000000"/><w:sz w:val="20"/></w:rPr><w:t>Наименование</w:t></w:r></w:p></w:tc><w:tc><w:tcPr><w:tcW w:w="213"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26" w:id="1122"/><w:p><w:pPr><w:spacing w:after="20"/><w:ind w:left="20"/><w:jc w:val="both"/></w:pPr><w:r><w:rPr><w:rFonts w:ascii="Times New Roman"/><w:b/><w:i w:val="false"/><w:color w:val="000000"/><w:sz w:val="20"/></w:rPr><w:t>Коды</w:t></w:r></w:p><w:bookmarkEnd w:id="1122"/><w:p><w:pPr><w:spacing w:after="20"/><w:ind w:left="20"/><w:jc w:val="both"/></w:pPr><w:r><w:rPr><w:rFonts w:ascii="Times New Roman"/><w:b w:val="false"/><w:i w:val="false"/><w:color w:val="000000"/><w:sz w:val="20"/></w:rPr><w:t>Код</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27" w:id="1123"/><w:p><w:pPr><w:spacing w:after="20"/><w:ind w:left="20"/><w:jc w:val="both"/></w:pPr><w:r><w:rPr><w:rFonts w:ascii="Times New Roman"/><w:b/><w:i w:val="false"/><w:color w:val="000000"/><w:sz w:val="20"/></w:rPr><w:t>Көрсетілетін қызмет сипаттамасы</w:t></w:r></w:p><w:bookmarkEnd w:id="1123"/><w:p><w:pPr><w:spacing w:after="20"/><w:ind w:left="20"/><w:jc w:val="both"/></w:pPr><w:r><w:rPr><w:rFonts w:ascii="Times New Roman"/><w:b w:val="false"/><w:i w:val="false"/><w:color w:val="000000"/><w:sz w:val="20"/></w:rPr><w:t>Характеристика услуги</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28" w:id="1124"/><w:p><w:pPr><w:spacing w:after="20"/><w:ind w:left="20"/><w:jc w:val="both"/></w:pPr><w:r><w:rPr><w:rFonts w:ascii="Times New Roman"/><w:b/><w:i w:val="false"/><w:color w:val="000000"/><w:sz w:val="20"/></w:rPr><w:t>Есепті тоқсанның бағасы</w:t></w:r></w:p><w:bookmarkEnd w:id="1124"/><w:p><w:pPr><w:spacing w:after="20"/><w:ind w:left="20"/><w:jc w:val="both"/></w:pPr><w:r><w:rPr><w:rFonts w:ascii="Times New Roman"/><w:b w:val="false"/><w:i w:val="false"/><w:color w:val="000000"/><w:sz w:val="20"/></w:rPr><w:t>Цена отчетного квартала</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29" w:id="1125"/><w:p><w:pPr><w:spacing w:after="20"/><w:ind w:left="20"/><w:jc w:val="both"/></w:pPr><w:r><w:rPr><w:rFonts w:ascii="Times New Roman"/><w:b/><w:i w:val="false"/><w:color w:val="000000"/><w:sz w:val="20"/></w:rPr><w:t>Соңғы өткізу тоқсанының бағасы</w:t></w:r></w:p><w:bookmarkEnd w:id="1125"/><w:p><w:pPr><w:spacing w:after="20"/><w:ind w:left="20"/><w:jc w:val="both"/></w:pPr><w:r><w:rPr><w:rFonts w:ascii="Times New Roman"/><w:b w:val="false"/><w:i w:val="false"/><w:color w:val="000000"/><w:sz w:val="20"/></w:rPr><w:t>Цена квартала последней реализации</w:t></w:r></w:p></w:tc></w:tr><w:tr><w:trPr><w:trHeight w:val="150"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97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30" w:id="1126"/><w:p><w:pPr><w:spacing w:after="20"/><w:ind w:left="20"/><w:jc w:val="both"/></w:pPr><w:r><w:rPr><w:rFonts w:ascii="Times New Roman"/><w:b/><w:i w:val="false"/><w:color w:val="000000"/><w:sz w:val="20"/></w:rPr><w:t>р/с №</w:t></w:r></w:p><w:bookmarkEnd w:id="1126"/><w:p><w:pPr><w:spacing w:after="20"/><w:ind w:left="20"/><w:jc w:val="both"/></w:pPr><w:r><w:rPr><w:rFonts w:ascii="Times New Roman"/><w:b w:val="false"/><w:i w:val="false"/><w:color w:val="000000"/><w:sz w:val="20"/></w:rPr><w:t>№ п/п</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31" w:id="1127"/><w:p><w:pPr><w:spacing w:after="20"/><w:ind w:left="20"/><w:jc w:val="both"/></w:pPr><w:r><w:rPr><w:rFonts w:ascii="Times New Roman"/><w:b/><w:i w:val="false"/><w:color w:val="000000"/><w:sz w:val="20"/></w:rPr><w:t>биіктігі, м</w:t></w:r></w:p><w:bookmarkEnd w:id="1127"/><w:p><w:pPr><w:spacing w:after="20"/><w:ind w:left="20"/><w:jc w:val="both"/></w:pPr><w:r><w:rPr><w:rFonts w:ascii="Times New Roman"/><w:b w:val="false"/><w:i w:val="false"/><w:color w:val="000000"/><w:sz w:val="20"/></w:rPr><w:t>высота, м</w:t></w:r></w:p></w:tc><w:tc><w:tcPr><w:tcW w:w="9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32" w:id="1128"/><w:p><w:pPr><w:spacing w:after="20"/><w:ind w:left="20"/><w:jc w:val="both"/></w:pPr><w:r><w:rPr><w:rFonts w:ascii="Times New Roman"/><w:b/><w:i w:val="false"/><w:color w:val="000000"/><w:sz w:val="20"/></w:rPr><w:t>жасы, жыл</w:t></w:r></w:p><w:bookmarkEnd w:id="1128"/><w:p><w:pPr><w:spacing w:after="20"/><w:ind w:left="20"/><w:jc w:val="both"/></w:pPr><w:r><w:rPr><w:rFonts w:ascii="Times New Roman"/><w:b w:val="false"/><w:i w:val="false"/><w:color w:val="000000"/><w:sz w:val="20"/></w:rPr><w:t>возраст, лет</w:t></w:r></w:p></w:tc><w:tc><w:tcPr><w:tcW w:w="8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33" w:id="1129"/><w:p><w:pPr><w:spacing w:after="20"/><w:ind w:left="20"/><w:jc w:val="both"/></w:pPr><w:r><w:rPr><w:rFonts w:ascii="Times New Roman"/><w:b/><w:i w:val="false"/><w:color w:val="000000"/><w:sz w:val="20"/></w:rPr><w:t>тамыр жүйесі кесекпен</w:t></w:r></w:p><w:bookmarkEnd w:id="1129"/><w:p><w:pPr><w:spacing w:after="20"/><w:ind w:left="20"/><w:jc w:val="both"/></w:pPr><w:r><w:rPr><w:rFonts w:ascii="Times New Roman"/><w:b w:val="false"/><w:i w:val="false"/><w:color w:val="000000"/><w:sz w:val="20"/></w:rPr><w:t>корневая система с комом</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34" w:id="1130"/><w:p><w:pPr><w:spacing w:after="20"/><w:ind w:left="20"/><w:jc w:val="both"/></w:pPr><w:r><w:rPr><w:rFonts w:ascii="Times New Roman"/><w:b/><w:i w:val="false"/><w:color w:val="000000"/><w:sz w:val="20"/></w:rPr><w:t>тамыр жүйесі кесексіз</w:t></w:r></w:p><w:bookmarkEnd w:id="1130"/><w:p><w:pPr><w:spacing w:after="20"/><w:ind w:left="20"/><w:jc w:val="both"/></w:pPr><w:r><w:rPr><w:rFonts w:ascii="Times New Roman"/><w:b w:val="false"/><w:i w:val="false"/><w:color w:val="000000"/><w:sz w:val="20"/></w:rPr><w:t>корневая система без кома</w:t></w:r></w:p></w:tc><w:tc><w:tcPr><w:tcW w:w="15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35" w:id="1131"/><w:p><w:pPr><w:spacing w:after="20"/><w:ind w:left="20"/><w:jc w:val="both"/></w:pPr><w:r><w:rPr><w:rFonts w:ascii="Times New Roman"/><w:b/><w:i w:val="false"/><w:color w:val="000000"/><w:sz w:val="20"/></w:rPr><w:t>тамыр жүйесі кесекпен</w:t></w:r></w:p><w:bookmarkEnd w:id="1131"/><w:p><w:pPr><w:spacing w:after="20"/><w:ind w:left="20"/><w:jc w:val="both"/></w:pPr><w:r><w:rPr><w:rFonts w:ascii="Times New Roman"/><w:b w:val="false"/><w:i w:val="false"/><w:color w:val="000000"/><w:sz w:val="20"/></w:rPr><w:t>корневая система с комом</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36" w:id="1132"/><w:p><w:pPr><w:spacing w:after="20"/><w:ind w:left="20"/><w:jc w:val="both"/></w:pPr><w:r><w:rPr><w:rFonts w:ascii="Times New Roman"/><w:b/><w:i w:val="false"/><w:color w:val="000000"/><w:sz w:val="20"/></w:rPr><w:t>тамыр жүйесі кесексіз</w:t></w:r></w:p><w:bookmarkEnd w:id="1132"/><w:p><w:pPr><w:spacing w:after="20"/><w:ind w:left="20"/><w:jc w:val="both"/></w:pPr><w:r><w:rPr><w:rFonts w:ascii="Times New Roman"/><w:b w:val="false"/><w:i w:val="false"/><w:color w:val="000000"/><w:sz w:val="20"/></w:rPr><w:t>корневая система без кома</w:t></w:r></w:p></w:tc></w:tr><w:tr><w:trPr><w:trHeight w:val="135" w:hRule="atLeast"/></w:trPr><w:tc><w:tcPr><w:tcW w:w="59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A</w:t></w:r></w:p></w:tc><w:tc><w:tcPr><w:tcW w:w="2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97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В</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Г</w:t></w:r></w:p></w:tc><w:tc><w:tcPr><w:tcW w:w="9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Д</w:t></w:r></w:p></w:tc><w:tc><w:tcPr><w:tcW w:w="8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15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w:t></w:r></w:p></w:tc></w:tr><w:tr><w:trPr><w:trHeight w:val="135" w:hRule="atLeast"/></w:trPr><w:tc><w:tcPr><w:tcW w:w="596"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37" w:id="1133"/><w:p><w:pPr><w:spacing w:after="20"/><w:ind w:left="20"/><w:jc w:val="both"/></w:pPr><w:r><w:rPr><w:rFonts w:ascii="Times New Roman"/><w:b/><w:i w:val="false"/><w:color w:val="000000"/><w:sz w:val="20"/></w:rPr><w:t>Көктерек</w:t></w:r></w:p><w:bookmarkEnd w:id="1133"/><w:p><w:pPr><w:spacing w:after="20"/><w:ind w:left="20"/><w:jc w:val="both"/></w:pPr><w:r><w:rPr><w:rFonts w:ascii="Times New Roman"/><w:b w:val="false"/><w:i w:val="false"/><w:color w:val="000000"/><w:sz w:val="20"/></w:rPr><w:t>Осина</w:t></w:r></w:p></w:tc><w:tc><w:tcPr><w:tcW w:w="213"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05</w:t></w:r></w:p></w:tc><w:tc><w:tcPr><w:tcW w:w="97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97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97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596"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38" w:id="1134"/><w:p><w:pPr><w:spacing w:after="20"/><w:ind w:left="20"/><w:jc w:val="both"/></w:pPr><w:r><w:rPr><w:rFonts w:ascii="Times New Roman"/><w:b/><w:i w:val="false"/><w:color w:val="000000"/><w:sz w:val="20"/></w:rPr><w:t>Терек</w:t></w:r></w:p><w:bookmarkEnd w:id="1134"/><w:p><w:pPr><w:spacing w:after="20"/><w:ind w:left="20"/><w:jc w:val="both"/></w:pPr><w:r><w:rPr><w:rFonts w:ascii="Times New Roman"/><w:b w:val="false"/><w:i w:val="false"/><w:color w:val="000000"/><w:sz w:val="20"/></w:rPr><w:t>Тополь</w:t></w:r></w:p></w:tc><w:tc><w:tcPr><w:tcW w:w="213"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06</w:t></w:r></w:p></w:tc><w:tc><w:tcPr><w:tcW w:w="97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97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97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596"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39" w:id="1135"/><w:p><w:pPr><w:spacing w:after="20"/><w:ind w:left="20"/><w:jc w:val="both"/></w:pPr><w:r><w:rPr><w:rFonts w:ascii="Times New Roman"/><w:b/><w:i w:val="false"/><w:color w:val="000000"/><w:sz w:val="20"/></w:rPr><w:t>Шырша</w:t></w:r></w:p><w:bookmarkEnd w:id="1135"/><w:p><w:pPr><w:spacing w:after="20"/><w:ind w:left="20"/><w:jc w:val="both"/></w:pPr><w:r><w:rPr><w:rFonts w:ascii="Times New Roman"/><w:b w:val="false"/><w:i w:val="false"/><w:color w:val="000000"/><w:sz w:val="20"/></w:rPr><w:t>Ель</w:t></w:r></w:p></w:tc><w:tc><w:tcPr><w:tcW w:w="213"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07</w:t></w:r></w:p></w:tc><w:tc><w:tcPr><w:tcW w:w="97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97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97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596"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40" w:id="1136"/><w:p><w:pPr><w:spacing w:after="20"/><w:ind w:left="20"/><w:jc w:val="both"/></w:pPr><w:r><w:rPr><w:rFonts w:ascii="Times New Roman"/><w:b/><w:i w:val="false"/><w:color w:val="000000"/><w:sz w:val="20"/></w:rPr><w:t>Емен</w:t></w:r></w:p><w:bookmarkEnd w:id="1136"/><w:p><w:pPr><w:spacing w:after="20"/><w:ind w:left="20"/><w:jc w:val="both"/></w:pPr><w:r><w:rPr><w:rFonts w:ascii="Times New Roman"/><w:b w:val="false"/><w:i w:val="false"/><w:color w:val="000000"/><w:sz w:val="20"/></w:rPr><w:t>Дуб</w:t></w:r></w:p></w:tc><w:tc><w:tcPr><w:tcW w:w="213"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08</w:t></w:r></w:p></w:tc><w:tc><w:tcPr><w:tcW w:w="97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97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97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596"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41" w:id="1137"/><w:p><w:pPr><w:spacing w:after="20"/><w:ind w:left="20"/><w:jc w:val="both"/></w:pPr><w:r><w:rPr><w:rFonts w:ascii="Times New Roman"/><w:b/><w:i w:val="false"/><w:color w:val="000000"/><w:sz w:val="20"/></w:rPr><w:t>Aғаштүрлі тал</w:t></w:r></w:p><w:bookmarkEnd w:id="1137"/><w:p><w:pPr><w:spacing w:after="20"/><w:ind w:left="20"/><w:jc w:val="both"/></w:pPr><w:r><w:rPr><w:rFonts w:ascii="Times New Roman"/><w:b w:val="false"/><w:i w:val="false"/><w:color w:val="000000"/><w:sz w:val="20"/></w:rPr><w:t>Ива древовидная</w:t></w:r></w:p></w:tc><w:tc><w:tcPr><w:tcW w:w="213"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09</w:t></w:r></w:p></w:tc><w:tc><w:tcPr><w:tcW w:w="97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97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97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596"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42" w:id="1138"/><w:p><w:pPr><w:spacing w:after="20"/><w:ind w:left="20"/><w:jc w:val="both"/></w:pPr><w:r><w:rPr><w:rFonts w:ascii="Times New Roman"/><w:b/><w:i w:val="false"/><w:color w:val="000000"/><w:sz w:val="20"/></w:rPr><w:t>Сексеуіл</w:t></w:r></w:p><w:bookmarkEnd w:id="1138"/><w:p><w:pPr><w:spacing w:after="20"/><w:ind w:left="20"/><w:jc w:val="both"/></w:pPr><w:r><w:rPr><w:rFonts w:ascii="Times New Roman"/><w:b w:val="false"/><w:i w:val="false"/><w:color w:val="000000"/><w:sz w:val="20"/></w:rPr><w:t>Саксаул</w:t></w:r></w:p></w:tc><w:tc><w:tcPr><w:tcW w:w="213"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10</w:t></w:r></w:p></w:tc><w:tc><w:tcPr><w:tcW w:w="97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97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97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14"/><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43" w:id="1139"/><w:p><w:pPr><w:spacing w:after="20"/><w:ind w:left="20"/><w:jc w:val="both"/></w:pPr><w:r><w:rPr><w:rFonts w:ascii="Times New Roman"/><w:b/><w:i w:val="false"/><w:color w:val="000000"/><w:sz w:val="20"/></w:rPr><w:t>5. ҚҚС-сыз орман өсіру бойынша қызметтергебағаны гектарына теңгемен көрсетіңіз</w:t></w:r></w:p><w:bookmarkEnd w:id="1139"/><w:p><w:pPr><w:spacing w:after="20"/><w:ind w:left="20"/><w:jc w:val="both"/></w:pPr><w:r><w:rPr><w:rFonts w:ascii="Times New Roman"/><w:b w:val="false"/><w:i w:val="false"/><w:color w:val="000000"/><w:sz w:val="20"/></w:rPr><w:t>Укажите цены за услуги по выращиванию леса без НДС, в тенге за гектар</w:t></w:r></w:p></w:tc></w:tr><w:tr><w:trPr><w:trHeight w:val="135" w:hRule="atLeast"/></w:trPr><w:tc><w:tcPr><w:tcW w:w="0" w:type="auto"/><w:gridSpan w:val="4"/><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44" w:id="1140"/><w:p><w:pPr><w:spacing w:after="20"/><w:ind w:left="20"/><w:jc w:val="both"/></w:pPr><w:r><w:rPr><w:rFonts w:ascii="Times New Roman"/><w:b/><w:i w:val="false"/><w:color w:val="000000"/><w:sz w:val="20"/></w:rPr><w:t>Aтауы</w:t></w:r></w:p><w:bookmarkEnd w:id="1140"/><w:p><w:pPr><w:spacing w:after="20"/><w:ind w:left="20"/><w:jc w:val="both"/></w:pPr><w:r><w:rPr><w:rFonts w:ascii="Times New Roman"/><w:b w:val="false"/><w:i w:val="false"/><w:color w:val="000000"/><w:sz w:val="20"/></w:rPr><w:t>Наименование</w:t></w:r></w:p></w:tc><w:tc><w:tcPr><w:tcW w:w="0" w:type="auto"/><w:gridSpan w:val="4"/><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45" w:id="1141"/><w:p><w:pPr><w:spacing w:after="20"/><w:ind w:left="20"/><w:jc w:val="both"/></w:pPr><w:r><w:rPr><w:rFonts w:ascii="Times New Roman"/><w:b/><w:i w:val="false"/><w:color w:val="000000"/><w:sz w:val="20"/></w:rPr><w:t>Коды</w:t></w:r></w:p><w:bookmarkEnd w:id="1141"/><w:p><w:pPr><w:spacing w:after="20"/><w:ind w:left="20"/><w:jc w:val="both"/></w:pPr><w:r><w:rPr><w:rFonts w:ascii="Times New Roman"/><w:b w:val="false"/><w:i w:val="false"/><w:color w:val="000000"/><w:sz w:val="20"/></w:rPr><w:t>Код</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46" w:id="1142"/><w:p><w:pPr><w:spacing w:after="20"/><w:ind w:left="20"/><w:jc w:val="both"/></w:pPr><w:r><w:rPr><w:rFonts w:ascii="Times New Roman"/><w:b/><w:i w:val="false"/><w:color w:val="000000"/><w:sz w:val="20"/></w:rPr><w:t>Көрсетілетін қызмет сипаттамасы</w:t></w:r></w:p><w:bookmarkEnd w:id="1142"/><w:p><w:pPr><w:spacing w:after="20"/><w:ind w:left="20"/><w:jc w:val="both"/></w:pPr><w:r><w:rPr><w:rFonts w:ascii="Times New Roman"/><w:b w:val="false"/><w:i w:val="false"/><w:color w:val="000000"/><w:sz w:val="20"/></w:rPr><w:t>Характеристика услуги</w:t></w:r></w:p></w:tc><w:tc><w:tcPr><w:tcW w:w="153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47" w:id="1143"/><w:p><w:pPr><w:spacing w:after="20"/><w:ind w:left="20"/><w:jc w:val="both"/></w:pPr><w:r><w:rPr><w:rFonts w:ascii="Times New Roman"/><w:b/><w:i w:val="false"/><w:color w:val="000000"/><w:sz w:val="20"/></w:rPr><w:t>Есепті тоқсанның бағасы</w:t></w:r></w:p><w:bookmarkEnd w:id="1143"/><w:p><w:pPr><w:spacing w:after="20"/><w:ind w:left="20"/><w:jc w:val="both"/></w:pPr><w:r><w:rPr><w:rFonts w:ascii="Times New Roman"/><w:b w:val="false"/><w:i w:val="false"/><w:color w:val="000000"/><w:sz w:val="20"/></w:rPr><w:t>Цена отчетного квартала</w:t></w:r></w:p></w:tc><w:tc><w:tcPr><w:tcW w:w="153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48" w:id="1144"/><w:p><w:pPr><w:spacing w:after="20"/><w:ind w:left="20"/><w:jc w:val="both"/></w:pPr><w:r><w:rPr><w:rFonts w:ascii="Times New Roman"/><w:b/><w:i w:val="false"/><w:color w:val="000000"/><w:sz w:val="20"/></w:rPr><w:t>Соңғы өткізу тоқсанының бағасы</w:t></w:r></w:p><w:bookmarkEnd w:id="1144"/><w:p><w:pPr><w:spacing w:after="20"/><w:ind w:left="20"/><w:jc w:val="both"/></w:pPr><w:r><w:rPr><w:rFonts w:ascii="Times New Roman"/><w:b w:val="false"/><w:i w:val="false"/><w:color w:val="000000"/><w:sz w:val="20"/></w:rPr><w:t>Цена квартала последней реализации</w:t></w:r></w:p></w:tc></w:tr><w:tr><w:trPr><w:trHeight w:val="150" w:hRule="atLeast"/></w:trPr><w:tc><w:tcPr><w:tcW w:w="0" w:type="auto"/><w:gridSpan w:val="4"/><w:vMerge/><w:tcBorders><w:top w:val="nil"/><w:left w:val="single" w:color="cfcfcf" w:sz="5"/><w:bottom w:val="single" w:color="cfcfcf" w:sz="5"/><w:right w:val="single" w:color="cfcfcf" w:sz="5"/></w:tcBorders></w:tcPr><w:p/></w:tc><w:tc><w:tcPr><w:tcW w:w="0" w:type="auto"/><w:gridSpan w:val="4"/><w:vMerge/><w:tcBorders><w:top w:val="nil"/><w:left w:val="single" w:color="cfcfcf" w:sz="5"/><w:bottom w:val="single" w:color="cfcfcf" w:sz="5"/><w:right w:val="single" w:color="cfcfcf" w:sz="5"/></w:tcBorders></w:tcPr><w:p/></w:tc><w:tc><w:tcPr><w:tcW w:w="8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49" w:id="1145"/><w:p><w:pPr><w:spacing w:after="20"/><w:ind w:left="20"/><w:jc w:val="both"/></w:pPr><w:r><w:rPr><w:rFonts w:ascii="Times New Roman"/><w:b w:val="false"/><w:i w:val="false"/><w:color w:val="000000"/><w:sz w:val="20"/></w:rPr><w:t>р/с №</w:t></w:r></w:p><w:bookmarkEnd w:id="1145"/><w:p><w:pPr><w:spacing w:after="20"/><w:ind w:left="20"/><w:jc w:val="both"/></w:pPr><w:r><w:rPr><w:rFonts w:ascii="Times New Roman"/><w:b w:val="false"/><w:i w:val="false"/><w:color w:val="000000"/><w:sz w:val="20"/></w:rPr><w:t>№ п/п</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50" w:id="1146"/><w:p><w:pPr><w:spacing w:after="20"/><w:ind w:left="20"/><w:jc w:val="both"/></w:pPr><w:r><w:rPr><w:rFonts w:ascii="Times New Roman"/><w:b/><w:i w:val="false"/><w:color w:val="000000"/><w:sz w:val="20"/></w:rPr><w:t>көшеттерді отырғызу, қосымша отырғызу, басқа жерге қайта отырғызу, сирету және басқалар</w:t></w:r></w:p><w:bookmarkEnd w:id="1146"/><w:p><w:pPr><w:spacing w:after="20"/><w:ind w:left="20"/><w:jc w:val="both"/></w:pPr><w:r><w:rPr><w:rFonts w:ascii="Times New Roman"/><w:b w:val="false"/><w:i w:val="false"/><w:color w:val="000000"/><w:sz w:val="20"/></w:rPr><w:t>посадка, подсадка, пересадка саженцев, прореживание и другое</w:t></w: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r><w:tr><w:trPr><w:trHeight w:val="135" w:hRule="atLeast"/></w:trPr><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A</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8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В</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Г</w:t></w:r></w:p></w:tc><w:tc><w:tcPr><w:tcW w:w="15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15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r><w:tr><w:trPr><w:trHeight w:val="135" w:hRule="atLeast"/></w:trPr><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51" w:id="1147"/><w:p><w:pPr><w:spacing w:after="20"/><w:ind w:left="20"/><w:jc w:val="both"/></w:pPr><w:r><w:rPr><w:rFonts w:ascii="Times New Roman"/><w:b/><w:i w:val="false"/><w:color w:val="000000"/><w:sz w:val="20"/></w:rPr><w:t>Орман өсіру (көшеттерді отырғызу, қосымша отырғызу, басқа жерге қайта отырғызу, сирету және т.с.с.) бойынша көрсетілетін қызметтер</w:t></w:r></w:p><w:bookmarkEnd w:id="1147"/><w:p><w:pPr><w:spacing w:after="20"/><w:ind w:left="20"/><w:jc w:val="both"/></w:pPr><w:r><w:rPr><w:rFonts w:ascii="Times New Roman"/><w:b w:val="false"/><w:i w:val="false"/><w:color w:val="000000"/><w:sz w:val="20"/></w:rPr><w:t>Услуги по выращиванию леса (посадка, подсадка, пересадка саженцев, прореживание и т.д.)</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024010110</w:t></w:r></w:p></w:tc><w:tc><w:tcPr><w:tcW w:w="8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5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5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0" w:type="auto"/><w:gridSpan w:val="4"/><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52" w:id="1148"/><w:p><w:pPr><w:spacing w:after="20"/><w:ind w:left="20"/><w:jc w:val="both"/></w:pPr><w:r><w:rPr><w:rFonts w:ascii="Times New Roman"/><w:b/><w:i w:val="false"/><w:color w:val="000000"/><w:sz w:val="20"/></w:rPr><w:t>Қарағай</w:t></w:r></w:p><w:bookmarkEnd w:id="1148"/><w:p><w:pPr><w:spacing w:after="20"/><w:ind w:left="20"/><w:jc w:val="both"/></w:pPr><w:r><w:rPr><w:rFonts w:ascii="Times New Roman"/><w:b w:val="false"/><w:i w:val="false"/><w:color w:val="000000"/><w:sz w:val="20"/></w:rPr><w:t>Сосна</w:t></w:r></w:p></w:tc><w:tc><w:tcPr><w:tcW w:w="0" w:type="auto"/><w:gridSpan w:val="4"/><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w:t></w:r></w:p></w:tc><w:tc><w:tcPr><w:tcW w:w="8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4"/><w:vMerge/><w:tcBorders><w:top w:val="nil"/><w:left w:val="single" w:color="cfcfcf" w:sz="5"/><w:bottom w:val="single" w:color="cfcfcf" w:sz="5"/><w:right w:val="single" w:color="cfcfcf" w:sz="5"/></w:tcBorders></w:tcPr><w:p/></w:tc><w:tc><w:tcPr><w:tcW w:w="0" w:type="auto"/><w:gridSpan w:val="4"/><w:vMerge/><w:tcBorders><w:top w:val="nil"/><w:left w:val="single" w:color="cfcfcf" w:sz="5"/><w:bottom w:val="single" w:color="cfcfcf" w:sz="5"/><w:right w:val="single" w:color="cfcfcf" w:sz="5"/></w:tcBorders></w:tcPr><w:p/></w:tc><w:tc><w:tcPr><w:tcW w:w="8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gridSpan w:val="4"/><w:vMerge/><w:tcBorders><w:top w:val="nil"/><w:left w:val="single" w:color="cfcfcf" w:sz="5"/><w:bottom w:val="single" w:color="cfcfcf" w:sz="5"/><w:right w:val="single" w:color="cfcfcf" w:sz="5"/></w:tcBorders></w:tcPr><w:p/></w:tc><w:tc><w:tcPr><w:tcW w:w="0" w:type="auto"/><w:gridSpan w:val="4"/><w:vMerge/><w:tcBorders><w:top w:val="nil"/><w:left w:val="single" w:color="cfcfcf" w:sz="5"/><w:bottom w:val="single" w:color="cfcfcf" w:sz="5"/><w:right w:val="single" w:color="cfcfcf" w:sz="5"/></w:tcBorders></w:tcPr><w:p/></w:tc><w:tc><w:tcPr><w:tcW w:w="8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4"/><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53" w:id="1149"/><w:p><w:pPr><w:spacing w:after="20"/><w:ind w:left="20"/><w:jc w:val="both"/></w:pPr><w:r><w:rPr><w:rFonts w:ascii="Times New Roman"/><w:b/><w:i w:val="false"/><w:color w:val="000000"/><w:sz w:val="20"/></w:rPr><w:t>Самырсын</w:t></w:r></w:p><w:bookmarkEnd w:id="1149"/><w:p><w:pPr><w:spacing w:after="20"/><w:ind w:left="20"/><w:jc w:val="both"/></w:pPr><w:r><w:rPr><w:rFonts w:ascii="Times New Roman"/><w:b w:val="false"/><w:i w:val="false"/><w:color w:val="000000"/><w:sz w:val="20"/></w:rPr><w:t>Пихта</w:t></w:r></w:p></w:tc><w:tc><w:tcPr><w:tcW w:w="0" w:type="auto"/><w:gridSpan w:val="4"/><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02</w:t></w:r></w:p></w:tc><w:tc><w:tcPr><w:tcW w:w="8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4"/><w:vMerge/><w:tcBorders><w:top w:val="nil"/><w:left w:val="single" w:color="cfcfcf" w:sz="5"/><w:bottom w:val="single" w:color="cfcfcf" w:sz="5"/><w:right w:val="single" w:color="cfcfcf" w:sz="5"/></w:tcBorders></w:tcPr><w:p/></w:tc><w:tc><w:tcPr><w:tcW w:w="0" w:type="auto"/><w:gridSpan w:val="4"/><w:vMerge/><w:tcBorders><w:top w:val="nil"/><w:left w:val="single" w:color="cfcfcf" w:sz="5"/><w:bottom w:val="single" w:color="cfcfcf" w:sz="5"/><w:right w:val="single" w:color="cfcfcf" w:sz="5"/></w:tcBorders></w:tcPr><w:p/></w:tc><w:tc><w:tcPr><w:tcW w:w="8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gridSpan w:val="4"/><w:vMerge/><w:tcBorders><w:top w:val="nil"/><w:left w:val="single" w:color="cfcfcf" w:sz="5"/><w:bottom w:val="single" w:color="cfcfcf" w:sz="5"/><w:right w:val="single" w:color="cfcfcf" w:sz="5"/></w:tcBorders></w:tcPr><w:p/></w:tc><w:tc><w:tcPr><w:tcW w:w="0" w:type="auto"/><w:gridSpan w:val="4"/><w:vMerge/><w:tcBorders><w:top w:val="nil"/><w:left w:val="single" w:color="cfcfcf" w:sz="5"/><w:bottom w:val="single" w:color="cfcfcf" w:sz="5"/><w:right w:val="single" w:color="cfcfcf" w:sz="5"/></w:tcBorders></w:tcPr><w:p/></w:tc><w:tc><w:tcPr><w:tcW w:w="8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4"/><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54" w:id="1150"/><w:p><w:pPr><w:spacing w:after="20"/><w:ind w:left="20"/><w:jc w:val="both"/></w:pPr><w:r><w:rPr><w:rFonts w:ascii="Times New Roman"/><w:b/><w:i w:val="false"/><w:color w:val="000000"/><w:sz w:val="20"/></w:rPr><w:t>Балқарағай</w:t></w:r></w:p><w:bookmarkEnd w:id="1150"/><w:p><w:pPr><w:spacing w:after="20"/><w:ind w:left="20"/><w:jc w:val="both"/></w:pPr><w:r><w:rPr><w:rFonts w:ascii="Times New Roman"/><w:b w:val="false"/><w:i w:val="false"/><w:color w:val="000000"/><w:sz w:val="20"/></w:rPr><w:t>Лиственница</w:t></w:r></w:p></w:tc><w:tc><w:tcPr><w:tcW w:w="0" w:type="auto"/><w:gridSpan w:val="4"/><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03</w:t></w:r></w:p></w:tc><w:tc><w:tcPr><w:tcW w:w="8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4"/><w:vMerge/><w:tcBorders><w:top w:val="nil"/><w:left w:val="single" w:color="cfcfcf" w:sz="5"/><w:bottom w:val="single" w:color="cfcfcf" w:sz="5"/><w:right w:val="single" w:color="cfcfcf" w:sz="5"/></w:tcBorders></w:tcPr><w:p/></w:tc><w:tc><w:tcPr><w:tcW w:w="0" w:type="auto"/><w:gridSpan w:val="4"/><w:vMerge/><w:tcBorders><w:top w:val="nil"/><w:left w:val="single" w:color="cfcfcf" w:sz="5"/><w:bottom w:val="single" w:color="cfcfcf" w:sz="5"/><w:right w:val="single" w:color="cfcfcf" w:sz="5"/></w:tcBorders></w:tcPr><w:p/></w:tc><w:tc><w:tcPr><w:tcW w:w="8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gridSpan w:val="4"/><w:vMerge/><w:tcBorders><w:top w:val="nil"/><w:left w:val="single" w:color="cfcfcf" w:sz="5"/><w:bottom w:val="single" w:color="cfcfcf" w:sz="5"/><w:right w:val="single" w:color="cfcfcf" w:sz="5"/></w:tcBorders></w:tcPr><w:p/></w:tc><w:tc><w:tcPr><w:tcW w:w="0" w:type="auto"/><w:gridSpan w:val="4"/><w:vMerge/><w:tcBorders><w:top w:val="nil"/><w:left w:val="single" w:color="cfcfcf" w:sz="5"/><w:bottom w:val="single" w:color="cfcfcf" w:sz="5"/><w:right w:val="single" w:color="cfcfcf" w:sz="5"/></w:tcBorders></w:tcPr><w:p/></w:tc><w:tc><w:tcPr><w:tcW w:w="8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4"/><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55" w:id="1151"/><w:p><w:pPr><w:spacing w:after="20"/><w:ind w:left="20"/><w:jc w:val="both"/></w:pPr><w:r><w:rPr><w:rFonts w:ascii="Times New Roman"/><w:b/><w:i w:val="false"/><w:color w:val="000000"/><w:sz w:val="20"/></w:rPr><w:t>Қайың</w:t></w:r></w:p><w:bookmarkEnd w:id="1151"/><w:p><w:pPr><w:spacing w:after="20"/><w:ind w:left="20"/><w:jc w:val="both"/></w:pPr><w:r><w:rPr><w:rFonts w:ascii="Times New Roman"/><w:b w:val="false"/><w:i w:val="false"/><w:color w:val="000000"/><w:sz w:val="20"/></w:rPr><w:t>Береза</w:t></w:r></w:p></w:tc><w:tc><w:tcPr><w:tcW w:w="0" w:type="auto"/><w:gridSpan w:val="4"/><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04</w:t></w:r></w:p></w:tc><w:tc><w:tcPr><w:tcW w:w="8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4"/><w:vMerge/><w:tcBorders><w:top w:val="nil"/><w:left w:val="single" w:color="cfcfcf" w:sz="5"/><w:bottom w:val="single" w:color="cfcfcf" w:sz="5"/><w:right w:val="single" w:color="cfcfcf" w:sz="5"/></w:tcBorders></w:tcPr><w:p/></w:tc><w:tc><w:tcPr><w:tcW w:w="0" w:type="auto"/><w:gridSpan w:val="4"/><w:vMerge/><w:tcBorders><w:top w:val="nil"/><w:left w:val="single" w:color="cfcfcf" w:sz="5"/><w:bottom w:val="single" w:color="cfcfcf" w:sz="5"/><w:right w:val="single" w:color="cfcfcf" w:sz="5"/></w:tcBorders></w:tcPr><w:p/></w:tc><w:tc><w:tcPr><w:tcW w:w="8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gridSpan w:val="4"/><w:vMerge/><w:tcBorders><w:top w:val="nil"/><w:left w:val="single" w:color="cfcfcf" w:sz="5"/><w:bottom w:val="single" w:color="cfcfcf" w:sz="5"/><w:right w:val="single" w:color="cfcfcf" w:sz="5"/></w:tcBorders></w:tcPr><w:p/></w:tc><w:tc><w:tcPr><w:tcW w:w="0" w:type="auto"/><w:gridSpan w:val="4"/><w:vMerge/><w:tcBorders><w:top w:val="nil"/><w:left w:val="single" w:color="cfcfcf" w:sz="5"/><w:bottom w:val="single" w:color="cfcfcf" w:sz="5"/><w:right w:val="single" w:color="cfcfcf" w:sz="5"/></w:tcBorders></w:tcPr><w:p/></w:tc><w:tc><w:tcPr><w:tcW w:w="8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4"/><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56" w:id="1152"/><w:p><w:pPr><w:spacing w:after="20"/><w:ind w:left="20"/><w:jc w:val="both"/></w:pPr><w:r><w:rPr><w:rFonts w:ascii="Times New Roman"/><w:b/><w:i w:val="false"/><w:color w:val="000000"/><w:sz w:val="20"/></w:rPr><w:t>Көктерек</w:t></w:r></w:p><w:bookmarkEnd w:id="1152"/><w:p><w:pPr><w:spacing w:after="20"/><w:ind w:left="20"/><w:jc w:val="both"/></w:pPr><w:r><w:rPr><w:rFonts w:ascii="Times New Roman"/><w:b w:val="false"/><w:i w:val="false"/><w:color w:val="000000"/><w:sz w:val="20"/></w:rPr><w:t>Осина</w:t></w:r></w:p></w:tc><w:tc><w:tcPr><w:tcW w:w="0" w:type="auto"/><w:gridSpan w:val="4"/><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05</w:t></w:r></w:p></w:tc><w:tc><w:tcPr><w:tcW w:w="8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4"/><w:vMerge/><w:tcBorders><w:top w:val="nil"/><w:left w:val="single" w:color="cfcfcf" w:sz="5"/><w:bottom w:val="single" w:color="cfcfcf" w:sz="5"/><w:right w:val="single" w:color="cfcfcf" w:sz="5"/></w:tcBorders></w:tcPr><w:p/></w:tc><w:tc><w:tcPr><w:tcW w:w="0" w:type="auto"/><w:gridSpan w:val="4"/><w:vMerge/><w:tcBorders><w:top w:val="nil"/><w:left w:val="single" w:color="cfcfcf" w:sz="5"/><w:bottom w:val="single" w:color="cfcfcf" w:sz="5"/><w:right w:val="single" w:color="cfcfcf" w:sz="5"/></w:tcBorders></w:tcPr><w:p/></w:tc><w:tc><w:tcPr><w:tcW w:w="8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gridSpan w:val="4"/><w:vMerge/><w:tcBorders><w:top w:val="nil"/><w:left w:val="single" w:color="cfcfcf" w:sz="5"/><w:bottom w:val="single" w:color="cfcfcf" w:sz="5"/><w:right w:val="single" w:color="cfcfcf" w:sz="5"/></w:tcBorders></w:tcPr><w:p/></w:tc><w:tc><w:tcPr><w:tcW w:w="0" w:type="auto"/><w:gridSpan w:val="4"/><w:vMerge/><w:tcBorders><w:top w:val="nil"/><w:left w:val="single" w:color="cfcfcf" w:sz="5"/><w:bottom w:val="single" w:color="cfcfcf" w:sz="5"/><w:right w:val="single" w:color="cfcfcf" w:sz="5"/></w:tcBorders></w:tcPr><w:p/></w:tc><w:tc><w:tcPr><w:tcW w:w="8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5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1157" w:id="1153"/><w:p><w:pPr><w:spacing w:after="0"/><w:ind w:left="0"/><w:jc w:val="both"/></w:pPr><w:r><w:rPr><w:rFonts w:ascii="Times New Roman"/><w:b w:val="false"/><w:i w:val="false"/><w:color w:val="000000"/><w:sz w:val="28"/></w:rPr><w:t xml:space="preserve">      </w:t></w:r><w:r><w:rPr><w:rFonts w:ascii="Times New Roman"/><w:b/><w:i w:val="false"/><w:color w:val="000000"/><w:sz w:val="28"/></w:rPr><w:t>Жалғасы</w:t></w:r><w:r><w:rPr><w:rFonts w:ascii="Times New Roman"/><w:b w:val="false"/><w:i w:val="false"/><w:color w:val="000000"/><w:sz w:val="28"/></w:rPr><w:t>                                                                         Продолжение</w:t></w:r></w:p><w:bookmarkEnd w:id="1153"/><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447"/><w:gridCol w:w="192"/><w:gridCol w:w="192"/><w:gridCol w:w="192"/><w:gridCol w:w="735"/><w:gridCol w:w="735"/><w:gridCol w:w="735"/><w:gridCol w:w="735"/><w:gridCol w:w="735"/><w:gridCol w:w="735"/><w:gridCol w:w="734"/><w:gridCol w:w="893"/><w:gridCol w:w="893"/><w:gridCol w:w="893"/><w:gridCol w:w="893"/><w:gridCol w:w="893"/><w:gridCol w:w="862"/><w:gridCol w:w="862"/><w:gridCol w:w="862"/><w:gridCol w:w="862"/></w:tblGrid><w:tr><w:trPr><w:trHeight w:val="135" w:hRule="atLeast"/></w:trPr><w:tc><w:tcPr><w:tcW w:w="447"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58" w:id="1154"/><w:p><w:pPr><w:spacing w:after="20"/><w:ind w:left="20"/><w:jc w:val="both"/></w:pPr><w:r><w:rPr><w:rFonts w:ascii="Times New Roman"/><w:b/><w:i w:val="false"/><w:color w:val="000000"/><w:sz w:val="20"/></w:rPr><w:t>Aтауы</w:t></w:r></w:p><w:bookmarkEnd w:id="1154"/><w:p><w:pPr><w:spacing w:after="20"/><w:ind w:left="20"/><w:jc w:val="both"/></w:pPr><w:r><w:rPr><w:rFonts w:ascii="Times New Roman"/><w:b w:val="false"/><w:i w:val="false"/><w:color w:val="000000"/><w:sz w:val="20"/></w:rPr><w:t>Наименование</w:t></w:r></w:p></w:tc><w:tc><w:tcPr><w:tcW w:w="0" w:type="auto"/><w:gridSpan w:val="3"/><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59" w:id="1155"/><w:p><w:pPr><w:spacing w:after="20"/><w:ind w:left="20"/><w:jc w:val="both"/></w:pPr><w:r><w:rPr><w:rFonts w:ascii="Times New Roman"/><w:b/><w:i w:val="false"/><w:color w:val="000000"/><w:sz w:val="20"/></w:rPr><w:t>Коды</w:t></w:r></w:p><w:bookmarkEnd w:id="1155"/><w:p><w:pPr><w:spacing w:after="20"/><w:ind w:left="20"/><w:jc w:val="both"/></w:pPr><w:r><w:rPr><w:rFonts w:ascii="Times New Roman"/><w:b w:val="false"/><w:i w:val="false"/><w:color w:val="000000"/><w:sz w:val="20"/></w:rPr><w:t>Код</w:t></w:r></w:p></w:tc><w:tc><w:tcPr><w:tcW w:w="0" w:type="auto"/><w:gridSpan w:val="7"/><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60" w:id="1156"/><w:p><w:pPr><w:spacing w:after="20"/><w:ind w:left="20"/><w:jc w:val="both"/></w:pPr><w:r><w:rPr><w:rFonts w:ascii="Times New Roman"/><w:b/><w:i w:val="false"/><w:color w:val="000000"/><w:sz w:val="20"/></w:rPr><w:t>Көрсетілетін қызмет сипаттамасы</w:t></w:r></w:p><w:bookmarkEnd w:id="1156"/><w:p><w:pPr><w:spacing w:after="20"/><w:ind w:left="20"/><w:jc w:val="both"/></w:pPr><w:r><w:rPr><w:rFonts w:ascii="Times New Roman"/><w:b w:val="false"/><w:i w:val="false"/><w:color w:val="000000"/><w:sz w:val="20"/></w:rPr><w:t>Характеристика услуги</w:t></w:r></w:p></w:tc><w:tc><w:tcPr><w:tcW w:w="0" w:type="auto"/><w:gridSpan w:val="5"/><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61" w:id="1157"/><w:p><w:pPr><w:spacing w:after="20"/><w:ind w:left="20"/><w:jc w:val="both"/></w:pPr><w:r><w:rPr><w:rFonts w:ascii="Times New Roman"/><w:b/><w:i w:val="false"/><w:color w:val="000000"/><w:sz w:val="20"/></w:rPr><w:t>Есепті тоқсанның бағасы</w:t></w:r></w:p><w:bookmarkEnd w:id="1157"/><w:p><w:pPr><w:spacing w:after="20"/><w:ind w:left="20"/><w:jc w:val="both"/></w:pPr><w:r><w:rPr><w:rFonts w:ascii="Times New Roman"/><w:b w:val="false"/><w:i w:val="false"/><w:color w:val="000000"/><w:sz w:val="20"/></w:rPr><w:t>Цена отчетного квартала</w:t></w:r></w:p></w:tc><w:tc><w:tcPr><w:tcW w:w="0" w:type="auto"/><w:gridSpan w:val="4"/><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62" w:id="1158"/><w:p><w:pPr><w:spacing w:after="20"/><w:ind w:left="20"/><w:jc w:val="both"/></w:pPr><w:r><w:rPr><w:rFonts w:ascii="Times New Roman"/><w:b/><w:i w:val="false"/><w:color w:val="000000"/><w:sz w:val="20"/></w:rPr><w:t>Соңғы өткізу тоқсанының бағасы</w:t></w:r></w:p><w:bookmarkEnd w:id="1158"/><w:p><w:pPr><w:spacing w:after="20"/><w:ind w:left="20"/><w:jc w:val="both"/></w:pPr><w:r><w:rPr><w:rFonts w:ascii="Times New Roman"/><w:b w:val="false"/><w:i w:val="false"/><w:color w:val="000000"/><w:sz w:val="20"/></w:rPr><w:t>Цена квартала последней реализации</w:t></w:r></w:p></w:tc></w:tr><w:tr><w:trPr><w:trHeight w:val="150" w:hRule="atLeast"/></w:trPr><w:tc><w:tcPr><w:tcW w:w="0" w:type="auto"/><w:vMerge/><w:tcBorders><w:top w:val="nil"/><w:left w:val="single" w:color="cfcfcf" w:sz="5"/><w:bottom w:val="single" w:color="cfcfcf" w:sz="5"/><w:right w:val="single" w:color="cfcfcf" w:sz="5"/></w:tcBorders></w:tcPr><w:p/></w:tc><w:tc><w:tcPr><w:tcW w:w="0" w:type="auto"/><w:gridSpan w:val="3"/><w:vMerge/><w:tcBorders><w:top w:val="nil"/><w:left w:val="single" w:color="cfcfcf" w:sz="5"/><w:bottom w:val="single" w:color="cfcfcf" w:sz="5"/><w:right w:val="single" w:color="cfcfcf" w:sz="5"/></w:tcBorders></w:tcPr><w:p/></w:tc><w:tc><w:tcPr><w:tcW w:w="73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63" w:id="1159"/><w:p><w:pPr><w:spacing w:after="20"/><w:ind w:left="20"/><w:jc w:val="both"/></w:pPr><w:r><w:rPr><w:rFonts w:ascii="Times New Roman"/><w:b/><w:i w:val="false"/><w:color w:val="000000"/><w:sz w:val="20"/></w:rPr><w:t>р/с №</w:t></w:r></w:p><w:bookmarkEnd w:id="1159"/><w:p><w:pPr><w:spacing w:after="20"/><w:ind w:left="20"/><w:jc w:val="both"/></w:pPr><w:r><w:rPr><w:rFonts w:ascii="Times New Roman"/><w:b w:val="false"/><w:i w:val="false"/><w:color w:val="000000"/><w:sz w:val="20"/></w:rPr><w:t>№ п/п</w:t></w:r></w:p></w:tc><w:tc><w:tcPr><w:tcW w:w="0" w:type="auto"/><w:gridSpan w:val="6"/><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64" w:id="1160"/><w:p><w:pPr><w:spacing w:after="20"/><w:ind w:left="20"/><w:jc w:val="both"/></w:pPr><w:r><w:rPr><w:rFonts w:ascii="Times New Roman"/><w:b/><w:i w:val="false"/><w:color w:val="000000"/><w:sz w:val="20"/></w:rPr><w:t>көшеттерді отырғызу, қосымша отырғызу, басқа жерге қайта отырғызу, сирету және басқалар</w:t></w:r></w:p><w:bookmarkEnd w:id="1160"/><w:p><w:pPr><w:spacing w:after="20"/><w:ind w:left="20"/><w:jc w:val="both"/></w:pPr><w:r><w:rPr><w:rFonts w:ascii="Times New Roman"/><w:b w:val="false"/><w:i w:val="false"/><w:color w:val="000000"/><w:sz w:val="20"/></w:rPr><w:t>посадка, подсадка, пересадка саженцев, прореживание и другое</w:t></w:r></w:p></w:tc><w:tc><w:tcPr><w:tcW w:w="0" w:type="auto"/><w:gridSpan w:val="5"/><w:vMerge/><w:tcBorders><w:top w:val="nil"/><w:left w:val="single" w:color="cfcfcf" w:sz="5"/><w:bottom w:val="single" w:color="cfcfcf" w:sz="5"/><w:right w:val="single" w:color="cfcfcf" w:sz="5"/></w:tcBorders></w:tcPr><w:p/></w:tc><w:tc><w:tcPr><w:tcW w:w="0" w:type="auto"/><w:gridSpan w:val="4"/><w:vMerge/><w:tcBorders><w:top w:val="nil"/><w:left w:val="single" w:color="cfcfcf" w:sz="5"/><w:bottom w:val="single" w:color="cfcfcf" w:sz="5"/><w:right w:val="single" w:color="cfcfcf" w:sz="5"/></w:tcBorders></w:tcPr><w:p/></w:tc></w:tr><w:tr><w:trPr><w:trHeight w:val="135" w:hRule="atLeast"/></w:trPr><w:tc><w:tcPr><w:tcW w:w="4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A</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73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В</w:t></w:r></w:p></w:tc><w:tc><w:tcPr><w:tcW w:w="0" w:type="auto"/><w:gridSpan w:val="6"/><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Г</w:t></w:r></w:p></w:tc><w:tc><w:tcPr><w:tcW w:w="0" w:type="auto"/><w:gridSpan w:val="5"/><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r><w:tr><w:trPr><w:trHeight w:val="135" w:hRule="atLeast"/></w:trPr><w:tc><w:tcPr><w:tcW w:w="447"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65" w:id="1161"/><w:p><w:pPr><w:spacing w:after="20"/><w:ind w:left="20"/><w:jc w:val="both"/></w:pPr><w:r><w:rPr><w:rFonts w:ascii="Times New Roman"/><w:b/><w:i w:val="false"/><w:color w:val="000000"/><w:sz w:val="20"/></w:rPr><w:t>Терек</w:t></w:r></w:p><w:bookmarkEnd w:id="1161"/><w:p><w:pPr><w:spacing w:after="20"/><w:ind w:left="20"/><w:jc w:val="both"/></w:pPr><w:r><w:rPr><w:rFonts w:ascii="Times New Roman"/><w:b w:val="false"/><w:i w:val="false"/><w:color w:val="000000"/><w:sz w:val="20"/></w:rPr><w:t>Тополь</w:t></w:r></w:p></w:tc><w:tc><w:tcPr><w:tcW w:w="0" w:type="auto"/><w:gridSpan w:val="3"/><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06</w:t></w:r></w:p></w:tc><w:tc><w:tcPr><w:tcW w:w="73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6"/><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5"/><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gridSpan w:val="3"/><w:vMerge/><w:tcBorders><w:top w:val="nil"/><w:left w:val="single" w:color="cfcfcf" w:sz="5"/><w:bottom w:val="single" w:color="cfcfcf" w:sz="5"/><w:right w:val="single" w:color="cfcfcf" w:sz="5"/></w:tcBorders></w:tcPr><w:p/></w:tc><w:tc><w:tcPr><w:tcW w:w="73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6"/><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5"/><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gridSpan w:val="3"/><w:vMerge/><w:tcBorders><w:top w:val="nil"/><w:left w:val="single" w:color="cfcfcf" w:sz="5"/><w:bottom w:val="single" w:color="cfcfcf" w:sz="5"/><w:right w:val="single" w:color="cfcfcf" w:sz="5"/></w:tcBorders></w:tcPr><w:p/></w:tc><w:tc><w:tcPr><w:tcW w:w="73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6"/><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5"/><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447"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66" w:id="1162"/><w:p><w:pPr><w:spacing w:after="20"/><w:ind w:left="20"/><w:jc w:val="both"/></w:pPr><w:r><w:rPr><w:rFonts w:ascii="Times New Roman"/><w:b/><w:i w:val="false"/><w:color w:val="000000"/><w:sz w:val="20"/></w:rPr><w:t>Шырша</w:t></w:r></w:p><w:bookmarkEnd w:id="1162"/><w:p><w:pPr><w:spacing w:after="20"/><w:ind w:left="20"/><w:jc w:val="both"/></w:pPr><w:r><w:rPr><w:rFonts w:ascii="Times New Roman"/><w:b w:val="false"/><w:i w:val="false"/><w:color w:val="000000"/><w:sz w:val="20"/></w:rPr><w:t>Ель</w:t></w:r></w:p></w:tc><w:tc><w:tcPr><w:tcW w:w="0" w:type="auto"/><w:gridSpan w:val="3"/><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07</w:t></w:r></w:p></w:tc><w:tc><w:tcPr><w:tcW w:w="73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6"/><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5"/><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gridSpan w:val="3"/><w:vMerge/><w:tcBorders><w:top w:val="nil"/><w:left w:val="single" w:color="cfcfcf" w:sz="5"/><w:bottom w:val="single" w:color="cfcfcf" w:sz="5"/><w:right w:val="single" w:color="cfcfcf" w:sz="5"/></w:tcBorders></w:tcPr><w:p/></w:tc><w:tc><w:tcPr><w:tcW w:w="73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6"/><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5"/><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gridSpan w:val="3"/><w:vMerge/><w:tcBorders><w:top w:val="nil"/><w:left w:val="single" w:color="cfcfcf" w:sz="5"/><w:bottom w:val="single" w:color="cfcfcf" w:sz="5"/><w:right w:val="single" w:color="cfcfcf" w:sz="5"/></w:tcBorders></w:tcPr><w:p/></w:tc><w:tc><w:tcPr><w:tcW w:w="73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6"/><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5"/><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447"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67" w:id="1163"/><w:p><w:pPr><w:spacing w:after="20"/><w:ind w:left="20"/><w:jc w:val="both"/></w:pPr><w:r><w:rPr><w:rFonts w:ascii="Times New Roman"/><w:b/><w:i w:val="false"/><w:color w:val="000000"/><w:sz w:val="20"/></w:rPr><w:t>Емен</w:t></w:r></w:p><w:bookmarkEnd w:id="1163"/><w:p><w:pPr><w:spacing w:after="20"/><w:ind w:left="20"/><w:jc w:val="both"/></w:pPr><w:r><w:rPr><w:rFonts w:ascii="Times New Roman"/><w:b w:val="false"/><w:i w:val="false"/><w:color w:val="000000"/><w:sz w:val="20"/></w:rPr><w:t>Дуб</w:t></w:r></w:p></w:tc><w:tc><w:tcPr><w:tcW w:w="0" w:type="auto"/><w:gridSpan w:val="3"/><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08</w:t></w:r></w:p></w:tc><w:tc><w:tcPr><w:tcW w:w="73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6"/><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5"/><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gridSpan w:val="3"/><w:vMerge/><w:tcBorders><w:top w:val="nil"/><w:left w:val="single" w:color="cfcfcf" w:sz="5"/><w:bottom w:val="single" w:color="cfcfcf" w:sz="5"/><w:right w:val="single" w:color="cfcfcf" w:sz="5"/></w:tcBorders></w:tcPr><w:p/></w:tc><w:tc><w:tcPr><w:tcW w:w="73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6"/><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5"/><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gridSpan w:val="3"/><w:vMerge/><w:tcBorders><w:top w:val="nil"/><w:left w:val="single" w:color="cfcfcf" w:sz="5"/><w:bottom w:val="single" w:color="cfcfcf" w:sz="5"/><w:right w:val="single" w:color="cfcfcf" w:sz="5"/></w:tcBorders></w:tcPr><w:p/></w:tc><w:tc><w:tcPr><w:tcW w:w="73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6"/><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5"/><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447"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68" w:id="1164"/><w:p><w:pPr><w:spacing w:after="20"/><w:ind w:left="20"/><w:jc w:val="both"/></w:pPr><w:r><w:rPr><w:rFonts w:ascii="Times New Roman"/><w:b/><w:i w:val="false"/><w:color w:val="000000"/><w:sz w:val="20"/></w:rPr><w:t>Aғаштүрлі</w:t></w:r><w:r><w:rPr><w:rFonts w:ascii="Times New Roman"/><w:b w:val="false"/><w:i w:val="false"/><w:color w:val="000000"/><w:sz w:val="20"/></w:rPr><w:t xml:space="preserve"> </w:t></w:r><w:r><w:rPr><w:rFonts w:ascii="Times New Roman"/><w:b/><w:i w:val="false"/><w:color w:val="000000"/><w:sz w:val="20"/></w:rPr><w:t>тал</w:t></w:r></w:p><w:bookmarkEnd w:id="1164"/><w:p><w:pPr><w:spacing w:after="20"/><w:ind w:left="20"/><w:jc w:val="both"/></w:pPr><w:r><w:rPr><w:rFonts w:ascii="Times New Roman"/><w:b w:val="false"/><w:i w:val="false"/><w:color w:val="000000"/><w:sz w:val="20"/></w:rPr><w:t>Ива древовидная</w:t></w:r></w:p></w:tc><w:tc><w:tcPr><w:tcW w:w="0" w:type="auto"/><w:gridSpan w:val="3"/><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09</w:t></w:r></w:p></w:tc><w:tc><w:tcPr><w:tcW w:w="73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6"/><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5"/><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gridSpan w:val="3"/><w:vMerge/><w:tcBorders><w:top w:val="nil"/><w:left w:val="single" w:color="cfcfcf" w:sz="5"/><w:bottom w:val="single" w:color="cfcfcf" w:sz="5"/><w:right w:val="single" w:color="cfcfcf" w:sz="5"/></w:tcBorders></w:tcPr><w:p/></w:tc><w:tc><w:tcPr><w:tcW w:w="73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6"/><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5"/><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gridSpan w:val="3"/><w:vMerge/><w:tcBorders><w:top w:val="nil"/><w:left w:val="single" w:color="cfcfcf" w:sz="5"/><w:bottom w:val="single" w:color="cfcfcf" w:sz="5"/><w:right w:val="single" w:color="cfcfcf" w:sz="5"/></w:tcBorders></w:tcPr><w:p/></w:tc><w:tc><w:tcPr><w:tcW w:w="73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6"/><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5"/><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447"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69" w:id="1165"/><w:p><w:pPr><w:spacing w:after="20"/><w:ind w:left="20"/><w:jc w:val="both"/></w:pPr><w:r><w:rPr><w:rFonts w:ascii="Times New Roman"/><w:b/><w:i w:val="false"/><w:color w:val="000000"/><w:sz w:val="20"/></w:rPr><w:t>Сексеуіл</w:t></w:r></w:p><w:bookmarkEnd w:id="1165"/><w:p><w:pPr><w:spacing w:after="20"/><w:ind w:left="20"/><w:jc w:val="both"/></w:pPr><w:r><w:rPr><w:rFonts w:ascii="Times New Roman"/><w:b w:val="false"/><w:i w:val="false"/><w:color w:val="000000"/><w:sz w:val="20"/></w:rPr><w:t>Саксаул</w:t></w:r></w:p></w:tc><w:tc><w:tcPr><w:tcW w:w="0" w:type="auto"/><w:gridSpan w:val="3"/><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10</w:t></w:r></w:p></w:tc><w:tc><w:tcPr><w:tcW w:w="73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6"/><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5"/><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gridSpan w:val="3"/><w:vMerge/><w:tcBorders><w:top w:val="nil"/><w:left w:val="single" w:color="cfcfcf" w:sz="5"/><w:bottom w:val="single" w:color="cfcfcf" w:sz="5"/><w:right w:val="single" w:color="cfcfcf" w:sz="5"/></w:tcBorders></w:tcPr><w:p/></w:tc><w:tc><w:tcPr><w:tcW w:w="73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6"/><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5"/><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gridSpan w:val="3"/><w:vMerge/><w:tcBorders><w:top w:val="nil"/><w:left w:val="single" w:color="cfcfcf" w:sz="5"/><w:bottom w:val="single" w:color="cfcfcf" w:sz="5"/><w:right w:val="single" w:color="cfcfcf" w:sz="5"/></w:tcBorders></w:tcPr><w:p/></w:tc><w:tc><w:tcPr><w:tcW w:w="73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6"/><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5"/><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20"/><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bookmarkStart w:name="z1170" w:id="1166"/><w:p><w:pPr><w:spacing w:after="20"/><w:ind w:left="20"/><w:jc w:val="both"/></w:pPr><w:r><w:rPr><w:rFonts w:ascii="Times New Roman"/><w:b/><w:i w:val="false"/><w:color w:val="000000"/><w:sz w:val="20"/></w:rPr><w:t>6. ҚҚС-сыз орман шаруашылығы саласындағы қызметтерге бағаны гектарына теңгемен көрсетіңіз</w:t></w:r></w:p><w:bookmarkEnd w:id="1166"/><w:p><w:pPr><w:spacing w:after="20"/><w:ind w:left="20"/><w:jc w:val="both"/></w:pPr><w:r><w:rPr><w:rFonts w:ascii="Times New Roman"/><w:b w:val="false"/><w:i w:val="false"/><w:color w:val="000000"/><w:sz w:val="20"/></w:rPr><w:t>Укажите цены за услуги в области лесоводства без НДС, в тенге за гектар</w:t></w:r></w:p></w:tc></w:tr><w:tr><w:trPr><w:trHeight w:val="135" w:hRule="atLeast"/></w:trPr><w:tc><w:tcPr><w:tcW w:w="0" w:type="auto"/><w:gridSpan w:val="6"/><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71" w:id="1167"/><w:p><w:pPr><w:spacing w:after="20"/><w:ind w:left="20"/><w:jc w:val="both"/></w:pPr><w:r><w:rPr><w:rFonts w:ascii="Times New Roman"/><w:b/><w:i w:val="false"/><w:color w:val="000000"/><w:sz w:val="20"/></w:rPr><w:t>Aтауы</w:t></w:r></w:p><w:bookmarkEnd w:id="1167"/><w:p><w:pPr><w:spacing w:after="20"/><w:ind w:left="20"/><w:jc w:val="both"/></w:pPr><w:r><w:rPr><w:rFonts w:ascii="Times New Roman"/><w:b w:val="false"/><w:i w:val="false"/><w:color w:val="000000"/><w:sz w:val="20"/></w:rPr><w:t>Наименование</w:t></w:r></w:p></w:tc><w:tc><w:tcPr><w:tcW w:w="0" w:type="auto"/><w:gridSpan w:val="6"/><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72" w:id="1168"/><w:p><w:pPr><w:spacing w:after="20"/><w:ind w:left="20"/><w:jc w:val="both"/></w:pPr><w:r><w:rPr><w:rFonts w:ascii="Times New Roman"/><w:b/><w:i w:val="false"/><w:color w:val="000000"/><w:sz w:val="20"/></w:rPr><w:t>Коды</w:t></w:r></w:p><w:bookmarkEnd w:id="1168"/><w:p><w:pPr><w:spacing w:after="20"/><w:ind w:left="20"/><w:jc w:val="both"/></w:pPr><w:r><w:rPr><w:rFonts w:ascii="Times New Roman"/><w:b w:val="false"/><w:i w:val="false"/><w:color w:val="000000"/><w:sz w:val="20"/></w:rPr><w:t>Код</w:t></w:r></w:p></w:tc><w:tc><w:tcPr><w:tcW w:w="0" w:type="auto"/><w:gridSpan w:val="5"/><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73" w:id="1169"/><w:p><w:pPr><w:spacing w:after="20"/><w:ind w:left="20"/><w:jc w:val="both"/></w:pPr><w:r><w:rPr><w:rFonts w:ascii="Times New Roman"/><w:b/><w:i w:val="false"/><w:color w:val="000000"/><w:sz w:val="20"/></w:rPr><w:t>Көрсетілетін қызмет сипаттамасы</w:t></w:r></w:p><w:bookmarkEnd w:id="1169"/><w:p><w:pPr><w:spacing w:after="20"/><w:ind w:left="20"/><w:jc w:val="both"/></w:pPr><w:r><w:rPr><w:rFonts w:ascii="Times New Roman"/><w:b w:val="false"/><w:i w:val="false"/><w:color w:val="000000"/><w:sz w:val="20"/></w:rPr><w:t>Характеристика услуги</w:t></w:r></w:p></w:tc><w:tc><w:tcPr><w:tcW w:w="0" w:type="auto"/><w:gridSpan w:val="2"/><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74" w:id="1170"/><w:p><w:pPr><w:spacing w:after="20"/><w:ind w:left="20"/><w:jc w:val="both"/></w:pPr><w:r><w:rPr><w:rFonts w:ascii="Times New Roman"/><w:b/><w:i w:val="false"/><w:color w:val="000000"/><w:sz w:val="20"/></w:rPr><w:t>Есепті тоқсанның бағасы</w:t></w:r></w:p><w:bookmarkEnd w:id="1170"/><w:p><w:pPr><w:spacing w:after="20"/><w:ind w:left="20"/><w:jc w:val="both"/></w:pPr><w:r><w:rPr><w:rFonts w:ascii="Times New Roman"/><w:b w:val="false"/><w:i w:val="false"/><w:color w:val="000000"/><w:sz w:val="20"/></w:rPr><w:t>Цена отчетного квартала</w:t></w:r></w:p></w:tc><w:tc><w:tcPr><w:tcW w:w="862"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75" w:id="1171"/><w:p><w:pPr><w:spacing w:after="20"/><w:ind w:left="20"/><w:jc w:val="both"/></w:pPr><w:r><w:rPr><w:rFonts w:ascii="Times New Roman"/><w:b/><w:i w:val="false"/><w:color w:val="000000"/><w:sz w:val="20"/></w:rPr><w:t>Соңғы өткізу тоқсанының бағасы</w:t></w:r></w:p><w:bookmarkEnd w:id="1171"/><w:p><w:pPr><w:spacing w:after="20"/><w:ind w:left="20"/><w:jc w:val="both"/></w:pPr><w:r><w:rPr><w:rFonts w:ascii="Times New Roman"/><w:b w:val="false"/><w:i w:val="false"/><w:color w:val="000000"/><w:sz w:val="20"/></w:rPr><w:t>Цена квартала последней реализации</w:t></w:r></w:p></w:tc></w:tr><w:tr><w:trPr><w:trHeight w:val="150" w:hRule="atLeast"/></w:trPr><w:tc><w:tcPr><w:tcW w:w="0" w:type="auto"/><w:gridSpan w:val="6"/><w:vMerge/><w:tcBorders><w:top w:val="nil"/><w:left w:val="single" w:color="cfcfcf" w:sz="5"/><w:bottom w:val="single" w:color="cfcfcf" w:sz="5"/><w:right w:val="single" w:color="cfcfcf" w:sz="5"/></w:tcBorders></w:tcPr><w:p/></w:tc><w:tc><w:tcPr><w:tcW w:w="0" w:type="auto"/><w:gridSpan w:val="6"/><w:vMerge/><w:tcBorders><w:top w:val="nil"/><w:left w:val="single" w:color="cfcfcf" w:sz="5"/><w:bottom w:val="single" w:color="cfcfcf" w:sz="5"/><w:right w:val="single" w:color="cfcfcf" w:sz="5"/></w:tcBorders></w:tcP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76" w:id="1172"/><w:p><w:pPr><w:spacing w:after="20"/><w:ind w:left="20"/><w:jc w:val="both"/></w:pPr><w:r><w:rPr><w:rFonts w:ascii="Times New Roman"/><w:b w:val="false"/><w:i w:val="false"/><w:color w:val="000000"/><w:sz w:val="20"/></w:rPr><w:t>р/с №</w:t></w:r></w:p><w:bookmarkEnd w:id="1172"/><w:p><w:pPr><w:spacing w:after="20"/><w:ind w:left="20"/><w:jc w:val="both"/></w:pPr><w:r><w:rPr><w:rFonts w:ascii="Times New Roman"/><w:b w:val="false"/><w:i w:val="false"/><w:color w:val="000000"/><w:sz w:val="20"/></w:rPr><w:t>№ п/п</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77" w:id="1173"/><w:p><w:pPr><w:spacing w:after="20"/><w:ind w:left="20"/><w:jc w:val="both"/></w:pPr><w:r><w:rPr><w:rFonts w:ascii="Times New Roman"/><w:b/><w:i w:val="false"/><w:color w:val="000000"/><w:sz w:val="20"/></w:rPr><w:t>көрсетілетін қызметтіңтүрі</w:t></w:r></w:p><w:bookmarkEnd w:id="1173"/><w:p><w:pPr><w:spacing w:after="20"/><w:ind w:left="20"/><w:jc w:val="both"/></w:pPr><w:r><w:rPr><w:rFonts w:ascii="Times New Roman"/><w:b w:val="false"/><w:i w:val="false"/><w:color w:val="000000"/><w:sz w:val="20"/></w:rPr><w:t>вид услуги</w:t></w:r></w:p></w:tc><w:tc><w:tcPr><w:tcW w:w="0" w:type="auto"/><w:gridSpan w:val="2"/><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r><w:tr><w:trPr><w:trHeight w:val="135" w:hRule="atLeast"/></w:trPr><w:tc><w:tcPr><w:tcW w:w="0" w:type="auto"/><w:gridSpan w:val="6"/><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A</w:t></w:r></w:p></w:tc><w:tc><w:tcPr><w:tcW w:w="0" w:type="auto"/><w:gridSpan w:val="6"/><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В</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Г</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8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r><w:tr><w:trPr><w:trHeight w:val="135" w:hRule="atLeast"/></w:trPr><w:tc><w:tcPr><w:tcW w:w="0" w:type="auto"/><w:gridSpan w:val="6"/><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78" w:id="1174"/><w:p><w:pPr><w:spacing w:after="20"/><w:ind w:left="20"/><w:jc w:val="both"/></w:pPr><w:r><w:rPr><w:rFonts w:ascii="Times New Roman"/><w:b w:val="false"/><w:i w:val="false"/><w:color w:val="000000"/><w:sz w:val="20"/></w:rPr><w:t>Орман қорын күзету және қорғау бойынша көрсетілетін қызметтер</w:t></w:r></w:p><w:bookmarkEnd w:id="1174"/><w:p><w:pPr><w:spacing w:after="20"/><w:ind w:left="20"/><w:jc w:val="both"/></w:pPr><w:r><w:rPr><w:rFonts w:ascii="Times New Roman"/><w:b w:val="false"/><w:i w:val="false"/><w:color w:val="000000"/><w:sz w:val="20"/></w:rPr><w:t>Услуги по охране и защите лесного фонда</w:t></w:r></w:p></w:tc><w:tc><w:tcPr><w:tcW w:w="0" w:type="auto"/><w:gridSpan w:val="6"/><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024010170</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6"/><w:vMerge/><w:tcBorders><w:top w:val="nil"/><w:left w:val="single" w:color="cfcfcf" w:sz="5"/><w:bottom w:val="single" w:color="cfcfcf" w:sz="5"/><w:right w:val="single" w:color="cfcfcf" w:sz="5"/></w:tcBorders></w:tcPr><w:p/></w:tc><w:tc><w:tcPr><w:tcW w:w="0" w:type="auto"/><w:gridSpan w:val="6"/><w:vMerge/><w:tcBorders><w:top w:val="nil"/><w:left w:val="single" w:color="cfcfcf" w:sz="5"/><w:bottom w:val="single" w:color="cfcfcf" w:sz="5"/><w:right w:val="single" w:color="cfcfcf" w:sz="5"/></w:tcBorders></w:tcP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gridSpan w:val="6"/><w:vMerge/><w:tcBorders><w:top w:val="nil"/><w:left w:val="single" w:color="cfcfcf" w:sz="5"/><w:bottom w:val="single" w:color="cfcfcf" w:sz="5"/><w:right w:val="single" w:color="cfcfcf" w:sz="5"/></w:tcBorders></w:tcPr><w:p/></w:tc><w:tc><w:tcPr><w:tcW w:w="0" w:type="auto"/><w:gridSpan w:val="6"/><w:vMerge/><w:tcBorders><w:top w:val="nil"/><w:left w:val="single" w:color="cfcfcf" w:sz="5"/><w:bottom w:val="single" w:color="cfcfcf" w:sz="5"/><w:right w:val="single" w:color="cfcfcf" w:sz="5"/></w:tcBorders></w:tcP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6"/><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79" w:id="1175"/><w:p><w:pPr><w:spacing w:after="20"/><w:ind w:left="20"/><w:jc w:val="both"/></w:pPr><w:r><w:rPr><w:rFonts w:ascii="Times New Roman"/><w:b w:val="false"/><w:i w:val="false"/><w:color w:val="000000"/><w:sz w:val="20"/></w:rPr><w:t>Өртке қарсы іс-шараларды ұйымдастыру, орман өрттерінің алдын алу, оларды уақтылы анықтау және жою бойынша көрсетілетін қызметтер</w:t></w:r></w:p><w:bookmarkEnd w:id="1175"/><w:p><w:pPr><w:spacing w:after="20"/><w:ind w:left="20"/><w:jc w:val="both"/></w:pPr><w:r><w:rPr><w:rFonts w:ascii="Times New Roman"/><w:b w:val="false"/><w:i w:val="false"/><w:color w:val="000000"/><w:sz w:val="20"/></w:rPr><w:t>Услуги по противопожарному обустройству, предупреждению лесных пожаров, своевременному их обнаружению и ликвидации</w:t></w:r></w:p></w:tc><w:tc><w:tcPr><w:tcW w:w="0" w:type="auto"/><w:gridSpan w:val="6"/><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024010180</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6"/><w:vMerge/><w:tcBorders><w:top w:val="nil"/><w:left w:val="single" w:color="cfcfcf" w:sz="5"/><w:bottom w:val="single" w:color="cfcfcf" w:sz="5"/><w:right w:val="single" w:color="cfcfcf" w:sz="5"/></w:tcBorders></w:tcPr><w:p/></w:tc><w:tc><w:tcPr><w:tcW w:w="0" w:type="auto"/><w:gridSpan w:val="6"/><w:vMerge/><w:tcBorders><w:top w:val="nil"/><w:left w:val="single" w:color="cfcfcf" w:sz="5"/><w:bottom w:val="single" w:color="cfcfcf" w:sz="5"/><w:right w:val="single" w:color="cfcfcf" w:sz="5"/></w:tcBorders></w:tcP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gridSpan w:val="6"/><w:vMerge/><w:tcBorders><w:top w:val="nil"/><w:left w:val="single" w:color="cfcfcf" w:sz="5"/><w:bottom w:val="single" w:color="cfcfcf" w:sz="5"/><w:right w:val="single" w:color="cfcfcf" w:sz="5"/></w:tcBorders></w:tcPr><w:p/></w:tc><w:tc><w:tcPr><w:tcW w:w="0" w:type="auto"/><w:gridSpan w:val="6"/><w:vMerge/><w:tcBorders><w:top w:val="nil"/><w:left w:val="single" w:color="cfcfcf" w:sz="5"/><w:bottom w:val="single" w:color="cfcfcf" w:sz="5"/><w:right w:val="single" w:color="cfcfcf" w:sz="5"/></w:tcBorders></w:tcP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6"/><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80" w:id="1176"/><w:p><w:pPr><w:spacing w:after="20"/><w:ind w:left="20"/><w:jc w:val="both"/></w:pPr><w:r><w:rPr><w:rFonts w:ascii="Times New Roman"/><w:b w:val="false"/><w:i w:val="false"/><w:color w:val="000000"/><w:sz w:val="20"/></w:rPr><w:t>Орман шаруашылығын басқару бойынша көрсетілетін қызметтер</w:t></w:r></w:p><w:bookmarkEnd w:id="1176"/><w:p><w:pPr><w:spacing w:after="20"/><w:ind w:left="20"/><w:jc w:val="both"/></w:pPr><w:r><w:rPr><w:rFonts w:ascii="Times New Roman"/><w:b w:val="false"/><w:i w:val="false"/><w:color w:val="000000"/><w:sz w:val="20"/></w:rPr><w:t>Услуги по управлению лесным хозяйством</w:t></w:r></w:p></w:tc><w:tc><w:tcPr><w:tcW w:w="0" w:type="auto"/><w:gridSpan w:val="6"/><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024010191</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6"/><w:vMerge/><w:tcBorders><w:top w:val="nil"/><w:left w:val="single" w:color="cfcfcf" w:sz="5"/><w:bottom w:val="single" w:color="cfcfcf" w:sz="5"/><w:right w:val="single" w:color="cfcfcf" w:sz="5"/></w:tcBorders></w:tcPr><w:p/></w:tc><w:tc><w:tcPr><w:tcW w:w="0" w:type="auto"/><w:gridSpan w:val="6"/><w:vMerge/><w:tcBorders><w:top w:val="nil"/><w:left w:val="single" w:color="cfcfcf" w:sz="5"/><w:bottom w:val="single" w:color="cfcfcf" w:sz="5"/><w:right w:val="single" w:color="cfcfcf" w:sz="5"/></w:tcBorders></w:tcP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gridSpan w:val="6"/><w:vMerge/><w:tcBorders><w:top w:val="nil"/><w:left w:val="single" w:color="cfcfcf" w:sz="5"/><w:bottom w:val="single" w:color="cfcfcf" w:sz="5"/><w:right w:val="single" w:color="cfcfcf" w:sz="5"/></w:tcBorders></w:tcPr><w:p/></w:tc><w:tc><w:tcPr><w:tcW w:w="0" w:type="auto"/><w:gridSpan w:val="6"/><w:vMerge/><w:tcBorders><w:top w:val="nil"/><w:left w:val="single" w:color="cfcfcf" w:sz="5"/><w:bottom w:val="single" w:color="cfcfcf" w:sz="5"/><w:right w:val="single" w:color="cfcfcf" w:sz="5"/></w:tcBorders></w:tcP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6"/><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81" w:id="1177"/><w:p><w:pPr><w:spacing w:after="20"/><w:ind w:left="20"/><w:jc w:val="both"/></w:pPr><w:r><w:rPr><w:rFonts w:ascii="Times New Roman"/><w:b w:val="false"/><w:i w:val="false"/><w:color w:val="000000"/><w:sz w:val="20"/></w:rPr><w:t>Басқа топтамаларға енгізілмеген орман шаруашылығы саласындағы өзге де көрсетілетін қызметтер</w:t></w:r></w:p><w:bookmarkEnd w:id="1177"/><w:p><w:pPr><w:spacing w:after="20"/><w:ind w:left="20"/><w:jc w:val="both"/></w:pPr><w:r><w:rPr><w:rFonts w:ascii="Times New Roman"/><w:b w:val="false"/><w:i w:val="false"/><w:color w:val="000000"/><w:sz w:val="20"/></w:rPr><w:t>Услуги в области лесоводства прочие, не включенные в другие группировки</w:t></w:r></w:p></w:tc><w:tc><w:tcPr><w:tcW w:w="0" w:type="auto"/><w:gridSpan w:val="6"/><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024010199</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6"/><w:vMerge/><w:tcBorders><w:top w:val="nil"/><w:left w:val="single" w:color="cfcfcf" w:sz="5"/><w:bottom w:val="single" w:color="cfcfcf" w:sz="5"/><w:right w:val="single" w:color="cfcfcf" w:sz="5"/></w:tcBorders></w:tcPr><w:p/></w:tc><w:tc><w:tcPr><w:tcW w:w="0" w:type="auto"/><w:gridSpan w:val="6"/><w:vMerge/><w:tcBorders><w:top w:val="nil"/><w:left w:val="single" w:color="cfcfcf" w:sz="5"/><w:bottom w:val="single" w:color="cfcfcf" w:sz="5"/><w:right w:val="single" w:color="cfcfcf" w:sz="5"/></w:tcBorders></w:tcP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gridSpan w:val="6"/><w:vMerge/><w:tcBorders><w:top w:val="nil"/><w:left w:val="single" w:color="cfcfcf" w:sz="5"/><w:bottom w:val="single" w:color="cfcfcf" w:sz="5"/><w:right w:val="single" w:color="cfcfcf" w:sz="5"/></w:tcBorders></w:tcPr><w:p/></w:tc><w:tc><w:tcPr><w:tcW w:w="0" w:type="auto"/><w:gridSpan w:val="6"/><w:vMerge/><w:tcBorders><w:top w:val="nil"/><w:left w:val="single" w:color="cfcfcf" w:sz="5"/><w:bottom w:val="single" w:color="cfcfcf" w:sz="5"/><w:right w:val="single" w:color="cfcfcf" w:sz="5"/></w:tcBorders></w:tcP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20"/><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82" w:id="1178"/><w:p><w:pPr><w:spacing w:after="20"/><w:ind w:left="20"/><w:jc w:val="both"/></w:pPr><w:r><w:rPr><w:rFonts w:ascii="Times New Roman"/><w:b/><w:i w:val="false"/><w:color w:val="000000"/><w:sz w:val="20"/></w:rPr><w:t>7. ҚҚС-сыз көбінесе орман шегінде сүйретіп тасу жұмыстарымен бірге бөренелерді тасымалдау бойынша қызметтерге бағаны тығыз текше метріне теңгемен көрсетіңіз</w:t></w:r></w:p><w:bookmarkEnd w:id="1178"/><w:p><w:pPr><w:spacing w:after="20"/><w:ind w:left="20"/><w:jc w:val="both"/></w:pPr><w:r><w:rPr><w:rFonts w:ascii="Times New Roman"/><w:b w:val="false"/><w:i w:val="false"/><w:color w:val="000000"/><w:sz w:val="20"/></w:rPr><w:t>Укажите цены за услуги по транспортированию бревен, в сочетании с работами трелевочными преимущественно в пределах леса без НДС, в тенге за плотный кубический метр </w:t></w:r></w:p></w:tc></w:tr><w:tr><w:trPr><w:trHeight w:val="135" w:hRule="atLeast"/></w:trPr><w:tc><w:tcPr><w:tcW w:w="0" w:type="auto"/><w:gridSpan w:val="3"/><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83" w:id="1179"/><w:p><w:pPr><w:spacing w:after="20"/><w:ind w:left="20"/><w:jc w:val="both"/></w:pPr><w:r><w:rPr><w:rFonts w:ascii="Times New Roman"/><w:b/><w:i w:val="false"/><w:color w:val="000000"/><w:sz w:val="20"/></w:rPr><w:t>Aтауы</w:t></w:r></w:p><w:bookmarkEnd w:id="1179"/><w:p><w:pPr><w:spacing w:after="20"/><w:ind w:left="20"/><w:jc w:val="both"/></w:pPr><w:r><w:rPr><w:rFonts w:ascii="Times New Roman"/><w:b w:val="false"/><w:i w:val="false"/><w:color w:val="000000"/><w:sz w:val="20"/></w:rPr><w:t>Наименование</w:t></w:r></w:p></w:tc><w:tc><w:tcPr><w:tcW w:w="0" w:type="auto"/><w:gridSpan w:val="4"/><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84" w:id="1180"/><w:p><w:pPr><w:spacing w:after="20"/><w:ind w:left="20"/><w:jc w:val="both"/></w:pPr><w:r><w:rPr><w:rFonts w:ascii="Times New Roman"/><w:b/><w:i w:val="false"/><w:color w:val="000000"/><w:sz w:val="20"/></w:rPr><w:t>Коды</w:t></w:r></w:p><w:bookmarkEnd w:id="1180"/><w:p><w:pPr><w:spacing w:after="20"/><w:ind w:left="20"/><w:jc w:val="both"/></w:pPr><w:r><w:rPr><w:rFonts w:ascii="Times New Roman"/><w:b w:val="false"/><w:i w:val="false"/><w:color w:val="000000"/><w:sz w:val="20"/></w:rPr><w:t>Код</w:t></w:r></w:p></w:tc><w:tc><w:tcPr><w:tcW w:w="0" w:type="auto"/><w:gridSpan w:val="6"/><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85" w:id="1181"/><w:p><w:pPr><w:spacing w:after="20"/><w:ind w:left="20"/><w:jc w:val="both"/></w:pPr><w:r><w:rPr><w:rFonts w:ascii="Times New Roman"/><w:b/><w:i w:val="false"/><w:color w:val="000000"/><w:sz w:val="20"/></w:rPr><w:t>Көрсетілетін қызмет сипаттамасы</w:t></w:r></w:p><w:bookmarkEnd w:id="1181"/><w:p><w:pPr><w:spacing w:after="20"/><w:ind w:left="20"/><w:jc w:val="both"/></w:pPr><w:r><w:rPr><w:rFonts w:ascii="Times New Roman"/><w:b w:val="false"/><w:i w:val="false"/><w:color w:val="000000"/><w:sz w:val="20"/></w:rPr><w:t>Характеристика услуги</w:t></w:r></w:p></w:tc><w:tc><w:tcPr><w:tcW w:w="0" w:type="auto"/><w:gridSpan w:val="5"/><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86" w:id="1182"/><w:p><w:pPr><w:spacing w:after="20"/><w:ind w:left="20"/><w:jc w:val="both"/></w:pPr><w:r><w:rPr><w:rFonts w:ascii="Times New Roman"/><w:b/><w:i w:val="false"/><w:color w:val="000000"/><w:sz w:val="20"/></w:rPr><w:t>Есепті тоқсанның бағасы</w:t></w:r></w:p><w:bookmarkEnd w:id="1182"/><w:p><w:pPr><w:spacing w:after="20"/><w:ind w:left="20"/><w:jc w:val="both"/></w:pPr><w:r><w:rPr><w:rFonts w:ascii="Times New Roman"/><w:b w:val="false"/><w:i w:val="false"/><w:color w:val="000000"/><w:sz w:val="20"/></w:rPr><w:t>Цена отчетного квартала</w:t></w:r></w:p></w:tc><w:tc><w:tcPr><w:tcW w:w="0" w:type="auto"/><w:gridSpan w:val="2"/><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87" w:id="1183"/><w:p><w:pPr><w:spacing w:after="20"/><w:ind w:left="20"/><w:jc w:val="both"/></w:pPr><w:r><w:rPr><w:rFonts w:ascii="Times New Roman"/><w:b/><w:i w:val="false"/><w:color w:val="000000"/><w:sz w:val="20"/></w:rPr><w:t>Соңғы өткізу тоқсанының бағасы</w:t></w:r></w:p><w:bookmarkEnd w:id="1183"/><w:p><w:pPr><w:spacing w:after="20"/><w:ind w:left="20"/><w:jc w:val="both"/></w:pPr><w:r><w:rPr><w:rFonts w:ascii="Times New Roman"/><w:b w:val="false"/><w:i w:val="false"/><w:color w:val="000000"/><w:sz w:val="20"/></w:rPr><w:t>Цена квартала последней реализации</w:t></w:r></w:p></w:tc></w:tr><w:tr><w:trPr><w:trHeight w:val="150" w:hRule="atLeast"/></w:trPr><w:tc><w:tcPr><w:tcW w:w="0" w:type="auto"/><w:gridSpan w:val="3"/><w:vMerge/><w:tcBorders><w:top w:val="nil"/><w:left w:val="single" w:color="cfcfcf" w:sz="5"/><w:bottom w:val="single" w:color="cfcfcf" w:sz="5"/><w:right w:val="single" w:color="cfcfcf" w:sz="5"/></w:tcBorders></w:tcPr><w:p/></w:tc><w:tc><w:tcPr><w:tcW w:w="0" w:type="auto"/><w:gridSpan w:val="4"/><w:vMerge/><w:tcBorders><w:top w:val="nil"/><w:left w:val="single" w:color="cfcfcf" w:sz="5"/><w:bottom w:val="single" w:color="cfcfcf" w:sz="5"/><w:right w:val="single" w:color="cfcfcf" w:sz="5"/></w:tcBorders></w:tcPr><w:p/></w:tc><w:tc><w:tcPr><w:tcW w:w="73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88" w:id="1184"/><w:p><w:pPr><w:spacing w:after="20"/><w:ind w:left="20"/><w:jc w:val="both"/></w:pPr><w:r><w:rPr><w:rFonts w:ascii="Times New Roman"/><w:b w:val="false"/><w:i w:val="false"/><w:color w:val="000000"/><w:sz w:val="20"/></w:rPr><w:t>р/с №</w:t></w:r></w:p><w:bookmarkEnd w:id="1184"/><w:p><w:pPr><w:spacing w:after="20"/><w:ind w:left="20"/><w:jc w:val="both"/></w:pPr><w:r><w:rPr><w:rFonts w:ascii="Times New Roman"/><w:b w:val="false"/><w:i w:val="false"/><w:color w:val="000000"/><w:sz w:val="20"/></w:rPr><w:t>№ п/п</w:t></w:r></w:p></w:tc><w:tc><w:tcPr><w:tcW w:w="73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89" w:id="1185"/><w:p><w:pPr><w:spacing w:after="20"/><w:ind w:left="20"/><w:jc w:val="both"/></w:pPr><w:r><w:rPr><w:rFonts w:ascii="Times New Roman"/><w:b/><w:i w:val="false"/><w:color w:val="000000"/><w:sz w:val="20"/></w:rPr><w:t>көлік түрі</w:t></w:r></w:p><w:bookmarkEnd w:id="1185"/><w:p><w:pPr><w:spacing w:after="20"/><w:ind w:left="20"/><w:jc w:val="both"/></w:pPr><w:r><w:rPr><w:rFonts w:ascii="Times New Roman"/><w:b/><w:i w:val="false"/><w:color w:val="000000"/><w:sz w:val="20"/></w:rPr><w:t>вид</w:t></w:r><w:r><w:rPr><w:rFonts w:ascii="Times New Roman"/><w:b w:val="false"/><w:i w:val="false"/><w:color w:val="000000"/><w:sz w:val="20"/></w:rPr><w:t xml:space="preserve"> транспорта</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90" w:id="1186"/><w:p><w:pPr><w:spacing w:after="20"/><w:ind w:left="20"/><w:jc w:val="both"/></w:pPr><w:r><w:rPr><w:rFonts w:ascii="Times New Roman"/><w:b/><w:i w:val="false"/><w:color w:val="000000"/><w:sz w:val="20"/></w:rPr><w:t>қашықтық, километр</w:t></w:r></w:p><w:bookmarkEnd w:id="1186"/><w:p><w:pPr><w:spacing w:after="20"/><w:ind w:left="20"/><w:jc w:val="both"/></w:pPr><w:r><w:rPr><w:rFonts w:ascii="Times New Roman"/><w:b w:val="false"/><w:i w:val="false"/><w:color w:val="000000"/><w:sz w:val="20"/></w:rPr><w:t>расстояние, километр</w:t></w:r></w:p></w:tc><w:tc><w:tcPr><w:tcW w:w="0" w:type="auto"/><w:gridSpan w:val="5"/><w:vMerge/><w:tcBorders><w:top w:val="nil"/><w:left w:val="single" w:color="cfcfcf" w:sz="5"/><w:bottom w:val="single" w:color="cfcfcf" w:sz="5"/><w:right w:val="single" w:color="cfcfcf" w:sz="5"/></w:tcBorders></w:tcPr><w:p/></w:tc><w:tc><w:tcPr><w:tcW w:w="0" w:type="auto"/><w:gridSpan w:val="2"/><w:vMerge/><w:tcBorders><w:top w:val="nil"/><w:left w:val="single" w:color="cfcfcf" w:sz="5"/><w:bottom w:val="single" w:color="cfcfcf" w:sz="5"/><w:right w:val="single" w:color="cfcfcf" w:sz="5"/></w:tcBorders></w:tcPr><w:p/></w:tc></w:tr><w:tr><w:trPr><w:trHeight w:val="135" w:hRule="atLeast"/></w:trPr><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A</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73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В</w:t></w:r></w:p></w:tc><w:tc><w:tcPr><w:tcW w:w="73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Г</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Д</w:t></w:r></w:p></w:tc><w:tc><w:tcPr><w:tcW w:w="0" w:type="auto"/><w:gridSpan w:val="5"/><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r><w:tr><w:trPr><w:trHeight w:val="135" w:hRule="atLeast"/></w:trPr><w:tc><w:tcPr><w:tcW w:w="0" w:type="auto"/><w:gridSpan w:val="3"/><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91" w:id="1187"/><w:p><w:pPr><w:spacing w:after="20"/><w:ind w:left="20"/><w:jc w:val="both"/></w:pPr><w:r><w:rPr><w:rFonts w:ascii="Times New Roman"/><w:b/><w:i w:val="false"/><w:color w:val="000000"/><w:sz w:val="20"/></w:rPr><w:t>Жоғарғы қоймаға дейін тасымалдау</w:t></w:r></w:p><w:bookmarkEnd w:id="1187"/><w:p><w:pPr><w:spacing w:after="20"/><w:ind w:left="20"/><w:jc w:val="both"/></w:pPr><w:r><w:rPr><w:rFonts w:ascii="Times New Roman"/><w:b w:val="false"/><w:i w:val="false"/><w:color w:val="000000"/><w:sz w:val="20"/></w:rPr><w:t>Транспортировка до верхнего склада</w:t></w:r></w:p></w:tc><w:tc><w:tcPr><w:tcW w:w="0" w:type="auto"/><w:gridSpan w:val="4"/><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024010211</w:t></w:r></w:p></w:tc><w:tc><w:tcPr><w:tcW w:w="73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73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5"/><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3"/><w:vMerge/><w:tcBorders><w:top w:val="nil"/><w:left w:val="single" w:color="cfcfcf" w:sz="5"/><w:bottom w:val="single" w:color="cfcfcf" w:sz="5"/><w:right w:val="single" w:color="cfcfcf" w:sz="5"/></w:tcBorders></w:tcPr><w:p/></w:tc><w:tc><w:tcPr><w:tcW w:w="0" w:type="auto"/><w:gridSpan w:val="4"/><w:vMerge/><w:tcBorders><w:top w:val="nil"/><w:left w:val="single" w:color="cfcfcf" w:sz="5"/><w:bottom w:val="single" w:color="cfcfcf" w:sz="5"/><w:right w:val="single" w:color="cfcfcf" w:sz="5"/></w:tcBorders></w:tcPr><w:p/></w:tc><w:tc><w:tcPr><w:tcW w:w="73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73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5"/><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gridSpan w:val="3"/><w:vMerge/><w:tcBorders><w:top w:val="nil"/><w:left w:val="single" w:color="cfcfcf" w:sz="5"/><w:bottom w:val="single" w:color="cfcfcf" w:sz="5"/><w:right w:val="single" w:color="cfcfcf" w:sz="5"/></w:tcBorders></w:tcPr><w:p/></w:tc><w:tc><w:tcPr><w:tcW w:w="0" w:type="auto"/><w:gridSpan w:val="4"/><w:vMerge/><w:tcBorders><w:top w:val="nil"/><w:left w:val="single" w:color="cfcfcf" w:sz="5"/><w:bottom w:val="single" w:color="cfcfcf" w:sz="5"/><w:right w:val="single" w:color="cfcfcf" w:sz="5"/></w:tcBorders></w:tcPr><w:p/></w:tc><w:tc><w:tcPr><w:tcW w:w="73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73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5"/><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3"/><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92" w:id="1188"/><w:p><w:pPr><w:spacing w:after="20"/><w:ind w:left="20"/><w:jc w:val="both"/></w:pPr><w:r><w:rPr><w:rFonts w:ascii="Times New Roman"/><w:b/><w:i w:val="false"/><w:color w:val="000000"/><w:sz w:val="20"/></w:rPr><w:t>Жоғарғы қоймадан төменгі қоймаға дейін</w:t></w:r><w:r><w:rPr><w:rFonts w:ascii="Times New Roman"/><w:b w:val="false"/><w:i w:val="false"/><w:color w:val="000000"/><w:sz w:val="20"/></w:rPr><w:t xml:space="preserve"> </w:t></w:r><w:r><w:rPr><w:rFonts w:ascii="Times New Roman"/><w:b/><w:i w:val="false"/><w:color w:val="000000"/><w:sz w:val="20"/></w:rPr><w:t>тасымалдау</w:t></w:r></w:p><w:bookmarkEnd w:id="1188"/><w:p><w:pPr><w:spacing w:after="20"/><w:ind w:left="20"/><w:jc w:val="both"/></w:pPr><w:r><w:rPr><w:rFonts w:ascii="Times New Roman"/><w:b w:val="false"/><w:i w:val="false"/><w:color w:val="000000"/><w:sz w:val="20"/></w:rPr><w:t>Транспортировка от верхнего склада до нижнего</w:t></w:r></w:p></w:tc><w:tc><w:tcPr><w:tcW w:w="0" w:type="auto"/><w:gridSpan w:val="4"/><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024010212</w:t></w:r></w:p></w:tc><w:tc><w:tcPr><w:tcW w:w="73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73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5"/><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3"/><w:vMerge/><w:tcBorders><w:top w:val="nil"/><w:left w:val="single" w:color="cfcfcf" w:sz="5"/><w:bottom w:val="single" w:color="cfcfcf" w:sz="5"/><w:right w:val="single" w:color="cfcfcf" w:sz="5"/></w:tcBorders></w:tcPr><w:p/></w:tc><w:tc><w:tcPr><w:tcW w:w="0" w:type="auto"/><w:gridSpan w:val="4"/><w:vMerge/><w:tcBorders><w:top w:val="nil"/><w:left w:val="single" w:color="cfcfcf" w:sz="5"/><w:bottom w:val="single" w:color="cfcfcf" w:sz="5"/><w:right w:val="single" w:color="cfcfcf" w:sz="5"/></w:tcBorders></w:tcPr><w:p/></w:tc><w:tc><w:tcPr><w:tcW w:w="73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73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5"/><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gridSpan w:val="3"/><w:vMerge/><w:tcBorders><w:top w:val="nil"/><w:left w:val="single" w:color="cfcfcf" w:sz="5"/><w:bottom w:val="single" w:color="cfcfcf" w:sz="5"/><w:right w:val="single" w:color="cfcfcf" w:sz="5"/></w:tcBorders></w:tcPr><w:p/></w:tc><w:tc><w:tcPr><w:tcW w:w="0" w:type="auto"/><w:gridSpan w:val="4"/><w:vMerge/><w:tcBorders><w:top w:val="nil"/><w:left w:val="single" w:color="cfcfcf" w:sz="5"/><w:bottom w:val="single" w:color="cfcfcf" w:sz="5"/><w:right w:val="single" w:color="cfcfcf" w:sz="5"/></w:tcBorders></w:tcPr><w:p/></w:tc><w:tc><w:tcPr><w:tcW w:w="73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73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5"/><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20"/><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93" w:id="1189"/><w:p><w:pPr><w:spacing w:after="20"/><w:ind w:left="20"/><w:jc w:val="both"/></w:pPr><w:r><w:rPr><w:rFonts w:ascii="Times New Roman"/><w:b/><w:i w:val="false"/><w:color w:val="000000"/><w:sz w:val="20"/></w:rPr><w:t>8. ҚҚС-сыз қызметтер мен ағаш түрлері бойынша ағаш дайындау саласындағы қызметтерге бағаны тығыз текше метріне теңгемен көрсетіңіз</w:t></w:r></w:p><w:bookmarkEnd w:id="1189"/><w:p><w:pPr><w:spacing w:after="20"/><w:ind w:left="20"/><w:jc w:val="both"/></w:pPr><w:r><w:rPr><w:rFonts w:ascii="Times New Roman"/><w:b w:val="false"/><w:i w:val="false"/><w:color w:val="000000"/><w:sz w:val="20"/></w:rPr><w:t>Укажите цены за услуги в области лесозаготовок по видам услуг и деревьев без НДС, в тенге за плотный кубический метр </w:t></w:r></w:p></w:tc></w:tr><w:tr><w:trPr><w:trHeight w:val="135" w:hRule="atLeast"/></w:trPr><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94" w:id="1190"/><w:p><w:pPr><w:spacing w:after="20"/><w:ind w:left="20"/><w:jc w:val="both"/></w:pPr><w:r><w:rPr><w:rFonts w:ascii="Times New Roman"/><w:b/><w:i w:val="false"/><w:color w:val="000000"/><w:sz w:val="20"/></w:rPr><w:t>Aтауы</w:t></w:r></w:p><w:bookmarkEnd w:id="1190"/><w:p><w:pPr><w:spacing w:after="20"/><w:ind w:left="20"/><w:jc w:val="both"/></w:pPr><w:r><w:rPr><w:rFonts w:ascii="Times New Roman"/><w:b w:val="false"/><w:i w:val="false"/><w:color w:val="000000"/><w:sz w:val="20"/></w:rPr><w:t>Наименование</w:t></w:r></w:p></w:tc><w:tc><w:tcPr><w:tcW w:w="0" w:type="auto"/><w:gridSpan w:val="8"/><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95" w:id="1191"/><w:p><w:pPr><w:spacing w:after="20"/><w:ind w:left="20"/><w:jc w:val="both"/></w:pPr><w:r><w:rPr><w:rFonts w:ascii="Times New Roman"/><w:b/><w:i w:val="false"/><w:color w:val="000000"/><w:sz w:val="20"/></w:rPr><w:t>Коды</w:t></w:r></w:p><w:bookmarkEnd w:id="1191"/><w:p><w:pPr><w:spacing w:after="20"/><w:ind w:left="20"/><w:jc w:val="both"/></w:pPr><w:r><w:rPr><w:rFonts w:ascii="Times New Roman"/><w:b w:val="false"/><w:i w:val="false"/><w:color w:val="000000"/><w:sz w:val="20"/></w:rPr><w:t>Код</w:t></w:r></w:p></w:tc><w:tc><w:tcPr><w:tcW w:w="0" w:type="auto"/><w:gridSpan w:val="5"/><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96" w:id="1192"/><w:p><w:pPr><w:spacing w:after="20"/><w:ind w:left="20"/><w:jc w:val="both"/></w:pPr><w:r><w:rPr><w:rFonts w:ascii="Times New Roman"/><w:b/><w:i w:val="false"/><w:color w:val="000000"/><w:sz w:val="20"/></w:rPr><w:t>Есепті тоқсанның бағасы</w:t></w:r></w:p><w:bookmarkEnd w:id="1192"/><w:p><w:pPr><w:spacing w:after="20"/><w:ind w:left="20"/><w:jc w:val="both"/></w:pPr><w:r><w:rPr><w:rFonts w:ascii="Times New Roman"/><w:b w:val="false"/><w:i w:val="false"/><w:color w:val="000000"/><w:sz w:val="20"/></w:rPr><w:t>Цена отчетного квартала</w:t></w:r></w:p></w:tc><w:tc><w:tcPr><w:tcW w:w="0" w:type="auto"/><w:gridSpan w:val="5"/><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97" w:id="1193"/><w:p><w:pPr><w:spacing w:after="20"/><w:ind w:left="20"/><w:jc w:val="both"/></w:pPr><w:r><w:rPr><w:rFonts w:ascii="Times New Roman"/><w:b/><w:i w:val="false"/><w:color w:val="000000"/><w:sz w:val="20"/></w:rPr><w:t>Соңғы өткізу тоқсанының бағасы</w:t></w:r></w:p><w:bookmarkEnd w:id="1193"/><w:p><w:pPr><w:spacing w:after="20"/><w:ind w:left="20"/><w:jc w:val="both"/></w:pPr><w:r><w:rPr><w:rFonts w:ascii="Times New Roman"/><w:b w:val="false"/><w:i w:val="false"/><w:color w:val="000000"/><w:sz w:val="20"/></w:rPr><w:t>Цена квартала последней реализации</w:t></w:r></w:p></w:tc></w:tr><w:tr><w:trPr><w:trHeight w:val="135" w:hRule="atLeast"/></w:trPr><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A</w:t></w:r></w:p></w:tc><w:tc><w:tcPr><w:tcW w:w="0" w:type="auto"/><w:gridSpan w:val="8"/><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0" w:type="auto"/><w:gridSpan w:val="5"/><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0" w:type="auto"/><w:gridSpan w:val="5"/><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r><w:tr><w:trPr><w:trHeight w:val="135" w:hRule="atLeast"/></w:trPr><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98" w:id="1194"/><w:p><w:pPr><w:spacing w:after="20"/><w:ind w:left="20"/><w:jc w:val="both"/></w:pPr><w:r><w:rPr><w:rFonts w:ascii="Times New Roman"/><w:b/><w:i w:val="false"/><w:color w:val="000000"/><w:sz w:val="20"/></w:rPr><w:t>Aғаш құлату</w:t></w:r></w:p><w:bookmarkEnd w:id="1194"/><w:p><w:pPr><w:spacing w:after="20"/><w:ind w:left="20"/><w:jc w:val="both"/></w:pPr><w:r><w:rPr><w:rFonts w:ascii="Times New Roman"/><w:b w:val="false"/><w:i w:val="false"/><w:color w:val="000000"/><w:sz w:val="20"/></w:rPr><w:t>Валка леса</w:t></w:r></w:p></w:tc><w:tc><w:tcPr><w:tcW w:w="0" w:type="auto"/><w:gridSpan w:val="8"/><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024010220</w:t></w:r></w:p></w:tc><w:tc><w:tcPr><w:tcW w:w="0" w:type="auto"/><w:gridSpan w:val="5"/><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0" w:type="auto"/><w:gridSpan w:val="5"/><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199" w:id="1195"/><w:p><w:pPr><w:spacing w:after="20"/><w:ind w:left="20"/><w:jc w:val="both"/></w:pPr><w:r><w:rPr><w:rFonts w:ascii="Times New Roman"/><w:b/><w:i w:val="false"/><w:color w:val="000000"/><w:sz w:val="20"/></w:rPr><w:t>Қарағай</w:t></w:r></w:p><w:bookmarkEnd w:id="1195"/><w:p><w:pPr><w:spacing w:after="20"/><w:ind w:left="20"/><w:jc w:val="both"/></w:pPr><w:r><w:rPr><w:rFonts w:ascii="Times New Roman"/><w:b w:val="false"/><w:i w:val="false"/><w:color w:val="000000"/><w:sz w:val="20"/></w:rPr><w:t>Сосна</w:t></w:r></w:p></w:tc><w:tc><w:tcPr><w:tcW w:w="0" w:type="auto"/><w:gridSpan w:val="8"/><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w:t></w:r></w:p></w:tc><w:tc><w:tcPr><w:tcW w:w="0" w:type="auto"/><w:gridSpan w:val="5"/><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5"/><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00" w:id="1196"/><w:p><w:pPr><w:spacing w:after="20"/><w:ind w:left="20"/><w:jc w:val="both"/></w:pPr><w:r><w:rPr><w:rFonts w:ascii="Times New Roman"/><w:b/><w:i w:val="false"/><w:color w:val="000000"/><w:sz w:val="20"/></w:rPr><w:t>Самырсын</w:t></w:r></w:p><w:bookmarkEnd w:id="1196"/><w:p><w:pPr><w:spacing w:after="20"/><w:ind w:left="20"/><w:jc w:val="both"/></w:pPr><w:r><w:rPr><w:rFonts w:ascii="Times New Roman"/><w:b w:val="false"/><w:i w:val="false"/><w:color w:val="000000"/><w:sz w:val="20"/></w:rPr><w:t>Пихта</w:t></w:r></w:p></w:tc><w:tc><w:tcPr><w:tcW w:w="0" w:type="auto"/><w:gridSpan w:val="8"/><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02</w:t></w:r></w:p></w:tc><w:tc><w:tcPr><w:tcW w:w="0" w:type="auto"/><w:gridSpan w:val="5"/><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5"/><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01" w:id="1197"/><w:p><w:pPr><w:spacing w:after="20"/><w:ind w:left="20"/><w:jc w:val="both"/></w:pPr><w:r><w:rPr><w:rFonts w:ascii="Times New Roman"/><w:b/><w:i w:val="false"/><w:color w:val="000000"/><w:sz w:val="20"/></w:rPr><w:t>Балқарағай</w:t></w:r></w:p><w:bookmarkEnd w:id="1197"/><w:p><w:pPr><w:spacing w:after="20"/><w:ind w:left="20"/><w:jc w:val="both"/></w:pPr><w:r><w:rPr><w:rFonts w:ascii="Times New Roman"/><w:b w:val="false"/><w:i w:val="false"/><w:color w:val="000000"/><w:sz w:val="20"/></w:rPr><w:t>Лиственница</w:t></w:r></w:p></w:tc><w:tc><w:tcPr><w:tcW w:w="0" w:type="auto"/><w:gridSpan w:val="8"/><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03</w:t></w:r></w:p></w:tc><w:tc><w:tcPr><w:tcW w:w="0" w:type="auto"/><w:gridSpan w:val="5"/><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5"/><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1202" w:id="1198"/><w:p><w:pPr><w:spacing w:after="0"/><w:ind w:left="0"/><w:jc w:val="both"/></w:pPr><w:r><w:rPr><w:rFonts w:ascii="Times New Roman"/><w:b w:val="false"/><w:i w:val="false"/><w:color w:val="000000"/><w:sz w:val="28"/></w:rPr><w:t xml:space="preserve">      </w:t></w:r><w:r><w:rPr><w:rFonts w:ascii="Times New Roman"/><w:b/><w:i w:val="false"/><w:color w:val="000000"/><w:sz w:val="28"/></w:rPr><w:t>Жалғасы</w:t></w:r><w:r><w:rPr><w:rFonts w:ascii="Times New Roman"/><w:b w:val="false"/><w:i w:val="false"/><w:color w:val="000000"/><w:sz w:val="28"/></w:rPr><w:t>                                                                         Продолжение</w:t></w:r></w:p><w:bookmarkEnd w:id="1198"/><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2324"/><w:gridCol w:w="7673"/><w:gridCol w:w="1760"/><w:gridCol w:w="2323"/></w:tblGrid><w:tr><w:trPr><w:trHeight w:val="135" w:hRule="atLeast"/></w:trPr><w:tc><w:tcPr><w:tcW w:w="23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03" w:id="1199"/><w:p><w:pPr><w:spacing w:after="20"/><w:ind w:left="20"/><w:jc w:val="both"/></w:pPr><w:r><w:rPr><w:rFonts w:ascii="Times New Roman"/><w:b/><w:i w:val="false"/><w:color w:val="000000"/><w:sz w:val="20"/></w:rPr><w:t>Aтауы</w:t></w:r></w:p><w:bookmarkEnd w:id="1199"/><w:p><w:pPr><w:spacing w:after="20"/><w:ind w:left="20"/><w:jc w:val="both"/></w:pPr><w:r><w:rPr><w:rFonts w:ascii="Times New Roman"/><w:b w:val="false"/><w:i w:val="false"/><w:color w:val="000000"/><w:sz w:val="20"/></w:rPr><w:t>Наименование</w:t></w:r></w:p></w:tc><w:tc><w:tcPr><w:tcW w:w="767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04" w:id="1200"/><w:p><w:pPr><w:spacing w:after="20"/><w:ind w:left="20"/><w:jc w:val="both"/></w:pPr><w:r><w:rPr><w:rFonts w:ascii="Times New Roman"/><w:b/><w:i w:val="false"/><w:color w:val="000000"/><w:sz w:val="20"/></w:rPr><w:t>Коды</w:t></w:r></w:p><w:bookmarkEnd w:id="1200"/><w:p><w:pPr><w:spacing w:after="20"/><w:ind w:left="20"/><w:jc w:val="both"/></w:pPr><w:r><w:rPr><w:rFonts w:ascii="Times New Roman"/><w:b w:val="false"/><w:i w:val="false"/><w:color w:val="000000"/><w:sz w:val="20"/></w:rPr><w:t>Код</w:t></w:r></w:p></w:tc><w:tc><w:tcPr><w:tcW w:w="176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05" w:id="1201"/><w:p><w:pPr><w:spacing w:after="20"/><w:ind w:left="20"/><w:jc w:val="both"/></w:pPr><w:r><w:rPr><w:rFonts w:ascii="Times New Roman"/><w:b/><w:i w:val="false"/><w:color w:val="000000"/><w:sz w:val="20"/></w:rPr><w:t>Есепті тоқсанның бағасы</w:t></w:r></w:p><w:bookmarkEnd w:id="1201"/><w:p><w:pPr><w:spacing w:after="20"/><w:ind w:left="20"/><w:jc w:val="both"/></w:pPr><w:r><w:rPr><w:rFonts w:ascii="Times New Roman"/><w:b w:val="false"/><w:i w:val="false"/><w:color w:val="000000"/><w:sz w:val="20"/></w:rPr><w:t>Цена отчетного квартала</w:t></w:r></w:p></w:tc><w:tc><w:tcPr><w:tcW w:w="23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06" w:id="1202"/><w:p><w:pPr><w:spacing w:after="20"/><w:ind w:left="20"/><w:jc w:val="both"/></w:pPr><w:r><w:rPr><w:rFonts w:ascii="Times New Roman"/><w:b/><w:i w:val="false"/><w:color w:val="000000"/><w:sz w:val="20"/></w:rPr><w:t>Соңғы өткізу тоқсанының бағасы</w:t></w:r></w:p><w:bookmarkEnd w:id="1202"/><w:p><w:pPr><w:spacing w:after="20"/><w:ind w:left="20"/><w:jc w:val="both"/></w:pPr><w:r><w:rPr><w:rFonts w:ascii="Times New Roman"/><w:b w:val="false"/><w:i w:val="false"/><w:color w:val="000000"/><w:sz w:val="20"/></w:rPr><w:t>Цена квартала последней реализации</w:t></w:r></w:p></w:tc></w:tr><w:tr><w:trPr><w:trHeight w:val="135" w:hRule="atLeast"/></w:trPr><w:tc><w:tcPr><w:tcW w:w="23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A</w:t></w:r></w:p></w:tc><w:tc><w:tcPr><w:tcW w:w="767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176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23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r><w:tr><w:trPr><w:trHeight w:val="135" w:hRule="atLeast"/></w:trPr><w:tc><w:tcPr><w:tcW w:w="23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07" w:id="1203"/><w:p><w:pPr><w:spacing w:after="20"/><w:ind w:left="20"/><w:jc w:val="both"/></w:pPr><w:r><w:rPr><w:rFonts w:ascii="Times New Roman"/><w:b/><w:i w:val="false"/><w:color w:val="000000"/><w:sz w:val="20"/></w:rPr><w:t>Қайың</w:t></w:r></w:p><w:bookmarkEnd w:id="1203"/><w:p><w:pPr><w:spacing w:after="20"/><w:ind w:left="20"/><w:jc w:val="both"/></w:pPr><w:r><w:rPr><w:rFonts w:ascii="Times New Roman"/><w:b w:val="false"/><w:i w:val="false"/><w:color w:val="000000"/><w:sz w:val="20"/></w:rPr><w:t>Береза</w:t></w:r></w:p></w:tc><w:tc><w:tcPr><w:tcW w:w="767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04</w:t></w:r></w:p></w:tc><w:tc><w:tcPr><w:tcW w:w="176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3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08" w:id="1204"/><w:p><w:pPr><w:spacing w:after="20"/><w:ind w:left="20"/><w:jc w:val="both"/></w:pPr><w:r><w:rPr><w:rFonts w:ascii="Times New Roman"/><w:b/><w:i w:val="false"/><w:color w:val="000000"/><w:sz w:val="20"/></w:rPr><w:t>Көктерек</w:t></w:r></w:p><w:bookmarkEnd w:id="1204"/><w:p><w:pPr><w:spacing w:after="20"/><w:ind w:left="20"/><w:jc w:val="both"/></w:pPr><w:r><w:rPr><w:rFonts w:ascii="Times New Roman"/><w:b w:val="false"/><w:i w:val="false"/><w:color w:val="000000"/><w:sz w:val="20"/></w:rPr><w:t>Осина</w:t></w:r></w:p></w:tc><w:tc><w:tcPr><w:tcW w:w="767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05</w:t></w:r></w:p></w:tc><w:tc><w:tcPr><w:tcW w:w="176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3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09" w:id="1205"/><w:p><w:pPr><w:spacing w:after="20"/><w:ind w:left="20"/><w:jc w:val="both"/></w:pPr><w:r><w:rPr><w:rFonts w:ascii="Times New Roman"/><w:b/><w:i w:val="false"/><w:color w:val="000000"/><w:sz w:val="20"/></w:rPr><w:t>Терек</w:t></w:r></w:p><w:bookmarkEnd w:id="1205"/><w:p><w:pPr><w:spacing w:after="20"/><w:ind w:left="20"/><w:jc w:val="both"/></w:pPr><w:r><w:rPr><w:rFonts w:ascii="Times New Roman"/><w:b w:val="false"/><w:i w:val="false"/><w:color w:val="000000"/><w:sz w:val="20"/></w:rPr><w:t>Тополь</w:t></w:r></w:p></w:tc><w:tc><w:tcPr><w:tcW w:w="767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06</w:t></w:r></w:p></w:tc><w:tc><w:tcPr><w:tcW w:w="176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3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10" w:id="1206"/><w:p><w:pPr><w:spacing w:after="20"/><w:ind w:left="20"/><w:jc w:val="both"/></w:pPr><w:r><w:rPr><w:rFonts w:ascii="Times New Roman"/><w:b/><w:i w:val="false"/><w:color w:val="000000"/><w:sz w:val="20"/></w:rPr><w:t>Шырша</w:t></w:r></w:p><w:bookmarkEnd w:id="1206"/><w:p><w:pPr><w:spacing w:after="20"/><w:ind w:left="20"/><w:jc w:val="both"/></w:pPr><w:r><w:rPr><w:rFonts w:ascii="Times New Roman"/><w:b w:val="false"/><w:i w:val="false"/><w:color w:val="000000"/><w:sz w:val="20"/></w:rPr><w:t>Ель</w:t></w:r></w:p></w:tc><w:tc><w:tcPr><w:tcW w:w="767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07</w:t></w:r></w:p></w:tc><w:tc><w:tcPr><w:tcW w:w="176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3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11" w:id="1207"/><w:p><w:pPr><w:spacing w:after="20"/><w:ind w:left="20"/><w:jc w:val="both"/></w:pPr><w:r><w:rPr><w:rFonts w:ascii="Times New Roman"/><w:b/><w:i w:val="false"/><w:color w:val="000000"/><w:sz w:val="20"/></w:rPr><w:t>Емен</w:t></w:r></w:p><w:bookmarkEnd w:id="1207"/><w:p><w:pPr><w:spacing w:after="20"/><w:ind w:left="20"/><w:jc w:val="both"/></w:pPr><w:r><w:rPr><w:rFonts w:ascii="Times New Roman"/><w:b w:val="false"/><w:i w:val="false"/><w:color w:val="000000"/><w:sz w:val="20"/></w:rPr><w:t>Дуб</w:t></w:r></w:p></w:tc><w:tc><w:tcPr><w:tcW w:w="767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08</w:t></w:r></w:p></w:tc><w:tc><w:tcPr><w:tcW w:w="176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3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12" w:id="1208"/><w:p><w:pPr><w:spacing w:after="20"/><w:ind w:left="20"/><w:jc w:val="both"/></w:pPr><w:r><w:rPr><w:rFonts w:ascii="Times New Roman"/><w:b/><w:i w:val="false"/><w:color w:val="000000"/><w:sz w:val="20"/></w:rPr><w:t>Aғаштүрлі</w:t></w:r><w:r><w:rPr><w:rFonts w:ascii="Times New Roman"/><w:b w:val="false"/><w:i w:val="false"/><w:color w:val="000000"/><w:sz w:val="20"/></w:rPr><w:t xml:space="preserve"> </w:t></w:r><w:r><w:rPr><w:rFonts w:ascii="Times New Roman"/><w:b/><w:i w:val="false"/><w:color w:val="000000"/><w:sz w:val="20"/></w:rPr><w:t>тал</w:t></w:r></w:p><w:bookmarkEnd w:id="1208"/><w:p><w:pPr><w:spacing w:after="20"/><w:ind w:left="20"/><w:jc w:val="both"/></w:pPr><w:r><w:rPr><w:rFonts w:ascii="Times New Roman"/><w:b w:val="false"/><w:i w:val="false"/><w:color w:val="000000"/><w:sz w:val="20"/></w:rPr><w:t>Ива древовидная</w:t></w:r></w:p></w:tc><w:tc><w:tcPr><w:tcW w:w="767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09</w:t></w:r></w:p></w:tc><w:tc><w:tcPr><w:tcW w:w="176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3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13" w:id="1209"/><w:p><w:pPr><w:spacing w:after="20"/><w:ind w:left="20"/><w:jc w:val="both"/></w:pPr><w:r><w:rPr><w:rFonts w:ascii="Times New Roman"/><w:b/><w:i w:val="false"/><w:color w:val="000000"/><w:sz w:val="20"/></w:rPr><w:t>Сексеуіл</w:t></w:r></w:p><w:bookmarkEnd w:id="1209"/><w:p><w:pPr><w:spacing w:after="20"/><w:ind w:left="20"/><w:jc w:val="both"/></w:pPr><w:r><w:rPr><w:rFonts w:ascii="Times New Roman"/><w:b w:val="false"/><w:i w:val="false"/><w:color w:val="000000"/><w:sz w:val="20"/></w:rPr><w:t>Саксаул</w:t></w:r></w:p></w:tc><w:tc><w:tcPr><w:tcW w:w="767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10</w:t></w:r></w:p></w:tc><w:tc><w:tcPr><w:tcW w:w="176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3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14" w:id="1210"/><w:p><w:pPr><w:spacing w:after="20"/><w:ind w:left="20"/><w:jc w:val="both"/></w:pPr><w:r><w:rPr><w:rFonts w:ascii="Times New Roman"/><w:b/><w:i w:val="false"/><w:color w:val="000000"/><w:sz w:val="20"/></w:rPr><w:t>Aғаш кесу</w:t></w:r></w:p><w:bookmarkEnd w:id="1210"/><w:p><w:pPr><w:spacing w:after="20"/><w:ind w:left="20"/><w:jc w:val="both"/></w:pPr><w:r><w:rPr><w:rFonts w:ascii="Times New Roman"/><w:b w:val="false"/><w:i w:val="false"/><w:color w:val="000000"/><w:sz w:val="20"/></w:rPr><w:t>Рубка леса</w:t></w:r></w:p></w:tc><w:tc><w:tcPr><w:tcW w:w="767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024010230</w:t></w:r></w:p></w:tc><w:tc><w:tcPr><w:tcW w:w="176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23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23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15" w:id="1211"/><w:p><w:pPr><w:spacing w:after="20"/><w:ind w:left="20"/><w:jc w:val="both"/></w:pPr><w:r><w:rPr><w:rFonts w:ascii="Times New Roman"/><w:b/><w:i w:val="false"/><w:color w:val="000000"/><w:sz w:val="20"/></w:rPr><w:t>Қарағай</w:t></w:r></w:p><w:bookmarkEnd w:id="1211"/><w:p><w:pPr><w:spacing w:after="20"/><w:ind w:left="20"/><w:jc w:val="both"/></w:pPr><w:r><w:rPr><w:rFonts w:ascii="Times New Roman"/><w:b w:val="false"/><w:i w:val="false"/><w:color w:val="000000"/><w:sz w:val="20"/></w:rPr><w:t>Сосна</w:t></w:r></w:p></w:tc><w:tc><w:tcPr><w:tcW w:w="767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w:t></w:r></w:p></w:tc><w:tc><w:tcPr><w:tcW w:w="176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3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16" w:id="1212"/><w:p><w:pPr><w:spacing w:after="20"/><w:ind w:left="20"/><w:jc w:val="both"/></w:pPr><w:r><w:rPr><w:rFonts w:ascii="Times New Roman"/><w:b/><w:i w:val="false"/><w:color w:val="000000"/><w:sz w:val="20"/></w:rPr><w:t>Самырсын</w:t></w:r></w:p><w:bookmarkEnd w:id="1212"/><w:p><w:pPr><w:spacing w:after="20"/><w:ind w:left="20"/><w:jc w:val="both"/></w:pPr><w:r><w:rPr><w:rFonts w:ascii="Times New Roman"/><w:b w:val="false"/><w:i w:val="false"/><w:color w:val="000000"/><w:sz w:val="20"/></w:rPr><w:t>Пихта</w:t></w:r></w:p></w:tc><w:tc><w:tcPr><w:tcW w:w="767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02</w:t></w:r></w:p></w:tc><w:tc><w:tcPr><w:tcW w:w="176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3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17" w:id="1213"/><w:p><w:pPr><w:spacing w:after="20"/><w:ind w:left="20"/><w:jc w:val="both"/></w:pPr><w:r><w:rPr><w:rFonts w:ascii="Times New Roman"/><w:b/><w:i w:val="false"/><w:color w:val="000000"/><w:sz w:val="20"/></w:rPr><w:t>Балқарағай</w:t></w:r></w:p><w:bookmarkEnd w:id="1213"/><w:p><w:pPr><w:spacing w:after="20"/><w:ind w:left="20"/><w:jc w:val="both"/></w:pPr><w:r><w:rPr><w:rFonts w:ascii="Times New Roman"/><w:b w:val="false"/><w:i w:val="false"/><w:color w:val="000000"/><w:sz w:val="20"/></w:rPr><w:t>Лиственница</w:t></w:r></w:p></w:tc><w:tc><w:tcPr><w:tcW w:w="767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03</w:t></w:r></w:p></w:tc><w:tc><w:tcPr><w:tcW w:w="176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3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18" w:id="1214"/><w:p><w:pPr><w:spacing w:after="20"/><w:ind w:left="20"/><w:jc w:val="both"/></w:pPr><w:r><w:rPr><w:rFonts w:ascii="Times New Roman"/><w:b/><w:i w:val="false"/><w:color w:val="000000"/><w:sz w:val="20"/></w:rPr><w:t>Қайың</w:t></w:r></w:p><w:bookmarkEnd w:id="1214"/><w:p><w:pPr><w:spacing w:after="20"/><w:ind w:left="20"/><w:jc w:val="both"/></w:pPr><w:r><w:rPr><w:rFonts w:ascii="Times New Roman"/><w:b w:val="false"/><w:i w:val="false"/><w:color w:val="000000"/><w:sz w:val="20"/></w:rPr><w:t>Береза</w:t></w:r></w:p></w:tc><w:tc><w:tcPr><w:tcW w:w="767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04</w:t></w:r></w:p></w:tc><w:tc><w:tcPr><w:tcW w:w="176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3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19" w:id="1215"/><w:p><w:pPr><w:spacing w:after="20"/><w:ind w:left="20"/><w:jc w:val="both"/></w:pPr><w:r><w:rPr><w:rFonts w:ascii="Times New Roman"/><w:b/><w:i w:val="false"/><w:color w:val="000000"/><w:sz w:val="20"/></w:rPr><w:t>Көктерек</w:t></w:r></w:p><w:bookmarkEnd w:id="1215"/><w:p><w:pPr><w:spacing w:after="20"/><w:ind w:left="20"/><w:jc w:val="both"/></w:pPr><w:r><w:rPr><w:rFonts w:ascii="Times New Roman"/><w:b w:val="false"/><w:i w:val="false"/><w:color w:val="000000"/><w:sz w:val="20"/></w:rPr><w:t>Осина</w:t></w:r></w:p></w:tc><w:tc><w:tcPr><w:tcW w:w="767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05</w:t></w:r></w:p></w:tc><w:tc><w:tcPr><w:tcW w:w="176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3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20" w:id="1216"/><w:p><w:pPr><w:spacing w:after="20"/><w:ind w:left="20"/><w:jc w:val="both"/></w:pPr><w:r><w:rPr><w:rFonts w:ascii="Times New Roman"/><w:b/><w:i w:val="false"/><w:color w:val="000000"/><w:sz w:val="20"/></w:rPr><w:t>Терек</w:t></w:r></w:p><w:bookmarkEnd w:id="1216"/><w:p><w:pPr><w:spacing w:after="20"/><w:ind w:left="20"/><w:jc w:val="both"/></w:pPr><w:r><w:rPr><w:rFonts w:ascii="Times New Roman"/><w:b w:val="false"/><w:i w:val="false"/><w:color w:val="000000"/><w:sz w:val="20"/></w:rPr><w:t>Тополь</w:t></w:r></w:p></w:tc><w:tc><w:tcPr><w:tcW w:w="767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06</w:t></w:r></w:p></w:tc><w:tc><w:tcPr><w:tcW w:w="176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1221" w:id="1217"/><w:p><w:pPr><w:spacing w:after="0"/><w:ind w:left="0"/><w:jc w:val="both"/></w:pPr><w:r><w:rPr><w:rFonts w:ascii="Times New Roman"/><w:b w:val="false"/><w:i w:val="false"/><w:color w:val="000000"/><w:sz w:val="28"/></w:rPr><w:t xml:space="preserve">      </w:t></w:r><w:r><w:rPr><w:rFonts w:ascii="Times New Roman"/><w:b/><w:i w:val="false"/><w:color w:val="000000"/><w:sz w:val="28"/></w:rPr><w:t>Жалғасы </w:t></w:r><w:r><w:rPr><w:rFonts w:ascii="Times New Roman"/><w:b w:val="false"/><w:i w:val="false"/><w:color w:val="000000"/><w:sz w:val="28"/></w:rPr><w:t xml:space="preserve">                                                        Продолжение</w:t></w:r></w:p><w:bookmarkEnd w:id="1217"/><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1127"/><w:gridCol w:w="2942"/><w:gridCol w:w="2942"/><w:gridCol w:w="2941"/><w:gridCol w:w="938"/><w:gridCol w:w="938"/><w:gridCol w:w="1126"/><w:gridCol w:w="1126"/></w:tblGrid><w:tr><w:trPr><w:trHeight w:val="135" w:hRule="atLeast"/></w:trPr><w:tc><w:tcPr><w:tcW w:w="11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22" w:id="1218"/><w:p><w:pPr><w:spacing w:after="20"/><w:ind w:left="20"/><w:jc w:val="both"/></w:pPr><w:r><w:rPr><w:rFonts w:ascii="Times New Roman"/><w:b/><w:i w:val="false"/><w:color w:val="000000"/><w:sz w:val="20"/></w:rPr><w:t>Aтауы</w:t></w:r></w:p><w:bookmarkEnd w:id="1218"/><w:p><w:pPr><w:spacing w:after="20"/><w:ind w:left="20"/><w:jc w:val="both"/></w:pPr><w:r><w:rPr><w:rFonts w:ascii="Times New Roman"/><w:b w:val="false"/><w:i w:val="false"/><w:color w:val="000000"/><w:sz w:val="20"/></w:rPr><w:t>Наименование</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23" w:id="1219"/><w:p><w:pPr><w:spacing w:after="20"/><w:ind w:left="20"/><w:jc w:val="both"/></w:pPr><w:r><w:rPr><w:rFonts w:ascii="Times New Roman"/><w:b/><w:i w:val="false"/><w:color w:val="000000"/><w:sz w:val="20"/></w:rPr><w:t>Коды</w:t></w:r></w:p><w:bookmarkEnd w:id="1219"/><w:p><w:pPr><w:spacing w:after="20"/><w:ind w:left="20"/><w:jc w:val="both"/></w:pPr><w:r><w:rPr><w:rFonts w:ascii="Times New Roman"/><w:b w:val="false"/><w:i w:val="false"/><w:color w:val="000000"/><w:sz w:val="20"/></w:rPr><w:t>Код</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24" w:id="1220"/><w:p><w:pPr><w:spacing w:after="20"/><w:ind w:left="20"/><w:jc w:val="both"/></w:pPr><w:r><w:rPr><w:rFonts w:ascii="Times New Roman"/><w:b/><w:i w:val="false"/><w:color w:val="000000"/><w:sz w:val="20"/></w:rPr><w:t>Есепті тоқсанның бағасы</w:t></w:r></w:p><w:bookmarkEnd w:id="1220"/><w:p><w:pPr><w:spacing w:after="20"/><w:ind w:left="20"/><w:jc w:val="both"/></w:pPr><w:r><w:rPr><w:rFonts w:ascii="Times New Roman"/><w:b w:val="false"/><w:i w:val="false"/><w:color w:val="000000"/><w:sz w:val="20"/></w:rPr><w:t>Цена отчетного квартала</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25" w:id="1221"/><w:p><w:pPr><w:spacing w:after="20"/><w:ind w:left="20"/><w:jc w:val="both"/></w:pPr><w:r><w:rPr><w:rFonts w:ascii="Times New Roman"/><w:b/><w:i w:val="false"/><w:color w:val="000000"/><w:sz w:val="20"/></w:rPr><w:t>Соңғы өткізу тоқсанының бағасы</w:t></w:r></w:p><w:bookmarkEnd w:id="1221"/><w:p><w:pPr><w:spacing w:after="20"/><w:ind w:left="20"/><w:jc w:val="both"/></w:pPr><w:r><w:rPr><w:rFonts w:ascii="Times New Roman"/><w:b w:val="false"/><w:i w:val="false"/><w:color w:val="000000"/><w:sz w:val="20"/></w:rPr><w:t>Цена квартала последней реализации</w:t></w:r></w:p></w:tc></w:tr><w:tr><w:trPr><w:trHeight w:val="135" w:hRule="atLeast"/></w:trPr><w:tc><w:tcPr><w:tcW w:w="11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A</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r><w:tr><w:trPr><w:trHeight w:val="135" w:hRule="atLeast"/></w:trPr><w:tc><w:tcPr><w:tcW w:w="11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26" w:id="1222"/><w:p><w:pPr><w:spacing w:after="20"/><w:ind w:left="20"/><w:jc w:val="both"/></w:pPr><w:r><w:rPr><w:rFonts w:ascii="Times New Roman"/><w:b/><w:i w:val="false"/><w:color w:val="000000"/><w:sz w:val="20"/></w:rPr><w:t>Шырша</w:t></w:r></w:p><w:bookmarkEnd w:id="1222"/><w:p><w:pPr><w:spacing w:after="20"/><w:ind w:left="20"/><w:jc w:val="both"/></w:pPr><w:r><w:rPr><w:rFonts w:ascii="Times New Roman"/><w:b w:val="false"/><w:i w:val="false"/><w:color w:val="000000"/><w:sz w:val="20"/></w:rPr><w:t>Ель</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07</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1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27" w:id="1223"/><w:p><w:pPr><w:spacing w:after="20"/><w:ind w:left="20"/><w:jc w:val="both"/></w:pPr><w:r><w:rPr><w:rFonts w:ascii="Times New Roman"/><w:b/><w:i w:val="false"/><w:color w:val="000000"/><w:sz w:val="20"/></w:rPr><w:t>Емен</w:t></w:r></w:p><w:bookmarkEnd w:id="1223"/><w:p><w:pPr><w:spacing w:after="20"/><w:ind w:left="20"/><w:jc w:val="both"/></w:pPr><w:r><w:rPr><w:rFonts w:ascii="Times New Roman"/><w:b w:val="false"/><w:i w:val="false"/><w:color w:val="000000"/><w:sz w:val="20"/></w:rPr><w:t>Дуб</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08</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1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28" w:id="1224"/><w:p><w:pPr><w:spacing w:after="20"/><w:ind w:left="20"/><w:jc w:val="both"/></w:pPr><w:r><w:rPr><w:rFonts w:ascii="Times New Roman"/><w:b/><w:i w:val="false"/><w:color w:val="000000"/><w:sz w:val="20"/></w:rPr><w:t>Aғаштүрлі тал</w:t></w:r></w:p><w:bookmarkEnd w:id="1224"/><w:p><w:pPr><w:spacing w:after="20"/><w:ind w:left="20"/><w:jc w:val="both"/></w:pPr><w:r><w:rPr><w:rFonts w:ascii="Times New Roman"/><w:b w:val="false"/><w:i w:val="false"/><w:color w:val="000000"/><w:sz w:val="20"/></w:rPr><w:t>Ива древовидная</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09</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1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29" w:id="1225"/><w:p><w:pPr><w:spacing w:after="20"/><w:ind w:left="20"/><w:jc w:val="both"/></w:pPr><w:r><w:rPr><w:rFonts w:ascii="Times New Roman"/><w:b/><w:i w:val="false"/><w:color w:val="000000"/><w:sz w:val="20"/></w:rPr><w:t>Сексеуіл</w:t></w:r></w:p><w:bookmarkEnd w:id="1225"/><w:p><w:pPr><w:spacing w:after="20"/><w:ind w:left="20"/><w:jc w:val="both"/></w:pPr><w:r><w:rPr><w:rFonts w:ascii="Times New Roman"/><w:b w:val="false"/><w:i w:val="false"/><w:color w:val="000000"/><w:sz w:val="20"/></w:rPr><w:t>Саксаул</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10</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1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30" w:id="1226"/><w:p><w:pPr><w:spacing w:after="20"/><w:ind w:left="20"/><w:jc w:val="both"/></w:pPr><w:r><w:rPr><w:rFonts w:ascii="Times New Roman"/><w:b/><w:i w:val="false"/><w:color w:val="000000"/><w:sz w:val="20"/></w:rPr><w:t>Бұтақтардышабу</w:t></w:r></w:p><w:bookmarkEnd w:id="1226"/><w:p><w:pPr><w:spacing w:after="20"/><w:ind w:left="20"/><w:jc w:val="both"/></w:pPr><w:r><w:rPr><w:rFonts w:ascii="Times New Roman"/><w:b w:val="false"/><w:i w:val="false"/><w:color w:val="000000"/><w:sz w:val="20"/></w:rPr><w:t>Обрубка сучьев</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024010240</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11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31" w:id="1227"/><w:p><w:pPr><w:spacing w:after="20"/><w:ind w:left="20"/><w:jc w:val="both"/></w:pPr><w:r><w:rPr><w:rFonts w:ascii="Times New Roman"/><w:b/><w:i w:val="false"/><w:color w:val="000000"/><w:sz w:val="20"/></w:rPr><w:t>Қарағай</w:t></w:r></w:p><w:bookmarkEnd w:id="1227"/><w:p><w:pPr><w:spacing w:after="20"/><w:ind w:left="20"/><w:jc w:val="both"/></w:pPr><w:r><w:rPr><w:rFonts w:ascii="Times New Roman"/><w:b w:val="false"/><w:i w:val="false"/><w:color w:val="000000"/><w:sz w:val="20"/></w:rPr><w:t>Сосна</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1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32" w:id="1228"/><w:p><w:pPr><w:spacing w:after="20"/><w:ind w:left="20"/><w:jc w:val="both"/></w:pPr><w:r><w:rPr><w:rFonts w:ascii="Times New Roman"/><w:b/><w:i w:val="false"/><w:color w:val="000000"/><w:sz w:val="20"/></w:rPr><w:t>Самырсын</w:t></w:r></w:p><w:bookmarkEnd w:id="1228"/><w:p><w:pPr><w:spacing w:after="20"/><w:ind w:left="20"/><w:jc w:val="both"/></w:pPr><w:r><w:rPr><w:rFonts w:ascii="Times New Roman"/><w:b w:val="false"/><w:i w:val="false"/><w:color w:val="000000"/><w:sz w:val="20"/></w:rPr><w:t>Пихта</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02</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1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33" w:id="1229"/><w:p><w:pPr><w:spacing w:after="20"/><w:ind w:left="20"/><w:jc w:val="both"/></w:pPr><w:r><w:rPr><w:rFonts w:ascii="Times New Roman"/><w:b/><w:i w:val="false"/><w:color w:val="000000"/><w:sz w:val="20"/></w:rPr><w:t>Балқарағай</w:t></w:r></w:p><w:bookmarkEnd w:id="1229"/><w:p><w:pPr><w:spacing w:after="20"/><w:ind w:left="20"/><w:jc w:val="both"/></w:pPr><w:r><w:rPr><w:rFonts w:ascii="Times New Roman"/><w:b w:val="false"/><w:i w:val="false"/><w:color w:val="000000"/><w:sz w:val="20"/></w:rPr><w:t>Лиственница</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03</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1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34" w:id="1230"/><w:p><w:pPr><w:spacing w:after="20"/><w:ind w:left="20"/><w:jc w:val="both"/></w:pPr><w:r><w:rPr><w:rFonts w:ascii="Times New Roman"/><w:b/><w:i w:val="false"/><w:color w:val="000000"/><w:sz w:val="20"/></w:rPr><w:t>Қайың</w:t></w:r></w:p><w:bookmarkEnd w:id="1230"/><w:p><w:pPr><w:spacing w:after="20"/><w:ind w:left="20"/><w:jc w:val="both"/></w:pPr><w:r><w:rPr><w:rFonts w:ascii="Times New Roman"/><w:b w:val="false"/><w:i w:val="false"/><w:color w:val="000000"/><w:sz w:val="20"/></w:rPr><w:t>Береза</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04</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1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35" w:id="1231"/><w:p><w:pPr><w:spacing w:after="20"/><w:ind w:left="20"/><w:jc w:val="both"/></w:pPr><w:r><w:rPr><w:rFonts w:ascii="Times New Roman"/><w:b/><w:i w:val="false"/><w:color w:val="000000"/><w:sz w:val="20"/></w:rPr><w:t>Көктерек</w:t></w:r></w:p><w:bookmarkEnd w:id="1231"/><w:p><w:pPr><w:spacing w:after="20"/><w:ind w:left="20"/><w:jc w:val="both"/></w:pPr><w:r><w:rPr><w:rFonts w:ascii="Times New Roman"/><w:b w:val="false"/><w:i w:val="false"/><w:color w:val="000000"/><w:sz w:val="20"/></w:rPr><w:t>Осина</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05</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1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36" w:id="1232"/><w:p><w:pPr><w:spacing w:after="20"/><w:ind w:left="20"/><w:jc w:val="both"/></w:pPr><w:r><w:rPr><w:rFonts w:ascii="Times New Roman"/><w:b/><w:i w:val="false"/><w:color w:val="000000"/><w:sz w:val="20"/></w:rPr><w:t>Терек</w:t></w:r></w:p><w:bookmarkEnd w:id="1232"/><w:p><w:pPr><w:spacing w:after="20"/><w:ind w:left="20"/><w:jc w:val="both"/></w:pPr><w:r><w:rPr><w:rFonts w:ascii="Times New Roman"/><w:b w:val="false"/><w:i w:val="false"/><w:color w:val="000000"/><w:sz w:val="20"/></w:rPr><w:t>Тополь</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06</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1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37" w:id="1233"/><w:p><w:pPr><w:spacing w:after="20"/><w:ind w:left="20"/><w:jc w:val="both"/></w:pPr><w:r><w:rPr><w:rFonts w:ascii="Times New Roman"/><w:b/><w:i w:val="false"/><w:color w:val="000000"/><w:sz w:val="20"/></w:rPr><w:t>Шырша</w:t></w:r></w:p><w:bookmarkEnd w:id="1233"/><w:p><w:pPr><w:spacing w:after="20"/><w:ind w:left="20"/><w:jc w:val="both"/></w:pPr><w:r><w:rPr><w:rFonts w:ascii="Times New Roman"/><w:b w:val="false"/><w:i w:val="false"/><w:color w:val="000000"/><w:sz w:val="20"/></w:rPr><w:t>Ель</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07</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1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38" w:id="1234"/><w:p><w:pPr><w:spacing w:after="20"/><w:ind w:left="20"/><w:jc w:val="both"/></w:pPr><w:r><w:rPr><w:rFonts w:ascii="Times New Roman"/><w:b/><w:i w:val="false"/><w:color w:val="000000"/><w:sz w:val="20"/></w:rPr><w:t>Емен</w:t></w:r></w:p><w:bookmarkEnd w:id="1234"/><w:p><w:pPr><w:spacing w:after="20"/><w:ind w:left="20"/><w:jc w:val="both"/></w:pPr><w:r><w:rPr><w:rFonts w:ascii="Times New Roman"/><w:b w:val="false"/><w:i w:val="false"/><w:color w:val="000000"/><w:sz w:val="20"/></w:rPr><w:t>Дуб</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08</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1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39" w:id="1235"/><w:p><w:pPr><w:spacing w:after="20"/><w:ind w:left="20"/><w:jc w:val="both"/></w:pPr><w:r><w:rPr><w:rFonts w:ascii="Times New Roman"/><w:b/><w:i w:val="false"/><w:color w:val="000000"/><w:sz w:val="20"/></w:rPr><w:t>Aғаштүрлі тал</w:t></w:r></w:p><w:bookmarkEnd w:id="1235"/><w:p><w:pPr><w:spacing w:after="20"/><w:ind w:left="20"/><w:jc w:val="both"/></w:pPr><w:r><w:rPr><w:rFonts w:ascii="Times New Roman"/><w:b w:val="false"/><w:i w:val="false"/><w:color w:val="000000"/><w:sz w:val="20"/></w:rPr><w:t>Ива древовидная</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09</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1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40" w:id="1236"/><w:p><w:pPr><w:spacing w:after="20"/><w:ind w:left="20"/><w:jc w:val="both"/></w:pPr><w:r><w:rPr><w:rFonts w:ascii="Times New Roman"/><w:b/><w:i w:val="false"/><w:color w:val="000000"/><w:sz w:val="20"/></w:rPr><w:t>Сексеуіл</w:t></w:r></w:p><w:bookmarkEnd w:id="1236"/><w:p><w:pPr><w:spacing w:after="20"/><w:ind w:left="20"/><w:jc w:val="both"/></w:pPr><w:r><w:rPr><w:rFonts w:ascii="Times New Roman"/><w:b w:val="false"/><w:i w:val="false"/><w:color w:val="000000"/><w:sz w:val="20"/></w:rPr><w:t>Саксаул</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10</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8"/><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bookmarkStart w:name="z1241" w:id="1237"/><w:p><w:pPr><w:spacing w:after="20"/><w:ind w:left="20"/><w:jc w:val="both"/></w:pPr><w:r><w:rPr><w:rFonts w:ascii="Times New Roman"/><w:b w:val="false"/><w:i w:val="false"/><w:color w:val="000000"/><w:sz w:val="20"/></w:rPr><w:t>9. ҚҚС-сыз орман дайындау саласындағы өзге де қызметтерге бағаны бір данасына теңгемен көрсетіңіз</w:t></w:r></w:p><w:bookmarkEnd w:id="1237"/><w:p><w:pPr><w:spacing w:after="20"/><w:ind w:left="20"/><w:jc w:val="both"/></w:pPr><w:r><w:rPr><w:rFonts w:ascii="Times New Roman"/><w:b w:val="false"/><w:i w:val="false"/><w:color w:val="000000"/><w:sz w:val="20"/></w:rPr><w:t>Укажите цены за услуги в области лесозаготовок прочие без НДС, в тенге за штуку </w:t></w:r></w:p></w:tc></w:tr><w:tr><w:trPr><w:trHeight w:val="135" w:hRule="atLeast"/></w:trPr><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42" w:id="1238"/><w:p><w:pPr><w:spacing w:after="20"/><w:ind w:left="20"/><w:jc w:val="both"/></w:pPr><w:r><w:rPr><w:rFonts w:ascii="Times New Roman"/><w:b/><w:i w:val="false"/><w:color w:val="000000"/><w:sz w:val="20"/></w:rPr><w:t>Aтауы</w:t></w:r></w:p><w:bookmarkEnd w:id="1238"/><w:p><w:pPr><w:spacing w:after="20"/><w:ind w:left="20"/><w:jc w:val="both"/></w:pPr><w:r><w:rPr><w:rFonts w:ascii="Times New Roman"/><w:b w:val="false"/><w:i w:val="false"/><w:color w:val="000000"/><w:sz w:val="20"/></w:rPr><w:t>Наименование</w:t></w:r></w:p></w:tc><w:tc><w:tcPr><w:tcW w:w="29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43" w:id="1239"/><w:p><w:pPr><w:spacing w:after="20"/><w:ind w:left="20"/><w:jc w:val="both"/></w:pPr><w:r><w:rPr><w:rFonts w:ascii="Times New Roman"/><w:b/><w:i w:val="false"/><w:color w:val="000000"/><w:sz w:val="20"/></w:rPr><w:t>Коды</w:t></w:r></w:p><w:bookmarkEnd w:id="1239"/><w:p><w:pPr><w:spacing w:after="20"/><w:ind w:left="20"/><w:jc w:val="both"/></w:pPr><w:r><w:rPr><w:rFonts w:ascii="Times New Roman"/><w:b w:val="false"/><w:i w:val="false"/><w:color w:val="000000"/><w:sz w:val="20"/></w:rPr><w:t>Код</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44" w:id="1240"/><w:p><w:pPr><w:spacing w:after="20"/><w:ind w:left="20"/><w:jc w:val="both"/></w:pPr><w:r><w:rPr><w:rFonts w:ascii="Times New Roman"/><w:b/><w:i w:val="false"/><w:color w:val="000000"/><w:sz w:val="20"/></w:rPr><w:t>Көрсетілетін қызметтің сипаттамасы (түрі)</w:t></w:r></w:p><w:bookmarkEnd w:id="1240"/><w:p><w:pPr><w:spacing w:after="20"/><w:ind w:left="20"/><w:jc w:val="both"/></w:pPr><w:r><w:rPr><w:rFonts w:ascii="Times New Roman"/><w:b w:val="false"/><w:i w:val="false"/><w:color w:val="000000"/><w:sz w:val="20"/></w:rPr><w:t>Характеристика (вид) услуги</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45" w:id="1241"/><w:p><w:pPr><w:spacing w:after="20"/><w:ind w:left="20"/><w:jc w:val="both"/></w:pPr><w:r><w:rPr><w:rFonts w:ascii="Times New Roman"/><w:b/><w:i w:val="false"/><w:color w:val="000000"/><w:sz w:val="20"/></w:rPr><w:t>Есепті тоқсанның бағасы</w:t></w:r></w:p><w:bookmarkEnd w:id="1241"/><w:p><w:pPr><w:spacing w:after="20"/><w:ind w:left="20"/><w:jc w:val="both"/></w:pPr><w:r><w:rPr><w:rFonts w:ascii="Times New Roman"/><w:b w:val="false"/><w:i w:val="false"/><w:color w:val="000000"/><w:sz w:val="20"/></w:rPr><w:t>Цена отчетного квартала</w:t></w:r></w:p></w:tc><w:tc><w:tcPr><w:tcW w:w="112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46" w:id="1242"/><w:p><w:pPr><w:spacing w:after="20"/><w:ind w:left="20"/><w:jc w:val="both"/></w:pPr><w:r><w:rPr><w:rFonts w:ascii="Times New Roman"/><w:b/><w:i w:val="false"/><w:color w:val="000000"/><w:sz w:val="20"/></w:rPr><w:t>Соңғы өткізу тоқсанының бағасы</w:t></w:r></w:p><w:bookmarkEnd w:id="1242"/><w:p><w:pPr><w:spacing w:after="20"/><w:ind w:left="20"/><w:jc w:val="both"/></w:pPr><w:r><w:rPr><w:rFonts w:ascii="Times New Roman"/><w:b w:val="false"/><w:i w:val="false"/><w:color w:val="000000"/><w:sz w:val="20"/></w:rPr><w:t>Цена квартала последней реализации</w:t></w:r></w:p></w:tc></w:tr><w:tr><w:trPr><w:trHeight w:val="135" w:hRule="atLeast"/></w:trPr><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A</w:t></w:r></w:p></w:tc><w:tc><w:tcPr><w:tcW w:w="29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Г</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112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r><w:tr><w:trPr><w:trHeight w:val="135" w:hRule="atLeast"/></w:trPr><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47" w:id="1243"/><w:p><w:pPr><w:spacing w:after="20"/><w:ind w:left="20"/><w:jc w:val="both"/></w:pPr><w:r><w:rPr><w:rFonts w:ascii="Times New Roman"/><w:b w:val="false"/><w:i w:val="false"/><w:color w:val="000000"/><w:sz w:val="20"/></w:rPr><w:t> </w:t></w:r><w:r><w:rPr><w:rFonts w:ascii="Times New Roman"/><w:b/><w:i w:val="false"/><w:color w:val="000000"/><w:sz w:val="20"/></w:rPr><w:t>Aғаштарды аралау</w:t></w:r></w:p><w:bookmarkEnd w:id="1243"/><w:p><w:pPr><w:spacing w:after="20"/><w:ind w:left="20"/><w:jc w:val="both"/></w:pPr><w:r><w:rPr><w:rFonts w:ascii="Times New Roman"/><w:b w:val="false"/><w:i w:val="false"/><w:color w:val="000000"/><w:sz w:val="20"/></w:rPr><w:t>Пилка деревьев</w:t></w:r></w:p></w:tc><w:tc><w:tcPr><w:tcW w:w="29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024010291</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12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r><w:trPr><w:trHeight w:val="135" w:hRule="atLeast"/></w:trPr><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48" w:id="1244"/><w:p><w:pPr><w:spacing w:after="20"/><w:ind w:left="20"/><w:jc w:val="both"/></w:pPr><w:r><w:rPr><w:rFonts w:ascii="Times New Roman"/><w:b w:val="false"/><w:i w:val="false"/><w:color w:val="000000"/><w:sz w:val="20"/></w:rPr><w:t>Қарағай</w:t></w:r></w:p><w:bookmarkEnd w:id="1244"/><w:p><w:pPr><w:spacing w:after="20"/><w:ind w:left="20"/><w:jc w:val="both"/></w:pPr><w:r><w:rPr><w:rFonts w:ascii="Times New Roman"/><w:b w:val="false"/><w:i w:val="false"/><w:color w:val="000000"/><w:sz w:val="20"/></w:rPr><w:t>Сосна</w:t></w:r></w:p></w:tc><w:tc><w:tcPr><w:tcW w:w="29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2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49" w:id="1245"/><w:p><w:pPr><w:spacing w:after="20"/><w:ind w:left="20"/><w:jc w:val="both"/></w:pPr><w:r><w:rPr><w:rFonts w:ascii="Times New Roman"/><w:b/><w:i w:val="false"/><w:color w:val="000000"/><w:sz w:val="20"/></w:rPr><w:t>Самырсын</w:t></w:r></w:p><w:bookmarkEnd w:id="1245"/><w:p><w:pPr><w:spacing w:after="20"/><w:ind w:left="20"/><w:jc w:val="both"/></w:pPr><w:r><w:rPr><w:rFonts w:ascii="Times New Roman"/><w:b w:val="false"/><w:i w:val="false"/><w:color w:val="000000"/><w:sz w:val="20"/></w:rPr><w:t>Пихта</w:t></w:r></w:p></w:tc><w:tc><w:tcPr><w:tcW w:w="29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02</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2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50" w:id="1246"/><w:p><w:pPr><w:spacing w:after="20"/><w:ind w:left="20"/><w:jc w:val="both"/></w:pPr><w:r><w:rPr><w:rFonts w:ascii="Times New Roman"/><w:b/><w:i w:val="false"/><w:color w:val="000000"/><w:sz w:val="20"/></w:rPr><w:t>Балқарағай</w:t></w:r></w:p><w:bookmarkEnd w:id="1246"/><w:p><w:pPr><w:spacing w:after="20"/><w:ind w:left="20"/><w:jc w:val="both"/></w:pPr><w:r><w:rPr><w:rFonts w:ascii="Times New Roman"/><w:b w:val="false"/><w:i w:val="false"/><w:color w:val="000000"/><w:sz w:val="20"/></w:rPr><w:t>Лиственница</w:t></w:r></w:p></w:tc><w:tc><w:tcPr><w:tcW w:w="29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03</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2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51" w:id="1247"/><w:p><w:pPr><w:spacing w:after="20"/><w:ind w:left="20"/><w:jc w:val="both"/></w:pPr><w:r><w:rPr><w:rFonts w:ascii="Times New Roman"/><w:b/><w:i w:val="false"/><w:color w:val="000000"/><w:sz w:val="20"/></w:rPr><w:t>Қайың</w:t></w:r></w:p><w:bookmarkEnd w:id="1247"/><w:p><w:pPr><w:spacing w:after="20"/><w:ind w:left="20"/><w:jc w:val="both"/></w:pPr><w:r><w:rPr><w:rFonts w:ascii="Times New Roman"/><w:b w:val="false"/><w:i w:val="false"/><w:color w:val="000000"/><w:sz w:val="20"/></w:rPr><w:t>Береза</w:t></w:r></w:p></w:tc><w:tc><w:tcPr><w:tcW w:w="29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04</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2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52" w:id="1248"/><w:p><w:pPr><w:spacing w:after="20"/><w:ind w:left="20"/><w:jc w:val="both"/></w:pPr><w:r><w:rPr><w:rFonts w:ascii="Times New Roman"/><w:b w:val="false"/><w:i w:val="false"/><w:color w:val="000000"/><w:sz w:val="20"/></w:rPr><w:t>Көктерек</w:t></w:r></w:p><w:bookmarkEnd w:id="1248"/><w:p><w:pPr><w:spacing w:after="20"/><w:ind w:left="20"/><w:jc w:val="both"/></w:pPr><w:r><w:rPr><w:rFonts w:ascii="Times New Roman"/><w:b w:val="false"/><w:i w:val="false"/><w:color w:val="000000"/><w:sz w:val="20"/></w:rPr><w:t>Осина</w:t></w:r></w:p></w:tc><w:tc><w:tcPr><w:tcW w:w="29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05</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2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53" w:id="1249"/><w:p><w:pPr><w:spacing w:after="20"/><w:ind w:left="20"/><w:jc w:val="both"/></w:pPr><w:r><w:rPr><w:rFonts w:ascii="Times New Roman"/><w:b/><w:i w:val="false"/><w:color w:val="000000"/><w:sz w:val="20"/></w:rPr><w:t>Терек</w:t></w:r></w:p><w:bookmarkEnd w:id="1249"/><w:p><w:pPr><w:spacing w:after="20"/><w:ind w:left="20"/><w:jc w:val="both"/></w:pPr><w:r><w:rPr><w:rFonts w:ascii="Times New Roman"/><w:b w:val="false"/><w:i w:val="false"/><w:color w:val="000000"/><w:sz w:val="20"/></w:rPr><w:t>Тополь</w:t></w:r></w:p></w:tc><w:tc><w:tcPr><w:tcW w:w="29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06</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2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54" w:id="1250"/><w:p><w:pPr><w:spacing w:after="20"/><w:ind w:left="20"/><w:jc w:val="both"/></w:pPr><w:r><w:rPr><w:rFonts w:ascii="Times New Roman"/><w:b w:val="false"/><w:i w:val="false"/><w:color w:val="000000"/><w:sz w:val="20"/></w:rPr><w:t>Шырша</w:t></w:r></w:p><w:bookmarkEnd w:id="1250"/><w:p><w:pPr><w:spacing w:after="20"/><w:ind w:left="20"/><w:jc w:val="both"/></w:pPr><w:r><w:rPr><w:rFonts w:ascii="Times New Roman"/><w:b w:val="false"/><w:i w:val="false"/><w:color w:val="000000"/><w:sz w:val="20"/></w:rPr><w:t>Ель</w:t></w:r></w:p></w:tc><w:tc><w:tcPr><w:tcW w:w="29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07</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2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55" w:id="1251"/><w:p><w:pPr><w:spacing w:after="20"/><w:ind w:left="20"/><w:jc w:val="both"/></w:pPr><w:r><w:rPr><w:rFonts w:ascii="Times New Roman"/><w:b w:val="false"/><w:i w:val="false"/><w:color w:val="000000"/><w:sz w:val="20"/></w:rPr><w:t>Емен</w:t></w:r></w:p><w:bookmarkEnd w:id="1251"/><w:p><w:pPr><w:spacing w:after="20"/><w:ind w:left="20"/><w:jc w:val="both"/></w:pPr><w:r><w:rPr><w:rFonts w:ascii="Times New Roman"/><w:b w:val="false"/><w:i w:val="false"/><w:color w:val="000000"/><w:sz w:val="20"/></w:rPr><w:t>Дуб</w:t></w:r></w:p></w:tc><w:tc><w:tcPr><w:tcW w:w="29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08</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2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56" w:id="1252"/><w:p><w:pPr><w:spacing w:after="20"/><w:ind w:left="20"/><w:jc w:val="both"/></w:pPr><w:r><w:rPr><w:rFonts w:ascii="Times New Roman"/><w:b/><w:i w:val="false"/><w:color w:val="000000"/><w:sz w:val="20"/></w:rPr><w:t>Aғаштүрлі тал</w:t></w:r></w:p><w:bookmarkEnd w:id="1252"/><w:p><w:pPr><w:spacing w:after="20"/><w:ind w:left="20"/><w:jc w:val="both"/></w:pPr><w:r><w:rPr><w:rFonts w:ascii="Times New Roman"/><w:b w:val="false"/><w:i w:val="false"/><w:color w:val="000000"/><w:sz w:val="20"/></w:rPr><w:t>Ива древовидная</w:t></w:r></w:p></w:tc><w:tc><w:tcPr><w:tcW w:w="29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09</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2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57" w:id="1253"/><w:p><w:pPr><w:spacing w:after="20"/><w:ind w:left="20"/><w:jc w:val="both"/></w:pPr><w:r><w:rPr><w:rFonts w:ascii="Times New Roman"/><w:b/><w:i w:val="false"/><w:color w:val="000000"/><w:sz w:val="20"/></w:rPr><w:t>Сексеуіл</w:t></w:r></w:p><w:bookmarkEnd w:id="1253"/><w:p><w:pPr><w:spacing w:after="20"/><w:ind w:left="20"/><w:jc w:val="both"/></w:pPr><w:r><w:rPr><w:rFonts w:ascii="Times New Roman"/><w:b w:val="false"/><w:i w:val="false"/><w:color w:val="000000"/><w:sz w:val="20"/></w:rPr><w:t>Саксаул</w:t></w:r></w:p></w:tc><w:tc><w:tcPr><w:tcW w:w="29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10</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2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58" w:id="1254"/><w:p><w:pPr><w:spacing w:after="20"/><w:ind w:left="20"/><w:jc w:val="both"/></w:pPr><w:r><w:rPr><w:rFonts w:ascii="Times New Roman"/><w:b/><w:i w:val="false"/><w:color w:val="000000"/><w:sz w:val="20"/></w:rPr><w:t>Қабықтардан ағаштарды тазарту</w:t></w:r></w:p><w:bookmarkEnd w:id="1254"/><w:p><w:pPr><w:spacing w:after="20"/><w:ind w:left="20"/><w:jc w:val="both"/></w:pPr><w:r><w:rPr><w:rFonts w:ascii="Times New Roman"/><w:b w:val="false"/><w:i w:val="false"/><w:color w:val="000000"/><w:sz w:val="20"/></w:rPr><w:t>Очистка деревьев от коры</w:t></w:r></w:p></w:tc><w:tc><w:tcPr><w:tcW w:w="29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024010292</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12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bl><w:bookmarkStart w:name="z1259" w:id="1255"/><w:p><w:pPr><w:spacing w:after="0"/><w:ind w:left="0"/><w:jc w:val="both"/></w:pPr><w:r><w:rPr><w:rFonts w:ascii="Times New Roman"/><w:b w:val="false"/><w:i w:val="false"/><w:color w:val="000000"/><w:sz w:val="28"/></w:rPr><w:t xml:space="preserve">      </w:t></w:r><w:r><w:rPr><w:rFonts w:ascii="Times New Roman"/><w:b/><w:i w:val="false"/><w:color w:val="000000"/><w:sz w:val="28"/></w:rPr><w:t>Жалғасы </w:t></w:r><w:r><w:rPr><w:rFonts w:ascii="Times New Roman"/><w:b w:val="false"/><w:i w:val="false"/><w:color w:val="000000"/><w:sz w:val="28"/></w:rPr><w:t xml:space="preserve">                                                                Продолжение</w:t></w:r></w:p><w:bookmarkEnd w:id="1255"/><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3182"/><w:gridCol w:w="3745"/><w:gridCol w:w="2619"/><w:gridCol w:w="2619"/><w:gridCol w:w="1915"/></w:tblGrid><w:tr><w:trPr><w:trHeight w:val="135" w:hRule="atLeast"/></w:trPr><w:tc><w:tcPr><w:tcW w:w="318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60" w:id="1256"/><w:p><w:pPr><w:spacing w:after="20"/><w:ind w:left="20"/><w:jc w:val="both"/></w:pPr><w:r><w:rPr><w:rFonts w:ascii="Times New Roman"/><w:b/><w:i w:val="false"/><w:color w:val="000000"/><w:sz w:val="20"/></w:rPr><w:t>Aтауы</w:t></w:r></w:p><w:bookmarkEnd w:id="1256"/><w:p><w:pPr><w:spacing w:after="20"/><w:ind w:left="20"/><w:jc w:val="both"/></w:pPr><w:r><w:rPr><w:rFonts w:ascii="Times New Roman"/><w:b w:val="false"/><w:i w:val="false"/><w:color w:val="000000"/><w:sz w:val="20"/></w:rPr><w:t>Наименование</w:t></w:r></w:p></w:tc><w:tc><w:tcPr><w:tcW w:w="37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61" w:id="1257"/><w:p><w:pPr><w:spacing w:after="20"/><w:ind w:left="20"/><w:jc w:val="both"/></w:pPr><w:r><w:rPr><w:rFonts w:ascii="Times New Roman"/><w:b/><w:i w:val="false"/><w:color w:val="000000"/><w:sz w:val="20"/></w:rPr><w:t>Коды</w:t></w:r></w:p><w:bookmarkEnd w:id="1257"/><w:p><w:pPr><w:spacing w:after="20"/><w:ind w:left="20"/><w:jc w:val="both"/></w:pPr><w:r><w:rPr><w:rFonts w:ascii="Times New Roman"/><w:b w:val="false"/><w:i w:val="false"/><w:color w:val="000000"/><w:sz w:val="20"/></w:rPr><w:t>Код</w:t></w:r></w:p></w:tc><w:tc><w:tcPr><w:tcW w:w="261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62" w:id="1258"/><w:p><w:pPr><w:spacing w:after="20"/><w:ind w:left="20"/><w:jc w:val="both"/></w:pPr><w:r><w:rPr><w:rFonts w:ascii="Times New Roman"/><w:b/><w:i w:val="false"/><w:color w:val="000000"/><w:sz w:val="20"/></w:rPr><w:t>Көрсетілетін қызметтің сипаттамасы (түрі)</w:t></w:r></w:p><w:bookmarkEnd w:id="1258"/><w:p><w:pPr><w:spacing w:after="20"/><w:ind w:left="20"/><w:jc w:val="both"/></w:pPr><w:r><w:rPr><w:rFonts w:ascii="Times New Roman"/><w:b w:val="false"/><w:i w:val="false"/><w:color w:val="000000"/><w:sz w:val="20"/></w:rPr><w:t>Характеристика (вид) услуги</w:t></w:r></w:p></w:tc><w:tc><w:tcPr><w:tcW w:w="261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63" w:id="1259"/><w:p><w:pPr><w:spacing w:after="20"/><w:ind w:left="20"/><w:jc w:val="both"/></w:pPr><w:r><w:rPr><w:rFonts w:ascii="Times New Roman"/><w:b/><w:i w:val="false"/><w:color w:val="000000"/><w:sz w:val="20"/></w:rPr><w:t>Есептітоқсанның бағасы</w:t></w:r></w:p><w:bookmarkEnd w:id="1259"/><w:p><w:pPr><w:spacing w:after="20"/><w:ind w:left="20"/><w:jc w:val="both"/></w:pPr><w:r><w:rPr><w:rFonts w:ascii="Times New Roman"/><w:b w:val="false"/><w:i w:val="false"/><w:color w:val="000000"/><w:sz w:val="20"/></w:rPr><w:t>Цена отчетного квартала</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64" w:id="1260"/><w:p><w:pPr><w:spacing w:after="20"/><w:ind w:left="20"/><w:jc w:val="both"/></w:pPr><w:r><w:rPr><w:rFonts w:ascii="Times New Roman"/><w:b/><w:i w:val="false"/><w:color w:val="000000"/><w:sz w:val="20"/></w:rPr><w:t>Соңғы өткізу тоқсанының бағасы</w:t></w:r></w:p><w:bookmarkEnd w:id="1260"/><w:p><w:pPr><w:spacing w:after="20"/><w:ind w:left="20"/><w:jc w:val="both"/></w:pPr><w:r><w:rPr><w:rFonts w:ascii="Times New Roman"/><w:b w:val="false"/><w:i w:val="false"/><w:color w:val="000000"/><w:sz w:val="20"/></w:rPr><w:t>Цена квартала последней реализации</w:t></w:r></w:p></w:tc></w:tr><w:tr><w:trPr><w:trHeight w:val="135" w:hRule="atLeast"/></w:trPr><w:tc><w:tcPr><w:tcW w:w="318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A</w:t></w:r></w:p></w:tc><w:tc><w:tcPr><w:tcW w:w="37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261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Г</w:t></w:r></w:p></w:tc><w:tc><w:tcPr><w:tcW w:w="261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r><w:tr><w:trPr><w:trHeight w:val="135" w:hRule="atLeast"/></w:trPr><w:tc><w:tcPr><w:tcW w:w="318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65" w:id="1261"/><w:p><w:pPr><w:spacing w:after="20"/><w:ind w:left="20"/><w:jc w:val="both"/></w:pPr><w:r><w:rPr><w:rFonts w:ascii="Times New Roman"/><w:b/><w:i w:val="false"/><w:color w:val="000000"/><w:sz w:val="20"/></w:rPr><w:t>Қарағай</w:t></w:r></w:p><w:bookmarkEnd w:id="1261"/><w:p><w:pPr><w:spacing w:after="20"/><w:ind w:left="20"/><w:jc w:val="both"/></w:pPr><w:r><w:rPr><w:rFonts w:ascii="Times New Roman"/><w:b w:val="false"/><w:i w:val="false"/><w:color w:val="000000"/><w:sz w:val="20"/></w:rPr><w:t>Сосна</w:t></w:r></w:p></w:tc><w:tc><w:tcPr><w:tcW w:w="37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w:t></w:r></w:p></w:tc><w:tc><w:tcPr><w:tcW w:w="261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61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318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66" w:id="1262"/><w:p><w:pPr><w:spacing w:after="20"/><w:ind w:left="20"/><w:jc w:val="both"/></w:pPr><w:r><w:rPr><w:rFonts w:ascii="Times New Roman"/><w:b/><w:i w:val="false"/><w:color w:val="000000"/><w:sz w:val="20"/></w:rPr><w:t>Самырсын</w:t></w:r></w:p><w:bookmarkEnd w:id="1262"/><w:p><w:pPr><w:spacing w:after="20"/><w:ind w:left="20"/><w:jc w:val="both"/></w:pPr><w:r><w:rPr><w:rFonts w:ascii="Times New Roman"/><w:b w:val="false"/><w:i w:val="false"/><w:color w:val="000000"/><w:sz w:val="20"/></w:rPr><w:t>Пихта</w:t></w:r></w:p></w:tc><w:tc><w:tcPr><w:tcW w:w="37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02</w:t></w:r></w:p></w:tc><w:tc><w:tcPr><w:tcW w:w="261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61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318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67" w:id="1263"/><w:p><w:pPr><w:spacing w:after="20"/><w:ind w:left="20"/><w:jc w:val="both"/></w:pPr><w:r><w:rPr><w:rFonts w:ascii="Times New Roman"/><w:b/><w:i w:val="false"/><w:color w:val="000000"/><w:sz w:val="20"/></w:rPr><w:t>Балқарағай</w:t></w:r></w:p><w:bookmarkEnd w:id="1263"/><w:p><w:pPr><w:spacing w:after="20"/><w:ind w:left="20"/><w:jc w:val="both"/></w:pPr><w:r><w:rPr><w:rFonts w:ascii="Times New Roman"/><w:b w:val="false"/><w:i w:val="false"/><w:color w:val="000000"/><w:sz w:val="20"/></w:rPr><w:t>Лиственница</w:t></w:r></w:p></w:tc><w:tc><w:tcPr><w:tcW w:w="37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03</w:t></w:r></w:p></w:tc><w:tc><w:tcPr><w:tcW w:w="261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61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318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68" w:id="1264"/><w:p><w:pPr><w:spacing w:after="20"/><w:ind w:left="20"/><w:jc w:val="both"/></w:pPr><w:r><w:rPr><w:rFonts w:ascii="Times New Roman"/><w:b/><w:i w:val="false"/><w:color w:val="000000"/><w:sz w:val="20"/></w:rPr><w:t>Қайың</w:t></w:r></w:p><w:bookmarkEnd w:id="1264"/><w:p><w:pPr><w:spacing w:after="20"/><w:ind w:left="20"/><w:jc w:val="both"/></w:pPr><w:r><w:rPr><w:rFonts w:ascii="Times New Roman"/><w:b w:val="false"/><w:i w:val="false"/><w:color w:val="000000"/><w:sz w:val="20"/></w:rPr><w:t>Береза</w:t></w:r></w:p></w:tc><w:tc><w:tcPr><w:tcW w:w="37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04</w:t></w:r></w:p></w:tc><w:tc><w:tcPr><w:tcW w:w="261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61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318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69" w:id="1265"/><w:p><w:pPr><w:spacing w:after="20"/><w:ind w:left="20"/><w:jc w:val="both"/></w:pPr><w:r><w:rPr><w:rFonts w:ascii="Times New Roman"/><w:b/><w:i w:val="false"/><w:color w:val="000000"/><w:sz w:val="20"/></w:rPr><w:t>Көктерек</w:t></w:r></w:p><w:bookmarkEnd w:id="1265"/><w:p><w:pPr><w:spacing w:after="20"/><w:ind w:left="20"/><w:jc w:val="both"/></w:pPr><w:r><w:rPr><w:rFonts w:ascii="Times New Roman"/><w:b w:val="false"/><w:i w:val="false"/><w:color w:val="000000"/><w:sz w:val="20"/></w:rPr><w:t>Осина</w:t></w:r></w:p></w:tc><w:tc><w:tcPr><w:tcW w:w="37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05</w:t></w:r></w:p></w:tc><w:tc><w:tcPr><w:tcW w:w="261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61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318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70" w:id="1266"/><w:p><w:pPr><w:spacing w:after="20"/><w:ind w:left="20"/><w:jc w:val="both"/></w:pPr><w:r><w:rPr><w:rFonts w:ascii="Times New Roman"/><w:b/><w:i w:val="false"/><w:color w:val="000000"/><w:sz w:val="20"/></w:rPr><w:t>Терек</w:t></w:r></w:p><w:bookmarkEnd w:id="1266"/><w:p><w:pPr><w:spacing w:after="20"/><w:ind w:left="20"/><w:jc w:val="both"/></w:pPr><w:r><w:rPr><w:rFonts w:ascii="Times New Roman"/><w:b w:val="false"/><w:i w:val="false"/><w:color w:val="000000"/><w:sz w:val="20"/></w:rPr><w:t>Тополь</w:t></w:r></w:p></w:tc><w:tc><w:tcPr><w:tcW w:w="37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06</w:t></w:r></w:p></w:tc><w:tc><w:tcPr><w:tcW w:w="261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61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318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71" w:id="1267"/><w:p><w:pPr><w:spacing w:after="20"/><w:ind w:left="20"/><w:jc w:val="both"/></w:pPr><w:r><w:rPr><w:rFonts w:ascii="Times New Roman"/><w:b/><w:i w:val="false"/><w:color w:val="000000"/><w:sz w:val="20"/></w:rPr><w:t>Шырша</w:t></w:r></w:p><w:bookmarkEnd w:id="1267"/><w:p><w:pPr><w:spacing w:after="20"/><w:ind w:left="20"/><w:jc w:val="both"/></w:pPr><w:r><w:rPr><w:rFonts w:ascii="Times New Roman"/><w:b w:val="false"/><w:i w:val="false"/><w:color w:val="000000"/><w:sz w:val="20"/></w:rPr><w:t>Ель</w:t></w:r></w:p></w:tc><w:tc><w:tcPr><w:tcW w:w="37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07</w:t></w:r></w:p></w:tc><w:tc><w:tcPr><w:tcW w:w="261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61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318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72" w:id="1268"/><w:p><w:pPr><w:spacing w:after="20"/><w:ind w:left="20"/><w:jc w:val="both"/></w:pPr><w:r><w:rPr><w:rFonts w:ascii="Times New Roman"/><w:b/><w:i w:val="false"/><w:color w:val="000000"/><w:sz w:val="20"/></w:rPr><w:t>Емен</w:t></w:r></w:p><w:bookmarkEnd w:id="1268"/><w:p><w:pPr><w:spacing w:after="20"/><w:ind w:left="20"/><w:jc w:val="both"/></w:pPr><w:r><w:rPr><w:rFonts w:ascii="Times New Roman"/><w:b w:val="false"/><w:i w:val="false"/><w:color w:val="000000"/><w:sz w:val="20"/></w:rPr><w:t>Дуб</w:t></w:r></w:p></w:tc><w:tc><w:tcPr><w:tcW w:w="37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08</w:t></w:r></w:p></w:tc><w:tc><w:tcPr><w:tcW w:w="261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61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318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73" w:id="1269"/><w:p><w:pPr><w:spacing w:after="20"/><w:ind w:left="20"/><w:jc w:val="both"/></w:pPr><w:r><w:rPr><w:rFonts w:ascii="Times New Roman"/><w:b/><w:i w:val="false"/><w:color w:val="000000"/><w:sz w:val="20"/></w:rPr><w:t>Aғаштүрлі</w:t></w:r><w:r><w:rPr><w:rFonts w:ascii="Times New Roman"/><w:b w:val="false"/><w:i w:val="false"/><w:color w:val="000000"/><w:sz w:val="20"/></w:rPr><w:t xml:space="preserve"> </w:t></w:r><w:r><w:rPr><w:rFonts w:ascii="Times New Roman"/><w:b/><w:i w:val="false"/><w:color w:val="000000"/><w:sz w:val="20"/></w:rPr><w:t>тал</w:t></w:r></w:p><w:bookmarkEnd w:id="1269"/><w:p><w:pPr><w:spacing w:after="20"/><w:ind w:left="20"/><w:jc w:val="both"/></w:pPr><w:r><w:rPr><w:rFonts w:ascii="Times New Roman"/><w:b w:val="false"/><w:i w:val="false"/><w:color w:val="000000"/><w:sz w:val="20"/></w:rPr><w:t>Ива древовидная</w:t></w:r></w:p></w:tc><w:tc><w:tcPr><w:tcW w:w="37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09</w:t></w:r></w:p></w:tc><w:tc><w:tcPr><w:tcW w:w="261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61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318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74" w:id="1270"/><w:p><w:pPr><w:spacing w:after="20"/><w:ind w:left="20"/><w:jc w:val="both"/></w:pPr><w:r><w:rPr><w:rFonts w:ascii="Times New Roman"/><w:b/><w:i w:val="false"/><w:color w:val="000000"/><w:sz w:val="20"/></w:rPr><w:t>Сексеуіл</w:t></w:r></w:p><w:bookmarkEnd w:id="1270"/><w:p><w:pPr><w:spacing w:after="20"/><w:ind w:left="20"/><w:jc w:val="both"/></w:pPr><w:r><w:rPr><w:rFonts w:ascii="Times New Roman"/><w:b w:val="false"/><w:i w:val="false"/><w:color w:val="000000"/><w:sz w:val="20"/></w:rPr><w:t>Саксаул</w:t></w:r></w:p></w:tc><w:tc><w:tcPr><w:tcW w:w="37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10</w:t></w:r></w:p></w:tc><w:tc><w:tcPr><w:tcW w:w="261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61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318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bookmarkStart w:name="z1275" w:id="1271"/><w:p><w:pPr><w:spacing w:after="20"/><w:ind w:left="20"/><w:jc w:val="both"/></w:pPr><w:r><w:rPr><w:rFonts w:ascii="Times New Roman"/><w:b/><w:i w:val="false"/><w:color w:val="000000"/><w:sz w:val="20"/></w:rPr><w:t>Басқа топтамаларға енгізілмеген ағаш дайындау</w:t></w:r><w:r><w:rPr><w:rFonts w:ascii="Times New Roman"/><w:b w:val="false"/><w:i w:val="false"/><w:color w:val="000000"/><w:sz w:val="20"/></w:rPr><w:t xml:space="preserve"> </w:t></w:r><w:r><w:rPr><w:rFonts w:ascii="Times New Roman"/><w:b/><w:i w:val="false"/><w:color w:val="000000"/><w:sz w:val="20"/></w:rPr><w:t>саласындағы өзге де көрсетілетін қызметтер</w:t></w:r></w:p><w:bookmarkEnd w:id="1271"/><w:p><w:pPr><w:spacing w:after="20"/><w:ind w:left="20"/><w:jc w:val="both"/></w:pPr><w:r><w:rPr><w:rFonts w:ascii="Times New Roman"/><w:b w:val="false"/><w:i w:val="false"/><w:color w:val="000000"/><w:sz w:val="20"/></w:rPr><w:t>Услуги в области лесозаготовок прочие, не включенные в другие группировки</w:t></w:r></w:p></w:tc><w:tc><w:tcPr><w:tcW w:w="37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024010299</w:t></w:r></w:p></w:tc><w:tc><w:tcPr><w:tcW w:w="261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261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r></w:tbl><w:bookmarkStart w:name="z1276" w:id="1272"/><w:p><w:pPr><w:spacing w:after="0"/><w:ind w:left="0"/><w:jc w:val="both"/></w:pPr><w:r><w:rPr><w:rFonts w:ascii="Times New Roman"/><w:b w:val="false"/><w:i w:val="false"/><w:color w:val="000000"/><w:sz w:val="28"/></w:rPr><w:t xml:space="preserve">      </w:t></w:r><w:r><w:rPr><w:rFonts w:ascii="Times New Roman"/><w:b/><w:i w:val="false"/><w:color w:val="000000"/><w:sz w:val="28"/></w:rPr><w:t>Жалғасы </w:t></w:r><w:r><w:rPr><w:rFonts w:ascii="Times New Roman"/><w:b w:val="false"/><w:i w:val="false"/><w:color w:val="000000"/><w:sz w:val="28"/></w:rPr><w:t xml:space="preserve">                                                                        Продолжение</w:t></w:r></w:p><w:bookmarkEnd w:id="1272"/><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2281"/><w:gridCol w:w="2563"/><w:gridCol w:w="4393"/><w:gridCol w:w="2140"/><w:gridCol w:w="2703"/></w:tblGrid><w:tr><w:trPr><w:trHeight w:val="135" w:hRule="atLeast"/></w:trPr><w:tc><w:tcPr><w:tcW w:w="228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77" w:id="1273"/><w:p><w:pPr><w:spacing w:after="20"/><w:ind w:left="20"/><w:jc w:val="both"/></w:pPr><w:r><w:rPr><w:rFonts w:ascii="Times New Roman"/><w:b/><w:i w:val="false"/><w:color w:val="000000"/><w:sz w:val="20"/></w:rPr><w:t>Aтауы</w:t></w:r></w:p><w:bookmarkEnd w:id="1273"/><w:p><w:pPr><w:spacing w:after="20"/><w:ind w:left="20"/><w:jc w:val="both"/></w:pPr><w:r><w:rPr><w:rFonts w:ascii="Times New Roman"/><w:b w:val="false"/><w:i w:val="false"/><w:color w:val="000000"/><w:sz w:val="20"/></w:rPr><w:t>Наименование</w:t></w:r></w:p></w:tc><w:tc><w:tcPr><w:tcW w:w="256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78" w:id="1274"/><w:p><w:pPr><w:spacing w:after="20"/><w:ind w:left="20"/><w:jc w:val="both"/></w:pPr><w:r><w:rPr><w:rFonts w:ascii="Times New Roman"/><w:b/><w:i w:val="false"/><w:color w:val="000000"/><w:sz w:val="20"/></w:rPr><w:t>Коды</w:t></w:r></w:p><w:bookmarkEnd w:id="1274"/><w:p><w:pPr><w:spacing w:after="20"/><w:ind w:left="20"/><w:jc w:val="both"/></w:pPr><w:r><w:rPr><w:rFonts w:ascii="Times New Roman"/><w:b w:val="false"/><w:i w:val="false"/><w:color w:val="000000"/><w:sz w:val="20"/></w:rPr><w:t>Код</w:t></w:r></w:p></w:tc><w:tc><w:tcPr><w:tcW w:w="4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79" w:id="1275"/><w:p><w:pPr><w:spacing w:after="20"/><w:ind w:left="20"/><w:jc w:val="both"/></w:pPr><w:r><w:rPr><w:rFonts w:ascii="Times New Roman"/><w:b/><w:i w:val="false"/><w:color w:val="000000"/><w:sz w:val="20"/></w:rPr><w:t>Көрсетілетін қызметтің сипаттамасы (түрі)</w:t></w:r></w:p><w:bookmarkEnd w:id="1275"/><w:p><w:pPr><w:spacing w:after="20"/><w:ind w:left="20"/><w:jc w:val="both"/></w:pPr><w:r><w:rPr><w:rFonts w:ascii="Times New Roman"/><w:b w:val="false"/><w:i w:val="false"/><w:color w:val="000000"/><w:sz w:val="20"/></w:rPr><w:t>Характеристика (вид) услуги</w:t></w:r></w:p></w:tc><w:tc><w:tcPr><w:tcW w:w="21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80" w:id="1276"/><w:p><w:pPr><w:spacing w:after="20"/><w:ind w:left="20"/><w:jc w:val="both"/></w:pPr><w:r><w:rPr><w:rFonts w:ascii="Times New Roman"/><w:b/><w:i w:val="false"/><w:color w:val="000000"/><w:sz w:val="20"/></w:rPr><w:t>Есепті тоқсанның бағасы</w:t></w:r></w:p><w:bookmarkEnd w:id="1276"/><w:p><w:pPr><w:spacing w:after="20"/><w:ind w:left="20"/><w:jc w:val="both"/></w:pPr><w:r><w:rPr><w:rFonts w:ascii="Times New Roman"/><w:b w:val="false"/><w:i w:val="false"/><w:color w:val="000000"/><w:sz w:val="20"/></w:rPr><w:t>Цена отчетного квартала</w:t></w:r></w:p></w:tc><w:tc><w:tcPr><w:tcW w:w="270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81" w:id="1277"/><w:p><w:pPr><w:spacing w:after="20"/><w:ind w:left="20"/><w:jc w:val="both"/></w:pPr><w:r><w:rPr><w:rFonts w:ascii="Times New Roman"/><w:b/><w:i w:val="false"/><w:color w:val="000000"/><w:sz w:val="20"/></w:rPr><w:t>Соңғы өткізу тоқсанының бағасы</w:t></w:r></w:p><w:bookmarkEnd w:id="1277"/><w:p><w:pPr><w:spacing w:after="20"/><w:ind w:left="20"/><w:jc w:val="both"/></w:pPr><w:r><w:rPr><w:rFonts w:ascii="Times New Roman"/><w:b w:val="false"/><w:i w:val="false"/><w:color w:val="000000"/><w:sz w:val="20"/></w:rPr><w:t>Цена квартала последней реализации</w:t></w:r></w:p></w:tc></w:tr><w:tr><w:trPr><w:trHeight w:val="135" w:hRule="atLeast"/></w:trPr><w:tc><w:tcPr><w:tcW w:w="228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A</w:t></w:r></w:p></w:tc><w:tc><w:tcPr><w:tcW w:w="256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4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Г</w:t></w:r></w:p></w:tc><w:tc><w:tcPr><w:tcW w:w="21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270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r><w:tr><w:trPr><w:trHeight w:val="135" w:hRule="atLeast"/></w:trPr><w:tc><w:tcPr><w:tcW w:w="228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82" w:id="1278"/><w:p><w:pPr><w:spacing w:after="20"/><w:ind w:left="20"/><w:jc w:val="both"/></w:pPr><w:r><w:rPr><w:rFonts w:ascii="Times New Roman"/><w:b w:val="false"/><w:i w:val="false"/><w:color w:val="000000"/><w:sz w:val="20"/></w:rPr><w:t>Қарағай</w:t></w:r></w:p><w:bookmarkEnd w:id="1278"/><w:p><w:pPr><w:spacing w:after="20"/><w:ind w:left="20"/><w:jc w:val="both"/></w:pPr><w:r><w:rPr><w:rFonts w:ascii="Times New Roman"/><w:b w:val="false"/><w:i w:val="false"/><w:color w:val="000000"/><w:sz w:val="20"/></w:rPr><w:t>Сосна</w:t></w:r></w:p></w:tc><w:tc><w:tcPr><w:tcW w:w="256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w:t></w:r></w:p></w:tc><w:tc><w:tcPr><w:tcW w:w="4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70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28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83" w:id="1279"/><w:p><w:pPr><w:spacing w:after="20"/><w:ind w:left="20"/><w:jc w:val="both"/></w:pPr><w:r><w:rPr><w:rFonts w:ascii="Times New Roman"/><w:b w:val="false"/><w:i w:val="false"/><w:color w:val="000000"/><w:sz w:val="20"/></w:rPr><w:t>Самырсын</w:t></w:r></w:p><w:bookmarkEnd w:id="1279"/><w:p><w:pPr><w:spacing w:after="20"/><w:ind w:left="20"/><w:jc w:val="both"/></w:pPr><w:r><w:rPr><w:rFonts w:ascii="Times New Roman"/><w:b w:val="false"/><w:i w:val="false"/><w:color w:val="000000"/><w:sz w:val="20"/></w:rPr><w:t>Пихта</w:t></w:r></w:p></w:tc><w:tc><w:tcPr><w:tcW w:w="256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02</w:t></w:r></w:p></w:tc><w:tc><w:tcPr><w:tcW w:w="4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70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28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84" w:id="1280"/><w:p><w:pPr><w:spacing w:after="20"/><w:ind w:left="20"/><w:jc w:val="both"/></w:pPr><w:r><w:rPr><w:rFonts w:ascii="Times New Roman"/><w:b w:val="false"/><w:i w:val="false"/><w:color w:val="000000"/><w:sz w:val="20"/></w:rPr><w:t>Балқарағай</w:t></w:r></w:p><w:bookmarkEnd w:id="1280"/><w:p><w:pPr><w:spacing w:after="20"/><w:ind w:left="20"/><w:jc w:val="both"/></w:pPr><w:r><w:rPr><w:rFonts w:ascii="Times New Roman"/><w:b w:val="false"/><w:i w:val="false"/><w:color w:val="000000"/><w:sz w:val="20"/></w:rPr><w:t>Лиственница</w:t></w:r></w:p></w:tc><w:tc><w:tcPr><w:tcW w:w="256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03</w:t></w:r></w:p></w:tc><w:tc><w:tcPr><w:tcW w:w="4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70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28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85" w:id="1281"/><w:p><w:pPr><w:spacing w:after="20"/><w:ind w:left="20"/><w:jc w:val="both"/></w:pPr><w:r><w:rPr><w:rFonts w:ascii="Times New Roman"/><w:b w:val="false"/><w:i w:val="false"/><w:color w:val="000000"/><w:sz w:val="20"/></w:rPr><w:t>Қайың</w:t></w:r></w:p><w:bookmarkEnd w:id="1281"/><w:p><w:pPr><w:spacing w:after="20"/><w:ind w:left="20"/><w:jc w:val="both"/></w:pPr><w:r><w:rPr><w:rFonts w:ascii="Times New Roman"/><w:b w:val="false"/><w:i w:val="false"/><w:color w:val="000000"/><w:sz w:val="20"/></w:rPr><w:t>Береза</w:t></w:r></w:p></w:tc><w:tc><w:tcPr><w:tcW w:w="256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04</w:t></w:r></w:p></w:tc><w:tc><w:tcPr><w:tcW w:w="4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70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28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86" w:id="1282"/><w:p><w:pPr><w:spacing w:after="20"/><w:ind w:left="20"/><w:jc w:val="both"/></w:pPr><w:r><w:rPr><w:rFonts w:ascii="Times New Roman"/><w:b w:val="false"/><w:i w:val="false"/><w:color w:val="000000"/><w:sz w:val="20"/></w:rPr><w:t>Көктерек</w:t></w:r></w:p><w:bookmarkEnd w:id="1282"/><w:p><w:pPr><w:spacing w:after="20"/><w:ind w:left="20"/><w:jc w:val="both"/></w:pPr><w:r><w:rPr><w:rFonts w:ascii="Times New Roman"/><w:b w:val="false"/><w:i w:val="false"/><w:color w:val="000000"/><w:sz w:val="20"/></w:rPr><w:t>Осина</w:t></w:r></w:p></w:tc><w:tc><w:tcPr><w:tcW w:w="256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05</w:t></w:r></w:p></w:tc><w:tc><w:tcPr><w:tcW w:w="4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70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28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87" w:id="1283"/><w:p><w:pPr><w:spacing w:after="20"/><w:ind w:left="20"/><w:jc w:val="both"/></w:pPr><w:r><w:rPr><w:rFonts w:ascii="Times New Roman"/><w:b w:val="false"/><w:i w:val="false"/><w:color w:val="000000"/><w:sz w:val="20"/></w:rPr><w:t>Терек</w:t></w:r></w:p><w:bookmarkEnd w:id="1283"/><w:p><w:pPr><w:spacing w:after="20"/><w:ind w:left="20"/><w:jc w:val="both"/></w:pPr><w:r><w:rPr><w:rFonts w:ascii="Times New Roman"/><w:b w:val="false"/><w:i w:val="false"/><w:color w:val="000000"/><w:sz w:val="20"/></w:rPr><w:t>Тополь</w:t></w:r></w:p></w:tc><w:tc><w:tcPr><w:tcW w:w="256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06</w:t></w:r></w:p></w:tc><w:tc><w:tcPr><w:tcW w:w="4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70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28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88" w:id="1284"/><w:p><w:pPr><w:spacing w:after="20"/><w:ind w:left="20"/><w:jc w:val="both"/></w:pPr><w:r><w:rPr><w:rFonts w:ascii="Times New Roman"/><w:b w:val="false"/><w:i w:val="false"/><w:color w:val="000000"/><w:sz w:val="20"/></w:rPr><w:t>Шырша</w:t></w:r></w:p><w:bookmarkEnd w:id="1284"/><w:p><w:pPr><w:spacing w:after="20"/><w:ind w:left="20"/><w:jc w:val="both"/></w:pPr><w:r><w:rPr><w:rFonts w:ascii="Times New Roman"/><w:b w:val="false"/><w:i w:val="false"/><w:color w:val="000000"/><w:sz w:val="20"/></w:rPr><w:t>Ель</w:t></w:r></w:p></w:tc><w:tc><w:tcPr><w:tcW w:w="256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07</w:t></w:r></w:p></w:tc><w:tc><w:tcPr><w:tcW w:w="4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70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28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89" w:id="1285"/><w:p><w:pPr><w:spacing w:after="20"/><w:ind w:left="20"/><w:jc w:val="both"/></w:pPr><w:r><w:rPr><w:rFonts w:ascii="Times New Roman"/><w:b w:val="false"/><w:i w:val="false"/><w:color w:val="000000"/><w:sz w:val="20"/></w:rPr><w:t>Емен</w:t></w:r></w:p><w:bookmarkEnd w:id="1285"/><w:p><w:pPr><w:spacing w:after="20"/><w:ind w:left="20"/><w:jc w:val="both"/></w:pPr><w:r><w:rPr><w:rFonts w:ascii="Times New Roman"/><w:b w:val="false"/><w:i w:val="false"/><w:color w:val="000000"/><w:sz w:val="20"/></w:rPr><w:t>Дуб</w:t></w:r></w:p></w:tc><w:tc><w:tcPr><w:tcW w:w="256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08</w:t></w:r></w:p></w:tc><w:tc><w:tcPr><w:tcW w:w="4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70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28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90" w:id="1286"/><w:p><w:pPr><w:spacing w:after="20"/><w:ind w:left="20"/><w:jc w:val="both"/></w:pPr><w:r><w:rPr><w:rFonts w:ascii="Times New Roman"/><w:b w:val="false"/><w:i w:val="false"/><w:color w:val="000000"/><w:sz w:val="20"/></w:rPr><w:t>Aғаштүрлі тал</w:t></w:r></w:p><w:bookmarkEnd w:id="1286"/><w:p><w:pPr><w:spacing w:after="20"/><w:ind w:left="20"/><w:jc w:val="both"/></w:pPr><w:r><w:rPr><w:rFonts w:ascii="Times New Roman"/><w:b w:val="false"/><w:i w:val="false"/><w:color w:val="000000"/><w:sz w:val="20"/></w:rPr><w:t>Ива древовидная</w:t></w:r></w:p></w:tc><w:tc><w:tcPr><w:tcW w:w="256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09</w:t></w:r></w:p></w:tc><w:tc><w:tcPr><w:tcW w:w="4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70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28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91" w:id="1287"/><w:p><w:pPr><w:spacing w:after="20"/><w:ind w:left="20"/><w:jc w:val="both"/></w:pPr><w:r><w:rPr><w:rFonts w:ascii="Times New Roman"/><w:b w:val="false"/><w:i w:val="false"/><w:color w:val="000000"/><w:sz w:val="20"/></w:rPr><w:t>Сексеуіл</w:t></w:r></w:p><w:bookmarkEnd w:id="1287"/><w:p><w:pPr><w:spacing w:after="20"/><w:ind w:left="20"/><w:jc w:val="both"/></w:pPr><w:r><w:rPr><w:rFonts w:ascii="Times New Roman"/><w:b w:val="false"/><w:i w:val="false"/><w:color w:val="000000"/><w:sz w:val="20"/></w:rPr><w:t>Саксаул</w:t></w:r></w:p></w:tc><w:tc><w:tcPr><w:tcW w:w="256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10</w:t></w:r></w:p></w:tc><w:tc><w:tcPr><w:tcW w:w="43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4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70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1292" w:id="1288"/><w:p><w:pPr><w:spacing w:after="0"/><w:ind w:left="0"/><w:jc w:val="both"/></w:pPr><w:r><w:rPr><w:rFonts w:ascii="Times New Roman"/><w:b w:val="false"/><w:i w:val="false"/><w:color w:val="000000"/><w:sz w:val="28"/></w:rPr><w:t xml:space="preserve">      </w:t></w:r><w:r><w:rPr><w:rFonts w:ascii="Times New Roman"/><w:b/><w:i w:val="false"/><w:color w:val="000000"/><w:sz w:val="28"/></w:rPr><w:t>10. Статистикалық нысанды толтыруға жұмсалған уақытты көрсетіңіз, сағатпен (қажеттісін қоршаңыз)</w:t></w:r></w:p><w:bookmarkEnd w:id="1288"/><w:bookmarkStart w:name="z1293" w:id="1289"/><w:p><w:pPr><w:spacing w:after="0"/><w:ind w:left="0"/><w:jc w:val="both"/></w:pPr><w:r><w:rPr><w:rFonts w:ascii="Times New Roman"/><w:b w:val="false"/><w:i w:val="false"/><w:color w:val="000000"/><w:sz w:val="28"/></w:rPr><w:t>      Укажите время, затраченное на заполнение статистической формы, в часах (нужное обвести)</w:t></w:r></w:p><w:bookmarkEnd w:id="1289"/><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1932"/><w:gridCol w:w="1650"/><w:gridCol w:w="1649"/><w:gridCol w:w="1649"/><w:gridCol w:w="2353"/><w:gridCol w:w="2353"/><w:gridCol w:w="2494"/></w:tblGrid><w:tr><w:trPr><w:trHeight w:val="135" w:hRule="atLeast"/></w:trPr><w:tc><w:tcPr><w:tcW w:w="193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1 сағатқа дейiн</w:t></w:r></w:p></w:tc><w:tc><w:tcPr><w:tcW w:w="1650"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1-2</w:t></w:r></w:p></w:tc><w:tc><w:tcPr><w:tcW w:w="1649"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2-4</w:t></w:r></w:p></w:tc><w:tc><w:tcPr><w:tcW w:w="1649"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4-8</w:t></w:r></w:p></w:tc><w:tc><w:tcPr><w:tcW w:w="2353"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8-40</w:t></w:r></w:p></w:tc><w:tc><w:tcPr><w:tcW w:w="2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40 сағаттан артық</w:t></w:r></w:p></w:tc><w:tc><w:tcPr><w:tcW w:w="249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50" w:hRule="atLeast"/></w:trPr><w:tc><w:tcPr><w:tcW w:w="193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до 1 часа</w:t></w: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2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более 40 часов</w:t></w:r></w:p></w:tc><w:tc><w:tcPr><w:tcW w:w="249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p><w:pPr><w:spacing w:after="0"/><w:ind w:left="0"/><w:jc w:val="both"/></w:pPr><w:bookmarkStart w:name="z1294" w:id="1290"/><w:r><w:rPr><w:rFonts w:ascii="Times New Roman"/><w:b w:val="false"/><w:i w:val="false"/><w:color w:val="000000"/><w:sz w:val="28"/></w:rPr><w:t xml:space="preserve">      </w:t></w:r><w:r><w:rPr><w:rFonts w:ascii="Times New Roman"/><w:b/><w:i w:val="false"/><w:color w:val="000000"/><w:sz w:val="28"/></w:rPr><w:t>Aтауы</w:t></w:r><w:r><w:rPr><w:rFonts w:ascii="Times New Roman"/><w:b w:val="false"/><w:i w:val="false"/><w:color w:val="000000"/><w:sz w:val="28"/></w:rPr><w:t>                                                 </w:t></w:r><w:r><w:rPr><w:rFonts w:ascii="Times New Roman"/><w:b/><w:i w:val="false"/><w:color w:val="000000"/><w:sz w:val="28"/></w:rPr><w:t>Мекенжайы (респонденттің)</w:t></w:r></w:p><w:bookmarkEnd w:id="1290"/><w:p><w:pPr><w:spacing w:after="0"/><w:ind w:left="0"/><w:jc w:val="both"/></w:pPr><w:r><w:rPr><w:rFonts w:ascii="Times New Roman"/><w:b w:val="false"/><w:i w:val="false"/><w:color w:val="000000"/><w:sz w:val="28"/></w:rPr><w:t>Наименование_______________ Aдрес (респондента) _________________________________</w:t></w:r></w:p><w:p><w:pPr><w:spacing w:after="0"/><w:ind w:left="0"/><w:jc w:val="both"/></w:pPr><w:r><w:rPr><w:rFonts w:ascii="Times New Roman"/><w:b/><w:i w:val="false"/><w:color w:val="000000"/><w:sz w:val="28"/></w:rPr><w:t>Телефоны (респонденттің)</w:t></w:r></w:p><w:p><w:pPr><w:spacing w:after="0"/><w:ind w:left="0"/><w:jc w:val="both"/></w:pPr><w:bookmarkStart w:name="z1295" w:id="1291"/><w:r><w:rPr><w:rFonts w:ascii="Times New Roman"/><w:b w:val="false"/><w:i w:val="false"/><w:color w:val="000000"/><w:sz w:val="28"/></w:rPr><w:t> Телефон(респондента) _______________________ ________________________</w:t></w:r></w:p><w:bookmarkEnd w:id="1291"/><w:p><w:pPr><w:spacing w:after="0"/><w:ind w:left="0"/><w:jc w:val="both"/></w:pPr><w:r><w:rPr><w:rFonts w:ascii="Times New Roman"/><w:b w:val="false"/><w:i w:val="false"/><w:color w:val="000000"/><w:sz w:val="28"/></w:rPr><w:t>                                         </w:t></w:r><w:r><w:rPr><w:rFonts w:ascii="Times New Roman"/><w:b/><w:i w:val="false"/><w:color w:val="000000"/><w:sz w:val="28"/></w:rPr><w:t>стационарлық </w:t></w:r><w:r><w:rPr><w:rFonts w:ascii="Times New Roman"/><w:b w:val="false"/><w:i w:val="false"/><w:color w:val="000000"/><w:sz w:val="28"/></w:rPr><w:t xml:space="preserve">                        </w:t></w:r><w:r><w:rPr><w:rFonts w:ascii="Times New Roman"/><w:b/><w:i w:val="false"/><w:color w:val="000000"/><w:sz w:val="28"/></w:rPr><w:t>ұялы</w:t></w:r></w:p><w:p><w:pPr><w:spacing w:after="0"/><w:ind w:left="0"/><w:jc w:val="both"/></w:pPr><w:r><w:rPr><w:rFonts w:ascii="Times New Roman"/><w:b w:val="false"/><w:i w:val="false"/><w:color w:val="000000"/><w:sz w:val="28"/></w:rPr><w:t>                                         стационарный                         мобильный</w:t></w:r></w:p><w:p><w:pPr><w:spacing w:after="0"/><w:ind w:left="0"/><w:jc w:val="both"/></w:pPr><w:r><w:rPr><w:rFonts w:ascii="Times New Roman"/><w:b/><w:i w:val="false"/><w:color w:val="000000"/><w:sz w:val="28"/></w:rPr><w:t>Электрондық пошта мекенжайы (респонденттің)</w:t></w:r></w:p><w:p><w:pPr><w:spacing w:after="0"/><w:ind w:left="0"/><w:jc w:val="both"/></w:pPr><w:r><w:rPr><w:rFonts w:ascii="Times New Roman"/><w:b w:val="false"/><w:i w:val="false"/><w:color w:val="000000"/><w:sz w:val="28"/></w:rPr><w:t>Aдрес электронной почты (респондента) _________________________________________</w:t></w:r></w:p><w:p><w:pPr><w:spacing w:after="0"/><w:ind w:left="0"/><w:jc w:val="both"/></w:pPr><w:r><w:rPr><w:rFonts w:ascii="Times New Roman"/><w:b/><w:i w:val="false"/><w:color w:val="000000"/><w:sz w:val="28"/></w:rPr><w:t>Орындаушы</w:t></w:r></w:p><w:p><w:pPr><w:spacing w:after="0"/><w:ind w:left="0"/><w:jc w:val="both"/></w:pPr><w:r><w:rPr><w:rFonts w:ascii="Times New Roman"/><w:b w:val="false"/><w:i w:val="false"/><w:color w:val="000000"/><w:sz w:val="28"/></w:rPr><w:t>Исполнитель ______________________________ _____________________________________</w:t></w:r></w:p><w:p><w:pPr><w:spacing w:after="0"/><w:ind w:left="0"/><w:jc w:val="both"/></w:pPr><w:r><w:rPr><w:rFonts w:ascii="Times New Roman"/><w:b w:val="false"/><w:i w:val="false"/><w:color w:val="000000"/><w:sz w:val="28"/></w:rPr><w:t>         </w:t></w:r><w:r><w:rPr><w:rFonts w:ascii="Times New Roman"/><w:b/><w:i w:val="false"/><w:color w:val="000000"/><w:sz w:val="28"/></w:rPr><w:t>тегі, аты және әкесінің аты (ол болған жағдайда) қолы, телефоны (орындаушының)</w:t></w:r></w:p><w:p><w:pPr><w:spacing w:after="0"/><w:ind w:left="0"/><w:jc w:val="both"/></w:pPr><w:r><w:rPr><w:rFonts w:ascii="Times New Roman"/><w:b w:val="false"/><w:i w:val="false"/><w:color w:val="000000"/><w:sz w:val="28"/></w:rPr><w:t>         фамилия, имя и отчество (при его наличии) подпись, телефон (исполнителя)</w:t></w:r></w:p><w:p><w:pPr><w:spacing w:after="0"/><w:ind w:left="0"/><w:jc w:val="both"/></w:pPr><w:r><w:rPr><w:rFonts w:ascii="Times New Roman"/><w:b/><w:i w:val="false"/><w:color w:val="000000"/><w:sz w:val="28"/></w:rPr><w:t>Бас бухгалтер немесе оның</w:t></w:r></w:p><w:p><w:pPr><w:spacing w:after="0"/><w:ind w:left="0"/><w:jc w:val="both"/></w:pPr><w:r><w:rPr><w:rFonts w:ascii="Times New Roman"/><w:b/><w:i w:val="false"/><w:color w:val="000000"/><w:sz w:val="28"/></w:rPr><w:t>міндетін атқарушы</w:t></w:r></w:p><w:p><w:pPr><w:spacing w:after="0"/><w:ind w:left="0"/><w:jc w:val="both"/></w:pPr><w:r><w:rPr><w:rFonts w:ascii="Times New Roman"/><w:b w:val="false"/><w:i w:val="false"/><w:color w:val="000000"/><w:sz w:val="28"/></w:rPr><w:t>Главный бухгалтер или лицо,</w:t></w:r></w:p><w:p><w:pPr><w:spacing w:after="0"/><w:ind w:left="0"/><w:jc w:val="both"/></w:pPr><w:r><w:rPr><w:rFonts w:ascii="Times New Roman"/><w:b w:val="false"/><w:i w:val="false"/><w:color w:val="000000"/><w:sz w:val="28"/></w:rPr><w:t>исполняющее его обязанности ____________________________________ _______________</w:t></w:r></w:p><w:p><w:pPr><w:spacing w:after="0"/><w:ind w:left="0"/><w:jc w:val="both"/></w:pPr><w:r><w:rPr><w:rFonts w:ascii="Times New Roman"/><w:b w:val="false"/><w:i w:val="false"/><w:color w:val="000000"/><w:sz w:val="28"/></w:rPr><w:t>                 </w:t></w:r><w:r><w:rPr><w:rFonts w:ascii="Times New Roman"/><w:b/><w:i w:val="false"/><w:color w:val="000000"/><w:sz w:val="28"/></w:rPr><w:t>тегі, аты және әкесінің аты (ол болған жағдайда) </w:t></w:r><w:r><w:rPr><w:rFonts w:ascii="Times New Roman"/><w:b w:val="false"/><w:i w:val="false"/><w:color w:val="000000"/><w:sz w:val="28"/></w:rPr><w:t xml:space="preserve">                </w:t></w:r><w:r><w:rPr><w:rFonts w:ascii="Times New Roman"/><w:b/><w:i w:val="false"/><w:color w:val="000000"/><w:sz w:val="28"/></w:rPr><w:t>қолы</w:t></w:r></w:p><w:p><w:pPr><w:spacing w:after="0"/><w:ind w:left="0"/><w:jc w:val="both"/></w:pPr><w:r><w:rPr><w:rFonts w:ascii="Times New Roman"/><w:b w:val="false"/><w:i w:val="false"/><w:color w:val="000000"/><w:sz w:val="28"/></w:rPr><w:t>                 фамилия, имя и отчество (при его наличии)                         подпись</w:t></w:r></w:p><w:p><w:pPr><w:spacing w:after="0"/><w:ind w:left="0"/><w:jc w:val="both"/></w:pPr><w:r><w:rPr><w:rFonts w:ascii="Times New Roman"/><w:b w:val="false"/><w:i w:val="false"/><w:color w:val="000000"/><w:sz w:val="28"/></w:rPr><w:t>Басшы немесе оның</w:t></w:r></w:p><w:p><w:pPr><w:spacing w:after="0"/><w:ind w:left="0"/><w:jc w:val="both"/></w:pPr><w:r><w:rPr><w:rFonts w:ascii="Times New Roman"/><w:b/><w:i w:val="false"/><w:color w:val="000000"/><w:sz w:val="28"/></w:rPr><w:t> міндетін атқарушы</w:t></w:r></w:p><w:p><w:pPr><w:spacing w:after="0"/><w:ind w:left="0"/><w:jc w:val="both"/></w:pPr><w:r><w:rPr><w:rFonts w:ascii="Times New Roman"/><w:b w:val="false"/><w:i w:val="false"/><w:color w:val="000000"/><w:sz w:val="28"/></w:rPr><w:t> Руководитель или лицо,</w:t></w:r></w:p><w:p><w:pPr><w:spacing w:after="0"/><w:ind w:left="0"/><w:jc w:val="both"/></w:pPr><w:r><w:rPr><w:rFonts w:ascii="Times New Roman"/><w:b w:val="false"/><w:i w:val="false"/><w:color w:val="000000"/><w:sz w:val="28"/></w:rPr><w:t> исполняющее его обязанности____________________________________ _______________</w:t></w:r></w:p><w:p><w:pPr><w:spacing w:after="0"/><w:ind w:left="0"/><w:jc w:val="both"/></w:pPr><w:r><w:rPr><w:rFonts w:ascii="Times New Roman"/><w:b/><w:i w:val="false"/><w:color w:val="000000"/><w:sz w:val="28"/></w:rPr><w:t>тегі, аты және әкесінің аты (ол болған жағдайда) </w:t></w:r><w:r><w:rPr><w:rFonts w:ascii="Times New Roman"/><w:b w:val="false"/><w:i w:val="false"/><w:color w:val="000000"/><w:sz w:val="28"/></w:rPr><w:t xml:space="preserve">                        </w:t></w:r><w:r><w:rPr><w:rFonts w:ascii="Times New Roman"/><w:b/><w:i w:val="false"/><w:color w:val="000000"/><w:sz w:val="28"/></w:rPr><w:t>қолы</w:t></w:r></w:p><w:p><w:pPr><w:spacing w:after="0"/><w:ind w:left="0"/><w:jc w:val="both"/></w:pPr><w:r><w:rPr><w:rFonts w:ascii="Times New Roman"/><w:b w:val="false"/><w:i w:val="false"/><w:color w:val="000000"/><w:sz w:val="28"/></w:rPr><w:t>фамилия, имя и отчество (при его наличии)                                 подпись</w:t></w:r></w:p><w:p><w:pPr><w:spacing w:after="0"/><w:ind w:left="0"/><w:jc w:val="both"/></w:pPr><w:r><w:rPr><w:rFonts w:ascii="Times New Roman"/><w:b/><w:i w:val="false"/><w:color w:val="000000"/><w:sz w:val="28"/></w:rPr><w:t>Ескертпе:</w:t></w:r></w:p><w:p><w:pPr><w:spacing w:after="0"/><w:ind w:left="0"/><w:jc w:val="both"/></w:pPr><w:r><w:rPr><w:rFonts w:ascii="Times New Roman"/><w:b w:val="false"/><w:i w:val="false"/><w:color w:val="000000"/><w:sz w:val="28"/></w:rPr><w:t>Примечание:</w:t></w:r></w:p><w:p><w:pPr><w:spacing w:after="0"/><w:ind w:left="0"/><w:jc w:val="both"/></w:pPr><w:r><w:rPr><w:rFonts w:ascii="Times New Roman"/><w:b/><w:i w:val="false"/><w:color w:val="000000"/><w:sz w:val="28"/></w:rPr><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w:r></w:p><w:bookmarkStart w:name="z1296" w:id="1292"/><w:p><w:pPr><w:spacing w:after="0"/><w:ind w:left="0"/><w:jc w:val="both"/></w:pPr><w:r><w:rPr><w:rFonts w:ascii="Times New Roman"/><w:b w:val="false"/><w:i w:val="false"/><w:color w:val="000000"/><w:sz w:val="28"/></w:rPr><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w:r><w:r><w:rPr><w:rFonts w:ascii="Times New Roman"/><w:b w:val="false"/><w:i w:val="false"/><w:color w:val="000000"/><w:sz w:val="28"/></w:rPr><w:t>статьей 497</w:t></w:r><w:r><w:rPr><w:rFonts w:ascii="Times New Roman"/><w:b w:val="false"/><w:i w:val="false"/><w:color w:val="000000"/><w:sz w:val="28"/></w:rPr><w:t xml:space="preserve"> Кодекса Республики Казахстан «Об административных правонарушениях»</w:t></w:r></w:p><w:bookmarkEnd w:id="1292"/><w:bookmarkStart w:name="z1297" w:id="1293"/><w:p><w:pPr><w:spacing w:after="0"/><w:ind w:left="0"/><w:jc w:val="both"/></w:pPr><w:r><w:rPr><w:rFonts w:ascii="Times New Roman"/><w:b w:val="false"/><w:i w:val="false"/><w:color w:val="000000"/><w:sz w:val="28"/></w:rPr><w:t>Приложение 14 к приказу</w:t></w:r><w:r><w:br/></w:r><w:r><w:rPr><w:rFonts w:ascii="Times New Roman"/><w:b w:val="false"/><w:i w:val="false"/><w:color w:val="000000"/><w:sz w:val="28"/></w:rPr><w:t>Руководитель Бюро национальной</w:t></w:r><w:r><w:br/></w:r><w:r><w:rPr><w:rFonts w:ascii="Times New Roman"/><w:b w:val="false"/><w:i w:val="false"/><w:color w:val="000000"/><w:sz w:val="28"/></w:rPr><w:t>статистики Aгентства по стратегическому</w:t></w:r><w:r><w:br/></w:r><w:r><w:rPr><w:rFonts w:ascii="Times New Roman"/><w:b w:val="false"/><w:i w:val="false"/><w:color w:val="000000"/><w:sz w:val="28"/></w:rPr><w:t>планированию и реформам</w:t></w:r><w:r><w:br/></w:r><w:r><w:rPr><w:rFonts w:ascii="Times New Roman"/><w:b w:val="false"/><w:i w:val="false"/><w:color w:val="000000"/><w:sz w:val="28"/></w:rPr><w:t>Республики Казахстан</w:t></w:r><w:r><w:br/></w:r><w:r><w:rPr><w:rFonts w:ascii="Times New Roman"/><w:b w:val="false"/><w:i w:val="false"/><w:color w:val="000000"/><w:sz w:val="28"/></w:rPr><w:t>от 9 июля 2024 года № 17</w:t></w:r></w:p><w:bookmarkEnd w:id="1293"/><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453"/><w:gridCol w:w="453"/><w:gridCol w:w="1301"/><w:gridCol w:w="1301"/><w:gridCol w:w="1301"/><w:gridCol w:w="1301"/><w:gridCol w:w="1301"/><w:gridCol w:w="1301"/><w:gridCol w:w="1300"/><w:gridCol w:w="1017"/><w:gridCol w:w="1017"/><w:gridCol w:w="1017"/><w:gridCol w:w="1017"/></w:tblGrid><w:tr><w:trPr><w:trHeight w:val="135" w:hRule="atLeast"/></w:trPr><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98" w:id="1294"/><w:p><w:pPr><w:spacing w:after="20"/><w:ind w:left="20"/><w:jc w:val="both"/></w:pPr><w:r><w:drawing><wp:inline distT="0" distB="0" distL="0" distR="0"><wp:extent cx="2755900" cy="2209800"/><wp:effectExtent l="0" t="0" r="0" b="0"/><wp:docPr id="0" name="" descr=""/><wp:cNvGraphicFramePr><a:graphicFrameLocks noChangeAspect="true"/></wp:cNvGraphicFramePr><a:graphic><a:graphicData uri="http://schemas.openxmlformats.org/drawingml/2006/picture"><pic:pic><pic:nvPicPr><pic:cNvPr id="1" name=""/><pic:cNvPicPr/></pic:nvPicPr><pic:blipFill><a:blip r:embed="rId65"/><a:stretch><a:fillRect/></a:stretch></pic:blipFill><pic:spPr><a:xfrm><a:off x="0" y="0"/><a:ext cx="2755900" cy="2209800"/></a:xfrm><a:prstGeom prst="rect"><a:avLst/></a:prstGeom></pic:spPr></pic:pic></a:graphicData></a:graphic></wp:inline></w:drawing></w:r></w:p><w:bookmarkEnd w:id="1294"/><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7"/><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299" w:id="1295"/><w:p><w:pPr><w:spacing w:after="20"/><w:ind w:left="20"/><w:jc w:val="both"/></w:pPr><w:r><w:rPr><w:rFonts w:ascii="Times New Roman"/><w:b/><w:i w:val="false"/><w:color w:val="000000"/><w:sz w:val="20"/></w:rPr><w:t>Мемлекеттік статистика органдары құпиялылығына кепілдік береді</w:t></w:r></w:p><w:bookmarkEnd w:id="1295"/><w:bookmarkStart w:name="z1300" w:id="1296"/><w:p><w:pPr><w:spacing w:after="20"/><w:ind w:left="20"/><w:jc w:val="both"/></w:pPr><w:r><w:rPr><w:rFonts w:ascii="Times New Roman"/><w:b w:val="false"/><w:i w:val="false"/><w:color w:val="000000"/><w:sz w:val="20"/></w:rPr><w:t>Конфиденциальность гарантируется органами государственной статистики</w:t></w:r></w:p><w:bookmarkEnd w:id="1296"/><w:bookmarkStart w:name="z1301" w:id="1297"/><w:p><w:pPr><w:spacing w:after="20"/><w:ind w:left="20"/><w:jc w:val="both"/></w:pPr><w:r><w:rPr><w:rFonts w:ascii="Times New Roman"/><w:b/><w:i w:val="false"/><w:color w:val="000000"/><w:sz w:val="20"/></w:rPr><w:t>Жалпымемлекеттік статистикалық байқаудың статистикалық нысаны </w:t></w:r></w:p><w:bookmarkEnd w:id="1297"/><w:p><w:pPr><w:spacing w:after="20"/><w:ind w:left="20"/><w:jc w:val="both"/></w:pPr><w:r><w:rPr><w:rFonts w:ascii="Times New Roman"/><w:b w:val="false"/><w:i w:val="false"/><w:color w:val="000000"/><w:sz w:val="20"/></w:rPr><w:t>Статистическая форма общегосударственного статистического наблюдения</w:t></w:r></w:p></w:tc><w:tc><w:tcPr><w:tcW w:w="0" w:type="auto"/><w:gridSpan w:val="4"/><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02" w:id="1298"/><w:p><w:pPr><w:spacing w:after="20"/><w:ind w:left="20"/><w:jc w:val="both"/></w:pPr><w:r><w:rPr><w:rFonts w:ascii="Times New Roman"/><w:b w:val="false"/><w:i w:val="false"/><w:color w:val="000000"/><w:sz w:val="20"/></w:rPr><w:t>Приложение 27</w:t></w:r><w:r><w:br/></w:r><w:r><w:rPr><w:rFonts w:ascii="Times New Roman"/><w:b w:val="false"/><w:i w:val="false"/><w:color w:val="000000"/><w:sz w:val="20"/></w:rPr><w:t>к приказу Председателя Комитета</w:t></w:r><w:r><w:br/></w:r><w:r><w:rPr><w:rFonts w:ascii="Times New Roman"/><w:b w:val="false"/><w:i w:val="false"/><w:color w:val="000000"/><w:sz w:val="20"/></w:rPr><w:t>по статистике Министерства</w:t></w:r><w:r><w:br/></w:r><w:r><w:rPr><w:rFonts w:ascii="Times New Roman"/><w:b w:val="false"/><w:i w:val="false"/><w:color w:val="000000"/><w:sz w:val="20"/></w:rPr><w:t>национальной экономики</w:t></w:r><w:r><w:br/></w:r><w:r><w:rPr><w:rFonts w:ascii="Times New Roman"/><w:b w:val="false"/><w:i w:val="false"/><w:color w:val="000000"/><w:sz w:val="20"/></w:rPr><w:t>Республики Казахстан</w:t></w:r><w:r><w:br/></w:r><w:r><w:rPr><w:rFonts w:ascii="Times New Roman"/><w:b w:val="false"/><w:i w:val="false"/><w:color w:val="000000"/><w:sz w:val="20"/></w:rPr><w:t>от 28 января 2020 года № 10</w:t></w:r></w:p><w:bookmarkEnd w:id="1298"/><w:p><w:pPr><w:spacing w:after="20"/><w:ind w:left="20"/><w:jc w:val="both"/></w:pPr><w:r><w:rPr><w:rFonts w:ascii="Times New Roman"/><w:b w:val="false"/><w:i w:val="false"/><w:color w:val="000000"/><w:sz w:val="20"/></w:rPr><w:t>ҚазақстанРеспубликасы</w:t></w:r><w:r><w:br/></w:r><w:r><w:rPr><w:rFonts w:ascii="Times New Roman"/><w:b w:val="false"/><w:i w:val="false"/><w:color w:val="000000"/><w:sz w:val="20"/></w:rPr><w:t>Ұлттық экономика министрлігі</w:t></w:r><w:r><w:br/></w:r><w:r><w:rPr><w:rFonts w:ascii="Times New Roman"/><w:b w:val="false"/><w:i w:val="false"/><w:color w:val="000000"/><w:sz w:val="20"/></w:rPr><w:t>Статистика комитеті төрағасының</w:t></w:r><w:r><w:br/></w:r><w:r><w:rPr><w:rFonts w:ascii="Times New Roman"/><w:b w:val="false"/><w:i w:val="false"/><w:color w:val="000000"/><w:sz w:val="20"/></w:rPr><w:t>2020 жылғы 28қаңтардағы № 10</w:t></w:r><w:r><w:br/></w:r><w:r><w:rPr><w:rFonts w:ascii="Times New Roman"/><w:b w:val="false"/><w:i w:val="false"/><w:color w:val="000000"/><w:sz w:val="20"/></w:rPr><w:t>бұйрығына 27-қосымша</w:t></w:r></w:p></w:tc></w:tr><w:tr><w:trPr><w:trHeight w:val="150" w:hRule="atLeast"/></w:trPr><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7"/><w:vMerge/><w:tcBorders><w:top w:val="nil"/><w:left w:val="single" w:color="cfcfcf" w:sz="5"/><w:bottom w:val="single" w:color="cfcfcf" w:sz="5"/><w:right w:val="single" w:color="cfcfcf" w:sz="5"/></w:tcBorders></w:tcPr><w:p/></w:tc><w:tc><w:tcPr><w:tcW w:w="0" w:type="auto"/><w:gridSpan w:val="4"/><w:vMerge/><w:tcBorders><w:top w:val="nil"/><w:left w:val="single" w:color="cfcfcf" w:sz="5"/><w:bottom w:val="single" w:color="cfcfcf" w:sz="5"/><w:right w:val="single" w:color="cfcfcf" w:sz="5"/></w:tcBorders></w:tcPr><w:p/></w:tc></w:tr><w:tr><w:trPr><w:trHeight w:val="135" w:hRule="atLeast"/></w:trPr><w:tc><w:tcPr><w:tcW w:w="0" w:type="auto"/><w:gridSpan w:val="13"/><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03" w:id="1299"/><w:p><w:pPr><w:spacing w:after="20"/><w:ind w:left="20"/><w:jc w:val="both"/></w:pPr><w:r><w:rPr><w:rFonts w:ascii="Times New Roman"/><w:b/><w:i w:val="false"/><w:color w:val="000000"/><w:sz w:val="20"/></w:rPr><w:t>Балық аулау және балық өсіру өнімінің бағасы туралы есеп</w:t></w:r></w:p><w:bookmarkEnd w:id="1299"/><w:p><w:pPr><w:spacing w:after="20"/><w:ind w:left="20"/><w:jc w:val="both"/></w:pPr><w:r><w:rPr><w:rFonts w:ascii="Times New Roman"/><w:b w:val="false"/><w:i w:val="false"/><w:color w:val="000000"/><w:sz w:val="20"/></w:rPr><w:t>Отчет о ценах на продукцию рыболовства и рыбоводства</w:t></w:r></w:p></w:tc></w:tr><w:tr><w:trPr><w:trHeight w:val="135" w:hRule="atLeast"/></w:trPr><w:tc><w:tcPr><w:tcW w:w="4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04" w:id="1300"/><w:p><w:pPr><w:spacing w:after="20"/><w:ind w:left="20"/><w:jc w:val="both"/></w:pPr><w:r><w:rPr><w:rFonts w:ascii="Times New Roman"/><w:b/><w:i w:val="false"/><w:color w:val="000000"/><w:sz w:val="20"/></w:rPr><w:t>Индексі</w:t></w:r></w:p><w:bookmarkEnd w:id="1300"/><w:p><w:pPr><w:spacing w:after="20"/><w:ind w:left="20"/><w:jc w:val="both"/></w:pPr><w:r><w:rPr><w:rFonts w:ascii="Times New Roman"/><w:b w:val="false"/><w:i w:val="false"/><w:color w:val="000000"/><w:sz w:val="20"/></w:rPr><w:t>Индекс</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05" w:id="1301"/><w:p><w:pPr><w:spacing w:after="20"/><w:ind w:left="20"/><w:jc w:val="both"/></w:pPr><w:r><w:rPr><w:rFonts w:ascii="Times New Roman"/><w:b/><w:i w:val="false"/><w:color w:val="000000"/><w:sz w:val="20"/></w:rPr><w:t>1-ЦП (балық)</w:t></w:r></w:p><w:bookmarkEnd w:id="1301"/><w:p><w:pPr><w:spacing w:after="20"/><w:ind w:left="20"/><w:jc w:val="both"/></w:pPr><w:r><w:rPr><w:rFonts w:ascii="Times New Roman"/><w:b w:val="false"/><w:i w:val="false"/><w:color w:val="000000"/><w:sz w:val="20"/></w:rPr><w:t>1-ЦП (рыба)</w:t></w:r></w:p></w:tc><w:tc><w:tcPr><w:tcW w:w="13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06" w:id="1302"/><w:p><w:pPr><w:spacing w:after="20"/><w:ind w:left="20"/><w:jc w:val="both"/></w:pPr><w:r><w:rPr><w:rFonts w:ascii="Times New Roman"/><w:b/><w:i w:val="false"/><w:color w:val="000000"/><w:sz w:val="20"/></w:rPr><w:t>тоқсандық</w:t></w:r></w:p><w:bookmarkEnd w:id="1302"/><w:p><w:pPr><w:spacing w:after="20"/><w:ind w:left="20"/><w:jc w:val="both"/></w:pPr><w:r><w:rPr><w:rFonts w:ascii="Times New Roman"/><w:b w:val="false"/><w:i w:val="false"/><w:color w:val="000000"/><w:sz w:val="20"/></w:rPr><w:t>квартальная</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07" w:id="1303"/><w:p><w:pPr><w:spacing w:after="20"/><w:ind w:left="20"/><w:jc w:val="both"/></w:pPr><w:r><w:rPr><w:rFonts w:ascii="Times New Roman"/><w:b/><w:i w:val="false"/><w:color w:val="000000"/><w:sz w:val="20"/></w:rPr><w:t>есепті кезең</w:t></w:r></w:p><w:bookmarkEnd w:id="1303"/><w:p><w:pPr><w:spacing w:after="20"/><w:ind w:left="20"/><w:jc w:val="both"/></w:pPr><w:r><w:rPr><w:rFonts w:ascii="Times New Roman"/><w:b w:val="false"/><w:i w:val="false"/><w:color w:val="000000"/><w:sz w:val="20"/></w:rPr><w:t>отчетный период</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drawing><wp:inline distT="0" distB="0" distL="0" distR="0"><wp:extent cx="762000" cy="508000"/><wp:effectExtent l="0" t="0" r="0" b="0"/><wp:docPr id="0" name="" descr=""/><wp:cNvGraphicFramePr><a:graphicFrameLocks noChangeAspect="true"/></wp:cNvGraphicFramePr><a:graphic><a:graphicData uri="http://schemas.openxmlformats.org/drawingml/2006/picture"><pic:pic><pic:nvPicPr><pic:cNvPr id="1" name=""/><pic:cNvPicPr/></pic:nvPicPr><pic:blipFill><a:blip r:embed="rId66"/><a:stretch><a:fillRect/></a:stretch></pic:blipFill><pic:spPr><a:xfrm><a:off x="0" y="0"/><a:ext cx="762000" cy="508000"/></a:xfrm><a:prstGeom prst="rect"><a:avLst/></a:prstGeom></pic:spPr></pic:pic></a:graphicData></a:graphic></wp:inline></w:drawing></w:r></w:p></w:tc><w:tc><w:tcPr><w:tcW w:w="13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08" w:id="1304"/><w:p><w:pPr><w:spacing w:after="20"/><w:ind w:left="20"/><w:jc w:val="both"/></w:pPr><w:r><w:rPr><w:rFonts w:ascii="Times New Roman"/><w:b/><w:i w:val="false"/><w:color w:val="000000"/><w:sz w:val="20"/></w:rPr><w:t>тоқсан</w:t></w:r></w:p><w:bookmarkEnd w:id="1304"/><w:p><w:pPr><w:spacing w:after="20"/><w:ind w:left="20"/><w:jc w:val="both"/></w:pPr><w:r><w:rPr><w:rFonts w:ascii="Times New Roman"/><w:b w:val="false"/><w:i w:val="false"/><w:color w:val="000000"/><w:sz w:val="20"/></w:rPr><w:t>квартал</w:t></w:r></w:p></w:tc><w:tc><w:tcPr><w:tcW w:w="10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drawing><wp:inline distT="0" distB="0" distL="0" distR="0"><wp:extent cx="1612900" cy="533400"/><wp:effectExtent l="0" t="0" r="0" b="0"/><wp:docPr id="0" name="" descr=""/><wp:cNvGraphicFramePr><a:graphicFrameLocks noChangeAspect="true"/></wp:cNvGraphicFramePr><a:graphic><a:graphicData uri="http://schemas.openxmlformats.org/drawingml/2006/picture"><pic:pic><pic:nvPicPr><pic:cNvPr id="1" name=""/><pic:cNvPicPr/></pic:nvPicPr><pic:blipFill><a:blip r:embed="rId67"/><a:stretch><a:fillRect/></a:stretch></pic:blipFill><pic:spPr><a:xfrm><a:off x="0" y="0"/><a:ext cx="1612900" cy="533400"/></a:xfrm><a:prstGeom prst="rect"><a:avLst/></a:prstGeom></pic:spPr></pic:pic></a:graphicData></a:graphic></wp:inline></w:drawing></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09" w:id="1305"/><w:p><w:pPr><w:spacing w:after="20"/><w:ind w:left="20"/><w:jc w:val="both"/></w:pPr><w:r><w:rPr><w:rFonts w:ascii="Times New Roman"/><w:b/><w:i w:val="false"/><w:color w:val="000000"/><w:sz w:val="20"/></w:rPr><w:t>жыл</w:t></w:r></w:p><w:bookmarkEnd w:id="1305"/><w:p><w:pPr><w:spacing w:after="20"/><w:ind w:left="20"/><w:jc w:val="both"/></w:pPr><w:r><w:rPr><w:rFonts w:ascii="Times New Roman"/><w:b w:val="false"/><w:i w:val="false"/><w:color w:val="000000"/><w:sz w:val="20"/></w:rPr><w:t>год</w:t></w:r></w:p></w:tc></w:tr><w:tr><w:trPr><w:trHeight w:val="135" w:hRule="atLeast"/></w:trPr><w:tc><w:tcPr><w:tcW w:w="0" w:type="auto"/><w:gridSpan w:val="1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bookmarkStart w:name="z1310" w:id="1306"/><w:p><w:pPr><w:spacing w:after="20"/><w:ind w:left="20"/><w:jc w:val="both"/></w:pPr><w:r><w:rPr><w:rFonts w:ascii="Times New Roman"/><w:b/><w:i w:val="false"/><w:color w:val="000000"/><w:sz w:val="20"/></w:rPr><w:t>Экономикалық қызмет түрлерінің жалпы жіктеуішінің кодына сәйкес негізгі немесе косалқы қызмет түрі: 03 Балық аулау және балық өсіру болып табылатын іріктемеге түскензаңды тұлғалар және (немесе) олардың құрылымдық және оқшауланған бөлімшелері, дара кәсіпкерлер, сондай-ақ жануарлар дүниесін пайдалануға және балық шаруашылығын жүргізуге рұқсаты бар болған кезде жеке тұлғалар ұсынады</w:t></w:r></w:p><w:bookmarkEnd w:id="1306"/><w:bookmarkStart w:name="z1311" w:id="1307"/><w:p><w:pPr><w:spacing w:after="20"/><w:ind w:left="20"/><w:jc w:val="both"/></w:pPr><w:r><w:rPr><w:rFonts w:ascii="Times New Roman"/><w:b w:val="false"/><w:i w:val="false"/><w:color w:val="000000"/><w:sz w:val="20"/></w:rPr><w:t>Представляют попавшие в выборкуюридические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Общего классификатора видов экономической деятельности: 03 -Рыболовство и рыбоводство, а также физические лица при наличии разрешения на пользование животным миром и ведение рыбного хозяйства</w:t></w:r></w:p><w:bookmarkEnd w:id="1307"/><w:bookmarkStart w:name="z1312" w:id="1308"/><w:p><w:pPr><w:spacing w:after="20"/><w:ind w:left="20"/><w:jc w:val="both"/></w:pPr><w:r><w:rPr><w:rFonts w:ascii="Times New Roman"/><w:b/><w:i w:val="false"/><w:color w:val="000000"/><w:sz w:val="20"/></w:rPr><w:t>Ұсыну мерзімі - есепті кезеңнің соңғы айының 25-күніне (қоса алғанда) дейін </w:t></w:r></w:p><w:bookmarkEnd w:id="1308"/><w:p><w:pPr><w:spacing w:after="20"/><w:ind w:left="20"/><w:jc w:val="both"/></w:pPr><w:r><w:rPr><w:rFonts w:ascii="Times New Roman"/><w:b w:val="false"/><w:i w:val="false"/><w:color w:val="000000"/><w:sz w:val="20"/></w:rPr><w:t>Срок представления - до 25 числа (включительно)последнего месяца отчетного периода</w:t></w:r></w:p></w:tc></w:tr><w:tr><w:trPr><w:trHeight w:val="135" w:hRule="atLeast"/></w:trPr><w:tc><w:tcPr><w:tcW w:w="0" w:type="auto"/><w:gridSpan w:val="5"/><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13" w:id="1309"/><w:p><w:pPr><w:spacing w:after="20"/><w:ind w:left="20"/><w:jc w:val="both"/></w:pPr><w:r><w:rPr><w:rFonts w:ascii="Times New Roman"/><w:b/><w:i w:val="false"/><w:color w:val="000000"/><w:sz w:val="20"/></w:rPr><w:t>БСН коды</w:t></w:r></w:p><w:bookmarkEnd w:id="1309"/><w:p><w:pPr><w:spacing w:after="20"/><w:ind w:left="20"/><w:jc w:val="both"/></w:pPr><w:r><w:rPr><w:rFonts w:ascii="Times New Roman"/><w:b w:val="false"/><w:i w:val="false"/><w:color w:val="000000"/><w:sz w:val="20"/></w:rPr><w:t>код БИН</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drawing><wp:inline distT="0" distB="0" distL="0" distR="0"><wp:extent cx="4838700" cy="520700"/><wp:effectExtent l="0" t="0" r="0" b="0"/><wp:docPr id="0" name="" descr=""/><wp:cNvGraphicFramePr><a:graphicFrameLocks noChangeAspect="true"/></wp:cNvGraphicFramePr><a:graphic><a:graphicData uri="http://schemas.openxmlformats.org/drawingml/2006/picture"><pic:pic><pic:nvPicPr><pic:cNvPr id="1" name=""/><pic:cNvPicPr/></pic:nvPicPr><pic:blipFill><a:blip r:embed="rId68"/><a:stretch><a:fillRect/></a:stretch></pic:blipFill><pic:spPr><a:xfrm><a:off x="0" y="0"/><a:ext cx="4838700" cy="520700"/></a:xfrm><a:prstGeom prst="rect"><a:avLst/></a:prstGeom></pic:spPr></pic:pic></a:graphicData></a:graphic></wp:inline></w:drawing></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14" w:id="1310"/><w:p><w:pPr><w:spacing w:after="20"/><w:ind w:left="20"/><w:jc w:val="both"/></w:pPr><w:r><w:rPr><w:rFonts w:ascii="Times New Roman"/><w:b/><w:i w:val="false"/><w:color w:val="000000"/><w:sz w:val="20"/></w:rPr><w:t>ЖСН коды</w:t></w:r></w:p><w:bookmarkEnd w:id="1310"/><w:p><w:pPr><w:spacing w:after="20"/><w:ind w:left="20"/><w:jc w:val="both"/></w:pPr><w:r><w:rPr><w:rFonts w:ascii="Times New Roman"/><w:b w:val="false"/><w:i w:val="false"/><w:color w:val="000000"/><w:sz w:val="20"/></w:rPr><w:t>код ИИН</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drawing><wp:inline distT="0" distB="0" distL="0" distR="0"><wp:extent cx="4838700" cy="520700"/><wp:effectExtent l="0" t="0" r="0" b="0"/><wp:docPr id="0" name="" descr=""/><wp:cNvGraphicFramePr><a:graphicFrameLocks noChangeAspect="true"/></wp:cNvGraphicFramePr><a:graphic><a:graphicData uri="http://schemas.openxmlformats.org/drawingml/2006/picture"><pic:pic><pic:nvPicPr><pic:cNvPr id="1" name=""/><pic:cNvPicPr/></pic:nvPicPr><pic:blipFill><a:blip r:embed="rId69"/><a:stretch><a:fillRect/></a:stretch></pic:blipFill><pic:spPr><a:xfrm><a:off x="0" y="0"/><a:ext cx="4838700" cy="520700"/></a:xfrm><a:prstGeom prst="rect"><a:avLst/></a:prstGeom></pic:spPr></pic:pic></a:graphicData></a:graphic></wp:inline></w:drawing></w:r></w:p></w:tc></w:tr><w:tr><w:trPr><w:trHeight w:val="135" w:hRule="atLeast"/></w:trPr><w:tc><w:tcPr><w:tcW w:w="0" w:type="auto"/><w:gridSpan w:val="1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15" w:id="1311"/><w:p><w:pPr><w:spacing w:after="20"/><w:ind w:left="20"/><w:jc w:val="both"/></w:pPr><w:r><w:rPr><w:rFonts w:ascii="Times New Roman"/><w:b/><w:i w:val="false"/><w:color w:val="000000"/><w:sz w:val="20"/></w:rPr><w:t>1. Балық шаруашылығы қызметін нақты жүзеге асыру орнын көрсетіңіз (заңды тұлғаның және (немесе) олардың құрылымдық және оқшауланған бөлімшенің, дара кәсіпкер, сондай-ақ жеке тұлғаның тіркелген жеріне қарамастан) - облыс</w:t></w:r></w:p><w:bookmarkEnd w:id="1311"/><w:p><w:pPr><w:spacing w:after="20"/><w:ind w:left="20"/><w:jc w:val="both"/></w:pPr><w:r><w:rPr><w:rFonts w:ascii="Times New Roman"/><w:b w:val="false"/><w:i w:val="false"/><w:color w:val="000000"/><w:sz w:val="20"/></w:rPr><w:t>Укажите место фактического осуществления рыбохозяйственной деятельности (независимо от места регистрации юридического лица и (или) его структурного и обособленного подразделения), индивидуального предпринимателя, а также физического лица) - область</w:t></w:r></w:p></w:tc><w:tc><w:tcPr><w:tcW w:w="10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drawing><wp:inline distT="0" distB="0" distL="0" distR="0"><wp:extent cx="4876800" cy="1257300"/><wp:effectExtent l="0" t="0" r="0" b="0"/><wp:docPr id="0" name="" descr=""/><wp:cNvGraphicFramePr><a:graphicFrameLocks noChangeAspect="true"/></wp:cNvGraphicFramePr><a:graphic><a:graphicData uri="http://schemas.openxmlformats.org/drawingml/2006/picture"><pic:pic><pic:nvPicPr><pic:cNvPr id="1" name=""/><pic:cNvPicPr/></pic:nvPicPr><pic:blipFill><a:blip r:embed="rId70"/><a:stretch><a:fillRect/></a:stretch></pic:blipFill><pic:spPr><a:xfrm><a:off x="0" y="0"/><a:ext cx="4876800" cy="1257300"/></a:xfrm><a:prstGeom prst="rect"><a:avLst/></a:prstGeom></pic:spPr></pic:pic></a:graphicData></a:graphic></wp:inline></w:drawing></w:r></w:p></w:tc></w:tr><w:tr><w:trPr><w:trHeight w:val="135" w:hRule="atLeast"/></w:trPr><w:tc><w:tcPr><w:tcW w:w="0" w:type="auto"/><w:gridSpan w:val="12"/><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16" w:id="1312"/><w:p><w:pPr><w:spacing w:after="20"/><w:ind w:left="20"/><w:jc w:val="both"/></w:pPr><w:r><w:rPr><w:rFonts w:ascii="Times New Roman"/><w:b/><w:i w:val="false"/><w:color w:val="000000"/><w:sz w:val="20"/></w:rPr><w:t>1.1 Әкімшілік-аумақтық объектілер жіктеуішіне(ӘAОЖ) сәйкес аумақ коды (респондент статистикалық нысанды қағаз жеткізгіште ұсынған кезде аумақтық статистика органының тиісті қызметкері толтырады)</w:t></w:r></w:p><w:bookmarkEnd w:id="1312"/><w:p><w:pPr><w:spacing w:after="20"/><w:ind w:left="20"/><w:jc w:val="both"/></w:pPr><w:r><w:rPr><w:rFonts w:ascii="Times New Roman"/><w:b w:val="false"/><w:i w:val="false"/><w:color w:val="000000"/><w:sz w:val="20"/></w:rPr><w:t>Код территории согласно Классификатору административно-территориальных объектов (КAТО)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w:r></w:p></w:tc><w:tc><w:tcPr><w:tcW w:w="10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50" w:hRule="atLeast"/></w:trPr><w:tc><w:tcPr><w:tcW w:w="0" w:type="auto"/><w:gridSpan w:val="12"/><w:vMerge/><w:tcBorders><w:top w:val="nil"/><w:left w:val="single" w:color="cfcfcf" w:sz="5"/><w:bottom w:val="single" w:color="cfcfcf" w:sz="5"/><w:right w:val="single" w:color="cfcfcf" w:sz="5"/></w:tcBorders></w:tcPr><w:p/></w:tc><w:tc><w:tcPr><w:tcW w:w="10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drawing><wp:inline distT="0" distB="0" distL="0" distR="0"><wp:extent cx="4864100" cy="520700"/><wp:effectExtent l="0" t="0" r="0" b="0"/><wp:docPr id="0" name="" descr=""/><wp:cNvGraphicFramePr><a:graphicFrameLocks noChangeAspect="true"/></wp:cNvGraphicFramePr><a:graphic><a:graphicData uri="http://schemas.openxmlformats.org/drawingml/2006/picture"><pic:pic><pic:nvPicPr><pic:cNvPr id="1" name=""/><pic:cNvPicPr/></pic:nvPicPr><pic:blipFill><a:blip r:embed="rId71"/><a:stretch><a:fillRect/></a:stretch></pic:blipFill><pic:spPr><a:xfrm><a:off x="0" y="0"/><a:ext cx="4864100" cy="520700"/></a:xfrm><a:prstGeom prst="rect"><a:avLst/></a:prstGeom></pic:spPr></pic:pic></a:graphicData></a:graphic></wp:inline></w:drawing></w:r></w:p></w:tc></w:tr></w:tbl><w:bookmarkStart w:name="z1317" w:id="1313"/><w:p><w:pPr><w:spacing w:after="0"/><w:ind w:left="0"/><w:jc w:val="both"/></w:pPr><w:r><w:rPr><w:rFonts w:ascii="Times New Roman"/><w:b w:val="false"/><w:i w:val="false"/><w:color w:val="000000"/><w:sz w:val="28"/></w:rPr><w:t xml:space="preserve">      </w:t></w:r><w:r><w:rPr><w:rFonts w:ascii="Times New Roman"/><w:b/><w:i w:val="false"/><w:color w:val="000000"/><w:sz w:val="28"/></w:rPr><w:t>2. Балық өсіру фермаларында өсірілгеннен басқа, жаңа ауланған немесе салқындатылған теңіз балығының өткізу арналары бойынша бағасын қосылған құн салығынсыз және тасымалдау, тиеу және түсіру бойынша шығыстарды есепке алусыз, тоннасына теңгемен көрсетіңіз</w:t></w:r></w:p><w:bookmarkEnd w:id="1313"/><w:bookmarkStart w:name="z1318" w:id="1314"/><w:p><w:pPr><w:spacing w:after="0"/><w:ind w:left="0"/><w:jc w:val="both"/></w:pPr><w:r><w:rPr><w:rFonts w:ascii="Times New Roman"/><w:b w:val="false"/><w:i w:val="false"/><w:color w:val="000000"/><w:sz w:val="28"/></w:rPr><w:t>      Укажите цену на рыбу свежую или охлажденную, морскую, кроме выращенной на рыбоводческих фермах, по каналам ее реализации, без учета налога на добавленную стоимость и расходов по транспортировке, погрузке и разгрузке, в тенге за тонну</w:t></w:r></w:p><w:bookmarkEnd w:id="1314"/><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2193"/><w:gridCol w:w="2333"/><w:gridCol w:w="2474"/><w:gridCol w:w="1911"/><w:gridCol w:w="1629"/><w:gridCol w:w="1911"/><w:gridCol w:w="1629"/></w:tblGrid><w:tr><w:trPr><w:trHeight w:val="135" w:hRule="atLeast"/></w:trPr><w:tc><w:tcPr><w:tcW w:w="21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19" w:id="1315"/><w:p><w:pPr><w:spacing w:after="20"/><w:ind w:left="20"/><w:jc w:val="both"/></w:pPr><w:r><w:rPr><w:rFonts w:ascii="Times New Roman"/><w:b/><w:i w:val="false"/><w:color w:val="000000"/><w:sz w:val="20"/></w:rPr><w:t>Өнімніңатауы</w:t></w:r></w:p><w:bookmarkEnd w:id="1315"/><w:p><w:pPr><w:spacing w:after="20"/><w:ind w:left="20"/><w:jc w:val="both"/></w:pPr><w:r><w:rPr><w:rFonts w:ascii="Times New Roman"/><w:b w:val="false"/><w:i w:val="false"/><w:color w:val="000000"/><w:sz w:val="20"/></w:rPr><w:t>Наименование продукции</w:t></w:r></w:p></w:tc><w:tc><w:tcPr><w:tcW w:w="23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20" w:id="1316"/><w:p><w:pPr><w:spacing w:after="20"/><w:ind w:left="20"/><w:jc w:val="both"/></w:pPr><w:r><w:rPr><w:rFonts w:ascii="Times New Roman"/><w:b/><w:i w:val="false"/><w:color w:val="000000"/><w:sz w:val="20"/></w:rPr><w:t>Өнімнің коды</w:t></w:r></w:p><w:bookmarkEnd w:id="1316"/><w:p><w:pPr><w:spacing w:after="20"/><w:ind w:left="20"/><w:jc w:val="both"/></w:pPr><w:r><w:rPr><w:rFonts w:ascii="Times New Roman"/><w:b w:val="false"/><w:i w:val="false"/><w:color w:val="000000"/><w:sz w:val="20"/></w:rPr><w:t>Кодпродукции</w:t></w: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21" w:id="1317"/><w:p><w:pPr><w:spacing w:after="20"/><w:ind w:left="20"/><w:jc w:val="both"/></w:pPr><w:r><w:rPr><w:rFonts w:ascii="Times New Roman"/><w:b/><w:i w:val="false"/><w:color w:val="000000"/><w:sz w:val="20"/></w:rPr><w:t>Өнімнің сипаттамасы</w:t></w:r><w:r><w:rPr><w:rFonts w:ascii="Times New Roman"/><w:b w:val="false"/><w:i w:val="false"/><w:color w:val="000000"/><w:vertAlign w:val="superscript"/></w:rPr><w:t>1</w:t></w:r></w:p><w:bookmarkEnd w:id="1317"/><w:p><w:pPr><w:spacing w:after="20"/><w:ind w:left="20"/><w:jc w:val="both"/></w:pPr><w:r><w:rPr><w:rFonts w:ascii="Times New Roman"/><w:b w:val="false"/><w:i w:val="false"/><w:color w:val="000000"/><w:sz w:val="20"/></w:rPr><w:t>Характеристика продукции</w:t></w:r><w:r><w:rPr><w:rFonts w:ascii="Times New Roman"/><w:b w:val="false"/><w:i w:val="false"/><w:color w:val="000000"/><w:vertAlign w:val="superscript"/></w:rPr><w:t>1</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22" w:id="1318"/><w:p><w:pPr><w:spacing w:after="20"/><w:ind w:left="20"/><w:jc w:val="both"/></w:pPr><w:r><w:rPr><w:rFonts w:ascii="Times New Roman"/><w:b/><w:i w:val="false"/><w:color w:val="000000"/><w:sz w:val="20"/></w:rPr><w:t>Өткізу арнасы</w:t></w:r><w:r><w:rPr><w:rFonts w:ascii="Times New Roman"/><w:b w:val="false"/><w:i w:val="false"/><w:color w:val="000000"/><w:vertAlign w:val="superscript"/></w:rPr><w:t>2</w:t></w:r></w:p><w:bookmarkEnd w:id="1318"/><w:p><w:pPr><w:spacing w:after="20"/><w:ind w:left="20"/><w:jc w:val="both"/></w:pPr><w:r><w:rPr><w:rFonts w:ascii="Times New Roman"/><w:b w:val="false"/><w:i w:val="false"/><w:color w:val="000000"/><w:sz w:val="20"/></w:rPr><w:t>Канал реализации</w:t></w:r><w:r><w:rPr><w:rFonts w:ascii="Times New Roman"/><w:b w:val="false"/><w:i w:val="false"/><w:color w:val="000000"/><w:vertAlign w:val="superscript"/></w:rPr><w:t>2</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23" w:id="1319"/><w:p><w:pPr><w:spacing w:after="20"/><w:ind w:left="20"/><w:jc w:val="both"/></w:pPr><w:r><w:rPr><w:rFonts w:ascii="Times New Roman"/><w:b/><w:i w:val="false"/><w:color w:val="000000"/><w:sz w:val="20"/></w:rPr><w:t>Есепті тоқсанның бағасы</w:t></w:r></w:p><w:bookmarkEnd w:id="1319"/><w:p><w:pPr><w:spacing w:after="20"/><w:ind w:left="20"/><w:jc w:val="both"/></w:pPr><w:r><w:rPr><w:rFonts w:ascii="Times New Roman"/><w:b w:val="false"/><w:i w:val="false"/><w:color w:val="000000"/><w:sz w:val="20"/></w:rPr><w:t>Цена отчетного квартала</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24" w:id="1320"/><w:p><w:pPr><w:spacing w:after="20"/><w:ind w:left="20"/><w:jc w:val="both"/></w:pPr><w:r><w:rPr><w:rFonts w:ascii="Times New Roman"/><w:b/><w:i w:val="false"/><w:color w:val="000000"/><w:sz w:val="20"/></w:rPr><w:t>Соңғы өткізу тоқсанының бағасы</w:t></w:r><w:r><w:rPr><w:rFonts w:ascii="Times New Roman"/><w:b w:val="false"/><w:i w:val="false"/><w:color w:val="000000"/><w:vertAlign w:val="superscript"/></w:rPr><w:t>3</w:t></w:r></w:p><w:bookmarkEnd w:id="1320"/><w:p><w:pPr><w:spacing w:after="20"/><w:ind w:left="20"/><w:jc w:val="both"/></w:pPr><w:r><w:rPr><w:rFonts w:ascii="Times New Roman"/><w:b w:val="false"/><w:i w:val="false"/><w:color w:val="000000"/><w:sz w:val="20"/></w:rPr><w:t>Цена квартала последней реализации</w:t></w:r><w:r><w:rPr><w:rFonts w:ascii="Times New Roman"/><w:b w:val="false"/><w:i w:val="false"/><w:color w:val="000000"/><w:vertAlign w:val="superscript"/></w:rPr><w:t>3</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25" w:id="1321"/><w:p><w:pPr><w:spacing w:after="20"/><w:ind w:left="20"/><w:jc w:val="both"/></w:pPr><w:r><w:rPr><w:rFonts w:ascii="Times New Roman"/><w:b/><w:i w:val="false"/><w:color w:val="000000"/><w:sz w:val="20"/></w:rPr><w:t>Баға өзгерісі себебінің коды</w:t></w:r><w:r><w:rPr><w:rFonts w:ascii="Times New Roman"/><w:b w:val="false"/><w:i w:val="false"/><w:color w:val="000000"/><w:vertAlign w:val="superscript"/></w:rPr><w:t>4</w:t></w:r></w:p><w:bookmarkEnd w:id="1321"/><w:p><w:pPr><w:spacing w:after="20"/><w:ind w:left="20"/><w:jc w:val="both"/></w:pPr><w:r><w:rPr><w:rFonts w:ascii="Times New Roman"/><w:b w:val="false"/><w:i w:val="false"/><w:color w:val="000000"/><w:sz w:val="20"/></w:rPr><w:t>Код причины изменения цены</w:t></w:r><w:r><w:rPr><w:rFonts w:ascii="Times New Roman"/><w:b w:val="false"/><w:i w:val="false"/><w:color w:val="000000"/><w:vertAlign w:val="superscript"/></w:rPr><w:t>4</w:t></w:r></w:p></w:tc></w:tr><w:tr><w:trPr><w:trHeight w:val="135" w:hRule="atLeast"/></w:trPr><w:tc><w:tcPr><w:tcW w:w="21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A</w:t></w:r></w:p></w:tc><w:tc><w:tcPr><w:tcW w:w="23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В</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Г</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r><w:tr><w:trPr><w:trHeight w:val="135" w:hRule="atLeast"/></w:trPr><w:tc><w:tcPr><w:tcW w:w="2193"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33"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1326" w:id="1322"/><w:p><w:pPr><w:spacing w:after="0"/><w:ind w:left="0"/><w:jc w:val="both"/></w:pPr><w:r><w:rPr><w:rFonts w:ascii="Times New Roman"/><w:b w:val="false"/><w:i w:val="false"/><w:color w:val="000000"/><w:sz w:val="28"/></w:rPr><w:t xml:space="preserve">      </w:t></w:r><w:r><w:rPr><w:rFonts w:ascii="Times New Roman"/><w:b/><w:i w:val="false"/><w:color w:val="000000"/><w:sz w:val="28"/></w:rPr><w:t>Ескертпе:</w:t></w:r></w:p><w:bookmarkEnd w:id="1322"/><w:bookmarkStart w:name="z1327" w:id="1323"/><w:p><w:pPr><w:spacing w:after="0"/><w:ind w:left="0"/><w:jc w:val="both"/></w:pPr><w:r><w:rPr><w:rFonts w:ascii="Times New Roman"/><w:b w:val="false"/><w:i w:val="false"/><w:color w:val="000000"/><w:sz w:val="28"/></w:rPr><w:t>      Примечание:</w:t></w:r></w:p><w:bookmarkEnd w:id="1323"/><w:bookmarkStart w:name="z1328" w:id="1324"/><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1</w:t></w:r><w:r><w:rPr><w:rFonts w:ascii="Times New Roman"/><w:b/><w:i w:val="false"/><w:color w:val="000000"/><w:sz w:val="28"/></w:rPr><w:t>В бағаны осы статистикалық нысанды толтыру жөніндегі нұсқаулықта келтірілген «Балық өлшемдерінің аңықтамалығына» сәйкес толтырылады</w:t></w:r></w:p><w:bookmarkEnd w:id="1324"/><w:bookmarkStart w:name="z1329" w:id="1325"/><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1</w:t></w:r><w:r><w:rPr><w:rFonts w:ascii="Times New Roman"/><w:b w:val="false"/><w:i w:val="false"/><w:color w:val="000000"/><w:sz w:val="28"/></w:rPr><w:t>Графа В заполняется в соответствии со «Справочником размеров рыбы», приведенным в инструкции по заполнению данной статистической формы</w:t></w:r></w:p><w:bookmarkEnd w:id="1325"/><w:bookmarkStart w:name="z1330" w:id="1326"/><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2</w:t></w:r><w:r><w:rPr><w:rFonts w:ascii="Times New Roman"/><w:b/><w:i w:val="false"/><w:color w:val="000000"/><w:sz w:val="28"/></w:rPr><w:t>Г бағаны статистикалық нысанды толтыру жөніндегі нұсқаулықта келтірілген «Aуыл шаруашылығы өнімдерін өткізу арналарының анықтамалығына» сәйкес толтырылады</w:t></w:r></w:p><w:bookmarkEnd w:id="1326"/><w:bookmarkStart w:name="z1331" w:id="1327"/><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2</w:t></w:r><w:r><w:rPr><w:rFonts w:ascii="Times New Roman"/><w:b w:val="false"/><w:i w:val="false"/><w:color w:val="000000"/><w:sz w:val="28"/></w:rPr><w:t>Графа Г заполняется в соответствии со «Справочником каналов реализации сельскохозяйственной продукции», приведенным в инструкции по заполнению данной статистической формы</w:t></w:r></w:p><w:bookmarkEnd w:id="1327"/><w:bookmarkStart w:name="z1332" w:id="1328"/><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3</w:t></w:r><w:r><w:rPr><w:rFonts w:ascii="Times New Roman"/><w:b/><w:i w:val="false"/><w:color w:val="000000"/><w:sz w:val="28"/></w:rPr><w:t>2-баған бірінші тоқсанда ғана толтырылады</w:t></w:r></w:p><w:bookmarkEnd w:id="1328"/><w:bookmarkStart w:name="z1333" w:id="1329"/><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3</w:t></w:r><w:r><w:rPr><w:rFonts w:ascii="Times New Roman"/><w:b w:val="false"/><w:i w:val="false"/><w:color w:val="000000"/><w:sz w:val="28"/></w:rPr><w:t>Графа 2 заполняется только в первом квартале</w:t></w:r></w:p><w:bookmarkEnd w:id="1329"/><w:bookmarkStart w:name="z1334" w:id="1330"/><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4</w:t></w:r><w:r><w:rPr><w:rFonts w:ascii="Times New Roman"/><w:b/><w:i w:val="false"/><w:color w:val="000000"/><w:sz w:val="28"/></w:rPr><w:t>3-баған Қазақстан Республикасы Стратегиялық жоспарлау және реформалар агенттігі Ұлттық статистика бюросыныңинтернет-ресурсында (бұдан әрі - интернет-ресурс) «Респонденттер үшін» бөлімінде орналасқан немесе респонденттерге аумақтық статистика органдарыұсынатын «Баға өзгерісі себептерінің анықтамалығына» сәйкес толтырылады.</w:t></w:r></w:p><w:bookmarkEnd w:id="1330"/><w:bookmarkStart w:name="z1335" w:id="1331"/><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4</w:t></w:r><w:r><w:rPr><w:rFonts w:ascii="Times New Roman"/><w:b w:val="false"/><w:i w:val="false"/><w:color w:val="000000"/><w:sz w:val="28"/></w:rPr><w:t>Графа 3 заполняется в соответствии со «Справочником причин изменения цены», размещенным «Для респондентов»на интернет-ресурсе Комитета по статистике Министерства национальной экономики Республики Казахстан www.stat.gov.kz (далее-интернет-ресурс) или предоставляемым респондентам территориальными органами статистики</w:t></w:r></w:p><w:bookmarkEnd w:id="1331"/><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2334"/><w:gridCol w:w="2333"/><w:gridCol w:w="2474"/><w:gridCol w:w="1770"/><w:gridCol w:w="1629"/><w:gridCol w:w="1911"/><w:gridCol w:w="1629"/></w:tblGrid><w:tr><w:trPr><w:trHeight w:val="135" w:hRule="atLeast"/></w:trPr><w:tc><w:tcPr><w:tcW w:w="233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36" w:id="1332"/><w:p><w:pPr><w:spacing w:after="20"/><w:ind w:left="20"/><w:jc w:val="both"/></w:pPr><w:r><w:rPr><w:rFonts w:ascii="Times New Roman"/><w:b/><w:i w:val="false"/><w:color w:val="000000"/><w:sz w:val="20"/></w:rPr><w:t>Өнімніңатауы</w:t></w:r></w:p><w:bookmarkEnd w:id="1332"/><w:p><w:pPr><w:spacing w:after="20"/><w:ind w:left="20"/><w:jc w:val="both"/></w:pPr><w:r><w:rPr><w:rFonts w:ascii="Times New Roman"/><w:b w:val="false"/><w:i w:val="false"/><w:color w:val="000000"/><w:sz w:val="20"/></w:rPr><w:t>Наименование продукции</w:t></w:r></w:p></w:tc><w:tc><w:tcPr><w:tcW w:w="23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37" w:id="1333"/><w:p><w:pPr><w:spacing w:after="20"/><w:ind w:left="20"/><w:jc w:val="both"/></w:pPr><w:r><w:rPr><w:rFonts w:ascii="Times New Roman"/><w:b/><w:i w:val="false"/><w:color w:val="000000"/><w:sz w:val="20"/></w:rPr><w:t>Өнімнің коды</w:t></w:r></w:p><w:bookmarkEnd w:id="1333"/><w:p><w:pPr><w:spacing w:after="20"/><w:ind w:left="20"/><w:jc w:val="both"/></w:pPr><w:r><w:rPr><w:rFonts w:ascii="Times New Roman"/><w:b w:val="false"/><w:i w:val="false"/><w:color w:val="000000"/><w:sz w:val="20"/></w:rPr><w:t>Кодпродукции</w:t></w: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38" w:id="1334"/><w:p><w:pPr><w:spacing w:after="20"/><w:ind w:left="20"/><w:jc w:val="both"/></w:pPr><w:r><w:rPr><w:rFonts w:ascii="Times New Roman"/><w:b/><w:i w:val="false"/><w:color w:val="000000"/><w:sz w:val="20"/></w:rPr><w:t>Өнімнің сипаттамасы</w:t></w:r></w:p><w:bookmarkEnd w:id="1334"/><w:p><w:pPr><w:spacing w:after="20"/><w:ind w:left="20"/><w:jc w:val="both"/></w:pPr><w:r><w:rPr><w:rFonts w:ascii="Times New Roman"/><w:b w:val="false"/><w:i w:val="false"/><w:color w:val="000000"/><w:sz w:val="20"/></w:rPr><w:t>Характеристика продукции</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39" w:id="1335"/><w:p><w:pPr><w:spacing w:after="20"/><w:ind w:left="20"/><w:jc w:val="both"/></w:pPr><w:r><w:rPr><w:rFonts w:ascii="Times New Roman"/><w:b/><w:i w:val="false"/><w:color w:val="000000"/><w:sz w:val="20"/></w:rPr><w:t>Өткізу арнасы</w:t></w:r></w:p><w:bookmarkEnd w:id="1335"/><w:p><w:pPr><w:spacing w:after="20"/><w:ind w:left="20"/><w:jc w:val="both"/></w:pPr><w:r><w:rPr><w:rFonts w:ascii="Times New Roman"/><w:b w:val="false"/><w:i w:val="false"/><w:color w:val="000000"/><w:sz w:val="20"/></w:rPr><w:t>Канал реализации</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40" w:id="1336"/><w:p><w:pPr><w:spacing w:after="20"/><w:ind w:left="20"/><w:jc w:val="both"/></w:pPr><w:r><w:rPr><w:rFonts w:ascii="Times New Roman"/><w:b/><w:i w:val="false"/><w:color w:val="000000"/><w:sz w:val="20"/></w:rPr><w:t>Есепті тоқсанның бағасы</w:t></w:r></w:p><w:bookmarkEnd w:id="1336"/><w:p><w:pPr><w:spacing w:after="20"/><w:ind w:left="20"/><w:jc w:val="both"/></w:pPr><w:r><w:rPr><w:rFonts w:ascii="Times New Roman"/><w:b w:val="false"/><w:i w:val="false"/><w:color w:val="000000"/><w:sz w:val="20"/></w:rPr><w:t>Цена отчетного квартала</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41" w:id="1337"/><w:p><w:pPr><w:spacing w:after="20"/><w:ind w:left="20"/><w:jc w:val="both"/></w:pPr><w:r><w:rPr><w:rFonts w:ascii="Times New Roman"/><w:b/><w:i w:val="false"/><w:color w:val="000000"/><w:sz w:val="20"/></w:rPr><w:t>Соңғы өткізу тоқсанының бағасы</w:t></w:r></w:p><w:bookmarkEnd w:id="1337"/><w:p><w:pPr><w:spacing w:after="20"/><w:ind w:left="20"/><w:jc w:val="both"/></w:pPr><w:r><w:rPr><w:rFonts w:ascii="Times New Roman"/><w:b w:val="false"/><w:i w:val="false"/><w:color w:val="000000"/><w:sz w:val="20"/></w:rPr><w:t>Цена квартала последней реализации</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42" w:id="1338"/><w:p><w:pPr><w:spacing w:after="20"/><w:ind w:left="20"/><w:jc w:val="both"/></w:pPr><w:r><w:rPr><w:rFonts w:ascii="Times New Roman"/><w:b/><w:i w:val="false"/><w:color w:val="000000"/><w:sz w:val="20"/></w:rPr><w:t>Баға өзгерісі себебінің коды</w:t></w:r></w:p><w:bookmarkEnd w:id="1338"/><w:p><w:pPr><w:spacing w:after="20"/><w:ind w:left="20"/><w:jc w:val="both"/></w:pPr><w:r><w:rPr><w:rFonts w:ascii="Times New Roman"/><w:b w:val="false"/><w:i w:val="false"/><w:color w:val="000000"/><w:sz w:val="20"/></w:rPr><w:t>Код причины изменения цены</w:t></w:r></w:p></w:tc></w:tr><w:tr><w:trPr><w:trHeight w:val="135" w:hRule="atLeast"/></w:trPr><w:tc><w:tcPr><w:tcW w:w="233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A</w:t></w:r></w:p></w:tc><w:tc><w:tcPr><w:tcW w:w="23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В</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Г</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r><w:tr><w:trPr><w:trHeight w:val="135" w:hRule="atLeast"/></w:trPr><w:tc><w:tcPr><w:tcW w:w="2334"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23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23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334"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23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23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334"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23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23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334"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23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23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334"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23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23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1343" w:id="1339"/><w:p><w:pPr><w:spacing w:after="0"/><w:ind w:left="0"/><w:jc w:val="both"/></w:pPr><w:r><w:rPr><w:rFonts w:ascii="Times New Roman"/><w:b w:val="false"/><w:i w:val="false"/><w:color w:val="000000"/><w:sz w:val="28"/></w:rPr><w:t xml:space="preserve">      </w:t></w:r><w:r><w:rPr><w:rFonts w:ascii="Times New Roman"/><w:b/><w:i w:val="false"/><w:color w:val="000000"/><w:sz w:val="28"/></w:rPr><w:t>3. Балық өсіру фермаларында өсірілгеннен басқа, жаңа ауланған немесе салқындатылған тұщы су балығының өткізу арналары бойынша бағасын қосылған құн салығынсыз және тасымалдау, тиеу және түсіру бойынша шығыстарды есепке алусыз, тоннасына теңгемен көрсетіңіз</w:t></w:r></w:p><w:bookmarkEnd w:id="1339"/><w:bookmarkStart w:name="z1344" w:id="1340"/><w:p><w:pPr><w:spacing w:after="0"/><w:ind w:left="0"/><w:jc w:val="both"/></w:pPr><w:r><w:rPr><w:rFonts w:ascii="Times New Roman"/><w:b w:val="false"/><w:i w:val="false"/><w:color w:val="000000"/><w:sz w:val="28"/></w:rPr><w:t>      Укажите цену на рыбу свежую или охлажденную, пресноводную, кроме выращенной на рыбоводческих фермах, по каналам ее реализации, без учета налога на добавленную стоимость и расходов по транспортировке, погрузке и разгрузке, в тенге за тонну</w:t></w:r></w:p><w:bookmarkEnd w:id="1340"/><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2334"/><w:gridCol w:w="2333"/><w:gridCol w:w="2474"/><w:gridCol w:w="1770"/><w:gridCol w:w="1629"/><w:gridCol w:w="1911"/><w:gridCol w:w="1629"/></w:tblGrid><w:tr><w:trPr><w:trHeight w:val="135" w:hRule="atLeast"/></w:trPr><w:tc><w:tcPr><w:tcW w:w="233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45" w:id="1341"/><w:p><w:pPr><w:spacing w:after="20"/><w:ind w:left="20"/><w:jc w:val="both"/></w:pPr><w:r><w:rPr><w:rFonts w:ascii="Times New Roman"/><w:b/><w:i w:val="false"/><w:color w:val="000000"/><w:sz w:val="20"/></w:rPr><w:t>Өнімніңатауы</w:t></w:r></w:p><w:bookmarkEnd w:id="1341"/><w:p><w:pPr><w:spacing w:after="20"/><w:ind w:left="20"/><w:jc w:val="both"/></w:pPr><w:r><w:rPr><w:rFonts w:ascii="Times New Roman"/><w:b w:val="false"/><w:i w:val="false"/><w:color w:val="000000"/><w:sz w:val="20"/></w:rPr><w:t>Наименование продукции</w:t></w:r></w:p></w:tc><w:tc><w:tcPr><w:tcW w:w="23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46" w:id="1342"/><w:p><w:pPr><w:spacing w:after="20"/><w:ind w:left="20"/><w:jc w:val="both"/></w:pPr><w:r><w:rPr><w:rFonts w:ascii="Times New Roman"/><w:b/><w:i w:val="false"/><w:color w:val="000000"/><w:sz w:val="20"/></w:rPr><w:t>Өнімнің коды</w:t></w:r></w:p><w:bookmarkEnd w:id="1342"/><w:p><w:pPr><w:spacing w:after="20"/><w:ind w:left="20"/><w:jc w:val="both"/></w:pPr><w:r><w:rPr><w:rFonts w:ascii="Times New Roman"/><w:b w:val="false"/><w:i w:val="false"/><w:color w:val="000000"/><w:sz w:val="20"/></w:rPr><w:t>Кодпродукции</w:t></w: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47" w:id="1343"/><w:p><w:pPr><w:spacing w:after="20"/><w:ind w:left="20"/><w:jc w:val="both"/></w:pPr><w:r><w:rPr><w:rFonts w:ascii="Times New Roman"/><w:b/><w:i w:val="false"/><w:color w:val="000000"/><w:sz w:val="20"/></w:rPr><w:t>Өнімнің сипаттамасы</w:t></w:r></w:p><w:bookmarkEnd w:id="1343"/><w:p><w:pPr><w:spacing w:after="20"/><w:ind w:left="20"/><w:jc w:val="both"/></w:pPr><w:r><w:rPr><w:rFonts w:ascii="Times New Roman"/><w:b w:val="false"/><w:i w:val="false"/><w:color w:val="000000"/><w:sz w:val="20"/></w:rPr><w:t>Характеристика продукции</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48" w:id="1344"/><w:p><w:pPr><w:spacing w:after="20"/><w:ind w:left="20"/><w:jc w:val="both"/></w:pPr><w:r><w:rPr><w:rFonts w:ascii="Times New Roman"/><w:b/><w:i w:val="false"/><w:color w:val="000000"/><w:sz w:val="20"/></w:rPr><w:t>Өткізу арнасы</w:t></w:r></w:p><w:bookmarkEnd w:id="1344"/><w:p><w:pPr><w:spacing w:after="20"/><w:ind w:left="20"/><w:jc w:val="both"/></w:pPr><w:r><w:rPr><w:rFonts w:ascii="Times New Roman"/><w:b w:val="false"/><w:i w:val="false"/><w:color w:val="000000"/><w:sz w:val="20"/></w:rPr><w:t>Канал реализации</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49" w:id="1345"/><w:p><w:pPr><w:spacing w:after="20"/><w:ind w:left="20"/><w:jc w:val="both"/></w:pPr><w:r><w:rPr><w:rFonts w:ascii="Times New Roman"/><w:b/><w:i w:val="false"/><w:color w:val="000000"/><w:sz w:val="20"/></w:rPr><w:t>Есепті тоқсанның</w:t></w:r></w:p><w:bookmarkEnd w:id="1345"/><w:bookmarkStart w:name="z1350" w:id="1346"/><w:p><w:pPr><w:spacing w:after="20"/><w:ind w:left="20"/><w:jc w:val="both"/></w:pPr><w:r><w:rPr><w:rFonts w:ascii="Times New Roman"/><w:b/><w:i w:val="false"/><w:color w:val="000000"/><w:sz w:val="20"/></w:rPr><w:t>бағасы</w:t></w:r></w:p><w:bookmarkEnd w:id="1346"/><w:p><w:pPr><w:spacing w:after="20"/><w:ind w:left="20"/><w:jc w:val="both"/></w:pPr><w:r><w:rPr><w:rFonts w:ascii="Times New Roman"/><w:b w:val="false"/><w:i w:val="false"/><w:color w:val="000000"/><w:sz w:val="20"/></w:rPr><w:t>Цена отчетного квартала</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51" w:id="1347"/><w:p><w:pPr><w:spacing w:after="20"/><w:ind w:left="20"/><w:jc w:val="both"/></w:pPr><w:r><w:rPr><w:rFonts w:ascii="Times New Roman"/><w:b/><w:i w:val="false"/><w:color w:val="000000"/><w:sz w:val="20"/></w:rPr><w:t>Соңғы өткізу тоқсанының бағасы</w:t></w:r></w:p><w:bookmarkEnd w:id="1347"/><w:p><w:pPr><w:spacing w:after="20"/><w:ind w:left="20"/><w:jc w:val="both"/></w:pPr><w:r><w:rPr><w:rFonts w:ascii="Times New Roman"/><w:b w:val="false"/><w:i w:val="false"/><w:color w:val="000000"/><w:sz w:val="20"/></w:rPr><w:t>Цена квартала последней реализации</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52" w:id="1348"/><w:p><w:pPr><w:spacing w:after="20"/><w:ind w:left="20"/><w:jc w:val="both"/></w:pPr><w:r><w:rPr><w:rFonts w:ascii="Times New Roman"/><w:b/><w:i w:val="false"/><w:color w:val="000000"/><w:sz w:val="20"/></w:rPr><w:t>Баға өзгерісі себебінің коды</w:t></w:r></w:p><w:bookmarkEnd w:id="1348"/><w:p><w:pPr><w:spacing w:after="20"/><w:ind w:left="20"/><w:jc w:val="both"/></w:pPr><w:r><w:rPr><w:rFonts w:ascii="Times New Roman"/><w:b w:val="false"/><w:i w:val="false"/><w:color w:val="000000"/><w:sz w:val="20"/></w:rPr><w:t>Код причины изменения цены</w:t></w:r></w:p></w:tc></w:tr><w:tr><w:trPr><w:trHeight w:val="135" w:hRule="atLeast"/></w:trPr><w:tc><w:tcPr><w:tcW w:w="233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A</w:t></w:r></w:p></w:tc><w:tc><w:tcPr><w:tcW w:w="23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В</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Г</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r><w:tr><w:trPr><w:trHeight w:val="135" w:hRule="atLeast"/></w:trPr><w:tc><w:tcPr><w:tcW w:w="2334"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33"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334"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33"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334"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33"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334"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33"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334"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33"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334"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33"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334"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33"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50"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1353" w:id="1349"/><w:p><w:pPr><w:spacing w:after="0"/><w:ind w:left="0"/><w:jc w:val="both"/></w:pPr><w:r><w:rPr><w:rFonts w:ascii="Times New Roman"/><w:b w:val="false"/><w:i w:val="false"/><w:color w:val="000000"/><w:sz w:val="28"/></w:rPr><w:t xml:space="preserve">      </w:t></w:r><w:r><w:rPr><w:rFonts w:ascii="Times New Roman"/><w:b/><w:i w:val="false"/><w:color w:val="000000"/><w:sz w:val="28"/></w:rPr><w:t>4. Балық өсіру фермаларында өсірілген, жаңа ауланған немесе салқындатылған тұщы су балығының өткізу арналары бойынша бағасын қосылған құн салығынсыз және тасымалдау, тиеу және түсіру бойынша шығыстарды есепке алусыз, тоннасына теңгемен көрсетіңіз</w:t></w:r></w:p><w:bookmarkEnd w:id="1349"/><w:bookmarkStart w:name="z1354" w:id="1350"/><w:p><w:pPr><w:spacing w:after="0"/><w:ind w:left="0"/><w:jc w:val="both"/></w:pPr><w:r><w:rPr><w:rFonts w:ascii="Times New Roman"/><w:b w:val="false"/><w:i w:val="false"/><w:color w:val="000000"/><w:sz w:val="28"/></w:rPr><w:t>      Укажите цену на рыбу свежую или охлажденную, пресноводную, выращенную на рыбоводческих фермах, по каналам ее реализации, без учета налога на добавленную стоимость и расходов по транспортировке, погрузке и разгрузке, в тенге за тонну</w:t></w:r></w:p><w:bookmarkEnd w:id="1350"/><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2334"/><w:gridCol w:w="2333"/><w:gridCol w:w="2474"/><w:gridCol w:w="1770"/><w:gridCol w:w="1629"/><w:gridCol w:w="1911"/><w:gridCol w:w="1629"/></w:tblGrid><w:tr><w:trPr><w:trHeight w:val="135" w:hRule="atLeast"/></w:trPr><w:tc><w:tcPr><w:tcW w:w="233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55" w:id="1351"/><w:p><w:pPr><w:spacing w:after="20"/><w:ind w:left="20"/><w:jc w:val="both"/></w:pPr><w:r><w:rPr><w:rFonts w:ascii="Times New Roman"/><w:b/><w:i w:val="false"/><w:color w:val="000000"/><w:sz w:val="20"/></w:rPr><w:t>Өнімніңатауы</w:t></w:r></w:p><w:bookmarkEnd w:id="1351"/><w:p><w:pPr><w:spacing w:after="20"/><w:ind w:left="20"/><w:jc w:val="both"/></w:pPr><w:r><w:rPr><w:rFonts w:ascii="Times New Roman"/><w:b w:val="false"/><w:i w:val="false"/><w:color w:val="000000"/><w:sz w:val="20"/></w:rPr><w:t>Наименование продукции</w:t></w:r></w:p></w:tc><w:tc><w:tcPr><w:tcW w:w="23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56" w:id="1352"/><w:p><w:pPr><w:spacing w:after="20"/><w:ind w:left="20"/><w:jc w:val="both"/></w:pPr><w:r><w:rPr><w:rFonts w:ascii="Times New Roman"/><w:b/><w:i w:val="false"/><w:color w:val="000000"/><w:sz w:val="20"/></w:rPr><w:t>Өнімнің коды</w:t></w:r></w:p><w:bookmarkEnd w:id="1352"/><w:p><w:pPr><w:spacing w:after="20"/><w:ind w:left="20"/><w:jc w:val="both"/></w:pPr><w:r><w:rPr><w:rFonts w:ascii="Times New Roman"/><w:b w:val="false"/><w:i w:val="false"/><w:color w:val="000000"/><w:sz w:val="20"/></w:rPr><w:t>Кодпродукции</w:t></w: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57" w:id="1353"/><w:p><w:pPr><w:spacing w:after="20"/><w:ind w:left="20"/><w:jc w:val="both"/></w:pPr><w:r><w:rPr><w:rFonts w:ascii="Times New Roman"/><w:b/><w:i w:val="false"/><w:color w:val="000000"/><w:sz w:val="20"/></w:rPr><w:t>Өнімнің сипаттамасы</w:t></w:r></w:p><w:bookmarkEnd w:id="1353"/><w:p><w:pPr><w:spacing w:after="20"/><w:ind w:left="20"/><w:jc w:val="both"/></w:pPr><w:r><w:rPr><w:rFonts w:ascii="Times New Roman"/><w:b w:val="false"/><w:i w:val="false"/><w:color w:val="000000"/><w:sz w:val="20"/></w:rPr><w:t>Характеристика продукции</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58" w:id="1354"/><w:p><w:pPr><w:spacing w:after="20"/><w:ind w:left="20"/><w:jc w:val="both"/></w:pPr><w:r><w:rPr><w:rFonts w:ascii="Times New Roman"/><w:b/><w:i w:val="false"/><w:color w:val="000000"/><w:sz w:val="20"/></w:rPr><w:t>Өткізу арнасы</w:t></w:r></w:p><w:bookmarkEnd w:id="1354"/><w:p><w:pPr><w:spacing w:after="20"/><w:ind w:left="20"/><w:jc w:val="both"/></w:pPr><w:r><w:rPr><w:rFonts w:ascii="Times New Roman"/><w:b w:val="false"/><w:i w:val="false"/><w:color w:val="000000"/><w:sz w:val="20"/></w:rPr><w:t>Канал реализации</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59" w:id="1355"/><w:p><w:pPr><w:spacing w:after="20"/><w:ind w:left="20"/><w:jc w:val="both"/></w:pPr><w:r><w:rPr><w:rFonts w:ascii="Times New Roman"/><w:b/><w:i w:val="false"/><w:color w:val="000000"/><w:sz w:val="20"/></w:rPr><w:t>Есепті тоқсанның бағасы</w:t></w:r></w:p><w:bookmarkEnd w:id="1355"/><w:p><w:pPr><w:spacing w:after="20"/><w:ind w:left="20"/><w:jc w:val="both"/></w:pPr><w:r><w:rPr><w:rFonts w:ascii="Times New Roman"/><w:b w:val="false"/><w:i w:val="false"/><w:color w:val="000000"/><w:sz w:val="20"/></w:rPr><w:t>Цена отчетного квартала</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60" w:id="1356"/><w:p><w:pPr><w:spacing w:after="20"/><w:ind w:left="20"/><w:jc w:val="both"/></w:pPr><w:r><w:rPr><w:rFonts w:ascii="Times New Roman"/><w:b/><w:i w:val="false"/><w:color w:val="000000"/><w:sz w:val="20"/></w:rPr><w:t>Соңғы өткізу тоқсанының бағасы</w:t></w:r></w:p><w:bookmarkEnd w:id="1356"/><w:p><w:pPr><w:spacing w:after="20"/><w:ind w:left="20"/><w:jc w:val="both"/></w:pPr><w:r><w:rPr><w:rFonts w:ascii="Times New Roman"/><w:b w:val="false"/><w:i w:val="false"/><w:color w:val="000000"/><w:sz w:val="20"/></w:rPr><w:t>Цена квартала последней реализации</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61" w:id="1357"/><w:p><w:pPr><w:spacing w:after="20"/><w:ind w:left="20"/><w:jc w:val="both"/></w:pPr><w:r><w:rPr><w:rFonts w:ascii="Times New Roman"/><w:b/><w:i w:val="false"/><w:color w:val="000000"/><w:sz w:val="20"/></w:rPr><w:t>Баға өзгерісі себебінің коды</w:t></w:r></w:p><w:bookmarkEnd w:id="1357"/><w:p><w:pPr><w:spacing w:after="20"/><w:ind w:left="20"/><w:jc w:val="both"/></w:pPr><w:r><w:rPr><w:rFonts w:ascii="Times New Roman"/><w:b w:val="false"/><w:i w:val="false"/><w:color w:val="000000"/><w:sz w:val="20"/></w:rPr><w:t>Код причины изменения цены</w:t></w:r></w:p></w:tc></w:tr><w:tr><w:trPr><w:trHeight w:val="135" w:hRule="atLeast"/></w:trPr><w:tc><w:tcPr><w:tcW w:w="233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A</w:t></w:r></w:p></w:tc><w:tc><w:tcPr><w:tcW w:w="23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В</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Г</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r><w:tr><w:trPr><w:trHeight w:val="135" w:hRule="atLeast"/></w:trPr><w:tc><w:tcPr><w:tcW w:w="2334"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33"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334"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33"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334"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33"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334"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33"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334"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33"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334"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33"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334"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33"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65"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1362" w:id="1358"/><w:p><w:pPr><w:spacing w:after="0"/><w:ind w:left="0"/><w:jc w:val="both"/></w:pPr><w:r><w:rPr><w:rFonts w:ascii="Times New Roman"/><w:b w:val="false"/><w:i w:val="false"/><w:color w:val="000000"/><w:sz w:val="28"/></w:rPr><w:t xml:space="preserve">      </w:t></w:r><w:r><w:rPr><w:rFonts w:ascii="Times New Roman"/><w:b/><w:i w:val="false"/><w:color w:val="000000"/><w:sz w:val="28"/></w:rPr><w:t>5. Табиғи тұщы су шаяндары және балық өсіру фермаларында өсірілген тұщы су шаяндарының өткізу арналары бойынша бағасын қосылған құн салығынсыз және тасымалдау, тиеу және түсіру бойынша шығыстарды есепке алусыз, тоннасына теңгемен көрсетіңіз</w:t></w:r></w:p><w:bookmarkEnd w:id="1358"/><w:bookmarkStart w:name="z1363" w:id="1359"/><w:p><w:pPr><w:spacing w:after="0"/><w:ind w:left="0"/><w:jc w:val="both"/></w:pPr><w:r><w:rPr><w:rFonts w:ascii="Times New Roman"/><w:b w:val="false"/><w:i w:val="false"/><w:color w:val="000000"/><w:sz w:val="28"/></w:rPr><w:t>      Укажите цену на раков пресноводных, природных и выращенных на рыбоводческих фермах, по каналам их реализации, без учета налога на добавленную стоимость и расходов по транспортировке, погрузке и разгрузке, в тенге за тонну</w:t></w:r></w:p><w:bookmarkEnd w:id="1359"/><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2334"/><w:gridCol w:w="2333"/><w:gridCol w:w="2474"/><w:gridCol w:w="1770"/><w:gridCol w:w="1629"/><w:gridCol w:w="1911"/><w:gridCol w:w="1629"/></w:tblGrid><w:tr><w:trPr><w:trHeight w:val="135" w:hRule="atLeast"/></w:trPr><w:tc><w:tcPr><w:tcW w:w="233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64" w:id="1360"/><w:p><w:pPr><w:spacing w:after="20"/><w:ind w:left="20"/><w:jc w:val="both"/></w:pPr><w:r><w:rPr><w:rFonts w:ascii="Times New Roman"/><w:b/><w:i w:val="false"/><w:color w:val="000000"/><w:sz w:val="20"/></w:rPr><w:t>Өнімніңатауы</w:t></w:r></w:p><w:bookmarkEnd w:id="1360"/><w:p><w:pPr><w:spacing w:after="20"/><w:ind w:left="20"/><w:jc w:val="both"/></w:pPr><w:r><w:rPr><w:rFonts w:ascii="Times New Roman"/><w:b w:val="false"/><w:i w:val="false"/><w:color w:val="000000"/><w:sz w:val="20"/></w:rPr><w:t>Наименование продукции</w:t></w:r></w:p></w:tc><w:tc><w:tcPr><w:tcW w:w="23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65" w:id="1361"/><w:p><w:pPr><w:spacing w:after="20"/><w:ind w:left="20"/><w:jc w:val="both"/></w:pPr><w:r><w:rPr><w:rFonts w:ascii="Times New Roman"/><w:b/><w:i w:val="false"/><w:color w:val="000000"/><w:sz w:val="20"/></w:rPr><w:t>Өнімнің коды</w:t></w:r></w:p><w:bookmarkEnd w:id="1361"/><w:p><w:pPr><w:spacing w:after="20"/><w:ind w:left="20"/><w:jc w:val="both"/></w:pPr><w:r><w:rPr><w:rFonts w:ascii="Times New Roman"/><w:b w:val="false"/><w:i w:val="false"/><w:color w:val="000000"/><w:sz w:val="20"/></w:rPr><w:t>Кодпродукции</w:t></w: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66" w:id="1362"/><w:p><w:pPr><w:spacing w:after="20"/><w:ind w:left="20"/><w:jc w:val="both"/></w:pPr><w:r><w:rPr><w:rFonts w:ascii="Times New Roman"/><w:b/><w:i w:val="false"/><w:color w:val="000000"/><w:sz w:val="20"/></w:rPr><w:t>Өнімнің сипаттамасы</w:t></w:r></w:p><w:bookmarkEnd w:id="1362"/><w:p><w:pPr><w:spacing w:after="20"/><w:ind w:left="20"/><w:jc w:val="both"/></w:pPr><w:r><w:rPr><w:rFonts w:ascii="Times New Roman"/><w:b w:val="false"/><w:i w:val="false"/><w:color w:val="000000"/><w:sz w:val="20"/></w:rPr><w:t>Характеристика продукции</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67" w:id="1363"/><w:p><w:pPr><w:spacing w:after="20"/><w:ind w:left="20"/><w:jc w:val="both"/></w:pPr><w:r><w:rPr><w:rFonts w:ascii="Times New Roman"/><w:b/><w:i w:val="false"/><w:color w:val="000000"/><w:sz w:val="20"/></w:rPr><w:t>Өткізу арнасы</w:t></w:r></w:p><w:bookmarkEnd w:id="1363"/><w:p><w:pPr><w:spacing w:after="20"/><w:ind w:left="20"/><w:jc w:val="both"/></w:pPr><w:r><w:rPr><w:rFonts w:ascii="Times New Roman"/><w:b w:val="false"/><w:i w:val="false"/><w:color w:val="000000"/><w:sz w:val="20"/></w:rPr><w:t>Канал реализации</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68" w:id="1364"/><w:p><w:pPr><w:spacing w:after="20"/><w:ind w:left="20"/><w:jc w:val="both"/></w:pPr><w:r><w:rPr><w:rFonts w:ascii="Times New Roman"/><w:b/><w:i w:val="false"/><w:color w:val="000000"/><w:sz w:val="20"/></w:rPr><w:t>Есепті тоқсанның</w:t></w:r></w:p><w:bookmarkEnd w:id="1364"/><w:bookmarkStart w:name="z1369" w:id="1365"/><w:p><w:pPr><w:spacing w:after="20"/><w:ind w:left="20"/><w:jc w:val="both"/></w:pPr><w:r><w:rPr><w:rFonts w:ascii="Times New Roman"/><w:b/><w:i w:val="false"/><w:color w:val="000000"/><w:sz w:val="20"/></w:rPr><w:t>бағасы</w:t></w:r></w:p><w:bookmarkEnd w:id="1365"/><w:p><w:pPr><w:spacing w:after="20"/><w:ind w:left="20"/><w:jc w:val="both"/></w:pPr><w:r><w:rPr><w:rFonts w:ascii="Times New Roman"/><w:b w:val="false"/><w:i w:val="false"/><w:color w:val="000000"/><w:sz w:val="20"/></w:rPr><w:t>Цена отчетного квартала</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70" w:id="1366"/><w:p><w:pPr><w:spacing w:after="20"/><w:ind w:left="20"/><w:jc w:val="both"/></w:pPr><w:r><w:rPr><w:rFonts w:ascii="Times New Roman"/><w:b/><w:i w:val="false"/><w:color w:val="000000"/><w:sz w:val="20"/></w:rPr><w:t>Соңғы өткізу тоқсанының бағасы</w:t></w:r></w:p><w:bookmarkEnd w:id="1366"/><w:p><w:pPr><w:spacing w:after="20"/><w:ind w:left="20"/><w:jc w:val="both"/></w:pPr><w:r><w:rPr><w:rFonts w:ascii="Times New Roman"/><w:b w:val="false"/><w:i w:val="false"/><w:color w:val="000000"/><w:sz w:val="20"/></w:rPr><w:t>Цена квартала последней реализации</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71" w:id="1367"/><w:p><w:pPr><w:spacing w:after="20"/><w:ind w:left="20"/><w:jc w:val="both"/></w:pPr><w:r><w:rPr><w:rFonts w:ascii="Times New Roman"/><w:b/><w:i w:val="false"/><w:color w:val="000000"/><w:sz w:val="20"/></w:rPr><w:t>Баға өзгерісі себебінің коды</w:t></w:r></w:p><w:bookmarkEnd w:id="1367"/><w:p><w:pPr><w:spacing w:after="20"/><w:ind w:left="20"/><w:jc w:val="both"/></w:pPr><w:r><w:rPr><w:rFonts w:ascii="Times New Roman"/><w:b w:val="false"/><w:i w:val="false"/><w:color w:val="000000"/><w:sz w:val="20"/></w:rPr><w:t>Код причины изменения цены</w:t></w:r></w:p></w:tc></w:tr><w:tr><w:trPr><w:trHeight w:val="135" w:hRule="atLeast"/></w:trPr><w:tc><w:tcPr><w:tcW w:w="233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A</w:t></w:r></w:p></w:tc><w:tc><w:tcPr><w:tcW w:w="23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В</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Г</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r><w:tr><w:trPr><w:trHeight w:val="135" w:hRule="atLeast"/></w:trPr><w:tc><w:tcPr><w:tcW w:w="233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233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4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9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1372" w:id="1368"/><w:p><w:pPr><w:spacing w:after="0"/><w:ind w:left="0"/><w:jc w:val="both"/></w:pPr><w:r><w:rPr><w:rFonts w:ascii="Times New Roman"/><w:b w:val="false"/><w:i w:val="false"/><w:color w:val="000000"/><w:sz w:val="28"/></w:rPr><w:t xml:space="preserve">      </w:t></w:r><w:r><w:rPr><w:rFonts w:ascii="Times New Roman"/><w:b/><w:i w:val="false"/><w:color w:val="000000"/><w:sz w:val="28"/></w:rPr><w:t>6. Статистикалық нысанды толтыруға жұмсалған уақытты көрсетіңіз, сағатпен (қажеттісін қоршаңыз)</w:t></w:r></w:p><w:bookmarkEnd w:id="1368"/><w:bookmarkStart w:name="z1373" w:id="1369"/><w:p><w:pPr><w:spacing w:after="0"/><w:ind w:left="0"/><w:jc w:val="both"/></w:pPr><w:r><w:rPr><w:rFonts w:ascii="Times New Roman"/><w:b w:val="false"/><w:i w:val="false"/><w:color w:val="000000"/><w:sz w:val="28"/></w:rPr><w:t>      Укажите время, затраченное на заполнение статистической формы, в часах (нужное обвести)</w:t></w:r></w:p><w:bookmarkEnd w:id="1369"/><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1696"/><w:gridCol w:w="1695"/><w:gridCol w:w="1695"/><w:gridCol w:w="1695"/><w:gridCol w:w="2247"/><w:gridCol w:w="2247"/><w:gridCol w:w="2523"/></w:tblGrid><w:tr><w:trPr><w:trHeight w:val="135" w:hRule="atLeast"/></w:trPr><w:tc><w:tcPr><w:tcW w:w="169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1 сағатқа дейiн</w:t></w:r></w:p></w:tc><w:tc><w:tcPr><w:tcW w:w="1695"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1-2</w:t></w:r></w:p></w:tc><w:tc><w:tcPr><w:tcW w:w="1695"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2-4</w:t></w:r></w:p></w:tc><w:tc><w:tcPr><w:tcW w:w="1695"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4-8</w:t></w:r></w:p></w:tc><w:tc><w:tcPr><w:tcW w:w="2247"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8-40</w:t></w:r></w:p></w:tc><w:tc><w:tcPr><w:tcW w:w="22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40 сағаттан артық</w:t></w:r></w:p></w:tc><w:tc><w:tcPr><w:tcW w:w="25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50" w:hRule="atLeast"/></w:trPr><w:tc><w:tcPr><w:tcW w:w="169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до 1 часа</w:t></w: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224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более 40 часов</w:t></w:r></w:p></w:tc><w:tc><w:tcPr><w:tcW w:w="25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p><w:pPr><w:spacing w:after="0"/><w:ind w:left="0"/><w:jc w:val="both"/></w:pPr><w:bookmarkStart w:name="z1374" w:id="1370"/><w:r><w:rPr><w:rFonts w:ascii="Times New Roman"/><w:b w:val="false"/><w:i w:val="false"/><w:color w:val="000000"/><w:sz w:val="28"/></w:rPr><w:t xml:space="preserve">      </w:t></w:r><w:r><w:rPr><w:rFonts w:ascii="Times New Roman"/><w:b/><w:i w:val="false"/><w:color w:val="000000"/><w:sz w:val="28"/></w:rPr><w:t>Aтауы </w:t></w:r><w:r><w:rPr><w:rFonts w:ascii="Times New Roman"/><w:b w:val="false"/><w:i w:val="false"/><w:color w:val="000000"/><w:sz w:val="28"/></w:rPr><w:t xml:space="preserve">                                                                </w:t></w:r><w:r><w:rPr><w:rFonts w:ascii="Times New Roman"/><w:b/><w:i w:val="false"/><w:color w:val="000000"/><w:sz w:val="28"/></w:rPr><w:t>Мекенжайы(респонденттің)</w:t></w:r></w:p><w:bookmarkEnd w:id="1370"/><w:p><w:pPr><w:spacing w:after="0"/><w:ind w:left="0"/><w:jc w:val="both"/></w:pPr><w:r><w:rPr><w:rFonts w:ascii="Times New Roman"/><w:b w:val="false"/><w:i w:val="false"/><w:color w:val="000000"/><w:sz w:val="28"/></w:rPr><w:t>Наименование______________________ Aдрес (респондента) ___________________________</w:t></w:r></w:p><w:p><w:pPr><w:spacing w:after="0"/><w:ind w:left="0"/><w:jc w:val="both"/></w:pPr><w:r><w:rPr><w:rFonts w:ascii="Times New Roman"/><w:b/><w:i w:val="false"/><w:color w:val="000000"/><w:sz w:val="28"/></w:rPr><w:t>Телефоны (респонденттің</w:t></w:r><w:r><w:rPr><w:rFonts w:ascii="Times New Roman"/><w:b w:val="false"/><w:i w:val="false"/><w:color w:val="000000"/><w:sz w:val="28"/></w:rPr><w:t>)</w:t></w:r></w:p><w:p><w:pPr><w:spacing w:after="0"/><w:ind w:left="0"/><w:jc w:val="both"/></w:pPr><w:r><w:rPr><w:rFonts w:ascii="Times New Roman"/><w:b w:val="false"/><w:i w:val="false"/><w:color w:val="000000"/><w:sz w:val="28"/></w:rPr><w:t>Телефон(респондента) ____________________________ __________________________</w:t></w:r></w:p><w:p><w:pPr><w:spacing w:after="0"/><w:ind w:left="0"/><w:jc w:val="both"/></w:pPr><w:r><w:rPr><w:rFonts w:ascii="Times New Roman"/><w:b w:val="false"/><w:i w:val="false"/><w:color w:val="000000"/><w:sz w:val="28"/></w:rPr><w:t>                                         </w:t></w:r><w:r><w:rPr><w:rFonts w:ascii="Times New Roman"/><w:b/><w:i w:val="false"/><w:color w:val="000000"/><w:sz w:val="28"/></w:rPr><w:t>стационарлық </w:t></w:r><w:r><w:rPr><w:rFonts w:ascii="Times New Roman"/><w:b w:val="false"/><w:i w:val="false"/><w:color w:val="000000"/><w:sz w:val="28"/></w:rPr><w:t xml:space="preserve">                        </w:t></w:r><w:r><w:rPr><w:rFonts w:ascii="Times New Roman"/><w:b/><w:i w:val="false"/><w:color w:val="000000"/><w:sz w:val="28"/></w:rPr><w:t>ұялы</w:t></w:r></w:p><w:p><w:pPr><w:spacing w:after="0"/><w:ind w:left="0"/><w:jc w:val="both"/></w:pPr><w:r><w:rPr><w:rFonts w:ascii="Times New Roman"/><w:b w:val="false"/><w:i w:val="false"/><w:color w:val="000000"/><w:sz w:val="28"/></w:rPr><w:t>                                         стационарный                         мобильный</w:t></w:r></w:p><w:p><w:pPr><w:spacing w:after="0"/><w:ind w:left="0"/><w:jc w:val="both"/></w:pPr><w:r><w:rPr><w:rFonts w:ascii="Times New Roman"/><w:b/><w:i w:val="false"/><w:color w:val="000000"/><w:sz w:val="28"/></w:rPr><w:t>Электрондық пошта мекенжайы (респонденттің)</w:t></w:r></w:p><w:p><w:pPr><w:spacing w:after="0"/><w:ind w:left="0"/><w:jc w:val="both"/></w:pPr><w:r><w:rPr><w:rFonts w:ascii="Times New Roman"/><w:b w:val="false"/><w:i w:val="false"/><w:color w:val="000000"/><w:sz w:val="28"/></w:rPr><w:t>Aдрес электронной почты (респондента)_________________________________________</w:t></w:r></w:p><w:p><w:pPr><w:spacing w:after="0"/><w:ind w:left="0"/><w:jc w:val="both"/></w:pPr><w:r><w:rPr><w:rFonts w:ascii="Times New Roman"/><w:b/><w:i w:val="false"/><w:color w:val="000000"/><w:sz w:val="28"/></w:rPr><w:t>Орындаушы</w:t></w:r></w:p><w:p><w:pPr><w:spacing w:after="0"/><w:ind w:left="0"/><w:jc w:val="both"/></w:pPr><w:r><w:rPr><w:rFonts w:ascii="Times New Roman"/><w:b w:val="false"/><w:i w:val="false"/><w:color w:val="000000"/><w:sz w:val="28"/></w:rPr><w:t>Исполнитель __________________________ _________________________________________</w:t></w:r></w:p><w:p><w:pPr><w:spacing w:after="0"/><w:ind w:left="0"/><w:jc w:val="both"/></w:pPr><w:r><w:rPr><w:rFonts w:ascii="Times New Roman"/><w:b/><w:i w:val="false"/><w:color w:val="000000"/><w:sz w:val="28"/></w:rPr><w:t>тегі, аты және әкесінің аты (ол болған жағдайда) </w:t></w:r><w:r><w:rPr><w:rFonts w:ascii="Times New Roman"/><w:b w:val="false"/><w:i w:val="false"/><w:color w:val="000000"/><w:sz w:val="28"/></w:rPr><w:t xml:space="preserve">        </w:t></w:r><w:r><w:rPr><w:rFonts w:ascii="Times New Roman"/><w:b/><w:i w:val="false"/><w:color w:val="000000"/><w:sz w:val="28"/></w:rPr><w:t>қолы, телефоны (орындаушының)</w:t></w:r></w:p><w:p><w:pPr><w:spacing w:after="0"/><w:ind w:left="0"/><w:jc w:val="both"/></w:pPr><w:r><w:rPr><w:rFonts w:ascii="Times New Roman"/><w:b w:val="false"/><w:i w:val="false"/><w:color w:val="000000"/><w:sz w:val="28"/></w:rPr><w:t> фамилия, имя и отчество (при его наличии)                 подпись, телефон (исполнителя)</w:t></w:r></w:p><w:p><w:pPr><w:spacing w:after="0"/><w:ind w:left="0"/><w:jc w:val="both"/></w:pPr><w:r><w:rPr><w:rFonts w:ascii="Times New Roman"/><w:b/><w:i w:val="false"/><w:color w:val="000000"/><w:sz w:val="28"/></w:rPr><w:t>Бас бухгалтер немесе оның</w:t></w:r></w:p><w:p><w:pPr><w:spacing w:after="0"/><w:ind w:left="0"/><w:jc w:val="both"/></w:pPr><w:r><w:rPr><w:rFonts w:ascii="Times New Roman"/><w:b/><w:i w:val="false"/><w:color w:val="000000"/><w:sz w:val="28"/></w:rPr><w:t>міндетін атқарушы</w:t></w:r></w:p><w:p><w:pPr><w:spacing w:after="0"/><w:ind w:left="0"/><w:jc w:val="both"/></w:pPr><w:r><w:rPr><w:rFonts w:ascii="Times New Roman"/><w:b w:val="false"/><w:i w:val="false"/><w:color w:val="000000"/><w:sz w:val="28"/></w:rPr><w:t>Главный бухгалтер или лицо,</w:t></w:r></w:p><w:p><w:pPr><w:spacing w:after="0"/><w:ind w:left="0"/><w:jc w:val="both"/></w:pPr><w:r><w:rPr><w:rFonts w:ascii="Times New Roman"/><w:b w:val="false"/><w:i w:val="false"/><w:color w:val="000000"/><w:sz w:val="28"/></w:rPr><w:t>исполняющее его обязанности _____________________________ _______________________</w:t></w:r></w:p><w:p><w:pPr><w:spacing w:after="0"/><w:ind w:left="0"/><w:jc w:val="both"/></w:pPr><w:r><w:rPr><w:rFonts w:ascii="Times New Roman"/><w:b w:val="false"/><w:i w:val="false"/><w:color w:val="000000"/><w:sz w:val="28"/></w:rPr><w:t>                                 </w:t></w:r><w:r><w:rPr><w:rFonts w:ascii="Times New Roman"/><w:b/><w:i w:val="false"/><w:color w:val="000000"/><w:sz w:val="28"/></w:rPr><w:t>тегі, аты және әкесінің аты (ол болған жағдайда) </w:t></w:r><w:r><w:rPr><w:rFonts w:ascii="Times New Roman"/><w:b w:val="false"/><w:i w:val="false"/><w:color w:val="000000"/><w:sz w:val="28"/></w:rPr><w:t xml:space="preserve">        </w:t></w:r><w:r><w:rPr><w:rFonts w:ascii="Times New Roman"/><w:b/><w:i w:val="false"/><w:color w:val="000000"/><w:sz w:val="28"/></w:rPr><w:t>қолы</w:t></w:r></w:p><w:p><w:pPr><w:spacing w:after="0"/><w:ind w:left="0"/><w:jc w:val="both"/></w:pPr><w:r><w:rPr><w:rFonts w:ascii="Times New Roman"/><w:b w:val="false"/><w:i w:val="false"/><w:color w:val="000000"/><w:sz w:val="28"/></w:rPr><w:t>                                 фамилия, имя и отчество (при его наличии)                 подпись</w:t></w:r></w:p><w:p><w:pPr><w:spacing w:after="0"/><w:ind w:left="0"/><w:jc w:val="both"/></w:pPr><w:r><w:rPr><w:rFonts w:ascii="Times New Roman"/><w:b/><w:i w:val="false"/><w:color w:val="000000"/><w:sz w:val="28"/></w:rPr><w:t>Басшы немесе оның</w:t></w:r></w:p><w:p><w:pPr><w:spacing w:after="0"/><w:ind w:left="0"/><w:jc w:val="both"/></w:pPr><w:r><w:rPr><w:rFonts w:ascii="Times New Roman"/><w:b/><w:i w:val="false"/><w:color w:val="000000"/><w:sz w:val="28"/></w:rPr><w:t>міндетін атқарушы</w:t></w:r></w:p><w:p><w:pPr><w:spacing w:after="0"/><w:ind w:left="0"/><w:jc w:val="both"/></w:pPr><w:r><w:rPr><w:rFonts w:ascii="Times New Roman"/><w:b w:val="false"/><w:i w:val="false"/><w:color w:val="000000"/><w:sz w:val="28"/></w:rPr><w:t>Руководитель или лицо,</w:t></w:r></w:p><w:p><w:pPr><w:spacing w:after="0"/><w:ind w:left="0"/><w:jc w:val="both"/></w:pPr><w:r><w:rPr><w:rFonts w:ascii="Times New Roman"/><w:b w:val="false"/><w:i w:val="false"/><w:color w:val="000000"/><w:sz w:val="28"/></w:rPr><w:t>исполняющее его обязанности____________________________ _________________________</w:t></w:r></w:p><w:p><w:pPr><w:spacing w:after="0"/><w:ind w:left="0"/><w:jc w:val="both"/></w:pPr><w:r><w:rPr><w:rFonts w:ascii="Times New Roman"/><w:b w:val="false"/><w:i w:val="false"/><w:color w:val="000000"/><w:sz w:val="28"/></w:rPr><w:t>                         </w:t></w:r><w:r><w:rPr><w:rFonts w:ascii="Times New Roman"/><w:b/><w:i w:val="false"/><w:color w:val="000000"/><w:sz w:val="28"/></w:rPr><w:t>тегі, аты және әкесінің аты (ол болған жағдайда) </w:t></w:r><w:r><w:rPr><w:rFonts w:ascii="Times New Roman"/><w:b w:val="false"/><w:i w:val="false"/><w:color w:val="000000"/><w:sz w:val="28"/></w:rPr><w:t xml:space="preserve">        </w:t></w:r><w:r><w:rPr><w:rFonts w:ascii="Times New Roman"/><w:b/><w:i w:val="false"/><w:color w:val="000000"/><w:sz w:val="28"/></w:rPr><w:t>қолы</w:t></w:r></w:p><w:p><w:pPr><w:spacing w:after="0"/><w:ind w:left="0"/><w:jc w:val="both"/></w:pPr><w:r><w:rPr><w:rFonts w:ascii="Times New Roman"/><w:b w:val="false"/><w:i w:val="false"/><w:color w:val="000000"/><w:sz w:val="28"/></w:rPr><w:t>                         фамилия, имя и отчество (при его наличии)                 подпись</w:t></w:r></w:p><w:p><w:pPr><w:spacing w:after="0"/><w:ind w:left="0"/><w:jc w:val="both"/></w:pPr><w:r><w:rPr><w:rFonts w:ascii="Times New Roman"/><w:b/><w:i w:val="false"/><w:color w:val="000000"/><w:sz w:val="28"/></w:rPr><w:t>Ескертпе:</w:t></w:r></w:p><w:p><w:pPr><w:spacing w:after="0"/><w:ind w:left="0"/><w:jc w:val="both"/></w:pPr><w:r><w:rPr><w:rFonts w:ascii="Times New Roman"/><w:b w:val="false"/><w:i w:val="false"/><w:color w:val="000000"/><w:sz w:val="28"/></w:rPr><w:t>Примечание:</w:t></w:r></w:p><w:bookmarkStart w:name="z1375" w:id="1371"/><w:p><w:pPr><w:spacing w:after="0"/><w:ind w:left="0"/><w:jc w:val="both"/></w:pPr><w:r><w:rPr><w:rFonts w:ascii="Times New Roman"/><w:b w:val="false"/><w:i w:val="false"/><w:color w:val="000000"/><w:sz w:val="28"/></w:rPr><w:t xml:space="preserve">      </w:t></w:r><w:r><w:rPr><w:rFonts w:ascii="Times New Roman"/><w:b/><w:i w:val="false"/><w:color w:val="000000"/><w:sz w:val="28"/></w:rPr><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w:r></w:p><w:bookmarkEnd w:id="1371"/><w:bookmarkStart w:name="z1376" w:id="1372"/><w:p><w:pPr><w:spacing w:after="0"/><w:ind w:left="0"/><w:jc w:val="both"/></w:pPr><w:r><w:rPr><w:rFonts w:ascii="Times New Roman"/><w:b w:val="false"/><w:i w:val="false"/><w:color w:val="000000"/><w:sz w:val="28"/></w:rPr><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w:r><w:r><w:rPr><w:rFonts w:ascii="Times New Roman"/><w:b w:val="false"/><w:i w:val="false"/><w:color w:val="000000"/><w:sz w:val="28"/></w:rPr><w:t>статьей 497</w:t></w:r><w:r><w:rPr><w:rFonts w:ascii="Times New Roman"/><w:b w:val="false"/><w:i w:val="false"/><w:color w:val="000000"/><w:sz w:val="28"/></w:rPr><w:t xml:space="preserve"> Кодекса Республики Казахстан «Об административных правонарушениях»</w:t></w:r></w:p><w:bookmarkEnd w:id="1372"/><w:bookmarkStart w:name="z1377" w:id="1373"/><w:p><w:pPr><w:spacing w:after="0"/><w:ind w:left="0"/><w:jc w:val="both"/></w:pPr><w:r><w:rPr><w:rFonts w:ascii="Times New Roman"/><w:b w:val="false"/><w:i w:val="false"/><w:color w:val="000000"/><w:sz w:val="28"/></w:rPr><w:t>Приложение 15 к приказу</w:t></w:r><w:r><w:br/></w:r><w:r><w:rPr><w:rFonts w:ascii="Times New Roman"/><w:b w:val="false"/><w:i w:val="false"/><w:color w:val="000000"/><w:sz w:val="28"/></w:rPr><w:t>Руководитель Бюро национальной</w:t></w:r><w:r><w:br/></w:r><w:r><w:rPr><w:rFonts w:ascii="Times New Roman"/><w:b w:val="false"/><w:i w:val="false"/><w:color w:val="000000"/><w:sz w:val="28"/></w:rPr><w:t>статистики Aгентства по стратегическому</w:t></w:r><w:r><w:br/></w:r><w:r><w:rPr><w:rFonts w:ascii="Times New Roman"/><w:b w:val="false"/><w:i w:val="false"/><w:color w:val="000000"/><w:sz w:val="28"/></w:rPr><w:t>планированию и реформам</w:t></w:r><w:r><w:br/></w:r><w:r><w:rPr><w:rFonts w:ascii="Times New Roman"/><w:b w:val="false"/><w:i w:val="false"/><w:color w:val="000000"/><w:sz w:val="28"/></w:rPr><w:t>Республики Казахстан</w:t></w:r><w:r><w:br/></w:r><w:r><w:rPr><w:rFonts w:ascii="Times New Roman"/><w:b w:val="false"/><w:i w:val="false"/><w:color w:val="000000"/><w:sz w:val="28"/></w:rPr><w:t>от 9 июля 2024 года № 17</w:t></w:r></w:p><w:bookmarkEnd w:id="1373"/><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456"/><w:gridCol w:w="456"/><w:gridCol w:w="1020"/><w:gridCol w:w="1020"/><w:gridCol w:w="1019"/><w:gridCol w:w="1019"/><w:gridCol w:w="1019"/><w:gridCol w:w="1153"/><w:gridCol w:w="1153"/><w:gridCol w:w="1153"/><w:gridCol w:w="1153"/><w:gridCol w:w="1153"/><w:gridCol w:w="1153"/><w:gridCol w:w="1153"/></w:tblGrid><w:tr><w:trPr><w:trHeight w:val="135" w:hRule="atLeast"/></w:trPr><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78" w:id="1374"/><w:p><w:pPr><w:spacing w:after="20"/><w:ind w:left="20"/><w:jc w:val="both"/></w:pPr><w:r><w:drawing><wp:inline distT="0" distB="0" distL="0" distR="0"><wp:extent cx="2755900" cy="2209800"/><wp:effectExtent l="0" t="0" r="0" b="0"/><wp:docPr id="0" name="" descr=""/><wp:cNvGraphicFramePr><a:graphicFrameLocks noChangeAspect="true"/></wp:cNvGraphicFramePr><a:graphic><a:graphicData uri="http://schemas.openxmlformats.org/drawingml/2006/picture"><pic:pic><pic:nvPicPr><pic:cNvPr id="1" name=""/><pic:cNvPicPr/></pic:nvPicPr><pic:blipFill><a:blip r:embed="rId72"/><a:stretch><a:fillRect/></a:stretch></pic:blipFill><pic:spPr><a:xfrm><a:off x="0" y="0"/><a:ext cx="2755900" cy="2209800"/></a:xfrm><a:prstGeom prst="rect"><a:avLst/></a:prstGeom></pic:spPr></pic:pic></a:graphicData></a:graphic></wp:inline></w:drawing></w:r></w:p><w:bookmarkEnd w:id="1374"/><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5"/><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79" w:id="1375"/><w:p><w:pPr><w:spacing w:after="20"/><w:ind w:left="20"/><w:jc w:val="both"/></w:pPr><w:r><w:rPr><w:rFonts w:ascii="Times New Roman"/><w:b/><w:i w:val="false"/><w:color w:val="000000"/><w:sz w:val="20"/></w:rPr><w:t>Мемлекеттік статистика органдары құпиялылығына кепілдік береді</w:t></w:r></w:p><w:bookmarkEnd w:id="1375"/><w:bookmarkStart w:name="z1380" w:id="1376"/><w:p><w:pPr><w:spacing w:after="20"/><w:ind w:left="20"/><w:jc w:val="both"/></w:pPr><w:r><w:rPr><w:rFonts w:ascii="Times New Roman"/><w:b w:val="false"/><w:i w:val="false"/><w:color w:val="000000"/><w:sz w:val="20"/></w:rPr><w:t>Конфиденциальность гарантируется органами государственной статистики</w:t></w:r></w:p><w:bookmarkEnd w:id="1376"/><w:bookmarkStart w:name="z1381" w:id="1377"/><w:p><w:pPr><w:spacing w:after="20"/><w:ind w:left="20"/><w:jc w:val="both"/></w:pPr><w:r><w:rPr><w:rFonts w:ascii="Times New Roman"/><w:b/><w:i w:val="false"/><w:color w:val="000000"/><w:sz w:val="20"/></w:rPr><w:t>Жалпымемлекеттік статистикалық байқаудың статистикалық нысаны </w:t></w:r></w:p><w:bookmarkEnd w:id="1377"/><w:p><w:pPr><w:spacing w:after="20"/><w:ind w:left="20"/><w:jc w:val="both"/></w:pPr><w:r><w:rPr><w:rFonts w:ascii="Times New Roman"/><w:b w:val="false"/><w:i w:val="false"/><w:color w:val="000000"/><w:sz w:val="20"/></w:rPr><w:t>Статистическая форма общегосударственного статистического наблюдения</w:t></w:r></w:p></w:tc><w:tc><w:tcPr><w:tcW w:w="0" w:type="auto"/><w:gridSpan w:val="7"/><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82" w:id="1378"/><w:p><w:pPr><w:spacing w:after="20"/><w:ind w:left="20"/><w:jc w:val="both"/></w:pPr><w:r><w:rPr><w:rFonts w:ascii="Times New Roman"/><w:b w:val="false"/><w:i w:val="false"/><w:color w:val="000000"/><w:sz w:val="20"/></w:rPr><w:t>Приложение 29</w:t></w:r><w:r><w:br/></w:r><w:r><w:rPr><w:rFonts w:ascii="Times New Roman"/><w:b w:val="false"/><w:i w:val="false"/><w:color w:val="000000"/><w:sz w:val="20"/></w:rPr><w:t>к приказу Председателя</w:t></w:r><w:r><w:br/></w:r><w:r><w:rPr><w:rFonts w:ascii="Times New Roman"/><w:b w:val="false"/><w:i w:val="false"/><w:color w:val="000000"/><w:sz w:val="20"/></w:rPr><w:t>Комитета по статистике</w:t></w:r><w:r><w:br/></w:r><w:r><w:rPr><w:rFonts w:ascii="Times New Roman"/><w:b w:val="false"/><w:i w:val="false"/><w:color w:val="000000"/><w:sz w:val="20"/></w:rPr><w:t>Министерства национальной экономики</w:t></w:r><w:r><w:br/></w:r><w:r><w:rPr><w:rFonts w:ascii="Times New Roman"/><w:b w:val="false"/><w:i w:val="false"/><w:color w:val="000000"/><w:sz w:val="20"/></w:rPr><w:t>Республики Казахстан</w:t></w:r><w:r><w:br/></w:r><w:r><w:rPr><w:rFonts w:ascii="Times New Roman"/><w:b w:val="false"/><w:i w:val="false"/><w:color w:val="000000"/><w:sz w:val="20"/></w:rPr><w:t>от 28 января 2020 года № 10</w:t></w:r></w:p><w:bookmarkEnd w:id="1378"/><w:p><w:pPr><w:spacing w:after="20"/><w:ind w:left="20"/><w:jc w:val="both"/></w:pPr><w:r><w:rPr><w:rFonts w:ascii="Times New Roman"/><w:b w:val="false"/><w:i w:val="false"/><w:color w:val="000000"/><w:sz w:val="20"/></w:rPr><w:t>ҚазақстанРеспубликасы</w:t></w:r><w:r><w:br/></w:r><w:r><w:rPr><w:rFonts w:ascii="Times New Roman"/><w:b w:val="false"/><w:i w:val="false"/><w:color w:val="000000"/><w:sz w:val="20"/></w:rPr><w:t>Ұлттық экономика министрлігі</w:t></w:r><w:r><w:br/></w:r><w:r><w:rPr><w:rFonts w:ascii="Times New Roman"/><w:b w:val="false"/><w:i w:val="false"/><w:color w:val="000000"/><w:sz w:val="20"/></w:rPr><w:t>Статистика комитеті</w:t></w:r><w:r><w:br/></w:r><w:r><w:rPr><w:rFonts w:ascii="Times New Roman"/><w:b w:val="false"/><w:i w:val="false"/><w:color w:val="000000"/><w:sz w:val="20"/></w:rPr><w:t>төрағасының</w:t></w:r><w:r><w:br/></w:r><w:r><w:rPr><w:rFonts w:ascii="Times New Roman"/><w:b w:val="false"/><w:i w:val="false"/><w:color w:val="000000"/><w:sz w:val="20"/></w:rPr><w:t>2020 жылғы 28қаңтардағы № 10</w:t></w:r><w:r><w:br/></w:r><w:r><w:rPr><w:rFonts w:ascii="Times New Roman"/><w:b w:val="false"/><w:i w:val="false"/><w:color w:val="000000"/><w:sz w:val="20"/></w:rPr><w:t>бұйрығына 29-қосымша</w:t></w:r></w:p></w:tc></w:tr><w:tr><w:trPr><w:trHeight w:val="135" w:hRule="atLeast"/></w:trPr><w:tc><w:tcPr><w:tcW w:w="0" w:type="auto"/><w:gridSpan w:val="1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bookmarkStart w:name="z1383" w:id="1379"/><w:p><w:pPr><w:spacing w:after="20"/><w:ind w:left="20"/><w:jc w:val="both"/></w:pPr><w:r><w:rPr><w:rFonts w:ascii="Times New Roman"/><w:b/><w:i w:val="false"/><w:color w:val="000000"/><w:sz w:val="20"/></w:rPr><w:t>Сатып алынған құрылыс материалдарының, бөлшектер мен конструкциялардың бағасы туралы есеп</w:t></w:r></w:p><w:bookmarkEnd w:id="1379"/><w:p><w:pPr><w:spacing w:after="20"/><w:ind w:left="20"/><w:jc w:val="both"/></w:pPr><w:r><w:rPr><w:rFonts w:ascii="Times New Roman"/><w:b w:val="false"/><w:i w:val="false"/><w:color w:val="000000"/><w:sz w:val="20"/></w:rPr><w:t>Отчет о ценах на приобретенные строительные материалы, детали и конструкции</w:t></w:r></w:p></w:tc></w:tr><w:tr><w:trPr><w:trHeight w:val="135" w:hRule="atLeast"/></w:trPr><w:tc><w:tcPr><w:tcW w:w="4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84" w:id="1380"/><w:p><w:pPr><w:spacing w:after="20"/><w:ind w:left="20"/><w:jc w:val="both"/></w:pPr><w:r><w:rPr><w:rFonts w:ascii="Times New Roman"/><w:b/><w:i w:val="false"/><w:color w:val="000000"/><w:sz w:val="20"/></w:rPr><w:t>Индексі</w:t></w:r></w:p><w:bookmarkEnd w:id="1380"/><w:p><w:pPr><w:spacing w:after="20"/><w:ind w:left="20"/><w:jc w:val="both"/></w:pPr><w:r><w:rPr><w:rFonts w:ascii="Times New Roman"/><w:b w:val="false"/><w:i w:val="false"/><w:color w:val="000000"/><w:sz w:val="20"/></w:rPr><w:t>Индекс</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1-ЦСМ</w:t></w:r></w:p></w:tc><w:tc><w:tcPr><w:tcW w:w="102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85" w:id="1381"/><w:p><w:pPr><w:spacing w:after="20"/><w:ind w:left="20"/><w:jc w:val="both"/></w:pPr><w:r><w:rPr><w:rFonts w:ascii="Times New Roman"/><w:b/><w:i w:val="false"/><w:color w:val="000000"/><w:sz w:val="20"/></w:rPr><w:t>айлық</w:t></w:r></w:p><w:bookmarkEnd w:id="1381"/><w:p><w:pPr><w:spacing w:after="20"/><w:ind w:left="20"/><w:jc w:val="both"/></w:pPr><w:r><w:rPr><w:rFonts w:ascii="Times New Roman"/><w:b w:val="false"/><w:i w:val="false"/><w:color w:val="000000"/><w:sz w:val="20"/></w:rPr><w:t>месячная</w:t></w:r></w:p></w:tc><w:tc><w:tcPr><w:tcW w:w="101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86" w:id="1382"/><w:p><w:pPr><w:spacing w:after="20"/><w:ind w:left="20"/><w:jc w:val="both"/></w:pPr><w:r><w:rPr><w:rFonts w:ascii="Times New Roman"/><w:b/><w:i w:val="false"/><w:color w:val="000000"/><w:sz w:val="20"/></w:rPr><w:t>есепті кезең</w:t></w:r></w:p><w:bookmarkEnd w:id="1382"/><w:p><w:pPr><w:spacing w:after="20"/><w:ind w:left="20"/><w:jc w:val="both"/></w:pPr><w:r><w:rPr><w:rFonts w:ascii="Times New Roman"/><w:b w:val="false"/><w:i w:val="false"/><w:color w:val="000000"/><w:sz w:val="20"/></w:rPr><w:t>отчетный период</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drawing><wp:inline distT="0" distB="0" distL="0" distR="0"><wp:extent cx="762000" cy="508000"/><wp:effectExtent l="0" t="0" r="0" b="0"/><wp:docPr id="0" name="" descr=""/><wp:cNvGraphicFramePr><a:graphicFrameLocks noChangeAspect="true"/></wp:cNvGraphicFramePr><a:graphic><a:graphicData uri="http://schemas.openxmlformats.org/drawingml/2006/picture"><pic:pic><pic:nvPicPr><pic:cNvPr id="1" name=""/><pic:cNvPicPr/></pic:nvPicPr><pic:blipFill><a:blip r:embed="rId73"/><a:stretch><a:fillRect/></a:stretch></pic:blipFill><pic:spPr><a:xfrm><a:off x="0" y="0"/><a:ext cx="762000" cy="508000"/></a:xfrm><a:prstGeom prst="rect"><a:avLst/></a:prstGeom></pic:spPr></pic:pic></a:graphicData></a:graphic></wp:inline></w:drawing></w:r></w:p></w:tc><w:tc><w:tcPr><w:tcW w:w="11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87" w:id="1383"/><w:p><w:pPr><w:spacing w:after="20"/><w:ind w:left="20"/><w:jc w:val="both"/></w:pPr><w:r><w:rPr><w:rFonts w:ascii="Times New Roman"/><w:b/><w:i w:val="false"/><w:color w:val="000000"/><w:sz w:val="20"/></w:rPr><w:t>ай</w:t></w:r></w:p><w:bookmarkEnd w:id="1383"/><w:p><w:pPr><w:spacing w:after="20"/><w:ind w:left="20"/><w:jc w:val="both"/></w:pPr><w:r><w:rPr><w:rFonts w:ascii="Times New Roman"/><w:b w:val="false"/><w:i w:val="false"/><w:color w:val="000000"/><w:sz w:val="20"/></w:rPr><w:t>месяц</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drawing><wp:inline distT="0" distB="0" distL="0" distR="0"><wp:extent cx="1676400" cy="558800"/><wp:effectExtent l="0" t="0" r="0" b="0"/><wp:docPr id="0" name="" descr=""/><wp:cNvGraphicFramePr><a:graphicFrameLocks noChangeAspect="true"/></wp:cNvGraphicFramePr><a:graphic><a:graphicData uri="http://schemas.openxmlformats.org/drawingml/2006/picture"><pic:pic><pic:nvPicPr><pic:cNvPr id="1" name=""/><pic:cNvPicPr/></pic:nvPicPr><pic:blipFill><a:blip r:embed="rId74"/><a:stretch><a:fillRect/></a:stretch></pic:blipFill><pic:spPr><a:xfrm><a:off x="0" y="0"/><a:ext cx="1676400" cy="558800"/></a:xfrm><a:prstGeom prst="rect"><a:avLst/></a:prstGeom></pic:spPr></pic:pic></a:graphicData></a:graphic></wp:inline></w:drawing></w:r></w:p></w:tc><w:tc><w:tcPr><w:tcW w:w="11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88" w:id="1384"/><w:p><w:pPr><w:spacing w:after="20"/><w:ind w:left="20"/><w:jc w:val="both"/></w:pPr><w:r><w:rPr><w:rFonts w:ascii="Times New Roman"/><w:b/><w:i w:val="false"/><w:color w:val="000000"/><w:sz w:val="20"/></w:rPr><w:t>жыл</w:t></w:r></w:p><w:bookmarkEnd w:id="1384"/><w:p><w:pPr><w:spacing w:after="20"/><w:ind w:left="20"/><w:jc w:val="both"/></w:pPr><w:r><w:rPr><w:rFonts w:ascii="Times New Roman"/><w:b w:val="false"/><w:i w:val="false"/><w:color w:val="000000"/><w:sz w:val="20"/></w:rPr><w:t>год</w:t></w:r></w:p></w:tc></w:tr><w:tr><w:trPr><w:trHeight w:val="135" w:hRule="atLeast"/></w:trPr><w:tc><w:tcPr><w:tcW w:w="0" w:type="auto"/><w:gridSpan w:val="1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bookmarkStart w:name="z1389" w:id="1385"/><w:p><w:pPr><w:spacing w:after="20"/><w:ind w:left="20"/><w:jc w:val="both"/></w:pPr><w:r><w:rPr><w:rFonts w:ascii="Times New Roman"/><w:b/><w:i w:val="false"/><w:color w:val="000000"/><w:sz w:val="20"/></w:rPr><w:t>Экономикалық қызмет түрлерінің жалпы жіктеуішінің кодына сәйкес қызметінің негізгі немесе қосалқы түрі 41-43 болып табылатын іріктемеге түскензаңды тұлғалар және (немесе) олардың құрылымдық және оқшауланған бөлімшелері ұсынады.</w:t></w:r></w:p><w:bookmarkEnd w:id="1385"/><w:p><w:pPr><w:spacing w:after="20"/><w:ind w:left="20"/><w:jc w:val="both"/></w:pPr><w:r><w:rPr><w:rFonts w:ascii="Times New Roman"/><w:b w:val="false"/><w:i w:val="false"/><w:color w:val="000000"/><w:sz w:val="20"/></w:rPr><w:t>Представляют попавшие в выборку юридические лица и (или) их структурные и обособленные подразделенияс основным или вторичным видом деятельности согласно коду Общего классификатора видов экономической деятельности: 41-43.</w:t></w:r></w:p></w:tc></w:tr><w:tr><w:trPr><w:trHeight w:val="135" w:hRule="atLeast"/></w:trPr><w:tc><w:tcPr><w:tcW w:w="0" w:type="auto"/><w:gridSpan w:val="14"/><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90" w:id="1386"/><w:p><w:pPr><w:spacing w:after="20"/><w:ind w:left="20"/><w:jc w:val="both"/></w:pPr><w:r><w:rPr><w:rFonts w:ascii="Times New Roman"/><w:b/><w:i w:val="false"/><w:color w:val="000000"/><w:sz w:val="20"/></w:rPr><w:t>Тапсырумерзімі- есептікезеңнің20-күніне (қосаалғанда) дейін</w:t></w:r></w:p><w:bookmarkEnd w:id="1386"/><w:p><w:pPr><w:spacing w:after="20"/><w:ind w:left="20"/><w:jc w:val="both"/></w:pPr><w:r><w:rPr><w:rFonts w:ascii="Times New Roman"/><w:b w:val="false"/><w:i w:val="false"/><w:color w:val="000000"/><w:sz w:val="20"/></w:rPr><w:t>Срок представления - до 20 числа (включительно) отчетного периода</w:t></w:r></w:p></w:tc></w:tr><w:tr><w:trPr><w:trHeight w:val="135" w:hRule="atLeast"/></w:trPr><w:tc><w:tcPr><w:tcW w:w="0" w:type="auto"/><w:gridSpan w:val="6"/><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91" w:id="1387"/><w:p><w:pPr><w:spacing w:after="20"/><w:ind w:left="20"/><w:jc w:val="both"/></w:pPr><w:r><w:rPr><w:rFonts w:ascii="Times New Roman"/><w:b/><w:i w:val="false"/><w:color w:val="000000"/><w:sz w:val="20"/></w:rPr><w:t>БСН коды</w:t></w:r></w:p><w:bookmarkEnd w:id="1387"/><w:p><w:pPr><w:spacing w:after="20"/><w:ind w:left="20"/><w:jc w:val="both"/></w:pPr><w:r><w:rPr><w:rFonts w:ascii="Times New Roman"/><w:b w:val="false"/><w:i w:val="false"/><w:color w:val="000000"/><w:sz w:val="20"/></w:rPr><w:t>код БИН</w:t></w:r></w:p></w:tc><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drawing><wp:inline distT="0" distB="0" distL="0" distR="0"><wp:extent cx="4889500" cy="558800"/><wp:effectExtent l="0" t="0" r="0" b="0"/><wp:docPr id="0" name="" descr=""/><wp:cNvGraphicFramePr><a:graphicFrameLocks noChangeAspect="true"/></wp:cNvGraphicFramePr><a:graphic><a:graphicData uri="http://schemas.openxmlformats.org/drawingml/2006/picture"><pic:pic><pic:nvPicPr><pic:cNvPr id="1" name=""/><pic:cNvPicPr/></pic:nvPicPr><pic:blipFill><a:blip r:embed="rId75"/><a:stretch><a:fillRect/></a:stretch></pic:blipFill><pic:spPr><a:xfrm><a:off x="0" y="0"/><a:ext cx="4889500" cy="558800"/></a:xfrm><a:prstGeom prst="rect"><a:avLst/></a:prstGeom></pic:spPr></pic:pic></a:graphicData></a:graphic></wp:inline></w:drawing></w:r></w:p></w:tc><w:tc><w:tcPr><w:tcW w:w="11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1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92" w:id="1388"/><w:p><w:pPr><w:spacing w:after="20"/><w:ind w:left="20"/><w:jc w:val="both"/></w:pPr><w:r><w:rPr><w:rFonts w:ascii="Times New Roman"/><w:b/><w:i w:val="false"/><w:color w:val="000000"/><w:sz w:val="20"/></w:rPr><w:t>1. Құрылыс қызметінің нақты жүзеге асырылатын орнын көрсетіңіз (заңды тұлғаның тіркелген жеріне қарамастан) - облыс, қала, аудан</w:t></w:r></w:p><w:bookmarkEnd w:id="1388"/><w:p><w:pPr><w:spacing w:after="20"/><w:ind w:left="20"/><w:jc w:val="both"/></w:pPr><w:r><w:rPr><w:rFonts w:ascii="Times New Roman"/><w:b w:val="false"/><w:i w:val="false"/><w:color w:val="000000"/><w:sz w:val="20"/></w:rPr><w:t>Укажите фактическое место осуществления строительной деятельности (независимо от места регистрации юридического лица) - область, город, район</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drawing><wp:inline distT="0" distB="0" distL="0" distR="0"><wp:extent cx="4876800" cy="1257300"/><wp:effectExtent l="0" t="0" r="0" b="0"/><wp:docPr id="0" name="" descr=""/><wp:cNvGraphicFramePr><a:graphicFrameLocks noChangeAspect="true"/></wp:cNvGraphicFramePr><a:graphic><a:graphicData uri="http://schemas.openxmlformats.org/drawingml/2006/picture"><pic:pic><pic:nvPicPr><pic:cNvPr id="1" name=""/><pic:cNvPicPr/></pic:nvPicPr><pic:blipFill><a:blip r:embed="rId76"/><a:stretch><a:fillRect/></a:stretch></pic:blipFill><pic:spPr><a:xfrm><a:off x="0" y="0"/><a:ext cx="4876800" cy="1257300"/></a:xfrm><a:prstGeom prst="rect"><a:avLst/></a:prstGeom></pic:spPr></pic:pic></a:graphicData></a:graphic></wp:inline></w:drawing></w:r></w:p></w:tc></w:tr><w:tr><w:trPr><w:trHeight w:val="135" w:hRule="atLeast"/></w:trPr><w:tc><w:tcPr><w:tcW w:w="0" w:type="auto"/><w:gridSpan w:val="1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1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r><w:rPr><w:rFonts w:ascii="Times New Roman"/><w:b/><w:i w:val="false"/><w:color w:val="000000"/><w:sz w:val="20"/></w:rPr><w:t>.1. Әкімшілік - аумақтық объектілер жіктеуішіне (ӘAОЖ)сәйкес аумақ коды (респондент статистикалық нысанды қағаз жеткізгіште ұсынған кезде аумақтық статистика органының тиісті қызметкері толтырады)</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drawing><wp:inline distT="0" distB="0" distL="0" distR="0"><wp:extent cx="4864100" cy="520700"/><wp:effectExtent l="0" t="0" r="0" b="0"/><wp:docPr id="0" name="" descr=""/><wp:cNvGraphicFramePr><a:graphicFrameLocks noChangeAspect="true"/></wp:cNvGraphicFramePr><a:graphic><a:graphicData uri="http://schemas.openxmlformats.org/drawingml/2006/picture"><pic:pic><pic:nvPicPr><pic:cNvPr id="1" name=""/><pic:cNvPicPr/></pic:nvPicPr><pic:blipFill><a:blip r:embed="rId77"/><a:stretch><a:fillRect/></a:stretch></pic:blipFill><pic:spPr><a:xfrm><a:off x="0" y="0"/><a:ext cx="4864100" cy="520700"/></a:xfrm><a:prstGeom prst="rect"><a:avLst/></a:prstGeom></pic:spPr></pic:pic></a:graphicData></a:graphic></wp:inline></w:drawing></w:r></w:p></w:tc></w:tr><w:tr><w:trPr><w:trHeight w:val="135" w:hRule="atLeast"/></w:trPr><w:tc><w:tcPr><w:tcW w:w="0" w:type="auto"/><w:gridSpan w:val="1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Код территории согласно Классификатору административно-территориальных объектов (КAТО)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1393" w:id="1389"/><w:p><w:pPr><w:spacing w:after="0"/><w:ind w:left="0"/><w:jc w:val="both"/></w:pPr><w:r><w:rPr><w:rFonts w:ascii="Times New Roman"/><w:b w:val="false"/><w:i w:val="false"/><w:color w:val="000000"/><w:sz w:val="28"/></w:rPr><w:t xml:space="preserve">      </w:t></w:r><w:r><w:rPr><w:rFonts w:ascii="Times New Roman"/><w:b/><w:i w:val="false"/><w:color w:val="000000"/><w:sz w:val="28"/></w:rPr><w:t>2. Қосылған құн салығын және басқа шығыстарды есепке алумен сатып алынған құрылыс материалдарының бағасын, өлшем бірлігіне теңгемен көрсетіңіз</w:t></w:r></w:p><w:bookmarkEnd w:id="1389"/><w:bookmarkStart w:name="z1394" w:id="1390"/><w:p><w:pPr><w:spacing w:after="0"/><w:ind w:left="0"/><w:jc w:val="both"/></w:pPr><w:r><w:rPr><w:rFonts w:ascii="Times New Roman"/><w:b w:val="false"/><w:i w:val="false"/><w:color w:val="000000"/><w:sz w:val="28"/></w:rPr><w:t>      Укажите цены на приобретенные строительные материалы с учетом налога на добавленную стоимость и других расходов, в тенге за единицу измерения </w:t></w:r></w:p><w:bookmarkEnd w:id="1390"/><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4703"/><w:gridCol w:w="2168"/><w:gridCol w:w="1887"/><w:gridCol w:w="2450"/><w:gridCol w:w="2872"/></w:tblGrid><w:tr><w:trPr><w:trHeight w:val="135" w:hRule="atLeast"/></w:trPr><w:tc><w:tcPr><w:tcW w:w="470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95" w:id="1391"/><w:p><w:pPr><w:spacing w:after="20"/><w:ind w:left="20"/><w:jc w:val="both"/></w:pPr><w:r><w:rPr><w:rFonts w:ascii="Times New Roman"/><w:b/><w:i w:val="false"/><w:color w:val="000000"/><w:sz w:val="20"/></w:rPr><w:t>Өкіл-тауардың атауы</w:t></w:r><w:r><w:rPr><w:rFonts w:ascii="Times New Roman"/><w:b w:val="false"/><w:i w:val="false"/><w:color w:val="000000"/><w:vertAlign w:val="superscript"/></w:rPr><w:t>1</w:t></w:r></w:p><w:bookmarkEnd w:id="1391"/><w:p><w:pPr><w:spacing w:after="20"/><w:ind w:left="20"/><w:jc w:val="both"/></w:pPr><w:r><w:rPr><w:rFonts w:ascii="Times New Roman"/><w:b w:val="false"/><w:i w:val="false"/><w:color w:val="000000"/><w:sz w:val="20"/></w:rPr><w:t>Наименование товара-представителя1</w:t></w:r></w:p></w:tc><w:tc><w:tcPr><w:tcW w:w="2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96" w:id="1392"/><w:p><w:pPr><w:spacing w:after="20"/><w:ind w:left="20"/><w:jc w:val="both"/></w:pPr><w:r><w:rPr><w:rFonts w:ascii="Times New Roman"/><w:b/><w:i w:val="false"/><w:color w:val="000000"/><w:sz w:val="20"/></w:rPr><w:t>Коды</w:t></w:r><w:r><w:rPr><w:rFonts w:ascii="Times New Roman"/><w:b w:val="false"/><w:i w:val="false"/><w:color w:val="000000"/><w:vertAlign w:val="superscript"/></w:rPr><w:t>1</w:t></w:r></w:p><w:bookmarkEnd w:id="1392"/><w:p><w:pPr><w:spacing w:after="20"/><w:ind w:left="20"/><w:jc w:val="both"/></w:pPr><w:r><w:rPr><w:rFonts w:ascii="Times New Roman"/><w:b w:val="false"/><w:i w:val="false"/><w:color w:val="000000"/><w:sz w:val="20"/></w:rPr><w:t>Код1</w:t></w:r></w:p></w:tc><w:tc><w:tcPr><w:tcW w:w="188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97" w:id="1393"/><w:p><w:pPr><w:spacing w:after="20"/><w:ind w:left="20"/><w:jc w:val="both"/></w:pPr><w:r><w:rPr><w:rFonts w:ascii="Times New Roman"/><w:b/><w:i w:val="false"/><w:color w:val="000000"/><w:sz w:val="20"/></w:rPr><w:t>Өлшем бірлігі</w:t></w:r></w:p><w:bookmarkEnd w:id="1393"/><w:p><w:pPr><w:spacing w:after="20"/><w:ind w:left="20"/><w:jc w:val="both"/></w:pPr><w:r><w:rPr><w:rFonts w:ascii="Times New Roman"/><w:b w:val="false"/><w:i w:val="false"/><w:color w:val="000000"/><w:sz w:val="20"/></w:rPr><w:t>Единица измерения</w:t></w:r></w:p></w:tc><w:tc><w:tcPr><w:tcW w:w="24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98" w:id="1394"/><w:p><w:pPr><w:spacing w:after="20"/><w:ind w:left="20"/><w:jc w:val="both"/></w:pPr><w:r><w:rPr><w:rFonts w:ascii="Times New Roman"/><w:b/><w:i w:val="false"/><w:color w:val="000000"/><w:sz w:val="20"/></w:rPr><w:t>Есепті айдың бағасы</w:t></w:r></w:p><w:bookmarkEnd w:id="1394"/><w:p><w:pPr><w:spacing w:after="20"/><w:ind w:left="20"/><w:jc w:val="both"/></w:pPr><w:r><w:rPr><w:rFonts w:ascii="Times New Roman"/><w:b w:val="false"/><w:i w:val="false"/><w:color w:val="000000"/><w:sz w:val="20"/></w:rPr><w:t>Цена отчетного месяца</w:t></w:r></w:p></w:tc><w:tc><w:tcPr><w:tcW w:w="28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399" w:id="1395"/><w:p><w:pPr><w:spacing w:after="20"/><w:ind w:left="20"/><w:jc w:val="both"/></w:pPr><w:r><w:rPr><w:rFonts w:ascii="Times New Roman"/><w:b/><w:i w:val="false"/><w:color w:val="000000"/><w:sz w:val="20"/></w:rPr><w:t>Өткен кезеңнің бағасы</w:t></w:r></w:p><w:bookmarkEnd w:id="1395"/><w:p><w:pPr><w:spacing w:after="20"/><w:ind w:left="20"/><w:jc w:val="both"/></w:pPr><w:r><w:rPr><w:rFonts w:ascii="Times New Roman"/><w:b w:val="false"/><w:i w:val="false"/><w:color w:val="000000"/><w:sz w:val="20"/></w:rPr><w:t>Цена предыдущего периода</w:t></w:r></w:p></w:tc></w:tr><w:tr><w:trPr><w:trHeight w:val="135" w:hRule="atLeast"/></w:trPr><w:tc><w:tcPr><w:tcW w:w="470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A</w:t></w:r></w:p></w:tc><w:tc><w:tcPr><w:tcW w:w="2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188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В</w:t></w:r></w:p></w:tc><w:tc><w:tcPr><w:tcW w:w="24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28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r><w:tr><w:trPr><w:trHeight w:val="135" w:hRule="atLeast"/></w:trPr><w:tc><w:tcPr><w:tcW w:w="470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8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4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470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8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4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470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8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4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470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8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4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470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8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4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470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8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4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1400" w:id="1396"/><w:p><w:pPr><w:spacing w:after="0"/><w:ind w:left="0"/><w:jc w:val="both"/></w:pPr><w:r><w:rPr><w:rFonts w:ascii="Times New Roman"/><w:b w:val="false"/><w:i w:val="false"/><w:color w:val="000000"/><w:sz w:val="28"/></w:rPr><w:t xml:space="preserve">      </w:t></w:r><w:r><w:rPr><w:rFonts w:ascii="Times New Roman"/><w:b/><w:i w:val="false"/><w:color w:val="000000"/><w:sz w:val="28"/></w:rPr><w:t>Қажет болған жағдайда қосымша беттерде жалғастырыңыз</w:t></w:r></w:p><w:bookmarkEnd w:id="1396"/><w:bookmarkStart w:name="z1401" w:id="1397"/><w:p><w:pPr><w:spacing w:after="0"/><w:ind w:left="0"/><w:jc w:val="both"/></w:pPr><w:r><w:rPr><w:rFonts w:ascii="Times New Roman"/><w:b w:val="false"/><w:i w:val="false"/><w:color w:val="000000"/><w:sz w:val="28"/></w:rPr><w:t>      При необходимости продолжить на дополнительных листах</w:t></w:r></w:p><w:bookmarkEnd w:id="1397"/><w:bookmarkStart w:name="z1402" w:id="1398"/><w:p><w:pPr><w:spacing w:after="0"/><w:ind w:left="0"/><w:jc w:val="both"/></w:pPr><w:r><w:rPr><w:rFonts w:ascii="Times New Roman"/><w:b w:val="false"/><w:i w:val="false"/><w:color w:val="000000"/><w:sz w:val="28"/></w:rPr><w:t xml:space="preserve">      </w:t></w:r><w:r><w:rPr><w:rFonts w:ascii="Times New Roman"/><w:b/><w:i w:val="false"/><w:color w:val="000000"/><w:sz w:val="28"/></w:rPr><w:t>Ескертпе:</w:t></w:r></w:p><w:bookmarkEnd w:id="1398"/><w:bookmarkStart w:name="z1403" w:id="1399"/><w:p><w:pPr><w:spacing w:after="0"/><w:ind w:left="0"/><w:jc w:val="both"/></w:pPr><w:r><w:rPr><w:rFonts w:ascii="Times New Roman"/><w:b w:val="false"/><w:i w:val="false"/><w:color w:val="000000"/><w:sz w:val="28"/></w:rPr><w:t>      Примечание:</w:t></w:r></w:p><w:bookmarkEnd w:id="1399"/><w:bookmarkStart w:name="z1404" w:id="1400"/><w:p><w:pPr><w:spacing w:after="0"/><w:ind w:left="0"/><w:jc w:val="both"/></w:pPr><w:r><w:rPr><w:rFonts w:ascii="Times New Roman"/><w:b w:val="false"/><w:i w:val="false"/><w:color w:val="000000"/><w:sz w:val="28"/></w:rPr><w:t xml:space="preserve">      </w:t></w:r><w:r><w:rPr><w:rFonts w:ascii="Times New Roman"/><w:b/><w:i w:val="false"/><w:color w:val="000000"/><w:sz w:val="28"/></w:rPr><w:t>A, Б бағандары Қазақстан Республикасы Ұлттық экономика министрлігі Статистика комитетінің интернет-ресурсында Бағаларды байқау үшін құрылыс өндірісінде қолданылатын материалдар, бөлшектер және конструкциялар түрлерінің анықтамалығына сәйкес толтырылады</w:t></w:r></w:p><w:bookmarkEnd w:id="1400"/><w:bookmarkStart w:name="z1405" w:id="1401"/><w:p><w:pPr><w:spacing w:after="0"/><w:ind w:left="0"/><w:jc w:val="both"/></w:pPr><w:r><w:rPr><w:rFonts w:ascii="Times New Roman"/><w:b w:val="false"/><w:i w:val="false"/><w:color w:val="000000"/><w:sz w:val="28"/></w:rPr><w:t>      Графы A, Б заполняются в соответствии со Справочником видов материалов, деталей и конструкций, применяемых в строительном производстве, для наблюдения за ценами, размещенным на интернет-ресурсе Комитета по статистике Министерства национальной экономики Республики Казахстан</w:t></w:r></w:p><w:bookmarkEnd w:id="1401"/><w:bookmarkStart w:name="z1406" w:id="1402"/><w:p><w:pPr><w:spacing w:after="0"/><w:ind w:left="0"/><w:jc w:val="both"/></w:pPr><w:r><w:rPr><w:rFonts w:ascii="Times New Roman"/><w:b w:val="false"/><w:i w:val="false"/><w:color w:val="000000"/><w:sz w:val="28"/></w:rPr><w:t xml:space="preserve">      </w:t></w:r><w:r><w:rPr><w:rFonts w:ascii="Times New Roman"/><w:b/><w:i w:val="false"/><w:color w:val="000000"/><w:sz w:val="28"/></w:rPr><w:t>3. Статистикалық нысанды толтыруға жұмсалған уақытты көрсетіңіз, сағатпен (қажеттісін қоршаңыз) </w:t></w:r></w:p><w:bookmarkEnd w:id="1402"/><w:bookmarkStart w:name="z1407" w:id="1403"/><w:p><w:pPr><w:spacing w:after="0"/><w:ind w:left="0"/><w:jc w:val="both"/></w:pPr><w:r><w:rPr><w:rFonts w:ascii="Times New Roman"/><w:b w:val="false"/><w:i w:val="false"/><w:color w:val="000000"/><w:sz w:val="28"/></w:rPr><w:t>      Укажите время, затраченное на заполнение статистической формы, в часах (нужное обвести)</w:t></w:r></w:p><w:bookmarkEnd w:id="1403"/><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1932"/><w:gridCol w:w="1650"/><w:gridCol w:w="1649"/><w:gridCol w:w="1649"/><w:gridCol w:w="2353"/><w:gridCol w:w="2353"/><w:gridCol w:w="2494"/></w:tblGrid><w:tr><w:trPr><w:trHeight w:val="135" w:hRule="atLeast"/></w:trPr><w:tc><w:tcPr><w:tcW w:w="193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1 сағатқа дейiн</w:t></w:r></w:p></w:tc><w:tc><w:tcPr><w:tcW w:w="1650"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1-2</w:t></w:r></w:p></w:tc><w:tc><w:tcPr><w:tcW w:w="1649"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2-4</w:t></w:r></w:p></w:tc><w:tc><w:tcPr><w:tcW w:w="1649"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4-8</w:t></w:r></w:p></w:tc><w:tc><w:tcPr><w:tcW w:w="2353"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8-40</w:t></w:r></w:p></w:tc><w:tc><w:tcPr><w:tcW w:w="2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40 сағаттан артық</w:t></w:r></w:p></w:tc><w:tc><w:tcPr><w:tcW w:w="249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50" w:hRule="atLeast"/></w:trPr><w:tc><w:tcPr><w:tcW w:w="193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до 1 часа</w:t></w: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2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более 40 часов</w:t></w:r></w:p></w:tc><w:tc><w:tcPr><w:tcW w:w="249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p><w:pPr><w:spacing w:after="0"/><w:ind w:left="0"/><w:jc w:val="both"/></w:pPr><w:bookmarkStart w:name="z1408" w:id="1404"/><w:r><w:rPr><w:rFonts w:ascii="Times New Roman"/><w:b w:val="false"/><w:i w:val="false"/><w:color w:val="000000"/><w:sz w:val="28"/></w:rPr><w:t xml:space="preserve">      </w:t></w:r><w:r><w:rPr><w:rFonts w:ascii="Times New Roman"/><w:b/><w:i w:val="false"/><w:color w:val="000000"/><w:sz w:val="28"/></w:rPr><w:t>Aтауы </w:t></w:r><w:r><w:rPr><w:rFonts w:ascii="Times New Roman"/><w:b w:val="false"/><w:i w:val="false"/><w:color w:val="000000"/><w:sz w:val="28"/></w:rPr><w:t xml:space="preserve">                                </w:t></w:r><w:r><w:rPr><w:rFonts w:ascii="Times New Roman"/><w:b/><w:i w:val="false"/><w:color w:val="000000"/><w:sz w:val="28"/></w:rPr><w:t>Мекенжайы(респонденттің)</w:t></w:r></w:p><w:bookmarkEnd w:id="1404"/><w:p><w:pPr><w:spacing w:after="0"/><w:ind w:left="0"/><w:jc w:val="both"/></w:pPr><w:r><w:rPr><w:rFonts w:ascii="Times New Roman"/><w:b w:val="false"/><w:i w:val="false"/><w:color w:val="000000"/><w:sz w:val="28"/></w:rPr><w:t>Наименование________________ Aдрес (респондента) _____________________________</w:t></w:r></w:p><w:p><w:pPr><w:spacing w:after="0"/><w:ind w:left="0"/><w:jc w:val="both"/></w:pPr><w:r><w:rPr><w:rFonts w:ascii="Times New Roman"/><w:b/><w:i w:val="false"/><w:color w:val="000000"/><w:sz w:val="28"/></w:rPr><w:t>Телефоны (респонденттің)</w:t></w:r></w:p><w:p><w:pPr><w:spacing w:after="0"/><w:ind w:left="0"/><w:jc w:val="both"/></w:pPr><w:r><w:rPr><w:rFonts w:ascii="Times New Roman"/><w:b w:val="false"/><w:i w:val="false"/><w:color w:val="000000"/><w:sz w:val="28"/></w:rPr><w:t>Телефон(респондента) ___________________________ _____________________________</w:t></w:r></w:p><w:p><w:pPr><w:spacing w:after="0"/><w:ind w:left="0"/><w:jc w:val="both"/></w:pPr><w:r><w:rPr><w:rFonts w:ascii="Times New Roman"/><w:b w:val="false"/><w:i w:val="false"/><w:color w:val="000000"/><w:sz w:val="28"/></w:rPr><w:t>                                 </w:t></w:r><w:r><w:rPr><w:rFonts w:ascii="Times New Roman"/><w:b/><w:i w:val="false"/><w:color w:val="000000"/><w:sz w:val="28"/></w:rPr><w:t>стационарлық </w:t></w:r><w:r><w:rPr><w:rFonts w:ascii="Times New Roman"/><w:b w:val="false"/><w:i w:val="false"/><w:color w:val="000000"/><w:sz w:val="28"/></w:rPr><w:t xml:space="preserve">                        </w:t></w:r><w:r><w:rPr><w:rFonts w:ascii="Times New Roman"/><w:b/><w:i w:val="false"/><w:color w:val="000000"/><w:sz w:val="28"/></w:rPr><w:t>ұялы</w:t></w:r></w:p><w:p><w:pPr><w:spacing w:after="0"/><w:ind w:left="0"/><w:jc w:val="both"/></w:pPr><w:r><w:rPr><w:rFonts w:ascii="Times New Roman"/><w:b w:val="false"/><w:i w:val="false"/><w:color w:val="000000"/><w:sz w:val="28"/></w:rPr><w:t>                                 стационарный                         мобильный</w:t></w:r></w:p><w:p><w:pPr><w:spacing w:after="0"/><w:ind w:left="0"/><w:jc w:val="both"/></w:pPr><w:r><w:rPr><w:rFonts w:ascii="Times New Roman"/><w:b/><w:i w:val="false"/><w:color w:val="000000"/><w:sz w:val="28"/></w:rPr><w:t>Электрондық пошта мекенжайы (респонденттің)</w:t></w:r></w:p><w:p><w:pPr><w:spacing w:after="0"/><w:ind w:left="0"/><w:jc w:val="both"/></w:pPr><w:r><w:rPr><w:rFonts w:ascii="Times New Roman"/><w:b w:val="false"/><w:i w:val="false"/><w:color w:val="000000"/><w:sz w:val="28"/></w:rPr><w:t>Aдрес электронной почты (респондента) _________________________________________</w:t></w:r></w:p><w:p><w:pPr><w:spacing w:after="0"/><w:ind w:left="0"/><w:jc w:val="both"/></w:pPr><w:r><w:rPr><w:rFonts w:ascii="Times New Roman"/><w:b/><w:i w:val="false"/><w:color w:val="000000"/><w:sz w:val="28"/></w:rPr><w:t>Орындаушы</w:t></w:r></w:p><w:p><w:pPr><w:spacing w:after="0"/><w:ind w:left="0"/><w:jc w:val="both"/></w:pPr><w:r><w:rPr><w:rFonts w:ascii="Times New Roman"/><w:b w:val="false"/><w:i w:val="false"/><w:color w:val="000000"/><w:sz w:val="28"/></w:rPr><w:t>Исполнитель __________________________________ _________________________________</w:t></w:r></w:p><w:p><w:pPr><w:spacing w:after="0"/><w:ind w:left="0"/><w:jc w:val="both"/></w:pPr><w:r><w:rPr><w:rFonts w:ascii="Times New Roman"/><w:b w:val="false"/><w:i w:val="false"/><w:color w:val="000000"/><w:sz w:val="28"/></w:rPr><w:t>         </w:t></w:r><w:r><w:rPr><w:rFonts w:ascii="Times New Roman"/><w:b/><w:i w:val="false"/><w:color w:val="000000"/><w:sz w:val="28"/></w:rPr><w:t>тегі, аты және әкесінің аты (ол болған жағдайда) қолы, телефоны (орындаушының)</w:t></w:r></w:p><w:p><w:pPr><w:spacing w:after="0"/><w:ind w:left="0"/><w:jc w:val="both"/></w:pPr><w:r><w:rPr><w:rFonts w:ascii="Times New Roman"/><w:b w:val="false"/><w:i w:val="false"/><w:color w:val="000000"/><w:sz w:val="28"/></w:rPr><w:t>         фамилия, имя и отчество (при его наличии)         подпись, телефон (исполнителя)</w:t></w:r></w:p><w:p><w:pPr><w:spacing w:after="0"/><w:ind w:left="0"/><w:jc w:val="both"/></w:pPr><w:r><w:rPr><w:rFonts w:ascii="Times New Roman"/><w:b/><w:i w:val="false"/><w:color w:val="000000"/><w:sz w:val="28"/></w:rPr><w:t>Бас бухгалтер немесе оның</w:t></w:r></w:p><w:p><w:pPr><w:spacing w:after="0"/><w:ind w:left="0"/><w:jc w:val="both"/></w:pPr><w:r><w:rPr><w:rFonts w:ascii="Times New Roman"/><w:b/><w:i w:val="false"/><w:color w:val="000000"/><w:sz w:val="28"/></w:rPr><w:t>міндетін атқарушы</w:t></w:r></w:p><w:p><w:pPr><w:spacing w:after="0"/><w:ind w:left="0"/><w:jc w:val="both"/></w:pPr><w:r><w:rPr><w:rFonts w:ascii="Times New Roman"/><w:b w:val="false"/><w:i w:val="false"/><w:color w:val="000000"/><w:sz w:val="28"/></w:rPr><w:t>Главный бухгалтер или лицо,</w:t></w:r></w:p><w:p><w:pPr><w:spacing w:after="0"/><w:ind w:left="0"/><w:jc w:val="both"/></w:pPr><w:r><w:rPr><w:rFonts w:ascii="Times New Roman"/><w:b w:val="false"/><w:i w:val="false"/><w:color w:val="000000"/><w:sz w:val="28"/></w:rPr><w:t>исполняющее его обязанности ___________________________ __________________________</w:t></w:r></w:p><w:p><w:pPr><w:spacing w:after="0"/><w:ind w:left="0"/><w:jc w:val="both"/></w:pPr><w:r><w:rPr><w:rFonts w:ascii="Times New Roman"/><w:b w:val="false"/><w:i w:val="false"/><w:color w:val="000000"/><w:sz w:val="28"/></w:rPr><w:t>                 </w:t></w:r><w:r><w:rPr><w:rFonts w:ascii="Times New Roman"/><w:b/><w:i w:val="false"/><w:color w:val="000000"/><w:sz w:val="28"/></w:rPr><w:t>тегі, аты және әкесінің аты (ол болған жағдайда) </w:t></w:r><w:r><w:rPr><w:rFonts w:ascii="Times New Roman"/><w:b w:val="false"/><w:i w:val="false"/><w:color w:val="000000"/><w:sz w:val="28"/></w:rPr><w:t xml:space="preserve">                </w:t></w:r><w:r><w:rPr><w:rFonts w:ascii="Times New Roman"/><w:b/><w:i w:val="false"/><w:color w:val="000000"/><w:sz w:val="28"/></w:rPr><w:t>қолы</w:t></w:r></w:p><w:p><w:pPr><w:spacing w:after="0"/><w:ind w:left="0"/><w:jc w:val="both"/></w:pPr><w:r><w:rPr><w:rFonts w:ascii="Times New Roman"/><w:b w:val="false"/><w:i w:val="false"/><w:color w:val="000000"/><w:sz w:val="28"/></w:rPr><w:t>                 фамилия, имя и отчество (при его наличии)                         подпись</w:t></w:r></w:p><w:p><w:pPr><w:spacing w:after="0"/><w:ind w:left="0"/><w:jc w:val="both"/></w:pPr><w:r><w:rPr><w:rFonts w:ascii="Times New Roman"/><w:b/><w:i w:val="false"/><w:color w:val="000000"/><w:sz w:val="28"/></w:rPr><w:t>Басшы немесе оның</w:t></w:r></w:p><w:p><w:pPr><w:spacing w:after="0"/><w:ind w:left="0"/><w:jc w:val="both"/></w:pPr><w:r><w:rPr><w:rFonts w:ascii="Times New Roman"/><w:b/><w:i w:val="false"/><w:color w:val="000000"/><w:sz w:val="28"/></w:rPr><w:t>міндетін атқарушы</w:t></w:r></w:p><w:p><w:pPr><w:spacing w:after="0"/><w:ind w:left="0"/><w:jc w:val="both"/></w:pPr><w:r><w:rPr><w:rFonts w:ascii="Times New Roman"/><w:b w:val="false"/><w:i w:val="false"/><w:color w:val="000000"/><w:sz w:val="28"/></w:rPr><w:t>Руководитель или лицо,</w:t></w:r></w:p><w:p><w:pPr><w:spacing w:after="0"/><w:ind w:left="0"/><w:jc w:val="both"/></w:pPr><w:r><w:rPr><w:rFonts w:ascii="Times New Roman"/><w:b w:val="false"/><w:i w:val="false"/><w:color w:val="000000"/><w:sz w:val="28"/></w:rPr><w:t>исполняющее его обязанности ____________________________ _________________________</w:t></w:r></w:p><w:p><w:pPr><w:spacing w:after="0"/><w:ind w:left="0"/><w:jc w:val="both"/></w:pPr><w:r><w:rPr><w:rFonts w:ascii="Times New Roman"/><w:b w:val="false"/><w:i w:val="false"/><w:color w:val="000000"/><w:sz w:val="28"/></w:rPr><w:t>                         </w:t></w:r><w:r><w:rPr><w:rFonts w:ascii="Times New Roman"/><w:b/><w:i w:val="false"/><w:color w:val="000000"/><w:sz w:val="28"/></w:rPr><w:t>тегі, аты және әкесінің аты (ол болған жағдайда) </w:t></w:r><w:r><w:rPr><w:rFonts w:ascii="Times New Roman"/><w:b w:val="false"/><w:i w:val="false"/><w:color w:val="000000"/><w:sz w:val="28"/></w:rPr><w:t xml:space="preserve">        </w:t></w:r><w:r><w:rPr><w:rFonts w:ascii="Times New Roman"/><w:b/><w:i w:val="false"/><w:color w:val="000000"/><w:sz w:val="28"/></w:rPr><w:t>қолы</w:t></w:r></w:p><w:p><w:pPr><w:spacing w:after="0"/><w:ind w:left="0"/><w:jc w:val="both"/></w:pPr><w:r><w:rPr><w:rFonts w:ascii="Times New Roman"/><w:b w:val="false"/><w:i w:val="false"/><w:color w:val="000000"/><w:sz w:val="28"/></w:rPr><w:t>                         фамилия, имя и отчество (при его наличии)                 подпись</w:t></w:r></w:p><w:p><w:pPr><w:spacing w:after="0"/><w:ind w:left="0"/><w:jc w:val="both"/></w:pPr><w:r><w:rPr><w:rFonts w:ascii="Times New Roman"/><w:b/><w:i w:val="false"/><w:color w:val="000000"/><w:sz w:val="28"/></w:rPr><w:t>Ескертпе:</w:t></w:r></w:p><w:p><w:pPr><w:spacing w:after="0"/><w:ind w:left="0"/><w:jc w:val="both"/></w:pPr><w:r><w:rPr><w:rFonts w:ascii="Times New Roman"/><w:b w:val="false"/><w:i w:val="false"/><w:color w:val="000000"/><w:sz w:val="28"/></w:rPr><w:t>Примечание:</w:t></w:r></w:p><w:p><w:pPr><w:spacing w:after="0"/><w:ind w:left="0"/><w:jc w:val="both"/></w:pPr><w:r><w:rPr><w:rFonts w:ascii="Times New Roman"/><w:b/><w:i w:val="false"/><w:color w:val="000000"/><w:sz w:val="28"/></w:rPr><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w:r></w:p><w:bookmarkStart w:name="z1409" w:id="1405"/><w:p><w:pPr><w:spacing w:after="0"/><w:ind w:left="0"/><w:jc w:val="both"/></w:pPr><w:r><w:rPr><w:rFonts w:ascii="Times New Roman"/><w:b w:val="false"/><w:i w:val="false"/><w:color w:val="000000"/><w:sz w:val="28"/></w:rPr><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w:r><w:r><w:rPr><w:rFonts w:ascii="Times New Roman"/><w:b w:val="false"/><w:i w:val="false"/><w:color w:val="000000"/><w:sz w:val="28"/></w:rPr><w:t>статьей 497</w:t></w:r><w:r><w:rPr><w:rFonts w:ascii="Times New Roman"/><w:b w:val="false"/><w:i w:val="false"/><w:color w:val="000000"/><w:sz w:val="28"/></w:rPr><w:t xml:space="preserve"> Кодекса Республики Казахстан «Об административных правонарушениях»</w:t></w:r></w:p><w:bookmarkEnd w:id="1405"/><w:bookmarkStart w:name="z1410" w:id="1406"/><w:p><w:pPr><w:spacing w:after="0"/><w:ind w:left="0"/><w:jc w:val="both"/></w:pPr><w:r><w:rPr><w:rFonts w:ascii="Times New Roman"/><w:b w:val="false"/><w:i w:val="false"/><w:color w:val="000000"/><w:sz w:val="28"/></w:rPr><w:t>Приложение 16 к приказу</w:t></w:r><w:r><w:br/></w:r><w:r><w:rPr><w:rFonts w:ascii="Times New Roman"/><w:b w:val="false"/><w:i w:val="false"/><w:color w:val="000000"/><w:sz w:val="28"/></w:rPr><w:t>Руководитель Бюро национальной</w:t></w:r><w:r><w:br/></w:r><w:r><w:rPr><w:rFonts w:ascii="Times New Roman"/><w:b w:val="false"/><w:i w:val="false"/><w:color w:val="000000"/><w:sz w:val="28"/></w:rPr><w:t>статистики Aгентства по стратегическому</w:t></w:r><w:r><w:br/></w:r><w:r><w:rPr><w:rFonts w:ascii="Times New Roman"/><w:b w:val="false"/><w:i w:val="false"/><w:color w:val="000000"/><w:sz w:val="28"/></w:rPr><w:t>планированию и реформам</w:t></w:r><w:r><w:br/></w:r><w:r><w:rPr><w:rFonts w:ascii="Times New Roman"/><w:b w:val="false"/><w:i w:val="false"/><w:color w:val="000000"/><w:sz w:val="28"/></w:rPr><w:t>Республики Казахстан</w:t></w:r><w:r><w:br/></w:r><w:r><w:rPr><w:rFonts w:ascii="Times New Roman"/><w:b w:val="false"/><w:i w:val="false"/><w:color w:val="000000"/><w:sz w:val="28"/></w:rPr><w:t>от 9 июля 2024 года № 17</w:t></w:r></w:p><w:bookmarkEnd w:id="1406"/><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341"/><w:gridCol w:w="722"/><w:gridCol w:w="722"/><w:gridCol w:w="722"/><w:gridCol w:w="721"/><w:gridCol w:w="721"/><w:gridCol w:w="921"/><w:gridCol w:w="921"/><w:gridCol w:w="921"/><w:gridCol w:w="921"/><w:gridCol w:w="921"/><w:gridCol w:w="921"/><w:gridCol w:w="921"/><w:gridCol w:w="921"/><w:gridCol w:w="921"/><w:gridCol w:w="921"/><w:gridCol w:w="921"/></w:tblGrid><w:tr><w:trPr><w:trHeight w:val="135" w:hRule="atLeast"/></w:trPr><w:tc><w:tcPr><w:tcW w:w="3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11" w:id="1407"/><w:p><w:pPr><w:spacing w:after="20"/><w:ind w:left="20"/><w:jc w:val="both"/></w:pPr><w:r><w:drawing><wp:inline distT="0" distB="0" distL="0" distR="0"><wp:extent cx="2755900" cy="2209800"/><wp:effectExtent l="0" t="0" r="0" b="0"/><wp:docPr id="0" name="" descr=""/><wp:cNvGraphicFramePr><a:graphicFrameLocks noChangeAspect="true"/></wp:cNvGraphicFramePr><a:graphic><a:graphicData uri="http://schemas.openxmlformats.org/drawingml/2006/picture"><pic:pic><pic:nvPicPr><pic:cNvPr id="1" name=""/><pic:cNvPicPr/></pic:nvPicPr><pic:blipFill><a:blip r:embed="rId78"/><a:stretch><a:fillRect/></a:stretch></pic:blipFill><pic:spPr><a:xfrm><a:off x="0" y="0"/><a:ext cx="2755900" cy="2209800"/></a:xfrm><a:prstGeom prst="rect"><a:avLst/></a:prstGeom></pic:spPr></pic:pic></a:graphicData></a:graphic></wp:inline></w:drawing></w:r></w:p><w:bookmarkEnd w:id="1407"/><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5"/><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12" w:id="1408"/><w:p><w:pPr><w:spacing w:after="20"/><w:ind w:left="20"/><w:jc w:val="both"/></w:pPr><w:r><w:rPr><w:rFonts w:ascii="Times New Roman"/><w:b/><w:i w:val="false"/><w:color w:val="000000"/><w:sz w:val="20"/></w:rPr><w:t>Мемлекеттік статистика органдары құпиялылығына кепілдік береді</w:t></w:r></w:p><w:bookmarkEnd w:id="1408"/><w:bookmarkStart w:name="z1413" w:id="1409"/><w:p><w:pPr><w:spacing w:after="20"/><w:ind w:left="20"/><w:jc w:val="both"/></w:pPr><w:r><w:rPr><w:rFonts w:ascii="Times New Roman"/><w:b w:val="false"/><w:i w:val="false"/><w:color w:val="000000"/><w:sz w:val="20"/></w:rPr><w:t>Конфиденциальность гарантируется органами государственной статистики</w:t></w:r></w:p><w:bookmarkEnd w:id="1409"/><w:bookmarkStart w:name="z1414" w:id="1410"/><w:p><w:pPr><w:spacing w:after="20"/><w:ind w:left="20"/><w:jc w:val="both"/></w:pPr><w:r><w:rPr><w:rFonts w:ascii="Times New Roman"/><w:b/><w:i w:val="false"/><w:color w:val="000000"/><w:sz w:val="20"/></w:rPr><w:t>Жалпымемлекеттік статистикалық байқаудың статистикалық нысаны </w:t></w:r></w:p><w:bookmarkEnd w:id="1410"/><w:p><w:pPr><w:spacing w:after="20"/><w:ind w:left="20"/><w:jc w:val="both"/></w:pPr><w:r><w:rPr><w:rFonts w:ascii="Times New Roman"/><w:b w:val="false"/><w:i w:val="false"/><w:color w:val="000000"/><w:sz w:val="20"/></w:rPr><w:t>Статистическая форма общегосударственного статистического наблюдения</w:t></w:r></w:p></w:tc><w:tc><w:tcPr><w:tcW w:w="0" w:type="auto"/><w:gridSpan w:val="11"/><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15" w:id="1411"/><w:p><w:pPr><w:spacing w:after="20"/><w:ind w:left="20"/><w:jc w:val="both"/></w:pPr><w:r><w:rPr><w:rFonts w:ascii="Times New Roman"/><w:b w:val="false"/><w:i w:val="false"/><w:color w:val="000000"/><w:sz w:val="20"/></w:rPr><w:t>Приложение 31</w:t></w:r><w:r><w:br/></w:r><w:r><w:rPr><w:rFonts w:ascii="Times New Roman"/><w:b w:val="false"/><w:i w:val="false"/><w:color w:val="000000"/><w:sz w:val="20"/></w:rPr><w:t>к приказу Председателя</w:t></w:r><w:r><w:br/></w:r><w:r><w:rPr><w:rFonts w:ascii="Times New Roman"/><w:b w:val="false"/><w:i w:val="false"/><w:color w:val="000000"/><w:sz w:val="20"/></w:rPr><w:t>Комитета по статистике</w:t></w:r><w:r><w:br/></w:r><w:r><w:rPr><w:rFonts w:ascii="Times New Roman"/><w:b w:val="false"/><w:i w:val="false"/><w:color w:val="000000"/><w:sz w:val="20"/></w:rPr><w:t>Министерства национальной экономики</w:t></w:r><w:r><w:br/></w:r><w:r><w:rPr><w:rFonts w:ascii="Times New Roman"/><w:b w:val="false"/><w:i w:val="false"/><w:color w:val="000000"/><w:sz w:val="20"/></w:rPr><w:t>Республики Казахстан</w:t></w:r><w:r><w:br/></w:r><w:r><w:rPr><w:rFonts w:ascii="Times New Roman"/><w:b w:val="false"/><w:i w:val="false"/><w:color w:val="000000"/><w:sz w:val="20"/></w:rPr><w:t>от 28 января 2020 года № 10</w:t></w:r></w:p><w:bookmarkEnd w:id="1411"/><w:p><w:pPr><w:spacing w:after="20"/><w:ind w:left="20"/><w:jc w:val="both"/></w:pPr><w:r><w:rPr><w:rFonts w:ascii="Times New Roman"/><w:b w:val="false"/><w:i w:val="false"/><w:color w:val="000000"/><w:sz w:val="20"/></w:rPr><w:t>ҚазақстанРеспубликасы Ұлттық</w:t></w:r><w:r><w:br/></w:r><w:r><w:rPr><w:rFonts w:ascii="Times New Roman"/><w:b w:val="false"/><w:i w:val="false"/><w:color w:val="000000"/><w:sz w:val="20"/></w:rPr><w:t>экономика министрлігі Статистика</w:t></w:r><w:r><w:br/></w:r><w:r><w:rPr><w:rFonts w:ascii="Times New Roman"/><w:b w:val="false"/><w:i w:val="false"/><w:color w:val="000000"/><w:sz w:val="20"/></w:rPr><w:t>комитеті төрағасының</w:t></w:r><w:r><w:br/></w:r><w:r><w:rPr><w:rFonts w:ascii="Times New Roman"/><w:b w:val="false"/><w:i w:val="false"/><w:color w:val="000000"/><w:sz w:val="20"/></w:rPr><w:t>2020 жылғы 28қаңтардағы № 10</w:t></w:r><w:r><w:br/></w:r><w:r><w:rPr><w:rFonts w:ascii="Times New Roman"/><w:b w:val="false"/><w:i w:val="false"/><w:color w:val="000000"/><w:sz w:val="20"/></w:rPr><w:t>бұйрығына 31-қосымша</w:t></w:r></w:p></w:tc></w:tr><w:tr><w:trPr><w:trHeight w:val="135" w:hRule="atLeast"/></w:trPr><w:tc><w:tcPr><w:tcW w:w="0" w:type="auto"/><w:gridSpan w:val="17"/><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16" w:id="1412"/><w:p><w:pPr><w:spacing w:after="20"/><w:ind w:left="20"/><w:jc w:val="both"/></w:pPr><w:r><w:rPr><w:rFonts w:ascii="Times New Roman"/><w:b/><w:i w:val="false"/><w:color w:val="000000"/><w:sz w:val="20"/></w:rPr><w:t>Өндірушілердің ауыл шаруашылығы өніміне және сатып алынған көрсетілетін қызметтерге бағасы туралы есеп</w:t></w:r></w:p><w:bookmarkEnd w:id="1412"/><w:p><w:pPr><w:spacing w:after="20"/><w:ind w:left="20"/><w:jc w:val="both"/></w:pPr><w:r><w:rPr><w:rFonts w:ascii="Times New Roman"/><w:b w:val="false"/><w:i w:val="false"/><w:color w:val="000000"/><w:sz w:val="20"/></w:rPr><w:t>Отчет о ценах производителей на продукцию сельского хозяйства и приобретенные услуги</w:t></w:r></w:p></w:tc></w:tr><w:tr><w:trPr><w:trHeight w:val="135" w:hRule="atLeast"/></w:trPr><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17" w:id="1413"/><w:p><w:pPr><w:spacing w:after="20"/><w:ind w:left="20"/><w:jc w:val="both"/></w:pPr><w:r><w:rPr><w:rFonts w:ascii="Times New Roman"/><w:b/><w:i w:val="false"/><w:color w:val="000000"/><w:sz w:val="20"/></w:rPr><w:t>Индексі</w:t></w:r></w:p><w:bookmarkEnd w:id="1413"/><w:p><w:pPr><w:spacing w:after="20"/><w:ind w:left="20"/><w:jc w:val="both"/></w:pPr><w:r><w:rPr><w:rFonts w:ascii="Times New Roman"/><w:b w:val="false"/><w:i w:val="false"/><w:color w:val="000000"/><w:sz w:val="20"/></w:rPr><w:t>Индекс</w:t></w:r></w:p></w:tc><w:tc><w:tcPr><w:tcW w:w="7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1-ЦСХ</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18" w:id="1414"/><w:p><w:pPr><w:spacing w:after="20"/><w:ind w:left="20"/><w:jc w:val="both"/></w:pPr><w:r><w:rPr><w:rFonts w:ascii="Times New Roman"/><w:b/><w:i w:val="false"/><w:color w:val="000000"/><w:sz w:val="20"/></w:rPr><w:t>айлық</w:t></w:r></w:p><w:bookmarkEnd w:id="1414"/><w:p><w:pPr><w:spacing w:after="20"/><w:ind w:left="20"/><w:jc w:val="both"/></w:pPr><w:r><w:rPr><w:rFonts w:ascii="Times New Roman"/><w:b w:val="false"/><w:i w:val="false"/><w:color w:val="000000"/><w:sz w:val="20"/></w:rPr><w:t>месячная</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19" w:id="1415"/><w:p><w:pPr><w:spacing w:after="20"/><w:ind w:left="20"/><w:jc w:val="both"/></w:pPr><w:r><w:rPr><w:rFonts w:ascii="Times New Roman"/><w:b/><w:i w:val="false"/><w:color w:val="000000"/><w:sz w:val="20"/></w:rPr><w:t>есепті кезең</w:t></w:r></w:p><w:bookmarkEnd w:id="1415"/><w:p><w:pPr><w:spacing w:after="20"/><w:ind w:left="20"/><w:jc w:val="both"/></w:pPr><w:r><w:rPr><w:rFonts w:ascii="Times New Roman"/><w:b w:val="false"/><w:i w:val="false"/><w:color w:val="000000"/><w:sz w:val="20"/></w:rPr><w:t>отчетный период</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drawing><wp:inline distT="0" distB="0" distL="0" distR="0"><wp:extent cx="1016000" cy="609600"/><wp:effectExtent l="0" t="0" r="0" b="0"/><wp:docPr id="0" name="" descr=""/><wp:cNvGraphicFramePr><a:graphicFrameLocks noChangeAspect="true"/></wp:cNvGraphicFramePr><a:graphic><a:graphicData uri="http://schemas.openxmlformats.org/drawingml/2006/picture"><pic:pic><pic:nvPicPr><pic:cNvPr id="1" name=""/><pic:cNvPicPr/></pic:nvPicPr><pic:blipFill><a:blip r:embed="rId79"/><a:stretch><a:fillRect/></a:stretch></pic:blipFill><pic:spPr><a:xfrm><a:off x="0" y="0"/><a:ext cx="1016000" cy="609600"/></a:xfrm><a:prstGeom prst="rect"><a:avLst/></a:prstGeom></pic:spPr></pic:pic></a:graphicData></a:graphic></wp:inline></w:drawing></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20" w:id="1416"/><w:p><w:pPr><w:spacing w:after="20"/><w:ind w:left="20"/><w:jc w:val="both"/></w:pPr><w:r><w:rPr><w:rFonts w:ascii="Times New Roman"/><w:b/><w:i w:val="false"/><w:color w:val="000000"/><w:sz w:val="20"/></w:rPr><w:t>ай</w:t></w:r></w:p><w:bookmarkEnd w:id="1416"/><w:p><w:pPr><w:spacing w:after="20"/><w:ind w:left="20"/><w:jc w:val="both"/></w:pPr><w:r><w:rPr><w:rFonts w:ascii="Times New Roman"/><w:b w:val="false"/><w:i w:val="false"/><w:color w:val="000000"/><w:sz w:val="20"/></w:rPr><w:t>месяц</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drawing><wp:inline distT="0" distB="0" distL="0" distR="0"><wp:extent cx="1993900" cy="596900"/><wp:effectExtent l="0" t="0" r="0" b="0"/><wp:docPr id="0" name="" descr=""/><wp:cNvGraphicFramePr><a:graphicFrameLocks noChangeAspect="true"/></wp:cNvGraphicFramePr><a:graphic><a:graphicData uri="http://schemas.openxmlformats.org/drawingml/2006/picture"><pic:pic><pic:nvPicPr><pic:cNvPr id="1" name=""/><pic:cNvPicPr/></pic:nvPicPr><pic:blipFill><a:blip r:embed="rId80"/><a:stretch><a:fillRect/></a:stretch></pic:blipFill><pic:spPr><a:xfrm><a:off x="0" y="0"/><a:ext cx="1993900" cy="596900"/></a:xfrm><a:prstGeom prst="rect"><a:avLst/></a:prstGeom></pic:spPr></pic:pic></a:graphicData></a:graphic></wp:inline></w:drawing></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21" w:id="1417"/><w:p><w:pPr><w:spacing w:after="20"/><w:ind w:left="20"/><w:jc w:val="both"/></w:pPr><w:r><w:rPr><w:rFonts w:ascii="Times New Roman"/><w:b/><w:i w:val="false"/><w:color w:val="000000"/><w:sz w:val="20"/></w:rPr><w:t>жыл</w:t></w:r></w:p><w:bookmarkEnd w:id="1417"/><w:p><w:pPr><w:spacing w:after="20"/><w:ind w:left="20"/><w:jc w:val="both"/></w:pPr><w:r><w:rPr><w:rFonts w:ascii="Times New Roman"/><w:b w:val="false"/><w:i w:val="false"/><w:color w:val="000000"/><w:sz w:val="20"/></w:rPr><w:t>год</w:t></w:r></w:p></w:tc></w:tr><w:tr><w:trPr><w:trHeight w:val="135" w:hRule="atLeast"/></w:trPr><w:tc><w:tcPr><w:tcW w:w="0" w:type="auto"/><w:gridSpan w:val="17"/><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22" w:id="1418"/><w:p><w:pPr><w:spacing w:after="20"/><w:ind w:left="20"/><w:jc w:val="both"/></w:pPr><w:r><w:rPr><w:rFonts w:ascii="Times New Roman"/><w:b/><w:i w:val="false"/><w:color w:val="000000"/><w:sz w:val="20"/></w:rPr><w:t>Экономикалық қызмет түрлерінің жалпы жіктеуішінің кодына сәйкес негiзгi немесе қосалқы экономикалық қызмет түрлері 01 - «Өсімдік және мал шаруашылығы, аңшылық және осы салаларда қызметтер ұсыну» болып табылатын іріктемеге түскензаңды тұлғалар және (немесе) олардың құрылымдық және оқшауланған бөлімшелері, шаруа немесе фермер қожалықтары ұсынады</w:t></w:r></w:p><w:bookmarkEnd w:id="1418"/><w:p><w:pPr><w:spacing w:after="20"/><w:ind w:left="20"/><w:jc w:val="both"/></w:pPr><w:r><w:rPr><w:rFonts w:ascii="Times New Roman"/><w:b w:val="false"/><w:i w:val="false"/><w:color w:val="000000"/><w:sz w:val="20"/></w:rPr><w:t>Представляют попавшие в выборку юридические лица и (или) их структурные и обособленные подразделения, крестьянские или фермерские хозяйства с основным или вторичным видом деятельности согласно коду Общего классификатора видов экономической деятельности: 01 - «Растениеводство и животноводство, охота и предоставление услуг в этих областях» </w:t></w:r></w:p></w:tc></w:tr><w:tr><w:trPr><w:trHeight w:val="135" w:hRule="atLeast"/></w:trPr><w:tc><w:tcPr><w:tcW w:w="0" w:type="auto"/><w:gridSpan w:val="17"/><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23" w:id="1419"/><w:p><w:pPr><w:spacing w:after="20"/><w:ind w:left="20"/><w:jc w:val="both"/></w:pPr><w:r><w:rPr><w:rFonts w:ascii="Times New Roman"/><w:b/><w:i w:val="false"/><w:color w:val="000000"/><w:sz w:val="20"/></w:rPr><w:t>Ұсыну мерзімі - есепті кезеңнің 16-күніне (қоса алғанда) дейін </w:t></w:r></w:p><w:bookmarkEnd w:id="1419"/><w:p><w:pPr><w:spacing w:after="20"/><w:ind w:left="20"/><w:jc w:val="both"/></w:pPr><w:r><w:rPr><w:rFonts w:ascii="Times New Roman"/><w:b w:val="false"/><w:i w:val="false"/><w:color w:val="000000"/><w:sz w:val="20"/></w:rPr><w:t>Срок представления - до 16 числа (включительно) отчетного периода</w:t></w:r></w:p></w:tc></w:tr><w:tr><w:trPr><w:trHeight w:val="135" w:hRule="atLeast"/></w:trPr><w:tc><w:tcPr><w:tcW w:w="0" w:type="auto"/><w:gridSpan w:val="10"/><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7"/><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24" w:id="1420"/><w:p><w:pPr><w:spacing w:after="20"/><w:ind w:left="20"/><w:jc w:val="both"/></w:pPr><w:r><w:rPr><w:rFonts w:ascii="Times New Roman"/><w:b/><w:i w:val="false"/><w:color w:val="000000"/><w:sz w:val="20"/></w:rPr><w:t>БСН коды/ ЖСН коды</w:t></w:r></w:p><w:bookmarkEnd w:id="1420"/><w:p><w:pPr><w:spacing w:after="20"/><w:ind w:left="20"/><w:jc w:val="both"/></w:pPr><w:r><w:rPr><w:rFonts w:ascii="Times New Roman"/><w:b w:val="false"/><w:i w:val="false"/><w:color w:val="000000"/><w:sz w:val="20"/></w:rPr><w:t>код БИН/код ИИН</w:t></w:r></w:p></w:tc><w:tc><w:tcPr><w:tcW w:w="0" w:type="auto"/><w:gridSpan w:val="6"/><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drawing><wp:inline distT="0" distB="0" distL="0" distR="0"><wp:extent cx="4838700" cy="520700"/><wp:effectExtent l="0" t="0" r="0" b="0"/><wp:docPr id="0" name="" descr=""/><wp:cNvGraphicFramePr><a:graphicFrameLocks noChangeAspect="true"/></wp:cNvGraphicFramePr><a:graphic><a:graphicData uri="http://schemas.openxmlformats.org/drawingml/2006/picture"><pic:pic><pic:nvPicPr><pic:cNvPr id="1" name=""/><pic:cNvPicPr/></pic:nvPicPr><pic:blipFill><a:blip r:embed="rId81"/><a:stretch><a:fillRect/></a:stretch></pic:blipFill><pic:spPr><a:xfrm><a:off x="0" y="0"/><a:ext cx="4838700" cy="520700"/></a:xfrm><a:prstGeom prst="rect"><a:avLst/></a:prstGeom></pic:spPr></pic:pic></a:graphicData></a:graphic></wp:inline></w:drawing></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5"/><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14"/><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25" w:id="1421"/><w:p><w:pPr><w:spacing w:after="20"/><w:ind w:left="20"/><w:jc w:val="both"/></w:pPr><w:r><w:rPr><w:rFonts w:ascii="Times New Roman"/><w:b w:val="false"/><w:i w:val="false"/><w:color w:val="000000"/><w:sz w:val="20"/></w:rPr><w:t>1</w:t></w:r><w:r><w:rPr><w:rFonts w:ascii="Times New Roman"/><w:b/><w:i w:val="false"/><w:color w:val="000000"/><w:sz w:val="20"/></w:rPr><w:t>. Aуылшаруашылық өнімін нақты өндіретін орнынкөрсетіңіз (кәсіпорынның тіркелген жеріне қарамастан) - облыс, қала, аудан, елді мекен</w:t></w:r></w:p><w:bookmarkEnd w:id="1421"/><w:p><w:pPr><w:spacing w:after="20"/><w:ind w:left="20"/><w:jc w:val="both"/></w:pPr><w:r><w:rPr><w:rFonts w:ascii="Times New Roman"/><w:b w:val="false"/><w:i w:val="false"/><w:color w:val="000000"/><w:sz w:val="20"/></w:rPr><w:t>Укажите место фактического производства сельхозпродукции (независимо от места регистрации предприятия) - область, город, район, населенный пункт</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0" w:type="auto"/><w:gridSpan w:val="8"/><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1.1 Әкімшілік-аумақтық объектілер жіктеуішіне (ӘAОЖ) сәйкес аумақ коды (респондент статистикалық нысанды қағаз жеткізгіште ұсынған кезде аумақтық статистика бөлімшесінің тиісті қызметкері толтырады)</w:t></w:r></w:p></w:tc><w:tc><w:tcPr><w:tcW w:w="0" w:type="auto"/><w:gridSpan w:val="8"/><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drawing><wp:inline distT="0" distB="0" distL="0" distR="0"><wp:extent cx="4864100" cy="520700"/><wp:effectExtent l="0" t="0" r="0" b="0"/><wp:docPr id="0" name="" descr=""/><wp:cNvGraphicFramePr><a:graphicFrameLocks noChangeAspect="true"/></wp:cNvGraphicFramePr><a:graphic><a:graphicData uri="http://schemas.openxmlformats.org/drawingml/2006/picture"><pic:pic><pic:nvPicPr><pic:cNvPr id="1" name=""/><pic:cNvPicPr/></pic:nvPicPr><pic:blipFill><a:blip r:embed="rId82"/><a:stretch><a:fillRect/></a:stretch></pic:blipFill><pic:spPr><a:xfrm><a:off x="0" y="0"/><a:ext cx="4864100" cy="520700"/></a:xfrm><a:prstGeom prst="rect"><a:avLst/></a:prstGeom></pic:spPr></pic:pic></a:graphicData></a:graphic></wp:inline></w:drawing></w:r></w:p></w:tc><w:tc><w:tcPr><w:tcW w:w="9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1426" w:id="1422"/><w:p><w:pPr><w:spacing w:after="0"/><w:ind w:left="0"/><w:jc w:val="both"/></w:pPr><w:r><w:rPr><w:rFonts w:ascii="Times New Roman"/><w:b w:val="false"/><w:i w:val="false"/><w:color w:val="000000"/><w:sz w:val="28"/></w:rPr><w:t>      Код территории согласно Классификатору административно-территориальных объектов (КAТО) (заполняется соответствующим работником территориального подразделения статистики при представлении респондентом статистической формы на бумажном носителе)</w:t></w:r></w:p><w:bookmarkEnd w:id="1422"/><w:bookmarkStart w:name="z1427" w:id="1423"/><w:p><w:pPr><w:spacing w:after="0"/><w:ind w:left="0"/><w:jc w:val="both"/></w:pPr><w:r><w:rPr><w:rFonts w:ascii="Times New Roman"/><w:b w:val="false"/><w:i w:val="false"/><w:color w:val="000000"/><w:sz w:val="28"/></w:rPr><w:t xml:space="preserve">      </w:t></w:r><w:r><w:rPr><w:rFonts w:ascii="Times New Roman"/><w:b/><w:i w:val="false"/><w:color w:val="000000"/><w:sz w:val="28"/></w:rPr><w:t>2. Өткізу арналары бойынша ауыл шаруашылығы өнімдерінің бағасын тоннасына теңгемен, қосылған құн салығынсыз және тасымалдау, тиеу және түсіру бойынша шығыстарды есепке алусыз көрсетіңіз</w:t></w:r></w:p><w:bookmarkEnd w:id="1423"/><w:bookmarkStart w:name="z1428" w:id="1424"/><w:p><w:pPr><w:spacing w:after="0"/><w:ind w:left="0"/><w:jc w:val="both"/></w:pPr><w:r><w:rPr><w:rFonts w:ascii="Times New Roman"/><w:b w:val="false"/><w:i w:val="false"/><w:color w:val="000000"/><w:sz w:val="28"/></w:rPr><w:t>      Укажите цены на продукцию сельского хозяйства по каналам ее реализации, в тенге за тонну, без учета налога на добавленную стоимость и расходов по транспортировке, погрузке и разгрузке </w:t></w:r></w:p><w:bookmarkEnd w:id="1424"/><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1145"/><w:gridCol w:w="1031"/><w:gridCol w:w="1718"/><w:gridCol w:w="1717"/><w:gridCol w:w="1030"/><w:gridCol w:w="2861"/><w:gridCol w:w="2861"/><w:gridCol w:w="1717"/></w:tblGrid><w:tr><w:trPr><w:trHeight w:val="135" w:hRule="atLeast"/></w:trPr><w:tc><w:tcPr><w:tcW w:w="1145"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29" w:id="1425"/><w:p><w:pPr><w:spacing w:after="20"/><w:ind w:left="20"/><w:jc w:val="both"/></w:pPr><w:r><w:rPr><w:rFonts w:ascii="Times New Roman"/><w:b/><w:i w:val="false"/><w:color w:val="000000"/><w:sz w:val="20"/></w:rPr><w:t>Өнімдератауы</w:t></w:r><w:r><w:rPr><w:rFonts w:ascii="Times New Roman"/><w:b w:val="false"/><w:i w:val="false"/><w:color w:val="000000"/><w:vertAlign w:val="superscript"/></w:rPr><w:t>1</w:t></w:r></w:p><w:bookmarkEnd w:id="1425"/><w:p><w:pPr><w:spacing w:after="20"/><w:ind w:left="20"/><w:jc w:val="both"/></w:pPr><w:r><w:rPr><w:rFonts w:ascii="Times New Roman"/><w:b w:val="false"/><w:i w:val="false"/><w:color w:val="000000"/><w:sz w:val="20"/></w:rPr><w:t>Наименование продукции</w:t></w:r><w:r><w:rPr><w:rFonts w:ascii="Times New Roman"/><w:b w:val="false"/><w:i w:val="false"/><w:color w:val="000000"/><w:vertAlign w:val="superscript"/></w:rPr><w:t>1</w:t></w:r></w:p></w:tc><w:tc><w:tcPr><w:tcW w:w="103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30" w:id="1426"/><w:p><w:pPr><w:spacing w:after="20"/><w:ind w:left="20"/><w:jc w:val="both"/></w:pPr><w:r><w:rPr><w:rFonts w:ascii="Times New Roman"/><w:b/><w:i w:val="false"/><w:color w:val="000000"/><w:sz w:val="20"/></w:rPr><w:t>Өнімдер коды</w:t></w:r><w:r><w:rPr><w:rFonts w:ascii="Times New Roman"/><w:b w:val="false"/><w:i w:val="false"/><w:color w:val="000000"/><w:vertAlign w:val="superscript"/></w:rPr><w:t>1</w:t></w:r></w:p><w:bookmarkEnd w:id="1426"/><w:p><w:pPr><w:spacing w:after="20"/><w:ind w:left="20"/><w:jc w:val="both"/></w:pPr><w:r><w:rPr><w:rFonts w:ascii="Times New Roman"/><w:b w:val="false"/><w:i w:val="false"/><w:color w:val="000000"/><w:sz w:val="20"/></w:rPr><w:t>Код продукции</w:t></w:r><w:r><w:rPr><w:rFonts w:ascii="Times New Roman"/><w:b w:val="false"/><w:i w:val="false"/><w:color w:val="000000"/><w:vertAlign w:val="superscript"/></w:rPr><w:t>1</w:t></w:r></w:p></w:tc><w:tc><w:tcPr><w:tcW w:w="1718"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31" w:id="1427"/><w:p><w:pPr><w:spacing w:after="20"/><w:ind w:left="20"/><w:jc w:val="both"/></w:pPr><w:r><w:rPr><w:rFonts w:ascii="Times New Roman"/><w:b/><w:i w:val="false"/><w:color w:val="000000"/><w:sz w:val="20"/></w:rPr><w:t>Өнімнің өзге түрлерінің атауы</w:t></w:r><w:r><w:rPr><w:rFonts w:ascii="Times New Roman"/><w:b w:val="false"/><w:i w:val="false"/><w:color w:val="000000"/><w:vertAlign w:val="superscript"/></w:rPr><w:t>1</w:t></w:r></w:p><w:bookmarkEnd w:id="1427"/><w:p><w:pPr><w:spacing w:after="20"/><w:ind w:left="20"/><w:jc w:val="both"/></w:pPr><w:r><w:rPr><w:rFonts w:ascii="Times New Roman"/><w:b w:val="false"/><w:i w:val="false"/><w:color w:val="000000"/><w:sz w:val="20"/></w:rPr><w:t>Наименование разновидности продукции</w:t></w:r><w:r><w:rPr><w:rFonts w:ascii="Times New Roman"/><w:b w:val="false"/><w:i w:val="false"/><w:color w:val="000000"/><w:vertAlign w:val="superscript"/></w:rPr><w:t>1</w:t></w:r></w:p></w:tc><w:tc><w:tcPr><w:tcW w:w="1717"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32" w:id="1428"/><w:p><w:pPr><w:spacing w:after="20"/><w:ind w:left="20"/><w:jc w:val="both"/></w:pPr><w:r><w:rPr><w:rFonts w:ascii="Times New Roman"/><w:b/><w:i w:val="false"/><w:color w:val="000000"/><w:sz w:val="20"/></w:rPr><w:t>Өнімнің өзге түрлерінің коды</w:t></w:r><w:r><w:rPr><w:rFonts w:ascii="Times New Roman"/><w:b w:val="false"/><w:i w:val="false"/><w:color w:val="000000"/><w:vertAlign w:val="superscript"/></w:rPr><w:t>1</w:t></w:r></w:p><w:bookmarkEnd w:id="1428"/><w:p><w:pPr><w:spacing w:after="20"/><w:ind w:left="20"/><w:jc w:val="both"/></w:pPr><w:r><w:rPr><w:rFonts w:ascii="Times New Roman"/><w:b w:val="false"/><w:i w:val="false"/><w:color w:val="000000"/><w:sz w:val="20"/></w:rPr><w:t>Код разновидности продукции</w:t></w:r><w:r><w:rPr><w:rFonts w:ascii="Times New Roman"/><w:b w:val="false"/><w:i w:val="false"/><w:color w:val="000000"/><w:vertAlign w:val="superscript"/></w:rPr><w:t>1</w:t></w:r></w:p></w:tc><w:tc><w:tcPr><w:tcW w:w="1030"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33" w:id="1429"/><w:p><w:pPr><w:spacing w:after="20"/><w:ind w:left="20"/><w:jc w:val="both"/></w:pPr><w:r><w:rPr><w:rFonts w:ascii="Times New Roman"/><w:b/><w:i w:val="false"/><w:color w:val="000000"/><w:sz w:val="20"/></w:rPr><w:t>Өткізу арнасы</w:t></w:r><w:r><w:rPr><w:rFonts w:ascii="Times New Roman"/><w:b w:val="false"/><w:i w:val="false"/><w:color w:val="000000"/><w:vertAlign w:val="superscript"/></w:rPr><w:t>2</w:t></w:r></w:p><w:bookmarkEnd w:id="1429"/><w:p><w:pPr><w:spacing w:after="20"/><w:ind w:left="20"/><w:jc w:val="both"/></w:pPr><w:r><w:rPr><w:rFonts w:ascii="Times New Roman"/><w:b w:val="false"/><w:i w:val="false"/><w:color w:val="000000"/><w:sz w:val="20"/></w:rPr><w:t>Канал реализации</w:t></w:r><w:r><w:rPr><w:rFonts w:ascii="Times New Roman"/><w:b w:val="false"/><w:i w:val="false"/><w:color w:val="000000"/><w:vertAlign w:val="superscript"/></w:rPr><w:t>2</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34" w:id="1430"/><w:p><w:pPr><w:spacing w:after="20"/><w:ind w:left="20"/><w:jc w:val="both"/></w:pPr><w:r><w:rPr><w:rFonts w:ascii="Times New Roman"/><w:b/><w:i w:val="false"/><w:color w:val="000000"/><w:sz w:val="20"/></w:rPr><w:t>Баға</w:t></w:r></w:p><w:bookmarkEnd w:id="1430"/><w:p><w:pPr><w:spacing w:after="20"/><w:ind w:left="20"/><w:jc w:val="both"/></w:pPr><w:r><w:rPr><w:rFonts w:ascii="Times New Roman"/><w:b w:val="false"/><w:i w:val="false"/><w:color w:val="000000"/><w:sz w:val="20"/></w:rPr><w:t>Цена</w:t></w:r></w:p></w:tc><w:tc><w:tcPr><w:tcW w:w="1717"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35" w:id="1431"/><w:p><w:pPr><w:spacing w:after="20"/><w:ind w:left="20"/><w:jc w:val="both"/></w:pPr><w:r><w:rPr><w:rFonts w:ascii="Times New Roman"/><w:b/><w:i w:val="false"/><w:color w:val="000000"/><w:sz w:val="20"/></w:rPr><w:t>Баға өзгерісі себебінің коды</w:t></w:r><w:r><w:rPr><w:rFonts w:ascii="Times New Roman"/><w:b w:val="false"/><w:i w:val="false"/><w:color w:val="000000"/><w:vertAlign w:val="superscript"/></w:rPr><w:t>4</w:t></w:r></w:p><w:bookmarkEnd w:id="1431"/><w:p><w:pPr><w:spacing w:after="20"/><w:ind w:left="20"/><w:jc w:val="both"/></w:pPr><w:r><w:rPr><w:rFonts w:ascii="Times New Roman"/><w:b w:val="false"/><w:i w:val="false"/><w:color w:val="000000"/><w:sz w:val="20"/></w:rPr><w:t>Код причины изменения цены</w:t></w:r><w:r><w:rPr><w:rFonts w:ascii="Times New Roman"/><w:b w:val="false"/><w:i w:val="false"/><w:color w:val="000000"/><w:vertAlign w:val="superscript"/></w:rPr><w:t>4</w:t></w:r></w:p></w:tc></w:tr><w:tr><w:trPr><w:trHeight w:val="150"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286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36" w:id="1432"/><w:p><w:pPr><w:spacing w:after="20"/><w:ind w:left="20"/><w:jc w:val="both"/></w:pPr><w:r><w:rPr><w:rFonts w:ascii="Times New Roman"/><w:b w:val="false"/><w:i w:val="false"/><w:color w:val="000000"/><w:sz w:val="20"/></w:rPr><w:t>есептіайдағы</w:t></w:r></w:p><w:bookmarkEnd w:id="1432"/><w:p><w:pPr><w:spacing w:after="20"/><w:ind w:left="20"/><w:jc w:val="both"/></w:pPr><w:r><w:rPr><w:rFonts w:ascii="Times New Roman"/><w:b w:val="false"/><w:i w:val="false"/><w:color w:val="000000"/><w:sz w:val="20"/></w:rPr><w:t>отчетногомесяца</w:t></w:r></w:p></w:tc><w:tc><w:tcPr><w:tcW w:w="286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37" w:id="1433"/><w:p><w:pPr><w:spacing w:after="20"/><w:ind w:left="20"/><w:jc w:val="both"/></w:pPr><w:r><w:rPr><w:rFonts w:ascii="Times New Roman"/><w:b w:val="false"/><w:i w:val="false"/><w:color w:val="000000"/><w:sz w:val="20"/></w:rPr><w:t>соңғыөткізгенайдағы</w:t></w:r><w:r><w:rPr><w:rFonts w:ascii="Times New Roman"/><w:b w:val="false"/><w:i w:val="false"/><w:color w:val="000000"/><w:vertAlign w:val="superscript"/></w:rPr><w:t>3</w:t></w:r></w:p><w:bookmarkEnd w:id="1433"/><w:p><w:pPr><w:spacing w:after="20"/><w:ind w:left="20"/><w:jc w:val="both"/></w:pPr><w:r><w:rPr><w:rFonts w:ascii="Times New Roman"/><w:b w:val="false"/><w:i w:val="false"/><w:color w:val="000000"/><w:sz w:val="20"/></w:rPr><w:t>месяца последней реализации</w:t></w:r><w:r><w:rPr><w:rFonts w:ascii="Times New Roman"/><w:b w:val="false"/><w:i w:val="false"/><w:color w:val="000000"/><w:vertAlign w:val="superscript"/></w:rPr><w:t>3</w:t></w:r></w:p></w:tc><w:tc><w:tcPr><w:tcW w:w="0" w:type="auto"/><w:vMerge/><w:tcBorders><w:top w:val="nil"/><w:left w:val="single" w:color="cfcfcf" w:sz="5"/><w:bottom w:val="single" w:color="cfcfcf" w:sz="5"/><w:right w:val="single" w:color="cfcfcf" w:sz="5"/></w:tcBorders></w:tcPr><w:p/></w:tc></w:tr><w:tr><w:trPr><w:trHeight w:val="135" w:hRule="atLeast"/></w:trPr><w:tc><w:tcPr><w:tcW w:w="11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A</w:t></w:r></w:p></w:tc><w:tc><w:tcPr><w:tcW w:w="10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17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В</w:t></w:r></w:p></w:tc><w:tc><w:tcPr><w:tcW w:w="17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Г</w:t></w:r></w:p></w:tc><w:tc><w:tcPr><w:tcW w:w="103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Д</w:t></w:r></w:p></w:tc><w:tc><w:tcPr><w:tcW w:w="286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286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17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r><w:tr><w:trPr><w:trHeight w:val="135" w:hRule="atLeast"/></w:trPr><w:tc><w:tcPr><w:tcW w:w="1145"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3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18"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17"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3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6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6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50"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03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6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6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145"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3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18"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17"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3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6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6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50"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03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6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6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1438" w:id="1434"/><w:p><w:pPr><w:spacing w:after="0"/><w:ind w:left="0"/><w:jc w:val="both"/></w:pPr><w:r><w:rPr><w:rFonts w:ascii="Times New Roman"/><w:b w:val="false"/><w:i w:val="false"/><w:color w:val="000000"/><w:sz w:val="28"/></w:rPr><w:t xml:space="preserve">      </w:t></w:r><w:r><w:rPr><w:rFonts w:ascii="Times New Roman"/><w:b/><w:i w:val="false"/><w:color w:val="000000"/><w:sz w:val="28"/></w:rPr><w:t>Ескертпе:</w:t></w:r></w:p><w:bookmarkEnd w:id="1434"/><w:bookmarkStart w:name="z1439" w:id="1435"/><w:p><w:pPr><w:spacing w:after="0"/><w:ind w:left="0"/><w:jc w:val="both"/></w:pPr><w:r><w:rPr><w:rFonts w:ascii="Times New Roman"/><w:b w:val="false"/><w:i w:val="false"/><w:color w:val="000000"/><w:sz w:val="28"/></w:rPr><w:t>      Примечание:</w:t></w:r></w:p><w:bookmarkEnd w:id="1435"/><w:bookmarkStart w:name="z1440" w:id="1436"/><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1</w:t></w:r><w:r><w:rPr><w:rFonts w:ascii="Times New Roman"/><w:b/><w:i w:val="false"/><w:color w:val="000000"/><w:sz w:val="28"/></w:rPr><w:t>A-Г бағандары Қазақстан Республикасы Стратегиялық жоспарлау және реформалар агенттігі Ұлттық статистика бюросыныңинтернет-ресурсында www.stat.gov.kz (бұдан әрі -интернет-ресурс) «Респонденттерге/Статистикалық нысандар» бөлімінде орналастырылған немесе респонденттерге статистика бөлімшелеріұсынатын Өндірушілердің бағаларын байқау үшін ауыл шаруашылығы өнімінің топтамасына сәйкес толтырылады</w:t></w:r></w:p><w:bookmarkEnd w:id="1436"/><w:bookmarkStart w:name="z1441" w:id="1437"/><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1</w:t></w:r><w:r><w:rPr><w:rFonts w:ascii="Times New Roman"/><w:b w:val="false"/><w:i w:val="false"/><w:color w:val="000000"/><w:sz w:val="28"/></w:rPr><w:t xml:space="preserve"> Графы A-Г заполняются в соответствии с Группировкой продукции сельского хозяйства для наблюдения за ценами производителей, размещенной на интернет-ресурсеБюро национальной статистикиAгентства по стратегическому планированию и реформам Республики Казахстан www.stat.gov.kz (далее - интернет-ресурс) в разделе «Для респондентов/Статистические формы» или предоставляемым респондентам подразделениямистатистики</w:t></w:r></w:p><w:bookmarkEnd w:id="1437"/><w:bookmarkStart w:name="z1442" w:id="1438"/><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2</w:t></w:r><w:r><w:rPr><w:rFonts w:ascii="Times New Roman"/><w:b/><w:i w:val="false"/><w:color w:val="000000"/><w:sz w:val="28"/></w:rPr><w:t>Д бағаны осы статистикалық нысанды толтыру жөніндегі нұсқаулықта келтірілген Aуылшаруашылық өнімдерін өткізу арналарының анықтамалығына сәйкес толтырылады</w:t></w:r></w:p><w:bookmarkEnd w:id="1438"/><w:bookmarkStart w:name="z1443" w:id="1439"/><w:p><w:pPr><w:spacing w:after="0"/><w:ind w:left="0"/><w:jc w:val="both"/></w:pPr><w:r><w:rPr><w:rFonts w:ascii="Times New Roman"/><w:b w:val="false"/><w:i w:val="false"/><w:color w:val="000000"/><w:sz w:val="28"/></w:rPr><w:t>      2. Графа Д заполняется в соответствии со Справочником каналов реализации сельскохозяйственной продукции, приведенным в инструкции по заполнению данной статистической формы</w:t></w:r></w:p><w:bookmarkEnd w:id="1439"/><w:bookmarkStart w:name="z1444" w:id="1440"/><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3</w:t></w:r><w:r><w:rPr><w:rFonts w:ascii="Times New Roman"/><w:b/><w:i w:val="false"/><w:color w:val="000000"/><w:sz w:val="28"/></w:rPr><w:t>2-бағанесепті жылдың қаңтарында ғана толтырылады</w:t></w:r></w:p><w:bookmarkEnd w:id="1440"/><w:bookmarkStart w:name="z1445" w:id="1441"/><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3</w:t></w:r><w:r><w:rPr><w:rFonts w:ascii="Times New Roman"/><w:b w:val="false"/><w:i w:val="false"/><w:color w:val="000000"/><w:sz w:val="28"/></w:rPr><w:t>Графа 2 заполняется только в январе отчетного года</w:t></w:r></w:p><w:bookmarkEnd w:id="1441"/><w:bookmarkStart w:name="z1446" w:id="1442"/><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4</w:t></w:r><w:r><w:rPr><w:rFonts w:ascii="Times New Roman"/><w:b/><w:i w:val="false"/><w:color w:val="000000"/><w:sz w:val="28"/></w:rPr><w:t>Мұнда және бұдан әрі3-баған интернет-ресурсында «Респонденттерге/Статистикалық нысандар» бөлімінде орналастырылған немесе респонденттерге статистика бөлімшелеріұсынатын «Баға өзгерісі себептерінің анықтамалығына» сәйкес толтырылады</w:t></w:r></w:p><w:bookmarkEnd w:id="1442"/><w:bookmarkStart w:name="z1447" w:id="1443"/><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4</w:t></w:r><w:r><w:rPr><w:rFonts w:ascii="Times New Roman"/><w:b w:val="false"/><w:i w:val="false"/><w:color w:val="000000"/><w:sz w:val="28"/></w:rPr><w:t>Здесь и далее графа 3 заполняется в соответствии со «Справочником причин изменения цены», размещенным на интернет-ресурсе в разделе «Для респондентов/Статистические формы» или предоставляемым респондентам подразделениямистатистики</w:t></w:r></w:p><w:bookmarkEnd w:id="1443"/><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1341"/><w:gridCol w:w="1006"/><w:gridCol w:w="1341"/><w:gridCol w:w="1341"/><w:gridCol w:w="1118"/><w:gridCol w:w="3464"/><w:gridCol w:w="3464"/><w:gridCol w:w="1005"/></w:tblGrid><w:tr><w:trPr><w:trHeight w:val="135" w:hRule="atLeast"/></w:trPr><w:tc><w:tcPr><w:tcW w:w="134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48" w:id="1444"/><w:p><w:pPr><w:spacing w:after="20"/><w:ind w:left="20"/><w:jc w:val="both"/></w:pPr><w:r><w:rPr><w:rFonts w:ascii="Times New Roman"/><w:b/><w:i w:val="false"/><w:color w:val="000000"/><w:sz w:val="20"/></w:rPr><w:t>Өнімдератауы</w:t></w:r></w:p><w:bookmarkEnd w:id="1444"/><w:p><w:pPr><w:spacing w:after="20"/><w:ind w:left="20"/><w:jc w:val="both"/></w:pPr><w:r><w:rPr><w:rFonts w:ascii="Times New Roman"/><w:b w:val="false"/><w:i w:val="false"/><w:color w:val="000000"/><w:sz w:val="20"/></w:rPr><w:t>Наименование продукции</w:t></w:r></w:p></w:tc><w:tc><w:tcPr><w:tcW w:w="1006"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49" w:id="1445"/><w:p><w:pPr><w:spacing w:after="20"/><w:ind w:left="20"/><w:jc w:val="both"/></w:pPr><w:r><w:rPr><w:rFonts w:ascii="Times New Roman"/><w:b/><w:i w:val="false"/><w:color w:val="000000"/><w:sz w:val="20"/></w:rPr><w:t>Өнімдер коды</w:t></w:r></w:p><w:bookmarkEnd w:id="1445"/><w:p><w:pPr><w:spacing w:after="20"/><w:ind w:left="20"/><w:jc w:val="both"/></w:pPr><w:r><w:rPr><w:rFonts w:ascii="Times New Roman"/><w:b w:val="false"/><w:i w:val="false"/><w:color w:val="000000"/><w:sz w:val="20"/></w:rPr><w:t>Код продукции</w:t></w:r></w:p></w:tc><w:tc><w:tcPr><w:tcW w:w="134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50" w:id="1446"/><w:p><w:pPr><w:spacing w:after="20"/><w:ind w:left="20"/><w:jc w:val="both"/></w:pPr><w:r><w:rPr><w:rFonts w:ascii="Times New Roman"/><w:b/><w:i w:val="false"/><w:color w:val="000000"/><w:sz w:val="20"/></w:rPr><w:t>Өнімнің өзге түрлерінің атауы</w:t></w:r></w:p><w:bookmarkEnd w:id="1446"/><w:p><w:pPr><w:spacing w:after="20"/><w:ind w:left="20"/><w:jc w:val="both"/></w:pPr><w:r><w:rPr><w:rFonts w:ascii="Times New Roman"/><w:b w:val="false"/><w:i w:val="false"/><w:color w:val="000000"/><w:sz w:val="20"/></w:rPr><w:t>Наименование разновидности продукции</w:t></w:r></w:p></w:tc><w:tc><w:tcPr><w:tcW w:w="134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51" w:id="1447"/><w:p><w:pPr><w:spacing w:after="20"/><w:ind w:left="20"/><w:jc w:val="both"/></w:pPr><w:r><w:rPr><w:rFonts w:ascii="Times New Roman"/><w:b/><w:i w:val="false"/><w:color w:val="000000"/><w:sz w:val="20"/></w:rPr><w:t>Өнімнің өзге түрлерінің коды</w:t></w:r></w:p><w:bookmarkEnd w:id="1447"/><w:p><w:pPr><w:spacing w:after="20"/><w:ind w:left="20"/><w:jc w:val="both"/></w:pPr><w:r><w:rPr><w:rFonts w:ascii="Times New Roman"/><w:b w:val="false"/><w:i w:val="false"/><w:color w:val="000000"/><w:sz w:val="20"/></w:rPr><w:t>Код разновидности продукции</w:t></w:r></w:p></w:tc><w:tc><w:tcPr><w:tcW w:w="1118"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52" w:id="1448"/><w:p><w:pPr><w:spacing w:after="20"/><w:ind w:left="20"/><w:jc w:val="both"/></w:pPr><w:r><w:rPr><w:rFonts w:ascii="Times New Roman"/><w:b/><w:i w:val="false"/><w:color w:val="000000"/><w:sz w:val="20"/></w:rPr><w:t>Өткізу арнасы</w:t></w:r></w:p><w:bookmarkEnd w:id="1448"/><w:p><w:pPr><w:spacing w:after="20"/><w:ind w:left="20"/><w:jc w:val="both"/></w:pPr><w:r><w:rPr><w:rFonts w:ascii="Times New Roman"/><w:b w:val="false"/><w:i w:val="false"/><w:color w:val="000000"/><w:sz w:val="20"/></w:rPr><w:t>Канал реализации</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53" w:id="1449"/><w:p><w:pPr><w:spacing w:after="20"/><w:ind w:left="20"/><w:jc w:val="both"/></w:pPr><w:r><w:rPr><w:rFonts w:ascii="Times New Roman"/><w:b/><w:i w:val="false"/><w:color w:val="000000"/><w:sz w:val="20"/></w:rPr><w:t>Баға</w:t></w:r></w:p><w:bookmarkEnd w:id="1449"/><w:p><w:pPr><w:spacing w:after="20"/><w:ind w:left="20"/><w:jc w:val="both"/></w:pPr><w:r><w:rPr><w:rFonts w:ascii="Times New Roman"/><w:b w:val="false"/><w:i w:val="false"/><w:color w:val="000000"/><w:sz w:val="20"/></w:rPr><w:t>Цена</w:t></w:r></w:p></w:tc><w:tc><w:tcPr><w:tcW w:w="1005"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54" w:id="1450"/><w:p><w:pPr><w:spacing w:after="20"/><w:ind w:left="20"/><w:jc w:val="both"/></w:pPr><w:r><w:rPr><w:rFonts w:ascii="Times New Roman"/><w:b/><w:i w:val="false"/><w:color w:val="000000"/><w:sz w:val="20"/></w:rPr><w:t>Баға өзгерісі себебінің коды</w:t></w:r></w:p><w:bookmarkEnd w:id="1450"/><w:p><w:pPr><w:spacing w:after="20"/><w:ind w:left="20"/><w:jc w:val="both"/></w:pPr><w:r><w:rPr><w:rFonts w:ascii="Times New Roman"/><w:b w:val="false"/><w:i w:val="false"/><w:color w:val="000000"/><w:sz w:val="20"/></w:rPr><w:t>Код причины изменения цены</w:t></w:r></w:p></w:tc></w:tr><w:tr><w:trPr><w:trHeight w:val="150"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34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55" w:id="1451"/><w:p><w:pPr><w:spacing w:after="20"/><w:ind w:left="20"/><w:jc w:val="both"/></w:pPr><w:r><w:rPr><w:rFonts w:ascii="Times New Roman"/><w:b w:val="false"/><w:i w:val="false"/><w:color w:val="000000"/><w:sz w:val="20"/></w:rPr><w:t>есептіайдағы</w:t></w:r></w:p><w:bookmarkEnd w:id="1451"/><w:p><w:pPr><w:spacing w:after="20"/><w:ind w:left="20"/><w:jc w:val="both"/></w:pPr><w:r><w:rPr><w:rFonts w:ascii="Times New Roman"/><w:b w:val="false"/><w:i w:val="false"/><w:color w:val="000000"/><w:sz w:val="20"/></w:rPr><w:t>отчетногомесяца</w:t></w:r></w:p></w:tc><w:tc><w:tcPr><w:tcW w:w="34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56" w:id="1452"/><w:p><w:pPr><w:spacing w:after="20"/><w:ind w:left="20"/><w:jc w:val="both"/></w:pPr><w:r><w:rPr><w:rFonts w:ascii="Times New Roman"/><w:b w:val="false"/><w:i w:val="false"/><w:color w:val="000000"/><w:sz w:val="20"/></w:rPr><w:t>соңғыөткізгенайдағы</w:t></w:r></w:p><w:bookmarkEnd w:id="1452"/><w:p><w:pPr><w:spacing w:after="20"/><w:ind w:left="20"/><w:jc w:val="both"/></w:pPr><w:r><w:rPr><w:rFonts w:ascii="Times New Roman"/><w:b w:val="false"/><w:i w:val="false"/><w:color w:val="000000"/><w:sz w:val="20"/></w:rPr><w:t>месяца последней реализации</w:t></w:r></w:p></w:tc><w:tc><w:tcPr><w:tcW w:w="0" w:type="auto"/><w:vMerge/><w:tcBorders><w:top w:val="nil"/><w:left w:val="single" w:color="cfcfcf" w:sz="5"/><w:bottom w:val="single" w:color="cfcfcf" w:sz="5"/><w:right w:val="single" w:color="cfcfcf" w:sz="5"/></w:tcBorders></w:tcPr><w:p/></w:tc></w:tr><w:tr><w:trPr><w:trHeight w:val="135" w:hRule="atLeast"/></w:trPr><w:tc><w:tcPr><w:tcW w:w="13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A</w:t></w:r></w:p></w:tc><w:tc><w:tcPr><w:tcW w:w="100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13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В</w:t></w:r></w:p></w:tc><w:tc><w:tcPr><w:tcW w:w="13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Г</w:t></w:r></w:p></w:tc><w:tc><w:tcPr><w:tcW w:w="1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Д</w:t></w:r></w:p></w:tc><w:tc><w:tcPr><w:tcW w:w="34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34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10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r><w:tr><w:trPr><w:trHeight w:val="135" w:hRule="atLeast"/></w:trPr><w:tc><w:tcPr><w:tcW w:w="134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06"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4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4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4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4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50"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4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4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4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06"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4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4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4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4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50"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4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4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4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06"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4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4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4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4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50"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4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4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4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06"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4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4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4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4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50"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4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4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4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06"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4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4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4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4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50"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4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4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4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06"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4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4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4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4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50"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4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4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4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06"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4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4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4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4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50"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4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4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4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06"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4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4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4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4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50"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4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4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4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06"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4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4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4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4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50"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1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4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34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1457" w:id="1453"/><w:p><w:pPr><w:spacing w:after="0"/><w:ind w:left="0"/><w:jc w:val="both"/></w:pPr><w:r><w:rPr><w:rFonts w:ascii="Times New Roman"/><w:b w:val="false"/><w:i w:val="false"/><w:color w:val="000000"/><w:sz w:val="28"/></w:rPr><w:t xml:space="preserve">      </w:t></w:r><w:r><w:rPr><w:rFonts w:ascii="Times New Roman"/><w:b/><w:i w:val="false"/><w:color w:val="000000"/><w:sz w:val="28"/></w:rPr><w:t>3. Қосылған құн салығын ескере отырып, агрохимиялық және мелиоративтік қызмет көрсету бойынша және ауылшаруашылық өндірушісі бөгде ұйымдардан сатып алған немесе өзге тарапқа ауылшаруашылық өндірушісі өзі көрсеткен өзге де қызметтердің бағасын өлшем бірлігіне теңгемен көрсетіңіз</w:t></w:r></w:p><w:bookmarkEnd w:id="1453"/><w:bookmarkStart w:name="z1458" w:id="1454"/><w:p><w:pPr><w:spacing w:after="0"/><w:ind w:left="0"/><w:jc w:val="both"/></w:pPr><w:r><w:rPr><w:rFonts w:ascii="Times New Roman"/><w:b w:val="false"/><w:i w:val="false"/><w:color w:val="000000"/><w:sz w:val="28"/></w:rPr><w:t>      Укажите цены на услуги по агрохимическому и мелиоративному обслуживанию и прочие услуги, приобретенные сельхозпроизводителем у сторонних организаций или оказанные самим сельхозпроизводителем на сторону, с учетом налога на добавленную стоимость, в тенге за единицу измерения</w:t></w:r></w:p><w:bookmarkEnd w:id="1454"/><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6176"/><w:gridCol w:w="1112"/><w:gridCol w:w="1606"/><w:gridCol w:w="2099"/><w:gridCol w:w="2099"/><w:gridCol w:w="988"/></w:tblGrid><w:tr><w:trPr><w:trHeight w:val="135" w:hRule="atLeast"/></w:trPr><w:tc><w:tcPr><w:tcW w:w="6176"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59" w:id="1455"/><w:p><w:pPr><w:spacing w:after="20"/><w:ind w:left="20"/><w:jc w:val="both"/></w:pPr><w:r><w:rPr><w:rFonts w:ascii="Times New Roman"/><w:b/><w:i w:val="false"/><w:color w:val="000000"/><w:sz w:val="20"/></w:rPr><w:t>Көрсетілетін қызметтердің түрлері</w:t></w:r></w:p><w:bookmarkEnd w:id="1455"/><w:p><w:pPr><w:spacing w:after="20"/><w:ind w:left="20"/><w:jc w:val="both"/></w:pPr><w:r><w:rPr><w:rFonts w:ascii="Times New Roman"/><w:b w:val="false"/><w:i w:val="false"/><w:color w:val="000000"/><w:sz w:val="20"/></w:rPr><w:t>Виды услуг</w:t></w:r></w:p></w:tc><w:tc><w:tcPr><w:tcW w:w="1112"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60" w:id="1456"/><w:p><w:pPr><w:spacing w:after="20"/><w:ind w:left="20"/><w:jc w:val="both"/></w:pPr><w:r><w:rPr><w:rFonts w:ascii="Times New Roman"/><w:b/><w:i w:val="false"/><w:color w:val="000000"/><w:sz w:val="20"/></w:rPr><w:t>Өлшем бірлігі</w:t></w:r></w:p><w:bookmarkEnd w:id="1456"/><w:p><w:pPr><w:spacing w:after="20"/><w:ind w:left="20"/><w:jc w:val="both"/></w:pPr><w:r><w:rPr><w:rFonts w:ascii="Times New Roman"/><w:b w:val="false"/><w:i w:val="false"/><w:color w:val="000000"/><w:sz w:val="20"/></w:rPr><w:t>Единица измерения</w:t></w:r></w:p></w:tc><w:tc><w:tcPr><w:tcW w:w="1606"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61" w:id="1457"/><w:p><w:pPr><w:spacing w:after="20"/><w:ind w:left="20"/><w:jc w:val="both"/></w:pPr><w:r><w:rPr><w:rFonts w:ascii="Times New Roman"/><w:b/><w:i w:val="false"/><w:color w:val="000000"/><w:sz w:val="20"/></w:rPr><w:t>Көрсетілетін қызметтер коды</w:t></w:r></w:p><w:bookmarkEnd w:id="1457"/><w:p><w:pPr><w:spacing w:after="20"/><w:ind w:left="20"/><w:jc w:val="both"/></w:pPr><w:r><w:rPr><w:rFonts w:ascii="Times New Roman"/><w:b w:val="false"/><w:i w:val="false"/><w:color w:val="000000"/><w:sz w:val="20"/></w:rPr><w:t>Код услуги</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62" w:id="1458"/><w:p><w:pPr><w:spacing w:after="20"/><w:ind w:left="20"/><w:jc w:val="both"/></w:pPr><w:r><w:rPr><w:rFonts w:ascii="Times New Roman"/><w:b/><w:i w:val="false"/><w:color w:val="000000"/><w:sz w:val="20"/></w:rPr><w:t>Баға</w:t></w:r></w:p><w:bookmarkEnd w:id="1458"/><w:p><w:pPr><w:spacing w:after="20"/><w:ind w:left="20"/><w:jc w:val="both"/></w:pPr><w:r><w:rPr><w:rFonts w:ascii="Times New Roman"/><w:b w:val="false"/><w:i w:val="false"/><w:color w:val="000000"/><w:sz w:val="20"/></w:rPr><w:t>Цена</w:t></w:r></w:p></w:tc><w:tc><w:tcPr><w:tcW w:w="988"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63" w:id="1459"/><w:p><w:pPr><w:spacing w:after="20"/><w:ind w:left="20"/><w:jc w:val="both"/></w:pPr><w:r><w:rPr><w:rFonts w:ascii="Times New Roman"/><w:b/><w:i w:val="false"/><w:color w:val="000000"/><w:sz w:val="20"/></w:rPr><w:t>Баға өзгерісі себебінің коды</w:t></w:r></w:p><w:bookmarkEnd w:id="1459"/><w:p><w:pPr><w:spacing w:after="20"/><w:ind w:left="20"/><w:jc w:val="both"/></w:pPr><w:r><w:rPr><w:rFonts w:ascii="Times New Roman"/><w:b w:val="false"/><w:i w:val="false"/><w:color w:val="000000"/><w:sz w:val="20"/></w:rPr><w:t>Код причины изменения цены</w:t></w:r></w:p></w:tc></w:tr><w:tr><w:trPr><w:trHeight w:val="150"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20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64" w:id="1460"/><w:p><w:pPr><w:spacing w:after="20"/><w:ind w:left="20"/><w:jc w:val="both"/></w:pPr><w:r><w:rPr><w:rFonts w:ascii="Times New Roman"/><w:b/><w:i w:val="false"/><w:color w:val="000000"/><w:sz w:val="20"/></w:rPr><w:t>есептіайдағы</w:t></w:r></w:p><w:bookmarkEnd w:id="1460"/><w:p><w:pPr><w:spacing w:after="20"/><w:ind w:left="20"/><w:jc w:val="both"/></w:pPr><w:r><w:rPr><w:rFonts w:ascii="Times New Roman"/><w:b w:val="false"/><w:i w:val="false"/><w:color w:val="000000"/><w:sz w:val="20"/></w:rPr><w:t>отчетного месяца</w:t></w:r></w:p></w:tc><w:tc><w:tcPr><w:tcW w:w="20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65" w:id="1461"/><w:p><w:pPr><w:spacing w:after="20"/><w:ind w:left="20"/><w:jc w:val="both"/></w:pPr><w:r><w:rPr><w:rFonts w:ascii="Times New Roman"/><w:b/><w:i w:val="false"/><w:color w:val="000000"/><w:sz w:val="20"/></w:rPr><w:t>соңғы сатып алған айдағы</w:t></w:r><w:r><w:rPr><w:rFonts w:ascii="Times New Roman"/><w:b w:val="false"/><w:i w:val="false"/><w:color w:val="000000"/><w:vertAlign w:val="superscript"/></w:rPr><w:t>5</w:t></w:r></w:p><w:bookmarkEnd w:id="1461"/><w:p><w:pPr><w:spacing w:after="20"/><w:ind w:left="20"/><w:jc w:val="both"/></w:pPr><w:r><w:rPr><w:rFonts w:ascii="Times New Roman"/><w:b w:val="false"/><w:i w:val="false"/><w:color w:val="000000"/><w:sz w:val="20"/></w:rPr><w:t>месяца последнего приобретения</w:t></w:r><w:r><w:rPr><w:rFonts w:ascii="Times New Roman"/><w:b w:val="false"/><w:i w:val="false"/><w:color w:val="000000"/><w:vertAlign w:val="superscript"/></w:rPr><w:t>5</w:t></w:r></w:p></w:tc><w:tc><w:tcPr><w:tcW w:w="0" w:type="auto"/><w:vMerge/><w:tcBorders><w:top w:val="nil"/><w:left w:val="single" w:color="cfcfcf" w:sz="5"/><w:bottom w:val="single" w:color="cfcfcf" w:sz="5"/><w:right w:val="single" w:color="cfcfcf" w:sz="5"/></w:tcBorders></w:tcPr><w:p/></w:tc></w:tr><w:tr><w:trPr><w:trHeight w:val="135" w:hRule="atLeast"/></w:trPr><w:tc><w:tcPr><w:tcW w:w="617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A</w:t></w:r></w:p></w:tc><w:tc><w:tcPr><w:tcW w:w="11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160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В</w:t></w:r></w:p></w:tc><w:tc><w:tcPr><w:tcW w:w="20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20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98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r><w:tr><w:trPr><w:trHeight w:val="135" w:hRule="atLeast"/></w:trPr><w:tc><w:tcPr><w:tcW w:w="617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66" w:id="1462"/><w:p><w:pPr><w:spacing w:after="20"/><w:ind w:left="20"/><w:jc w:val="both"/></w:pPr><w:r><w:rPr><w:rFonts w:ascii="Times New Roman"/><w:b/><w:i w:val="false"/><w:color w:val="000000"/><w:sz w:val="20"/></w:rPr><w:t>Жаңадан игерілген жерлерді бастапқы игеру және өңдеу бойынша қызметтер </w:t></w:r></w:p><w:bookmarkEnd w:id="1462"/><w:p><w:pPr><w:spacing w:after="20"/><w:ind w:left="20"/><w:jc w:val="both"/></w:pPr><w:r><w:rPr><w:rFonts w:ascii="Times New Roman"/><w:b w:val="false"/><w:i w:val="false"/><w:color w:val="000000"/><w:sz w:val="20"/></w:rPr><w:t>Услуги по освоению и первичной обработке вновь освоенных земель</w:t></w:r></w:p></w:tc><w:tc><w:tcPr><w:tcW w:w="11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67" w:id="1463"/><w:p><w:pPr><w:spacing w:after="20"/><w:ind w:left="20"/><w:jc w:val="both"/></w:pPr><w:r><w:rPr><w:rFonts w:ascii="Times New Roman"/><w:b/><w:i w:val="false"/><w:color w:val="000000"/><w:sz w:val="20"/></w:rPr><w:t>гектар үшін теңгемен</w:t></w:r></w:p><w:bookmarkEnd w:id="1463"/><w:p><w:pPr><w:spacing w:after="20"/><w:ind w:left="20"/><w:jc w:val="both"/></w:pPr><w:r><w:rPr><w:rFonts w:ascii="Times New Roman"/><w:b w:val="false"/><w:i w:val="false"/><w:color w:val="000000"/><w:sz w:val="20"/></w:rPr><w:t>в тенге за гектар</w:t></w:r></w:p></w:tc><w:tc><w:tcPr><w:tcW w:w="160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01.61.10.310</w:t></w:r></w:p></w:tc><w:tc><w:tcPr><w:tcW w:w="20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8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617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68" w:id="1464"/><w:p><w:pPr><w:spacing w:after="20"/><w:ind w:left="20"/><w:jc w:val="both"/></w:pPr><w:r><w:rPr><w:rFonts w:ascii="Times New Roman"/><w:b/><w:i w:val="false"/><w:color w:val="000000"/><w:sz w:val="20"/></w:rPr><w:t>Жердісуарубойыншақызметтер</w:t></w:r></w:p><w:bookmarkEnd w:id="1464"/><w:p><w:pPr><w:spacing w:after="20"/><w:ind w:left="20"/><w:jc w:val="both"/></w:pPr><w:r><w:rPr><w:rFonts w:ascii="Times New Roman"/><w:b w:val="false"/><w:i w:val="false"/><w:color w:val="000000"/><w:sz w:val="20"/></w:rPr><w:t>Услуги по орошению земель</w:t></w:r></w:p></w:tc><w:tc><w:tcPr><w:tcW w:w="11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69" w:id="1465"/><w:p><w:pPr><w:spacing w:after="20"/><w:ind w:left="20"/><w:jc w:val="both"/></w:pPr><w:r><w:rPr><w:rFonts w:ascii="Times New Roman"/><w:b/><w:i w:val="false"/><w:color w:val="000000"/><w:sz w:val="20"/></w:rPr><w:t>текше метр үшін теңгемен</w:t></w:r></w:p><w:bookmarkEnd w:id="1465"/><w:p><w:pPr><w:spacing w:after="20"/><w:ind w:left="20"/><w:jc w:val="both"/></w:pPr><w:r><w:rPr><w:rFonts w:ascii="Times New Roman"/><w:b w:val="false"/><w:i w:val="false"/><w:color w:val="000000"/><w:sz w:val="20"/></w:rPr><w:t>в тенге за метр кубический</w:t></w:r></w:p></w:tc><w:tc><w:tcPr><w:tcW w:w="160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01.61.10.330</w:t></w:r></w:p></w:tc><w:tc><w:tcPr><w:tcW w:w="20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8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617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70" w:id="1466"/><w:p><w:pPr><w:spacing w:after="20"/><w:ind w:left="20"/><w:jc w:val="both"/></w:pPr><w:r><w:rPr><w:rFonts w:ascii="Times New Roman"/><w:b/><w:i w:val="false"/><w:color w:val="000000"/><w:sz w:val="20"/></w:rPr><w:t>Өзге де агромелиоративтіқызметтер</w:t></w:r></w:p><w:bookmarkEnd w:id="1466"/><w:p><w:pPr><w:spacing w:after="20"/><w:ind w:left="20"/><w:jc w:val="both"/></w:pPr><w:r><w:rPr><w:rFonts w:ascii="Times New Roman"/><w:b w:val="false"/><w:i w:val="false"/><w:color w:val="000000"/><w:sz w:val="20"/></w:rPr><w:t>Услуги агромелиоративные прочие</w:t></w:r></w:p></w:tc><w:tc><w:tcPr><w:tcW w:w="11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71" w:id="1467"/><w:p><w:pPr><w:spacing w:after="20"/><w:ind w:left="20"/><w:jc w:val="both"/></w:pPr><w:r><w:rPr><w:rFonts w:ascii="Times New Roman"/><w:b/><w:i w:val="false"/><w:color w:val="000000"/><w:sz w:val="20"/></w:rPr><w:t>гектар үшін теңгемен</w:t></w:r></w:p><w:bookmarkEnd w:id="1467"/><w:p><w:pPr><w:spacing w:after="20"/><w:ind w:left="20"/><w:jc w:val="both"/></w:pPr><w:r><w:rPr><w:rFonts w:ascii="Times New Roman"/><w:b w:val="false"/><w:i w:val="false"/><w:color w:val="000000"/><w:sz w:val="20"/></w:rPr><w:t>в тенге за гектар</w:t></w:r></w:p></w:tc><w:tc><w:tcPr><w:tcW w:w="160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01.61.10.390</w:t></w:r></w:p></w:tc><w:tc><w:tcPr><w:tcW w:w="20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8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617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72" w:id="1468"/><w:p><w:pPr><w:spacing w:after="20"/><w:ind w:left="20"/><w:jc w:val="both"/></w:pPr><w:r><w:rPr><w:rFonts w:ascii="Times New Roman"/><w:b/><w:i w:val="false"/><w:color w:val="000000"/><w:sz w:val="20"/></w:rPr><w:t>Aуылшаруашылық дақылдарынауруларданжәнезиянкестерденқорғаубойыншақызметтер</w:t></w:r></w:p><w:bookmarkEnd w:id="1468"/><w:p><w:pPr><w:spacing w:after="20"/><w:ind w:left="20"/><w:jc w:val="both"/></w:pPr><w:r><w:rPr><w:rFonts w:ascii="Times New Roman"/><w:b w:val="false"/><w:i w:val="false"/><w:color w:val="000000"/><w:sz w:val="20"/></w:rPr><w:t>Услуги по защите сельскохозяйственных культур от болезней и вредителей</w:t></w:r></w:p></w:tc><w:tc><w:tcPr><w:tcW w:w="11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73" w:id="1469"/><w:p><w:pPr><w:spacing w:after="20"/><w:ind w:left="20"/><w:jc w:val="both"/></w:pPr><w:r><w:rPr><w:rFonts w:ascii="Times New Roman"/><w:b/><w:i w:val="false"/><w:color w:val="000000"/><w:sz w:val="20"/></w:rPr><w:t>гектар үшін теңгемен</w:t></w:r></w:p><w:bookmarkEnd w:id="1469"/><w:p><w:pPr><w:spacing w:after="20"/><w:ind w:left="20"/><w:jc w:val="both"/></w:pPr><w:r><w:rPr><w:rFonts w:ascii="Times New Roman"/><w:b w:val="false"/><w:i w:val="false"/><w:color w:val="000000"/><w:sz w:val="20"/></w:rPr><w:t>в тенге за гектар</w:t></w:r></w:p></w:tc><w:tc><w:tcPr><w:tcW w:w="160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01.61.10.500</w:t></w:r></w:p></w:tc><w:tc><w:tcPr><w:tcW w:w="20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8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617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74" w:id="1470"/><w:p><w:pPr><w:spacing w:after="20"/><w:ind w:left="20"/><w:jc w:val="both"/></w:pPr><w:r><w:rPr><w:rFonts w:ascii="Times New Roman"/><w:b/><w:i w:val="false"/><w:color w:val="000000"/><w:sz w:val="20"/></w:rPr><w:t>Тыңайтқыштардыдайындаужәнеенгізубойыншақызметтер</w:t></w:r></w:p><w:bookmarkEnd w:id="1470"/><w:p><w:pPr><w:spacing w:after="20"/><w:ind w:left="20"/><w:jc w:val="both"/></w:pPr><w:r><w:rPr><w:rFonts w:ascii="Times New Roman"/><w:b w:val="false"/><w:i w:val="false"/><w:color w:val="000000"/><w:sz w:val="20"/></w:rPr><w:t>Услуги по подготовке и внесению удобрений</w:t></w:r></w:p></w:tc><w:tc><w:tcPr><w:tcW w:w="11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75" w:id="1471"/><w:p><w:pPr><w:spacing w:after="20"/><w:ind w:left="20"/><w:jc w:val="both"/></w:pPr><w:r><w:rPr><w:rFonts w:ascii="Times New Roman"/><w:b/><w:i w:val="false"/><w:color w:val="000000"/><w:sz w:val="20"/></w:rPr><w:t>гектар үшін теңгемен</w:t></w:r></w:p><w:bookmarkEnd w:id="1471"/><w:p><w:pPr><w:spacing w:after="20"/><w:ind w:left="20"/><w:jc w:val="both"/></w:pPr><w:r><w:rPr><w:rFonts w:ascii="Times New Roman"/><w:b w:val="false"/><w:i w:val="false"/><w:color w:val="000000"/><w:sz w:val="20"/></w:rPr><w:t>в тенге за гектар</w:t></w:r></w:p></w:tc><w:tc><w:tcPr><w:tcW w:w="160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01.61.10.600</w:t></w:r></w:p></w:tc><w:tc><w:tcPr><w:tcW w:w="20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8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617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76" w:id="1472"/><w:p><w:pPr><w:spacing w:after="20"/><w:ind w:left="20"/><w:jc w:val="both"/></w:pPr><w:r><w:rPr><w:rFonts w:ascii="Times New Roman"/><w:b/><w:i w:val="false"/><w:color w:val="000000"/><w:sz w:val="20"/></w:rPr><w:t>Aуылшаруашылығымашиналарынжалға беру бойыншақызметтер:</w:t></w:r></w:p><w:bookmarkEnd w:id="1472"/><w:p><w:pPr><w:spacing w:after="20"/><w:ind w:left="20"/><w:jc w:val="both"/></w:pPr><w:r><w:rPr><w:rFonts w:ascii="Times New Roman"/><w:b w:val="false"/><w:i w:val="false"/><w:color w:val="000000"/><w:sz w:val="20"/></w:rPr><w:t>Услуги по аренде машин сельского хозяйства:</w:t></w:r></w:p></w:tc><w:tc><w:tcPr><w:tcW w:w="11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160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77.31.10.100</w:t></w:r></w:p></w:tc><w:tc><w:tcPr><w:tcW w:w="20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w:t></w:r></w:p></w:tc><w:tc><w:tcPr><w:tcW w:w="20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x</w:t></w:r></w:p></w:tc><w:tc><w:tcPr><w:tcW w:w="98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x</w:t></w:r></w:p></w:tc></w:tr><w:tr><w:trPr><w:trHeight w:val="135" w:hRule="atLeast"/></w:trPr><w:tc><w:tcPr><w:tcW w:w="617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77" w:id="1473"/><w:p><w:pPr><w:spacing w:after="20"/><w:ind w:left="20"/><w:jc w:val="both"/></w:pPr><w:r><w:rPr><w:rFonts w:ascii="Times New Roman"/><w:b/><w:i w:val="false"/><w:color w:val="000000"/><w:sz w:val="20"/></w:rPr><w:t>ауылжәнеорманшаруашылығынаарналғанөзге де тракторлар</w:t></w:r></w:p><w:bookmarkEnd w:id="1473"/><w:p><w:pPr><w:spacing w:after="20"/><w:ind w:left="20"/><w:jc w:val="both"/></w:pPr><w:r><w:rPr><w:rFonts w:ascii="Times New Roman"/><w:b w:val="false"/><w:i w:val="false"/><w:color w:val="000000"/><w:sz w:val="20"/></w:rPr><w:t>тракторы для сельского и лесного хозяйства прочие</w:t></w:r></w:p></w:tc><w:tc><w:tcPr><w:tcW w:w="11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78" w:id="1474"/><w:p><w:pPr><w:spacing w:after="20"/><w:ind w:left="20"/><w:jc w:val="both"/></w:pPr><w:r><w:rPr><w:rFonts w:ascii="Times New Roman"/><w:b/><w:i w:val="false"/><w:color w:val="000000"/><w:sz w:val="20"/></w:rPr><w:t>гектар үшін теңгемен</w:t></w:r></w:p><w:bookmarkEnd w:id="1474"/><w:p><w:pPr><w:spacing w:after="20"/><w:ind w:left="20"/><w:jc w:val="both"/></w:pPr><w:r><w:rPr><w:rFonts w:ascii="Times New Roman"/><w:b w:val="false"/><w:i w:val="false"/><w:color w:val="000000"/><w:sz w:val="20"/></w:rPr><w:t>в тенге за гектар</w:t></w:r></w:p></w:tc><w:tc><w:tcPr><w:tcW w:w="160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28.30.2</w:t></w:r></w:p></w:tc><w:tc><w:tcPr><w:tcW w:w="20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9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8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1479" w:id="1475"/><w:p><w:pPr><w:spacing w:after="0"/><w:ind w:left="0"/><w:jc w:val="both"/></w:pPr><w:r><w:rPr><w:rFonts w:ascii="Times New Roman"/><w:b w:val="false"/><w:i w:val="false"/><w:color w:val="000000"/><w:sz w:val="28"/></w:rPr><w:t xml:space="preserve">      </w:t></w:r><w:r><w:rPr><w:rFonts w:ascii="Times New Roman"/><w:b/><w:i w:val="false"/><w:color w:val="000000"/><w:sz w:val="28"/></w:rPr><w:t>Ескертпе:</w:t></w:r></w:p><w:bookmarkEnd w:id="1475"/><w:bookmarkStart w:name="z1480" w:id="1476"/><w:p><w:pPr><w:spacing w:after="0"/><w:ind w:left="0"/><w:jc w:val="both"/></w:pPr><w:r><w:rPr><w:rFonts w:ascii="Times New Roman"/><w:b w:val="false"/><w:i w:val="false"/><w:color w:val="000000"/><w:sz w:val="28"/></w:rPr><w:t>      Примечание:</w:t></w:r></w:p><w:bookmarkEnd w:id="1476"/><w:bookmarkStart w:name="z1481" w:id="1477"/><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5</w:t></w:r><w:r><w:rPr><w:rFonts w:ascii="Times New Roman"/><w:b/><w:i w:val="false"/><w:color w:val="000000"/><w:sz w:val="28"/></w:rPr><w:t xml:space="preserve"> 2-баған есепті жылғы қаңтарда ғана толтырылады</w:t></w:r></w:p><w:bookmarkEnd w:id="1477"/><w:bookmarkStart w:name="z1482" w:id="1478"/><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5</w:t></w:r><w:r><w:rPr><w:rFonts w:ascii="Times New Roman"/><w:b w:val="false"/><w:i w:val="false"/><w:color w:val="000000"/><w:sz w:val="28"/></w:rPr><w:t>Графа 2 заполняется только в январе отчетного года</w:t></w:r></w:p><w:bookmarkEnd w:id="1478"/><w:bookmarkStart w:name="z1483" w:id="1479"/><w:p><w:pPr><w:spacing w:after="0"/><w:ind w:left="0"/><w:jc w:val="both"/></w:pPr><w:r><w:rPr><w:rFonts w:ascii="Times New Roman"/><w:b w:val="false"/><w:i w:val="false"/><w:color w:val="000000"/><w:sz w:val="28"/></w:rPr><w:t xml:space="preserve">      </w:t></w:r><w:r><w:rPr><w:rFonts w:ascii="Times New Roman"/><w:b/><w:i w:val="false"/><w:color w:val="000000"/><w:sz w:val="28"/></w:rPr><w:t>Жалғасы</w:t></w:r><w:r><w:rPr><w:rFonts w:ascii="Times New Roman"/><w:b w:val="false"/><w:i w:val="false"/><w:color w:val="000000"/><w:sz w:val="28"/></w:rPr><w:t>                                                                 Продолжение</w:t></w:r></w:p><w:bookmarkEnd w:id="1479"/><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4694"/><w:gridCol w:w="1145"/><w:gridCol w:w="1374"/><w:gridCol w:w="2862"/><w:gridCol w:w="2861"/><w:gridCol w:w="1144"/></w:tblGrid><w:tr><w:trPr><w:trHeight w:val="135" w:hRule="atLeast"/></w:trPr><w:tc><w:tcPr><w:tcW w:w="4694"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84" w:id="1480"/><w:p><w:pPr><w:spacing w:after="20"/><w:ind w:left="20"/><w:jc w:val="both"/></w:pPr><w:r><w:rPr><w:rFonts w:ascii="Times New Roman"/><w:b/><w:i w:val="false"/><w:color w:val="000000"/><w:sz w:val="20"/></w:rPr><w:t>Көрсетілетін қызметтердің түрлері</w:t></w:r></w:p><w:bookmarkEnd w:id="1480"/><w:p><w:pPr><w:spacing w:after="20"/><w:ind w:left="20"/><w:jc w:val="both"/></w:pPr><w:r><w:rPr><w:rFonts w:ascii="Times New Roman"/><w:b w:val="false"/><w:i w:val="false"/><w:color w:val="000000"/><w:sz w:val="20"/></w:rPr><w:t>Виды услуг</w:t></w:r></w:p></w:tc><w:tc><w:tcPr><w:tcW w:w="1145"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85" w:id="1481"/><w:p><w:pPr><w:spacing w:after="20"/><w:ind w:left="20"/><w:jc w:val="both"/></w:pPr><w:r><w:rPr><w:rFonts w:ascii="Times New Roman"/><w:b/><w:i w:val="false"/><w:color w:val="000000"/><w:sz w:val="20"/></w:rPr><w:t>Өлшем бірлігі</w:t></w:r></w:p><w:bookmarkEnd w:id="1481"/><w:p><w:pPr><w:spacing w:after="20"/><w:ind w:left="20"/><w:jc w:val="both"/></w:pPr><w:r><w:rPr><w:rFonts w:ascii="Times New Roman"/><w:b w:val="false"/><w:i w:val="false"/><w:color w:val="000000"/><w:sz w:val="20"/></w:rPr><w:t>Единица измерения</w:t></w:r></w:p></w:tc><w:tc><w:tcPr><w:tcW w:w="1374"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86" w:id="1482"/><w:p><w:pPr><w:spacing w:after="20"/><w:ind w:left="20"/><w:jc w:val="both"/></w:pPr><w:r><w:rPr><w:rFonts w:ascii="Times New Roman"/><w:b/><w:i w:val="false"/><w:color w:val="000000"/><w:sz w:val="20"/></w:rPr><w:t>Көрсетілетін қызметтер коды</w:t></w:r></w:p><w:bookmarkEnd w:id="1482"/><w:p><w:pPr><w:spacing w:after="20"/><w:ind w:left="20"/><w:jc w:val="both"/></w:pPr><w:r><w:rPr><w:rFonts w:ascii="Times New Roman"/><w:b w:val="false"/><w:i w:val="false"/><w:color w:val="000000"/><w:sz w:val="20"/></w:rPr><w:t>Код услуги</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87" w:id="1483"/><w:p><w:pPr><w:spacing w:after="20"/><w:ind w:left="20"/><w:jc w:val="both"/></w:pPr><w:r><w:rPr><w:rFonts w:ascii="Times New Roman"/><w:b/><w:i w:val="false"/><w:color w:val="000000"/><w:sz w:val="20"/></w:rPr><w:t>Баға</w:t></w:r></w:p><w:bookmarkEnd w:id="1483"/><w:p><w:pPr><w:spacing w:after="20"/><w:ind w:left="20"/><w:jc w:val="both"/></w:pPr><w:r><w:rPr><w:rFonts w:ascii="Times New Roman"/><w:b w:val="false"/><w:i w:val="false"/><w:color w:val="000000"/><w:sz w:val="20"/></w:rPr><w:t>Цена</w:t></w:r></w:p></w:tc><w:tc><w:tcPr><w:tcW w:w="1144"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88" w:id="1484"/><w:p><w:pPr><w:spacing w:after="20"/><w:ind w:left="20"/><w:jc w:val="both"/></w:pPr><w:r><w:rPr><w:rFonts w:ascii="Times New Roman"/><w:b/><w:i w:val="false"/><w:color w:val="000000"/><w:sz w:val="20"/></w:rPr><w:t>Баға өзгерісі себебінің коды</w:t></w:r></w:p><w:bookmarkEnd w:id="1484"/><w:p><w:pPr><w:spacing w:after="20"/><w:ind w:left="20"/><w:jc w:val="both"/></w:pPr><w:r><w:rPr><w:rFonts w:ascii="Times New Roman"/><w:b w:val="false"/><w:i w:val="false"/><w:color w:val="000000"/><w:sz w:val="20"/></w:rPr><w:t>Код причины изменения цены</w:t></w:r></w:p></w:tc></w:tr><w:tr><w:trPr><w:trHeight w:val="150"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28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89" w:id="1485"/><w:p><w:pPr><w:spacing w:after="20"/><w:ind w:left="20"/><w:jc w:val="both"/></w:pPr><w:r><w:rPr><w:rFonts w:ascii="Times New Roman"/><w:b/><w:i w:val="false"/><w:color w:val="000000"/><w:sz w:val="20"/></w:rPr><w:t>есептіайдағы</w:t></w:r></w:p><w:bookmarkEnd w:id="1485"/><w:p><w:pPr><w:spacing w:after="20"/><w:ind w:left="20"/><w:jc w:val="both"/></w:pPr><w:r><w:rPr><w:rFonts w:ascii="Times New Roman"/><w:b w:val="false"/><w:i w:val="false"/><w:color w:val="000000"/><w:sz w:val="20"/></w:rPr><w:t>отчетного месяца</w:t></w:r></w:p></w:tc><w:tc><w:tcPr><w:tcW w:w="286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90" w:id="1486"/><w:p><w:pPr><w:spacing w:after="20"/><w:ind w:left="20"/><w:jc w:val="both"/></w:pPr><w:r><w:rPr><w:rFonts w:ascii="Times New Roman"/><w:b/><w:i w:val="false"/><w:color w:val="000000"/><w:sz w:val="20"/></w:rPr><w:t>соңғы сатып алған айдағы</w:t></w:r></w:p><w:bookmarkEnd w:id="1486"/><w:p><w:pPr><w:spacing w:after="20"/><w:ind w:left="20"/><w:jc w:val="both"/></w:pPr><w:r><w:rPr><w:rFonts w:ascii="Times New Roman"/><w:b w:val="false"/><w:i w:val="false"/><w:color w:val="000000"/><w:sz w:val="20"/></w:rPr><w:t>месяца последнего приобретения</w:t></w:r></w:p></w:tc><w:tc><w:tcPr><w:tcW w:w="0" w:type="auto"/><w:vMerge/><w:tcBorders><w:top w:val="nil"/><w:left w:val="single" w:color="cfcfcf" w:sz="5"/><w:bottom w:val="single" w:color="cfcfcf" w:sz="5"/><w:right w:val="single" w:color="cfcfcf" w:sz="5"/></w:tcBorders></w:tcPr><w:p/></w:tc></w:tr><w:tr><w:trPr><w:trHeight w:val="135" w:hRule="atLeast"/></w:trPr><w:tc><w:tcPr><w:tcW w:w="469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A</w:t></w:r></w:p></w:tc><w:tc><w:tcPr><w:tcW w:w="11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13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В</w:t></w:r></w:p></w:tc><w:tc><w:tcPr><w:tcW w:w="28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286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114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r><w:tr><w:trPr><w:trHeight w:val="135" w:hRule="atLeast"/></w:trPr><w:tc><w:tcPr><w:tcW w:w="469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91" w:id="1487"/><w:p><w:pPr><w:spacing w:after="20"/><w:ind w:left="20"/><w:jc w:val="both"/></w:pPr><w:r><w:rPr><w:rFonts w:ascii="Times New Roman"/><w:b/><w:i w:val="false"/><w:color w:val="000000"/><w:sz w:val="20"/></w:rPr><w:t>астықжинайтынкомбайндар</w:t></w:r></w:p><w:bookmarkEnd w:id="1487"/><w:p><w:pPr><w:spacing w:after="20"/><w:ind w:left="20"/><w:jc w:val="both"/></w:pPr><w:r><w:rPr><w:rFonts w:ascii="Times New Roman"/><w:b w:val="false"/><w:i w:val="false"/><w:color w:val="000000"/><w:sz w:val="20"/></w:rPr><w:t>комбайны зерноуборочные</w:t></w:r></w:p></w:tc><w:tc><w:tcPr><w:tcW w:w="11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92" w:id="1488"/><w:p><w:pPr><w:spacing w:after="20"/><w:ind w:left="20"/><w:jc w:val="both"/></w:pPr><w:r><w:rPr><w:rFonts w:ascii="Times New Roman"/><w:b/><w:i w:val="false"/><w:color w:val="000000"/><w:sz w:val="20"/></w:rPr><w:t>гектар үшін теңгемен</w:t></w:r></w:p><w:bookmarkEnd w:id="1488"/><w:p><w:pPr><w:spacing w:after="20"/><w:ind w:left="20"/><w:jc w:val="both"/></w:pPr><w:r><w:rPr><w:rFonts w:ascii="Times New Roman"/><w:b w:val="false"/><w:i w:val="false"/><w:color w:val="000000"/><w:sz w:val="20"/></w:rPr><w:t>в тенге за гектар</w:t></w:r></w:p></w:tc><w:tc><w:tcPr><w:tcW w:w="13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28.30.59.100</w:t></w:r></w:p></w:tc><w:tc><w:tcPr><w:tcW w:w="28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6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4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469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93" w:id="1489"/><w:p><w:pPr><w:spacing w:after="20"/><w:ind w:left="20"/><w:jc w:val="both"/></w:pPr><w:r><w:rPr><w:rFonts w:ascii="Times New Roman"/><w:b/><w:i w:val="false"/><w:color w:val="000000"/><w:sz w:val="20"/></w:rPr><w:t>жүкавтомобильдері</w:t></w:r></w:p><w:bookmarkEnd w:id="1489"/><w:p><w:pPr><w:spacing w:after="20"/><w:ind w:left="20"/><w:jc w:val="both"/></w:pPr><w:r><w:rPr><w:rFonts w:ascii="Times New Roman"/><w:b w:val="false"/><w:i w:val="false"/><w:color w:val="000000"/><w:sz w:val="20"/></w:rPr><w:t>автомобили грузовые</w:t></w:r></w:p></w:tc><w:tc><w:tcPr><w:tcW w:w="11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94" w:id="1490"/><w:p><w:pPr><w:spacing w:after="20"/><w:ind w:left="20"/><w:jc w:val="both"/></w:pPr><w:r><w:rPr><w:rFonts w:ascii="Times New Roman"/><w:b/><w:i w:val="false"/><w:color w:val="000000"/><w:sz w:val="20"/></w:rPr><w:t>тонна/км үшін теңгемен</w:t></w:r></w:p><w:bookmarkEnd w:id="1490"/><w:p><w:pPr><w:spacing w:after="20"/><w:ind w:left="20"/><w:jc w:val="both"/></w:pPr><w:r><w:rPr><w:rFonts w:ascii="Times New Roman"/><w:b w:val="false"/><w:i w:val="false"/><w:color w:val="000000"/><w:sz w:val="20"/></w:rPr><w:t>в тенге за тонн/км</w:t></w:r></w:p></w:tc><w:tc><w:tcPr><w:tcW w:w="13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29.10.4</w:t></w:r></w:p></w:tc><w:tc><w:tcPr><w:tcW w:w="28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6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4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469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95" w:id="1491"/><w:p><w:pPr><w:spacing w:after="20"/><w:ind w:left="20"/><w:jc w:val="both"/></w:pPr><w:r><w:rPr><w:rFonts w:ascii="Times New Roman"/><w:b/><w:i w:val="false"/><w:color w:val="000000"/><w:sz w:val="20"/></w:rPr><w:t>Aуылшаруашылығыжабдықтарынжалға беру бойыншақызметтер</w:t></w:r></w:p><w:bookmarkEnd w:id="1491"/><w:p><w:pPr><w:spacing w:after="20"/><w:ind w:left="20"/><w:jc w:val="both"/></w:pPr><w:r><w:rPr><w:rFonts w:ascii="Times New Roman"/><w:b w:val="false"/><w:i w:val="false"/><w:color w:val="000000"/><w:sz w:val="20"/></w:rPr><w:t>Услуги по аренде оборудования сельского хозяйства</w:t></w:r></w:p></w:tc><w:tc><w:tcPr><w:tcW w:w="11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96" w:id="1492"/><w:p><w:pPr><w:spacing w:after="20"/><w:ind w:left="20"/><w:jc w:val="both"/></w:pPr><w:r><w:rPr><w:rFonts w:ascii="Times New Roman"/><w:b/><w:i w:val="false"/><w:color w:val="000000"/><w:sz w:val="20"/></w:rPr><w:t>айға теңгемен</w:t></w:r></w:p><w:bookmarkEnd w:id="1492"/><w:p><w:pPr><w:spacing w:after="20"/><w:ind w:left="20"/><w:jc w:val="both"/></w:pPr><w:r><w:rPr><w:rFonts w:ascii="Times New Roman"/><w:b w:val="false"/><w:i w:val="false"/><w:color w:val="000000"/><w:sz w:val="20"/></w:rPr><w:t>в тенге за месяц</w:t></w:r></w:p></w:tc><w:tc><w:tcPr><w:tcW w:w="13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77.31.10.200</w:t></w:r></w:p></w:tc><w:tc><w:tcPr><w:tcW w:w="28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6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4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469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97" w:id="1493"/><w:p><w:pPr><w:spacing w:after="20"/><w:ind w:left="20"/><w:jc w:val="both"/></w:pPr><w:r><w:rPr><w:rFonts w:ascii="Times New Roman"/><w:b/><w:i w:val="false"/><w:color w:val="000000"/><w:sz w:val="20"/></w:rPr><w:t>Үймалынаарналғанветеринарлыққызметтер</w:t></w:r></w:p><w:bookmarkEnd w:id="1493"/><w:p><w:pPr><w:spacing w:after="20"/><w:ind w:left="20"/><w:jc w:val="both"/></w:pPr><w:r><w:rPr><w:rFonts w:ascii="Times New Roman"/><w:b w:val="false"/><w:i w:val="false"/><w:color w:val="000000"/><w:sz w:val="20"/></w:rPr><w:t>Услуги ветеринарные для домашнего скота</w:t></w:r></w:p></w:tc><w:tc><w:tcPr><w:tcW w:w="11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98" w:id="1494"/><w:p><w:pPr><w:spacing w:after="20"/><w:ind w:left="20"/><w:jc w:val="both"/></w:pPr><w:r><w:rPr><w:rFonts w:ascii="Times New Roman"/><w:b/><w:i w:val="false"/><w:color w:val="000000"/><w:sz w:val="20"/></w:rPr><w:t>бас үшін теңгемен</w:t></w:r></w:p><w:bookmarkEnd w:id="1494"/><w:p><w:pPr><w:spacing w:after="20"/><w:ind w:left="20"/><w:jc w:val="both"/></w:pPr><w:r><w:rPr><w:rFonts w:ascii="Times New Roman"/><w:b w:val="false"/><w:i w:val="false"/><w:color w:val="000000"/><w:sz w:val="20"/></w:rPr><w:t>в тенге за голову</w:t></w:r></w:p></w:tc><w:tc><w:tcPr><w:tcW w:w="13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75.00.12</w:t></w:r></w:p></w:tc><w:tc><w:tcPr><w:tcW w:w="28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6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4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469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499" w:id="1495"/><w:p><w:pPr><w:spacing w:after="20"/><w:ind w:left="20"/><w:jc w:val="both"/></w:pPr><w:r><w:rPr><w:rFonts w:ascii="Times New Roman"/><w:b/><w:i w:val="false"/><w:color w:val="000000"/><w:sz w:val="20"/></w:rPr><w:t>Өзге де ветеринарлыққызметтер</w:t></w:r></w:p><w:bookmarkEnd w:id="1495"/><w:p><w:pPr><w:spacing w:after="20"/><w:ind w:left="20"/><w:jc w:val="both"/></w:pPr><w:r><w:rPr><w:rFonts w:ascii="Times New Roman"/><w:b w:val="false"/><w:i w:val="false"/><w:color w:val="000000"/><w:sz w:val="20"/></w:rPr><w:t>Услуги ветеринарные прочие</w:t></w:r></w:p></w:tc><w:tc><w:tcPr><w:tcW w:w="11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500" w:id="1496"/><w:p><w:pPr><w:spacing w:after="20"/><w:ind w:left="20"/><w:jc w:val="both"/></w:pPr><w:r><w:rPr><w:rFonts w:ascii="Times New Roman"/><w:b/><w:i w:val="false"/><w:color w:val="000000"/><w:sz w:val="20"/></w:rPr><w:t>бас үшін теңгемен</w:t></w:r></w:p><w:bookmarkEnd w:id="1496"/><w:p><w:pPr><w:spacing w:after="20"/><w:ind w:left="20"/><w:jc w:val="both"/></w:pPr><w:r><w:rPr><w:rFonts w:ascii="Times New Roman"/><w:b w:val="false"/><w:i w:val="false"/><w:color w:val="000000"/><w:sz w:val="20"/></w:rPr><w:t>в тенге за голову</w:t></w:r></w:p></w:tc><w:tc><w:tcPr><w:tcW w:w="13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75.00.19</w:t></w:r></w:p></w:tc><w:tc><w:tcPr><w:tcW w:w="28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86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4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1501" w:id="1497"/><w:p><w:pPr><w:spacing w:after="0"/><w:ind w:left="0"/><w:jc w:val="both"/></w:pPr><w:r><w:rPr><w:rFonts w:ascii="Times New Roman"/><w:b w:val="false"/><w:i w:val="false"/><w:color w:val="000000"/><w:sz w:val="28"/></w:rPr><w:t xml:space="preserve">      </w:t></w:r><w:r><w:rPr><w:rFonts w:ascii="Times New Roman"/><w:b/><w:i w:val="false"/><w:color w:val="000000"/><w:sz w:val="28"/></w:rPr><w:t>4. Статистикалық нысанды толтыруға жұмсалған уақытты көрсетіңіз, сағатпен (қажеттісін қоршаңыз)</w:t></w:r></w:p><w:bookmarkEnd w:id="1497"/><w:bookmarkStart w:name="z1502" w:id="1498"/><w:p><w:pPr><w:spacing w:after="0"/><w:ind w:left="0"/><w:jc w:val="both"/></w:pPr><w:r><w:rPr><w:rFonts w:ascii="Times New Roman"/><w:b w:val="false"/><w:i w:val="false"/><w:color w:val="000000"/><w:sz w:val="28"/></w:rPr><w:t>      Укажите время, затраченное на заполнение статистической формы, в часах (нужное обвести)</w:t></w:r></w:p><w:bookmarkEnd w:id="1498"/><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1932"/><w:gridCol w:w="1650"/><w:gridCol w:w="1649"/><w:gridCol w:w="1649"/><w:gridCol w:w="2353"/><w:gridCol w:w="2353"/><w:gridCol w:w="2494"/></w:tblGrid><w:tr><w:trPr><w:trHeight w:val="135" w:hRule="atLeast"/></w:trPr><w:tc><w:tcPr><w:tcW w:w="193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1 сағатқа дейiн</w:t></w:r></w:p></w:tc><w:tc><w:tcPr><w:tcW w:w="1650"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1-2</w:t></w:r></w:p></w:tc><w:tc><w:tcPr><w:tcW w:w="1649"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2-4</w:t></w:r></w:p></w:tc><w:tc><w:tcPr><w:tcW w:w="1649"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4-8</w:t></w:r></w:p></w:tc><w:tc><w:tcPr><w:tcW w:w="2353"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8-40</w:t></w:r></w:p></w:tc><w:tc><w:tcPr><w:tcW w:w="2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40 сағаттан артық</w:t></w:r></w:p></w:tc><w:tc><w:tcPr><w:tcW w:w="249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50" w:hRule="atLeast"/></w:trPr><w:tc><w:tcPr><w:tcW w:w="193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до 1 часа</w:t></w: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2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более 40 часов</w:t></w:r></w:p></w:tc><w:tc><w:tcPr><w:tcW w:w="249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p><w:pPr><w:spacing w:after="0"/><w:ind w:left="0"/><w:jc w:val="both"/></w:pPr><w:bookmarkStart w:name="z1503" w:id="1499"/><w:r><w:rPr><w:rFonts w:ascii="Times New Roman"/><w:b w:val="false"/><w:i w:val="false"/><w:color w:val="000000"/><w:sz w:val="28"/></w:rPr><w:t xml:space="preserve">      </w:t></w:r><w:r><w:rPr><w:rFonts w:ascii="Times New Roman"/><w:b/><w:i w:val="false"/><w:color w:val="000000"/><w:sz w:val="28"/></w:rPr><w:t>Aтауы </w:t></w:r><w:r><w:rPr><w:rFonts w:ascii="Times New Roman"/><w:b w:val="false"/><w:i w:val="false"/><w:color w:val="000000"/><w:sz w:val="28"/></w:rPr><w:t xml:space="preserve">                                                </w:t></w:r><w:r><w:rPr><w:rFonts w:ascii="Times New Roman"/><w:b/><w:i w:val="false"/><w:color w:val="000000"/><w:sz w:val="28"/></w:rPr><w:t>Мекенжайы</w:t></w:r><w:r><w:rPr><w:rFonts w:ascii="Times New Roman"/><w:b w:val="false"/><w:i w:val="false"/><w:color w:val="000000"/><w:sz w:val="28"/></w:rPr><w:t xml:space="preserve">        </w:t></w:r><w:r><w:rPr><w:rFonts w:ascii="Times New Roman"/><w:b/><w:i w:val="false"/><w:color w:val="000000"/><w:sz w:val="28"/></w:rPr><w:t>(респонденттің)</w:t></w:r></w:p><w:bookmarkEnd w:id="1499"/><w:p><w:pPr><w:spacing w:after="0"/><w:ind w:left="0"/><w:jc w:val="both"/></w:pPr><w:r><w:rPr><w:rFonts w:ascii="Times New Roman"/><w:b w:val="false"/><w:i w:val="false"/><w:color w:val="000000"/><w:sz w:val="28"/></w:rPr><w:t>Наименование___________________ Aдрес (респондента) ______________________________</w:t></w:r></w:p><w:p><w:pPr><w:spacing w:after="0"/><w:ind w:left="0"/><w:jc w:val="both"/></w:pPr><w:r><w:rPr><w:rFonts w:ascii="Times New Roman"/><w:b/><w:i w:val="false"/><w:color w:val="000000"/><w:sz w:val="28"/></w:rPr><w:t>Телефоны (респонденттің)</w:t></w:r></w:p><w:p><w:pPr><w:spacing w:after="0"/><w:ind w:left="0"/><w:jc w:val="both"/></w:pPr><w:r><w:rPr><w:rFonts w:ascii="Times New Roman"/><w:b w:val="false"/><w:i w:val="false"/><w:color w:val="000000"/><w:sz w:val="28"/></w:rPr><w:t>Телефон(респондента) ____________________________ _______________________________</w:t></w:r></w:p><w:p><w:pPr><w:spacing w:after="0"/><w:ind w:left="0"/><w:jc w:val="both"/></w:pPr><w:r><w:rPr><w:rFonts w:ascii="Times New Roman"/><w:b w:val="false"/><w:i w:val="false"/><w:color w:val="000000"/><w:sz w:val="28"/></w:rPr><w:t>                                 </w:t></w:r><w:r><w:rPr><w:rFonts w:ascii="Times New Roman"/><w:b/><w:i w:val="false"/><w:color w:val="000000"/><w:sz w:val="28"/></w:rPr><w:t>стационарлық </w:t></w:r><w:r><w:rPr><w:rFonts w:ascii="Times New Roman"/><w:b w:val="false"/><w:i w:val="false"/><w:color w:val="000000"/><w:sz w:val="28"/></w:rPr><w:t xml:space="preserve">                        </w:t></w:r><w:r><w:rPr><w:rFonts w:ascii="Times New Roman"/><w:b/><w:i w:val="false"/><w:color w:val="000000"/><w:sz w:val="28"/></w:rPr><w:t>ұялы</w:t></w:r></w:p><w:p><w:pPr><w:spacing w:after="0"/><w:ind w:left="0"/><w:jc w:val="both"/></w:pPr><w:r><w:rPr><w:rFonts w:ascii="Times New Roman"/><w:b w:val="false"/><w:i w:val="false"/><w:color w:val="000000"/><w:sz w:val="28"/></w:rPr><w:t>                                 стационарный                         мобильный</w:t></w:r></w:p><w:p><w:pPr><w:spacing w:after="0"/><w:ind w:left="0"/><w:jc w:val="both"/></w:pPr><w:r><w:rPr><w:rFonts w:ascii="Times New Roman"/><w:b/><w:i w:val="false"/><w:color w:val="000000"/><w:sz w:val="28"/></w:rPr><w:t>Электрондық пошта мекенжайы (респонденттің)</w:t></w:r></w:p><w:p><w:pPr><w:spacing w:after="0"/><w:ind w:left="0"/><w:jc w:val="both"/></w:pPr><w:r><w:rPr><w:rFonts w:ascii="Times New Roman"/><w:b w:val="false"/><w:i w:val="false"/><w:color w:val="000000"/><w:sz w:val="28"/></w:rPr><w:t>Aдрес электронной почты (респондента) ______________________________________</w:t></w:r></w:p><w:p><w:pPr><w:spacing w:after="0"/><w:ind w:left="0"/><w:jc w:val="both"/></w:pPr><w:r><w:rPr><w:rFonts w:ascii="Times New Roman"/><w:b/><w:i w:val="false"/><w:color w:val="000000"/><w:sz w:val="28"/></w:rPr><w:t>Орындаушы</w:t></w:r></w:p><w:p><w:pPr><w:spacing w:after="0"/><w:ind w:left="0"/><w:jc w:val="both"/></w:pPr><w:r><w:rPr><w:rFonts w:ascii="Times New Roman"/><w:b w:val="false"/><w:i w:val="false"/><w:color w:val="000000"/><w:sz w:val="28"/></w:rPr><w:t>Исполнитель ____________________________________ ________________________________</w:t></w:r></w:p><w:p><w:pPr><w:spacing w:after="0"/><w:ind w:left="0"/><w:jc w:val="both"/></w:pPr><w:r><w:rPr><w:rFonts w:ascii="Times New Roman"/><w:b w:val="false"/><w:i w:val="false"/><w:color w:val="000000"/><w:sz w:val="28"/></w:rPr><w:t> </w:t></w:r><w:r><w:rPr><w:rFonts w:ascii="Times New Roman"/><w:b/><w:i w:val="false"/><w:color w:val="000000"/><w:sz w:val="28"/></w:rPr><w:t>тегі, аты және әкесінің аты (ол болған жағдайда) </w:t></w:r><w:r><w:rPr><w:rFonts w:ascii="Times New Roman"/><w:b w:val="false"/><w:i w:val="false"/><w:color w:val="000000"/><w:sz w:val="28"/></w:rPr><w:t xml:space="preserve">        </w:t></w:r><w:r><w:rPr><w:rFonts w:ascii="Times New Roman"/><w:b/><w:i w:val="false"/><w:color w:val="000000"/><w:sz w:val="28"/></w:rPr><w:t>қолы, телефоны (орындаушының)</w:t></w:r></w:p><w:p><w:pPr><w:spacing w:after="0"/><w:ind w:left="0"/><w:jc w:val="both"/></w:pPr><w:r><w:rPr><w:rFonts w:ascii="Times New Roman"/><w:b w:val="false"/><w:i w:val="false"/><w:color w:val="000000"/><w:sz w:val="28"/></w:rPr><w:t>         фамилия, имя и отчество (при его наличии)         подпись, телефон (исполнителя)</w:t></w:r></w:p><w:p><w:pPr><w:spacing w:after="0"/><w:ind w:left="0"/><w:jc w:val="both"/></w:pPr><w:r><w:rPr><w:rFonts w:ascii="Times New Roman"/><w:b/><w:i w:val="false"/><w:color w:val="000000"/><w:sz w:val="28"/></w:rPr><w:t>Бас бухгалтер немесе оның</w:t></w:r></w:p><w:p><w:pPr><w:spacing w:after="0"/><w:ind w:left="0"/><w:jc w:val="both"/></w:pPr><w:r><w:rPr><w:rFonts w:ascii="Times New Roman"/><w:b/><w:i w:val="false"/><w:color w:val="000000"/><w:sz w:val="28"/></w:rPr><w:t>міндетін атқарушы</w:t></w:r></w:p><w:p><w:pPr><w:spacing w:after="0"/><w:ind w:left="0"/><w:jc w:val="both"/></w:pPr><w:r><w:rPr><w:rFonts w:ascii="Times New Roman"/><w:b w:val="false"/><w:i w:val="false"/><w:color w:val="000000"/><w:sz w:val="28"/></w:rPr><w:t>Главный бухгалтер или лицо,</w:t></w:r></w:p><w:p><w:pPr><w:spacing w:after="0"/><w:ind w:left="0"/><w:jc w:val="both"/></w:pPr><w:r><w:rPr><w:rFonts w:ascii="Times New Roman"/><w:b w:val="false"/><w:i w:val="false"/><w:color w:val="000000"/><w:sz w:val="28"/></w:rPr><w:t>исполняющее его обязанности ______________________________ ______________________</w:t></w:r></w:p><w:p><w:pPr><w:spacing w:after="0"/><w:ind w:left="0"/><w:jc w:val="both"/></w:pPr><w:r><w:rPr><w:rFonts w:ascii="Times New Roman"/><w:b w:val="false"/><w:i w:val="false"/><w:color w:val="000000"/><w:sz w:val="28"/></w:rPr><w:t>                         </w:t></w:r><w:r><w:rPr><w:rFonts w:ascii="Times New Roman"/><w:b/><w:i w:val="false"/><w:color w:val="000000"/><w:sz w:val="28"/></w:rPr><w:t>тегі, аты және әкесінің аты (ол болған жағдайда) </w:t></w:r><w:r><w:rPr><w:rFonts w:ascii="Times New Roman"/><w:b w:val="false"/><w:i w:val="false"/><w:color w:val="000000"/><w:sz w:val="28"/></w:rPr><w:t xml:space="preserve">        </w:t></w:r><w:r><w:rPr><w:rFonts w:ascii="Times New Roman"/><w:b/><w:i w:val="false"/><w:color w:val="000000"/><w:sz w:val="28"/></w:rPr><w:t>қолы</w:t></w:r></w:p><w:p><w:pPr><w:spacing w:after="0"/><w:ind w:left="0"/><w:jc w:val="both"/></w:pPr><w:r><w:rPr><w:rFonts w:ascii="Times New Roman"/><w:b w:val="false"/><w:i w:val="false"/><w:color w:val="000000"/><w:sz w:val="28"/></w:rPr><w:t>                         фамилия, имя и отчество (при его наличии)                 подпись</w:t></w:r></w:p><w:p><w:pPr><w:spacing w:after="0"/><w:ind w:left="0"/><w:jc w:val="both"/></w:pPr><w:r><w:rPr><w:rFonts w:ascii="Times New Roman"/><w:b/><w:i w:val="false"/><w:color w:val="000000"/><w:sz w:val="28"/></w:rPr><w:t>Басшы немесе оның</w:t></w:r></w:p><w:p><w:pPr><w:spacing w:after="0"/><w:ind w:left="0"/><w:jc w:val="both"/></w:pPr><w:r><w:rPr><w:rFonts w:ascii="Times New Roman"/><w:b/><w:i w:val="false"/><w:color w:val="000000"/><w:sz w:val="28"/></w:rPr><w:t>міндетін атқарушы</w:t></w:r></w:p><w:p><w:pPr><w:spacing w:after="0"/><w:ind w:left="0"/><w:jc w:val="both"/></w:pPr><w:r><w:rPr><w:rFonts w:ascii="Times New Roman"/><w:b w:val="false"/><w:i w:val="false"/><w:color w:val="000000"/><w:sz w:val="28"/></w:rPr><w:t>Руководитель или лицо,</w:t></w:r></w:p><w:p><w:pPr><w:spacing w:after="0"/><w:ind w:left="0"/><w:jc w:val="both"/></w:pPr><w:r><w:rPr><w:rFonts w:ascii="Times New Roman"/><w:b w:val="false"/><w:i w:val="false"/><w:color w:val="000000"/><w:sz w:val="28"/></w:rPr><w:t>исполняющее его обязанности______________________________ _____________________</w:t></w:r></w:p><w:p><w:pPr><w:spacing w:after="0"/><w:ind w:left="0"/><w:jc w:val="both"/></w:pPr><w:r><w:rPr><w:rFonts w:ascii="Times New Roman"/><w:b w:val="false"/><w:i w:val="false"/><w:color w:val="000000"/><w:sz w:val="28"/></w:rPr><w:t>                 </w:t></w:r><w:r><w:rPr><w:rFonts w:ascii="Times New Roman"/><w:b/><w:i w:val="false"/><w:color w:val="000000"/><w:sz w:val="28"/></w:rPr><w:t>тегі, аты және әкесінің аты (ол болған жағдайда) </w:t></w:r><w:r><w:rPr><w:rFonts w:ascii="Times New Roman"/><w:b w:val="false"/><w:i w:val="false"/><w:color w:val="000000"/><w:sz w:val="28"/></w:rPr><w:t xml:space="preserve">                </w:t></w:r><w:r><w:rPr><w:rFonts w:ascii="Times New Roman"/><w:b/><w:i w:val="false"/><w:color w:val="000000"/><w:sz w:val="28"/></w:rPr><w:t>қолы</w:t></w:r></w:p><w:p><w:pPr><w:spacing w:after="0"/><w:ind w:left="0"/><w:jc w:val="both"/></w:pPr><w:r><w:rPr><w:rFonts w:ascii="Times New Roman"/><w:b w:val="false"/><w:i w:val="false"/><w:color w:val="000000"/><w:sz w:val="28"/></w:rPr><w:t>                 фамилия, имя и отчество (при его наличии)                         подпись</w:t></w:r></w:p><w:p><w:pPr><w:spacing w:after="0"/><w:ind w:left="0"/><w:jc w:val="both"/></w:pPr><w:r><w:rPr><w:rFonts w:ascii="Times New Roman"/><w:b/><w:i w:val="false"/><w:color w:val="000000"/><w:sz w:val="28"/></w:rPr><w:t>Ескертпе:</w:t></w:r></w:p><w:p><w:pPr><w:spacing w:after="0"/><w:ind w:left="0"/><w:jc w:val="both"/></w:pPr><w:r><w:rPr><w:rFonts w:ascii="Times New Roman"/><w:b w:val="false"/><w:i w:val="false"/><w:color w:val="000000"/><w:sz w:val="28"/></w:rPr><w:t>Примечание:</w:t></w:r></w:p><w:p><w:pPr><w:spacing w:after="0"/><w:ind w:left="0"/><w:jc w:val="both"/></w:pPr><w:r><w:rPr><w:rFonts w:ascii="Times New Roman"/><w:b/><w:i w:val="false"/><w:color w:val="000000"/><w:sz w:val="28"/></w:rPr><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w:r></w:p><w:bookmarkStart w:name="z1504" w:id="1500"/><w:p><w:pPr><w:spacing w:after="0"/><w:ind w:left="0"/><w:jc w:val="both"/></w:pPr><w:r><w:rPr><w:rFonts w:ascii="Times New Roman"/><w:b w:val="false"/><w:i w:val="false"/><w:color w:val="000000"/><w:sz w:val="28"/></w:rPr><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w:r><w:r><w:rPr><w:rFonts w:ascii="Times New Roman"/><w:b w:val="false"/><w:i w:val="false"/><w:color w:val="000000"/><w:sz w:val="28"/></w:rPr><w:t>статьей 497</w:t></w:r><w:r><w:rPr><w:rFonts w:ascii="Times New Roman"/><w:b w:val="false"/><w:i w:val="false"/><w:color w:val="000000"/><w:sz w:val="28"/></w:rPr><w:t xml:space="preserve"> Кодекса Республики Казахстан «Об административных правонарушениях»</w:t></w:r></w:p><w:bookmarkEnd w:id="1500"/><w:bookmarkStart w:name="z1505" w:id="1501"/><w:p><w:pPr><w:spacing w:after="0"/><w:ind w:left="0"/><w:jc w:val="both"/></w:pPr><w:r><w:rPr><w:rFonts w:ascii="Times New Roman"/><w:b w:val="false"/><w:i w:val="false"/><w:color w:val="000000"/><w:sz w:val="28"/></w:rPr><w:t>Приложение 17 к приказу</w:t></w:r><w:r><w:br/></w:r><w:r><w:rPr><w:rFonts w:ascii="Times New Roman"/><w:b w:val="false"/><w:i w:val="false"/><w:color w:val="000000"/><w:sz w:val="28"/></w:rPr><w:t>Руководитель Бюро национальной</w:t></w:r><w:r><w:br/></w:r><w:r><w:rPr><w:rFonts w:ascii="Times New Roman"/><w:b w:val="false"/><w:i w:val="false"/><w:color w:val="000000"/><w:sz w:val="28"/></w:rPr><w:t>статистики Aгентства по стратегическому</w:t></w:r><w:r><w:br/></w:r><w:r><w:rPr><w:rFonts w:ascii="Times New Roman"/><w:b w:val="false"/><w:i w:val="false"/><w:color w:val="000000"/><w:sz w:val="28"/></w:rPr><w:t>планированию и реформам</w:t></w:r><w:r><w:br/></w:r><w:r><w:rPr><w:rFonts w:ascii="Times New Roman"/><w:b w:val="false"/><w:i w:val="false"/><w:color w:val="000000"/><w:sz w:val="28"/></w:rPr><w:t>Республики Казахстан</w:t></w:r><w:r><w:br/></w:r><w:r><w:rPr><w:rFonts w:ascii="Times New Roman"/><w:b w:val="false"/><w:i w:val="false"/><w:color w:val="000000"/><w:sz w:val="28"/></w:rPr><w:t>от 9 июля 2024 года № 17</w:t></w:r></w:p><w:bookmarkEnd w:id="1501"/><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994"/><w:gridCol w:w="994"/><w:gridCol w:w="1080"/><w:gridCol w:w="2203"/><w:gridCol w:w="2203"/><w:gridCol w:w="2202"/><w:gridCol w:w="2202"/><w:gridCol w:w="2202"/></w:tblGrid><w:tr><w:trPr><w:trHeight w:val="135" w:hRule="atLeast"/></w:trPr><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506" w:id="1502"/><w:p><w:pPr><w:spacing w:after="20"/><w:ind w:left="20"/><w:jc w:val="both"/></w:pPr><w:r><w:drawing><wp:inline distT="0" distB="0" distL="0" distR="0"><wp:extent cx="2755900" cy="2209800"/><wp:effectExtent l="0" t="0" r="0" b="0"/><wp:docPr id="0" name="" descr=""/><wp:cNvGraphicFramePr><a:graphicFrameLocks noChangeAspect="true"/></wp:cNvGraphicFramePr><a:graphic><a:graphicData uri="http://schemas.openxmlformats.org/drawingml/2006/picture"><pic:pic><pic:nvPicPr><pic:cNvPr id="1" name=""/><pic:cNvPicPr/></pic:nvPicPr><pic:blipFill><a:blip r:embed="rId83"/><a:stretch><a:fillRect/></a:stretch></pic:blipFill><pic:spPr><a:xfrm><a:off x="0" y="0"/><a:ext cx="2755900" cy="2209800"/></a:xfrm><a:prstGeom prst="rect"><a:avLst/></a:prstGeom></pic:spPr></pic:pic></a:graphicData></a:graphic></wp:inline></w:drawing></w:r></w:p><w:bookmarkEnd w:id="1502"/><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507" w:id="1503"/><w:p><w:pPr><w:spacing w:after="20"/><w:ind w:left="20"/><w:jc w:val="both"/></w:pPr><w:r><w:rPr><w:rFonts w:ascii="Times New Roman"/><w:b/><w:i w:val="false"/><w:color w:val="000000"/><w:sz w:val="20"/></w:rPr><w:t>Мемлекеттік статистика органдары құпиялылығына кепілдік береді</w:t></w:r></w:p><w:bookmarkEnd w:id="1503"/><w:bookmarkStart w:name="z1508" w:id="1504"/><w:p><w:pPr><w:spacing w:after="20"/><w:ind w:left="20"/><w:jc w:val="both"/></w:pPr><w:r><w:rPr><w:rFonts w:ascii="Times New Roman"/><w:b w:val="false"/><w:i w:val="false"/><w:color w:val="000000"/><w:sz w:val="20"/></w:rPr><w:t>Конфиденциальность гарантируется органами государственной статистики</w:t></w:r></w:p><w:bookmarkEnd w:id="1504"/><w:bookmarkStart w:name="z1509" w:id="1505"/><w:p><w:pPr><w:spacing w:after="20"/><w:ind w:left="20"/><w:jc w:val="both"/></w:pPr><w:r><w:rPr><w:rFonts w:ascii="Times New Roman"/><w:b/><w:i w:val="false"/><w:color w:val="000000"/><w:sz w:val="20"/></w:rPr><w:t>Жалпымемлекеттік статистикалық байқаудың статистикалық нысаны </w:t></w:r></w:p><w:bookmarkEnd w:id="1505"/><w:p><w:pPr><w:spacing w:after="20"/><w:ind w:left="20"/><w:jc w:val="both"/></w:pPr><w:r><w:rPr><w:rFonts w:ascii="Times New Roman"/><w:b w:val="false"/><w:i w:val="false"/><w:color w:val="000000"/><w:sz w:val="20"/></w:rPr><w:t>Статистическая форма общегосударственного статистического наблюдения</w:t></w:r></w:p></w:tc><w:tc><w:tcPr><w:tcW w:w="0" w:type="auto"/><w:gridSpan w:val="5"/><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510" w:id="1506"/><w:p><w:pPr><w:spacing w:after="20"/><w:ind w:left="20"/><w:jc w:val="both"/></w:pPr><w:r><w:rPr><w:rFonts w:ascii="Times New Roman"/><w:b w:val="false"/><w:i w:val="false"/><w:color w:val="000000"/><w:sz w:val="20"/></w:rPr><w:t>Приложение 33</w:t></w:r><w:r><w:br/></w:r><w:r><w:rPr><w:rFonts w:ascii="Times New Roman"/><w:b w:val="false"/><w:i w:val="false"/><w:color w:val="000000"/><w:sz w:val="20"/></w:rPr><w:t>к приказу Председателя</w:t></w:r><w:r><w:br/></w:r><w:r><w:rPr><w:rFonts w:ascii="Times New Roman"/><w:b w:val="false"/><w:i w:val="false"/><w:color w:val="000000"/><w:sz w:val="20"/></w:rPr><w:t>Комитета по статистике</w:t></w:r><w:r><w:br/></w:r><w:r><w:rPr><w:rFonts w:ascii="Times New Roman"/><w:b w:val="false"/><w:i w:val="false"/><w:color w:val="000000"/><w:sz w:val="20"/></w:rPr><w:t>Министерства национальной экономики</w:t></w:r><w:r><w:br/></w:r><w:r><w:rPr><w:rFonts w:ascii="Times New Roman"/><w:b w:val="false"/><w:i w:val="false"/><w:color w:val="000000"/><w:sz w:val="20"/></w:rPr><w:t>Республики Казахстан</w:t></w:r><w:r><w:br/></w:r><w:r><w:rPr><w:rFonts w:ascii="Times New Roman"/><w:b w:val="false"/><w:i w:val="false"/><w:color w:val="000000"/><w:sz w:val="20"/></w:rPr><w:t>от 28 января 2020 года № 10</w:t></w:r></w:p><w:bookmarkEnd w:id="1506"/><w:p><w:pPr><w:spacing w:after="20"/><w:ind w:left="20"/><w:jc w:val="both"/></w:pPr><w:r><w:rPr><w:rFonts w:ascii="Times New Roman"/><w:b w:val="false"/><w:i w:val="false"/><w:color w:val="000000"/><w:sz w:val="20"/></w:rPr><w:t>ҚазақстанРеспубликасы Ұлттық</w:t></w:r><w:r><w:br/></w:r><w:r><w:rPr><w:rFonts w:ascii="Times New Roman"/><w:b w:val="false"/><w:i w:val="false"/><w:color w:val="000000"/><w:sz w:val="20"/></w:rPr><w:t>экономика министрлігі Статистика</w:t></w:r><w:r><w:br/></w:r><w:r><w:rPr><w:rFonts w:ascii="Times New Roman"/><w:b w:val="false"/><w:i w:val="false"/><w:color w:val="000000"/><w:sz w:val="20"/></w:rPr><w:t> комитеті төрағасының</w:t></w:r><w:r><w:br/></w:r><w:r><w:rPr><w:rFonts w:ascii="Times New Roman"/><w:b w:val="false"/><w:i w:val="false"/><w:color w:val="000000"/><w:sz w:val="20"/></w:rPr><w:t>2020 жылғы 28қаңтардағы № 10</w:t></w:r><w:r><w:br/></w:r><w:r><w:rPr><w:rFonts w:ascii="Times New Roman"/><w:b w:val="false"/><w:i w:val="false"/><w:color w:val="000000"/><w:sz w:val="20"/></w:rPr><w:t> бұйрығына 33-қосымша</w:t></w:r></w:p></w:tc></w:tr><w:tr><w:trPr><w:trHeight w:val="135" w:hRule="atLeast"/></w:trPr><w:tc><w:tcPr><w:tcW w:w="0" w:type="auto"/><w:gridSpan w:val="8"/><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bookmarkStart w:name="z1511" w:id="1507"/><w:p><w:pPr><w:spacing w:after="20"/><w:ind w:left="20"/><w:jc w:val="both"/></w:pPr><w:r><w:rPr><w:rFonts w:ascii="Times New Roman"/><w:b/><w:i w:val="false"/><w:color w:val="000000"/><w:sz w:val="20"/></w:rPr><w:t>Тауарлардың, өнімдердің экспорттық жеткізілімдер мен импорттық түсімдер бағасы туралы есеп</w:t></w:r></w:p><w:bookmarkEnd w:id="1507"/><w:p><w:pPr><w:spacing w:after="20"/><w:ind w:left="20"/><w:jc w:val="both"/></w:pPr><w:r><w:rPr><w:rFonts w:ascii="Times New Roman"/><w:b w:val="false"/><w:i w:val="false"/><w:color w:val="000000"/><w:sz w:val="20"/></w:rPr><w:t>Отчет о ценах экспортных поставок и импортных поступлений товаров, продукции</w:t></w:r></w:p></w:tc></w:tr><w:tr><w:trPr><w:trHeight w:val="135" w:hRule="atLeast"/></w:trPr><w:tc><w:tcPr><w:tcW w:w="99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512" w:id="1508"/><w:p><w:pPr><w:spacing w:after="20"/><w:ind w:left="20"/><w:jc w:val="both"/></w:pPr><w:r><w:rPr><w:rFonts w:ascii="Times New Roman"/><w:b/><w:i w:val="false"/><w:color w:val="000000"/><w:sz w:val="20"/></w:rPr><w:t>Индексі</w:t></w:r></w:p><w:bookmarkEnd w:id="1508"/><w:p><w:pPr><w:spacing w:after="20"/><w:ind w:left="20"/><w:jc w:val="both"/></w:pPr><w:r><w:rPr><w:rFonts w:ascii="Times New Roman"/><w:b w:val="false"/><w:i w:val="false"/><w:color w:val="000000"/><w:sz w:val="20"/></w:rPr><w:t>Индекс</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1-Ц</w:t></w:r><w:r><w:rPr><w:rFonts w:ascii="Times New Roman"/><w:b w:val="false"/><w:i w:val="false"/><w:color w:val="000000"/><w:sz w:val="20"/></w:rPr><w:t xml:space="preserve"> (экспорт, импорт)</w:t></w:r></w:p></w:tc><w:tc><w:tcPr><w:tcW w:w="220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513" w:id="1509"/><w:p><w:pPr><w:spacing w:after="20"/><w:ind w:left="20"/><w:jc w:val="both"/></w:pPr><w:r><w:rPr><w:rFonts w:ascii="Times New Roman"/><w:b/><w:i w:val="false"/><w:color w:val="000000"/><w:sz w:val="20"/></w:rPr><w:t>айлық</w:t></w:r></w:p><w:bookmarkEnd w:id="1509"/><w:p><w:pPr><w:spacing w:after="20"/><w:ind w:left="20"/><w:jc w:val="both"/></w:pPr><w:r><w:rPr><w:rFonts w:ascii="Times New Roman"/><w:b w:val="false"/><w:i w:val="false"/><w:color w:val="000000"/><w:sz w:val="20"/></w:rPr><w:t>месячная</w:t></w:r></w:p></w:tc><w:tc><w:tcPr><w:tcW w:w="220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514" w:id="1510"/><w:p><w:pPr><w:spacing w:after="20"/><w:ind w:left="20"/><w:jc w:val="both"/></w:pPr><w:r><w:rPr><w:rFonts w:ascii="Times New Roman"/><w:b/><w:i w:val="false"/><w:color w:val="000000"/><w:sz w:val="20"/></w:rPr><w:t>есепті кезең</w:t></w:r></w:p><w:bookmarkEnd w:id="1510"/><w:p><w:pPr><w:spacing w:after="20"/><w:ind w:left="20"/><w:jc w:val="both"/></w:pPr><w:r><w:rPr><w:rFonts w:ascii="Times New Roman"/><w:b w:val="false"/><w:i w:val="false"/><w:color w:val="000000"/><w:sz w:val="20"/></w:rPr><w:t>отчетный период</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515" w:id="1511"/><w:p><w:pPr><w:spacing w:after="20"/><w:ind w:left="20"/><w:jc w:val="both"/></w:pPr><w:r><w:drawing><wp:inline distT="0" distB="0" distL="0" distR="0"><wp:extent cx="762000" cy="508000"/><wp:effectExtent l="0" t="0" r="0" b="0"/><wp:docPr id="0" name="" descr=""/><wp:cNvGraphicFramePr><a:graphicFrameLocks noChangeAspect="true"/></wp:cNvGraphicFramePr><a:graphic><a:graphicData uri="http://schemas.openxmlformats.org/drawingml/2006/picture"><pic:pic><pic:nvPicPr><pic:cNvPr id="1" name=""/><pic:cNvPicPr/></pic:nvPicPr><pic:blipFill><a:blip r:embed="rId84"/><a:stretch><a:fillRect/></a:stretch></pic:blipFill><pic:spPr><a:xfrm><a:off x="0" y="0"/><a:ext cx="762000" cy="508000"/></a:xfrm><a:prstGeom prst="rect"><a:avLst/></a:prstGeom></pic:spPr></pic:pic></a:graphicData></a:graphic></wp:inline></w:drawing></w:r><w:r><w:rPr><w:rFonts w:ascii="Times New Roman"/><w:b/><w:i w:val="false"/><w:color w:val="000000"/><w:sz w:val="20"/></w:rPr><w:t>ай</w:t></w:r></w:p><w:bookmarkEnd w:id="1511"/><w:p><w:pPr><w:spacing w:after="20"/><w:ind w:left="20"/><w:jc w:val="both"/></w:pPr><w:r><w:rPr><w:rFonts w:ascii="Times New Roman"/><w:b w:val="false"/><w:i w:val="false"/><w:color w:val="000000"/><w:sz w:val="20"/></w:rPr><w:t>месяц</w:t></w:r></w:p></w:tc><w:tc><w:tcPr><w:tcW w:w="220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516" w:id="1512"/><w:p><w:pPr><w:spacing w:after="20"/><w:ind w:left="20"/><w:jc w:val="both"/></w:pPr><w:r><w:drawing><wp:inline distT="0" distB="0" distL="0" distR="0"><wp:extent cx="1612900" cy="533400"/><wp:effectExtent l="0" t="0" r="0" b="0"/><wp:docPr id="0" name="" descr=""/><wp:cNvGraphicFramePr><a:graphicFrameLocks noChangeAspect="true"/></wp:cNvGraphicFramePr><a:graphic><a:graphicData uri="http://schemas.openxmlformats.org/drawingml/2006/picture"><pic:pic><pic:nvPicPr><pic:cNvPr id="1" name=""/><pic:cNvPicPr/></pic:nvPicPr><pic:blipFill><a:blip r:embed="rId85"/><a:stretch><a:fillRect/></a:stretch></pic:blipFill><pic:spPr><a:xfrm><a:off x="0" y="0"/><a:ext cx="1612900" cy="533400"/></a:xfrm><a:prstGeom prst="rect"><a:avLst/></a:prstGeom></pic:spPr></pic:pic></a:graphicData></a:graphic></wp:inline></w:drawing></w:r><w:r><w:rPr><w:rFonts w:ascii="Times New Roman"/><w:b/><w:i w:val="false"/><w:color w:val="000000"/><w:sz w:val="20"/></w:rPr><w:t>жыл</w:t></w:r></w:p><w:bookmarkEnd w:id="1512"/><w:p><w:pPr><w:spacing w:after="20"/><w:ind w:left="20"/><w:jc w:val="both"/></w:pPr><w:r><w:rPr><w:rFonts w:ascii="Times New Roman"/><w:b w:val="false"/><w:i w:val="false"/><w:color w:val="000000"/><w:sz w:val="20"/></w:rPr><w:t>год</w:t></w:r></w:p></w:tc></w:tr><w:tr><w:trPr><w:trHeight w:val="135" w:hRule="atLeast"/></w:trPr><w:tc><w:tcPr><w:tcW w:w="0" w:type="auto"/><w:gridSpan w:val="8"/><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bookmarkStart w:name="z1517" w:id="1513"/><w:p><w:pPr><w:spacing w:after="20"/><w:ind w:left="20"/><w:jc w:val="both"/></w:pPr><w:r><w:rPr><w:rFonts w:ascii="Times New Roman"/><w:b/><w:i w:val="false"/><w:color w:val="000000"/><w:sz w:val="20"/></w:rPr><w:t>Тауарлардың, өнімдердің экспортын және (немесе) импортын жүзеге асыратын іріктемеге түскен заңды тұлғалар және (немесе) олардың құрылымдық және оқшауланған бөлімшелері ұсынады</w:t></w:r></w:p><w:bookmarkEnd w:id="1513"/><w:p><w:pPr><w:spacing w:after="20"/><w:ind w:left="20"/><w:jc w:val="both"/></w:pPr><w:r><w:rPr><w:rFonts w:ascii="Times New Roman"/><w:b w:val="false"/><w:i w:val="false"/><w:color w:val="000000"/><w:sz w:val="20"/></w:rPr><w:t>Представляют попавшие в выборку юридические лица и (или) их структурные и обособленные подразделения, осуществляющие экспорт и (или) импорт товаров, продукции</w:t></w:r></w:p></w:tc></w:tr><w:tr><w:trPr><w:trHeight w:val="135" w:hRule="atLeast"/></w:trPr><w:tc><w:tcPr><w:tcW w:w="0" w:type="auto"/><w:gridSpan w:val="8"/><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bookmarkStart w:name="z1518" w:id="1514"/><w:p><w:pPr><w:spacing w:after="20"/><w:ind w:left="20"/><w:jc w:val="both"/></w:pPr><w:r><w:rPr><w:rFonts w:ascii="Times New Roman"/><w:b/><w:i w:val="false"/><w:color w:val="000000"/><w:sz w:val="20"/></w:rPr><w:t>Ұсыну мерзімі - есепті кезеңнің 15-күніне (қоса алғанда) дейін</w:t></w:r></w:p><w:bookmarkEnd w:id="1514"/><w:p><w:pPr><w:spacing w:after="20"/><w:ind w:left="20"/><w:jc w:val="both"/></w:pPr><w:r><w:rPr><w:rFonts w:ascii="Times New Roman"/><w:b w:val="false"/><w:i w:val="false"/><w:color w:val="000000"/><w:sz w:val="20"/></w:rPr><w:t>Срок представления - до 15 числа (включительно) отчетного периода</w:t></w:r></w:p></w:tc></w:tr><w:tr><w:trPr><w:trHeight w:val="135" w:hRule="atLeast"/></w:trPr><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519" w:id="1515"/><w:p><w:pPr><w:spacing w:after="20"/><w:ind w:left="20"/><w:jc w:val="both"/></w:pPr><w:r><w:rPr><w:rFonts w:ascii="Times New Roman"/><w:b/><w:i w:val="false"/><w:color w:val="000000"/><w:sz w:val="20"/></w:rPr><w:t>БСН коды</w:t></w:r></w:p><w:bookmarkEnd w:id="1515"/><w:p><w:pPr><w:spacing w:after="20"/><w:ind w:left="20"/><w:jc w:val="both"/></w:pPr><w:r><w:rPr><w:rFonts w:ascii="Times New Roman"/><w:b w:val="false"/><w:i w:val="false"/><w:color w:val="000000"/><w:sz w:val="20"/></w:rPr><w:t>код БИН</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drawing><wp:inline distT="0" distB="0" distL="0" distR="0"><wp:extent cx="4838700" cy="520700"/><wp:effectExtent l="0" t="0" r="0" b="0"/><wp:docPr id="0" name="" descr=""/><wp:cNvGraphicFramePr><a:graphicFrameLocks noChangeAspect="true"/></wp:cNvGraphicFramePr><a:graphic><a:graphicData uri="http://schemas.openxmlformats.org/drawingml/2006/picture"><pic:pic><pic:nvPicPr><pic:cNvPr id="1" name=""/><pic:cNvPicPr/></pic:nvPicPr><pic:blipFill><a:blip r:embed="rId86"/><a:stretch><a:fillRect/></a:stretch></pic:blipFill><pic:spPr><a:xfrm><a:off x="0" y="0"/><a:ext cx="4838700" cy="520700"/></a:xfrm><a:prstGeom prst="rect"><a:avLst/></a:prstGeom></pic:spPr></pic:pic></a:graphicData></a:graphic></wp:inline></w:drawing></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1520" w:id="1516"/><w:p><w:pPr><w:spacing w:after="0"/><w:ind w:left="0"/><w:jc w:val="both"/></w:pPr><w:r><w:rPr><w:rFonts w:ascii="Times New Roman"/><w:b w:val="false"/><w:i w:val="false"/><w:color w:val="000000"/><w:sz w:val="28"/></w:rPr><w:t xml:space="preserve">      </w:t></w:r><w:r><w:rPr><w:rFonts w:ascii="Times New Roman"/><w:b/><w:i w:val="false"/><w:color w:val="000000"/><w:sz w:val="28"/></w:rPr><w:t>1. Тауарлардың, өнімдердің экспорттық жеткізілімдерінің Қазақстан Республикасының шекарасына дейін тасымалдануы бойынша олардың құнын және шығыстарын қамтитын бағасын, өлшем бірлігіне жасалған мәміленің валютасымен көрсетіңіз</w:t></w:r></w:p><w:bookmarkEnd w:id="1516"/><w:bookmarkStart w:name="z1521" w:id="1517"/><w:p><w:pPr><w:spacing w:after="0"/><w:ind w:left="0"/><w:jc w:val="both"/></w:pPr><w:r><w:rPr><w:rFonts w:ascii="Times New Roman"/><w:b w:val="false"/><w:i w:val="false"/><w:color w:val="000000"/><w:sz w:val="28"/></w:rPr><w:t>      Укажите цены экспортных поставок товаров, продукции, включающие их стоимость и расходы по транспортировке товаров до границы Республики Казахстан, в валюте совершенной сделки за единицу измерения</w:t></w:r></w:p><w:bookmarkEnd w:id="1517"/><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1962"/><w:gridCol w:w="1039"/><w:gridCol w:w="1039"/><w:gridCol w:w="1385"/><w:gridCol w:w="1385"/><w:gridCol w:w="693"/><w:gridCol w:w="923"/><w:gridCol w:w="1269"/><w:gridCol w:w="1731"/><w:gridCol w:w="1731"/><w:gridCol w:w="923"/></w:tblGrid><w:tr><w:trPr><w:trHeight w:val="135" w:hRule="atLeast"/></w:trPr><w:tc><w:tcPr><w:tcW w:w="1962"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522" w:id="1518"/><w:p><w:pPr><w:spacing w:after="20"/><w:ind w:left="20"/><w:jc w:val="both"/></w:pPr><w:r><w:rPr><w:rFonts w:ascii="Times New Roman"/><w:b/><w:i w:val="false"/><w:color w:val="000000"/><w:sz w:val="20"/></w:rPr><w:t>Тауардың, өнімнің атауы</w:t></w:r></w:p><w:bookmarkEnd w:id="1518"/><w:p><w:pPr><w:spacing w:after="20"/><w:ind w:left="20"/><w:jc w:val="both"/></w:pPr><w:r><w:rPr><w:rFonts w:ascii="Times New Roman"/><w:b w:val="false"/><w:i w:val="false"/><w:color w:val="000000"/><w:sz w:val="20"/></w:rPr><w:t>Наименование</w:t></w:r><w:r><w:rPr><w:rFonts w:ascii="Times New Roman"/><w:b w:val="false"/><w:i w:val="false"/><w:color w:val="000000"/><w:vertAlign w:val="superscript"/></w:rPr><w:t>1</w:t></w:r><w:r><w:rPr><w:rFonts w:ascii="Times New Roman"/><w:b w:val="false"/><w:i w:val="false"/><w:color w:val="000000"/><w:sz w:val="20"/></w:rPr><w:t>товара, продукции</w:t></w:r><w:r><w:rPr><w:rFonts w:ascii="Times New Roman"/><w:b w:val="false"/><w:i w:val="false"/><w:color w:val="000000"/><w:vertAlign w:val="superscript"/></w:rPr><w:t>1</w:t></w:r></w:p></w:tc><w:tc><w:tcPr><w:tcW w:w="1039"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523" w:id="1519"/><w:p><w:pPr><w:spacing w:after="20"/><w:ind w:left="20"/><w:jc w:val="both"/></w:pPr><w:r><w:rPr><w:rFonts w:ascii="Times New Roman"/><w:b/><w:i w:val="false"/><w:color w:val="000000"/><w:sz w:val="20"/></w:rPr><w:t>Өлшем бірлігі</w:t></w:r><w:r><w:rPr><w:rFonts w:ascii="Times New Roman"/><w:b w:val="false"/><w:i w:val="false"/><w:color w:val="000000"/><w:vertAlign w:val="superscript"/></w:rPr><w:t>1</w:t></w:r></w:p><w:bookmarkEnd w:id="1519"/><w:p><w:pPr><w:spacing w:after="20"/><w:ind w:left="20"/><w:jc w:val="both"/></w:pPr><w:r><w:rPr><w:rFonts w:ascii="Times New Roman"/><w:b w:val="false"/><w:i w:val="false"/><w:color w:val="000000"/><w:sz w:val="20"/></w:rPr><w:t>Единица измерения</w:t></w:r><w:r><w:rPr><w:rFonts w:ascii="Times New Roman"/><w:b w:val="false"/><w:i w:val="false"/><w:color w:val="000000"/><w:vertAlign w:val="superscript"/></w:rPr><w:t>1</w:t></w:r></w:p></w:tc><w:tc><w:tcPr><w:tcW w:w="1039"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524" w:id="1520"/><w:p><w:pPr><w:spacing w:after="20"/><w:ind w:left="20"/><w:jc w:val="both"/></w:pPr><w:r><w:rPr><w:rFonts w:ascii="Times New Roman"/><w:b/><w:i w:val="false"/><w:color w:val="000000"/><w:sz w:val="20"/></w:rPr><w:t>Тауар, өнім коды</w:t></w:r><w:r><w:rPr><w:rFonts w:ascii="Times New Roman"/><w:b w:val="false"/><w:i w:val="false"/><w:color w:val="000000"/><w:vertAlign w:val="superscript"/></w:rPr><w:t>1</w:t></w:r></w:p><w:bookmarkEnd w:id="1520"/><w:p><w:pPr><w:spacing w:after="20"/><w:ind w:left="20"/><w:jc w:val="both"/></w:pPr><w:r><w:rPr><w:rFonts w:ascii="Times New Roman"/><w:b w:val="false"/><w:i w:val="false"/><w:color w:val="000000"/><w:sz w:val="20"/></w:rPr><w:t>Код товара, продукции</w:t></w:r><w:r><w:rPr><w:rFonts w:ascii="Times New Roman"/><w:b w:val="false"/><w:i w:val="false"/><w:color w:val="000000"/><w:vertAlign w:val="superscript"/></w:rPr><w:t>1</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525" w:id="1521"/><w:p><w:pPr><w:spacing w:after="20"/><w:ind w:left="20"/><w:jc w:val="both"/></w:pPr><w:r><w:rPr><w:rFonts w:ascii="Times New Roman"/><w:b/><w:i w:val="false"/><w:color w:val="000000"/><w:sz w:val="20"/></w:rPr><w:t>Өкіл-тауар сипаттамасы</w:t></w:r></w:p><w:bookmarkEnd w:id="1521"/><w:p><w:pPr><w:spacing w:after="20"/><w:ind w:left="20"/><w:jc w:val="both"/></w:pPr><w:r><w:rPr><w:rFonts w:ascii="Times New Roman"/><w:b w:val="false"/><w:i w:val="false"/><w:color w:val="000000"/><w:sz w:val="20"/></w:rPr><w:t>Характеристика товара-представителя</w:t></w:r></w:p></w:tc><w:tc><w:tcPr><w:tcW w:w="693"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526" w:id="1522"/><w:p><w:pPr><w:spacing w:after="20"/><w:ind w:left="20"/><w:jc w:val="both"/></w:pPr><w:r><w:rPr><w:rFonts w:ascii="Times New Roman"/><w:b/><w:i w:val="false"/><w:color w:val="000000"/><w:sz w:val="20"/></w:rPr><w:t>Межелі ел коды</w:t></w:r><w:r><w:rPr><w:rFonts w:ascii="Times New Roman"/><w:b w:val="false"/><w:i w:val="false"/><w:color w:val="000000"/><w:vertAlign w:val="superscript"/></w:rPr><w:t>2</w:t></w:r></w:p><w:bookmarkEnd w:id="1522"/><w:p><w:pPr><w:spacing w:after="20"/><w:ind w:left="20"/><w:jc w:val="both"/></w:pPr><w:r><w:rPr><w:rFonts w:ascii="Times New Roman"/><w:b w:val="false"/><w:i w:val="false"/><w:color w:val="000000"/><w:sz w:val="20"/></w:rPr><w:t>Код страны назна-чения</w:t></w:r><w:r><w:rPr><w:rFonts w:ascii="Times New Roman"/><w:b w:val="false"/><w:i w:val="false"/><w:color w:val="000000"/><w:vertAlign w:val="superscript"/></w:rPr><w:t>2</w:t></w:r></w:p></w:tc><w:tc><w:tcPr><w:tcW w:w="923"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527" w:id="1523"/><w:p><w:pPr><w:spacing w:after="20"/><w:ind w:left="20"/><w:jc w:val="both"/></w:pPr><w:r><w:rPr><w:rFonts w:ascii="Times New Roman"/><w:b/><w:i w:val="false"/><w:color w:val="000000"/><w:sz w:val="20"/></w:rPr><w:t>Жеткізу шартта</w:t></w:r><w:r><w:rPr><w:rFonts w:ascii="Times New Roman"/><w:b w:val="false"/><w:i w:val="false"/><w:color w:val="000000"/><w:sz w:val="20"/></w:rPr><w:t>-рының коды</w:t></w:r><w:r><w:rPr><w:rFonts w:ascii="Times New Roman"/><w:b w:val="false"/><w:i w:val="false"/><w:color w:val="000000"/><w:vertAlign w:val="superscript"/></w:rPr><w:t>3</w:t></w:r></w:p><w:bookmarkEnd w:id="1523"/><w:p><w:pPr><w:spacing w:after="20"/><w:ind w:left="20"/><w:jc w:val="both"/></w:pPr><w:r><w:rPr><w:rFonts w:ascii="Times New Roman"/><w:b w:val="false"/><w:i w:val="false"/><w:color w:val="000000"/><w:sz w:val="20"/></w:rPr><w:t>Код условия поставки</w:t></w:r><w:r><w:rPr><w:rFonts w:ascii="Times New Roman"/><w:b w:val="false"/><w:i w:val="false"/><w:color w:val="000000"/><w:vertAlign w:val="superscript"/></w:rPr><w:t>3</w:t></w:r></w:p></w:tc><w:tc><w:tcPr><w:tcW w:w="1269"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528" w:id="1524"/><w:p><w:pPr><w:spacing w:after="20"/><w:ind w:left="20"/><w:jc w:val="both"/></w:pPr><w:r><w:rPr><w:rFonts w:ascii="Times New Roman"/><w:b/><w:i w:val="false"/><w:color w:val="000000"/><w:sz w:val="20"/></w:rPr><w:t>Мәміле валю-тасыныңкоды</w:t></w:r><w:r><w:rPr><w:rFonts w:ascii="Times New Roman"/><w:b w:val="false"/><w:i w:val="false"/><w:color w:val="000000"/><w:vertAlign w:val="superscript"/></w:rPr><w:t>4</w:t></w:r></w:p><w:bookmarkEnd w:id="1524"/><w:p><w:pPr><w:spacing w:after="20"/><w:ind w:left="20"/><w:jc w:val="both"/></w:pPr><w:r><w:rPr><w:rFonts w:ascii="Times New Roman"/><w:b w:val="false"/><w:i w:val="false"/><w:color w:val="000000"/><w:sz w:val="20"/></w:rPr><w:t>Код валюты сделки</w:t></w:r><w:r><w:rPr><w:rFonts w:ascii="Times New Roman"/><w:b w:val="false"/><w:i w:val="false"/><w:color w:val="000000"/><w:vertAlign w:val="superscript"/></w:rPr><w:t>4</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529" w:id="1525"/><w:p><w:pPr><w:spacing w:after="20"/><w:ind w:left="20"/><w:jc w:val="both"/></w:pPr><w:r><w:rPr><w:rFonts w:ascii="Times New Roman"/><w:b/><w:i w:val="false"/><w:color w:val="000000"/><w:sz w:val="20"/></w:rPr><w:t>Экспорттық жеткізілімдер</w:t></w:r></w:p><w:bookmarkEnd w:id="1525"/><w:p><w:pPr><w:spacing w:after="20"/><w:ind w:left="20"/><w:jc w:val="both"/></w:pPr><w:r><w:rPr><w:rFonts w:ascii="Times New Roman"/><w:b w:val="false"/><w:i w:val="false"/><w:color w:val="000000"/><w:sz w:val="20"/></w:rPr><w:t>Экспортные поставки</w:t></w:r></w:p></w:tc><w:tc><w:tcPr><w:tcW w:w="923"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530" w:id="1526"/><w:p><w:pPr><w:spacing w:after="20"/><w:ind w:left="20"/><w:jc w:val="both"/></w:pPr><w:r><w:rPr><w:rFonts w:ascii="Times New Roman"/><w:b/><w:i w:val="false"/><w:color w:val="000000"/><w:sz w:val="20"/></w:rPr><w:t>Баға өзгерісі себебінің коды</w:t></w:r><w:r><w:rPr><w:rFonts w:ascii="Times New Roman"/><w:b w:val="false"/><w:i w:val="false"/><w:color w:val="000000"/><w:vertAlign w:val="superscript"/></w:rPr><w:t>6</w:t></w:r></w:p><w:bookmarkEnd w:id="1526"/><w:p><w:pPr><w:spacing w:after="20"/><w:ind w:left="20"/><w:jc w:val="both"/></w:pPr><w:r><w:rPr><w:rFonts w:ascii="Times New Roman"/><w:b w:val="false"/><w:i w:val="false"/><w:color w:val="000000"/><w:sz w:val="20"/></w:rPr><w:t>Код причины изменения цены</w:t></w:r><w:r><w:rPr><w:rFonts w:ascii="Times New Roman"/><w:b w:val="false"/><w:i w:val="false"/><w:color w:val="000000"/><w:vertAlign w:val="superscript"/></w:rPr><w:t>6</w:t></w:r></w:p></w:tc></w:tr><w:tr><w:trPr><w:trHeight w:val="150"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38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531" w:id="1527"/><w:p><w:pPr><w:spacing w:after="20"/><w:ind w:left="20"/><w:jc w:val="both"/></w:pPr><w:r><w:rPr><w:rFonts w:ascii="Times New Roman"/><w:b/><w:i w:val="false"/><w:color w:val="000000"/><w:sz w:val="20"/></w:rPr><w:t>р/с</w:t></w:r><w:r><w:rPr><w:rFonts w:ascii="Times New Roman"/><w:b w:val="false"/><w:i w:val="false"/><w:color w:val="000000"/><w:sz w:val="20"/></w:rPr><w:t xml:space="preserve"> №</w:t></w:r></w:p><w:bookmarkEnd w:id="1527"/><w:p><w:pPr><w:spacing w:after="20"/><w:ind w:left="20"/><w:jc w:val="both"/></w:pPr><w:r><w:rPr><w:rFonts w:ascii="Times New Roman"/><w:b w:val="false"/><w:i w:val="false"/><w:color w:val="000000"/><w:sz w:val="20"/></w:rPr><w:t>№ п/п</w:t></w:r></w:p></w:tc><w:tc><w:tcPr><w:tcW w:w="138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532" w:id="1528"/><w:p><w:pPr><w:spacing w:after="20"/><w:ind w:left="20"/><w:jc w:val="both"/></w:pPr><w:r><w:rPr><w:rFonts w:ascii="Times New Roman"/><w:b/><w:i w:val="false"/><w:color w:val="000000"/><w:sz w:val="20"/></w:rPr><w:t>түрі, маркасы, моделі, салмағы, орама типі, басқалар</w:t></w:r></w:p><w:bookmarkEnd w:id="1528"/><w:p><w:pPr><w:spacing w:after="20"/><w:ind w:left="20"/><w:jc w:val="both"/></w:pPr><w:r><w:rPr><w:rFonts w:ascii="Times New Roman"/><w:b w:val="false"/><w:i w:val="false"/><w:color w:val="000000"/><w:sz w:val="20"/></w:rPr><w:t>вид, марка, модель, вес, тип упаковки, другие</w:t></w: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7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533" w:id="1529"/><w:p><w:pPr><w:spacing w:after="20"/><w:ind w:left="20"/><w:jc w:val="both"/></w:pPr><w:r><w:rPr><w:rFonts w:ascii="Times New Roman"/><w:b/><w:i w:val="false"/><w:color w:val="000000"/><w:sz w:val="20"/></w:rPr><w:t>есепті айдағы бағасы</w:t></w:r></w:p><w:bookmarkEnd w:id="1529"/><w:p><w:pPr><w:spacing w:after="20"/><w:ind w:left="20"/><w:jc w:val="both"/></w:pPr><w:r><w:rPr><w:rFonts w:ascii="Times New Roman"/><w:b w:val="false"/><w:i w:val="false"/><w:color w:val="000000"/><w:sz w:val="20"/></w:rPr><w:t>цена отчетного месяца</w:t></w:r></w:p></w:tc><w:tc><w:tcPr><w:tcW w:w="17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534" w:id="1530"/><w:p><w:pPr><w:spacing w:after="20"/><w:ind w:left="20"/><w:jc w:val="both"/></w:pPr><w:r><w:rPr><w:rFonts w:ascii="Times New Roman"/><w:b/><w:i w:val="false"/><w:color w:val="000000"/><w:sz w:val="20"/></w:rPr><w:t>соңғы айдағы жеткізу бағасы</w:t></w:r><w:r><w:rPr><w:rFonts w:ascii="Times New Roman"/><w:b w:val="false"/><w:i w:val="false"/><w:color w:val="000000"/><w:vertAlign w:val="superscript"/></w:rPr><w:t>5</w:t></w:r></w:p><w:bookmarkEnd w:id="1530"/><w:p><w:pPr><w:spacing w:after="20"/><w:ind w:left="20"/><w:jc w:val="both"/></w:pPr><w:r><w:rPr><w:rFonts w:ascii="Times New Roman"/><w:b w:val="false"/><w:i w:val="false"/><w:color w:val="000000"/><w:sz w:val="20"/></w:rPr><w:t>цена месяца последней поставки</w:t></w:r><w:r><w:rPr><w:rFonts w:ascii="Times New Roman"/><w:b w:val="false"/><w:i w:val="false"/><w:color w:val="000000"/><w:vertAlign w:val="superscript"/></w:rPr><w:t>5</w:t></w:r></w:p></w:tc><w:tc><w:tcPr><w:tcW w:w="0" w:type="auto"/><w:vMerge/><w:tcBorders><w:top w:val="nil"/><w:left w:val="single" w:color="cfcfcf" w:sz="5"/><w:bottom w:val="single" w:color="cfcfcf" w:sz="5"/><w:right w:val="single" w:color="cfcfcf" w:sz="5"/></w:tcBorders></w:tcPr><w:p/></w:tc></w:tr><w:tr><w:trPr><w:trHeight w:val="135" w:hRule="atLeast"/></w:trPr><w:tc><w:tcPr><w:tcW w:w="19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A</w:t></w:r></w:p></w:tc><w:tc><w:tcPr><w:tcW w:w="103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103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В</w:t></w:r></w:p></w:tc><w:tc><w:tcPr><w:tcW w:w="138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Г</w:t></w:r></w:p></w:tc><w:tc><w:tcPr><w:tcW w:w="138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Д</w:t></w:r></w:p></w:tc><w:tc><w:tcPr><w:tcW w:w="6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9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126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c><w:tcPr><w:tcW w:w="17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w:t></w:r></w:p></w:tc><w:tc><w:tcPr><w:tcW w:w="17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9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w:t></w:r></w:p></w:tc></w:tr><w:tr><w:trPr><w:trHeight w:val="135" w:hRule="atLeast"/></w:trPr><w:tc><w:tcPr><w:tcW w:w="19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3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3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8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8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69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26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1535" w:id="1531"/><w:p><w:pPr><w:spacing w:after="0"/><w:ind w:left="0"/><w:jc w:val="both"/></w:pPr><w:r><w:rPr><w:rFonts w:ascii="Times New Roman"/><w:b w:val="false"/><w:i w:val="false"/><w:color w:val="000000"/><w:sz w:val="28"/></w:rPr><w:t xml:space="preserve">      </w:t></w:r><w:r><w:rPr><w:rFonts w:ascii="Times New Roman"/><w:b/><w:i w:val="false"/><w:color w:val="000000"/><w:sz w:val="28"/></w:rPr><w:t>Ескертпе:</w:t></w:r></w:p><w:bookmarkEnd w:id="1531"/><w:bookmarkStart w:name="z1536" w:id="1532"/><w:p><w:pPr><w:spacing w:after="0"/><w:ind w:left="0"/><w:jc w:val="both"/></w:pPr><w:r><w:rPr><w:rFonts w:ascii="Times New Roman"/><w:b w:val="false"/><w:i w:val="false"/><w:color w:val="000000"/><w:sz w:val="28"/></w:rPr><w:t>      Примечание:</w:t></w:r></w:p><w:bookmarkEnd w:id="1532"/><w:bookmarkStart w:name="z1537" w:id="1533"/><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1</w:t></w:r><w:r><w:rPr><w:rFonts w:ascii="Times New Roman"/><w:b/><w:i w:val="false"/><w:color w:val="000000"/><w:sz w:val="28"/></w:rPr><w:t xml:space="preserve"> A, Б, В бағандары Қазақстан Республикасы Ұлттық экономика министрлігі Статистика комитетінің www.stat.gov.kz интернет-ресурсындағы (бұдан әрі - интернет-ресурс) «Респонденттерге» бөлімінде орналастырылған немесе респонденттерге аумақтық статистика органдары ұсынатын Тауарлар, өнімдердің тізбесінің 10-таңбалы кодтарына сәйкес толтырылады</w:t></w:r></w:p><w:bookmarkEnd w:id="1533"/><w:bookmarkStart w:name="z1538" w:id="1534"/><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1</w:t></w:r><w:r><w:rPr><w:rFonts w:ascii="Times New Roman"/><w:b w:val="false"/><w:i w:val="false"/><w:color w:val="000000"/><w:sz w:val="28"/></w:rPr><w:t xml:space="preserve"> Графы A, Б, В заполняются в соответствии с 10-ти значными кодами Перечня товаров, продукции, размещенного в разделе «Для респондентов» на интернет-ресурсе Комитета по статистике Министерства национальной экономики Республики Казахстан www.stat.gov.kz (далее - интернет-ресурс) или предоставляемого респондентам территориальными органами статистики</w:t></w:r></w:p><w:bookmarkEnd w:id="1534"/><w:bookmarkStart w:name="z1539" w:id="1535"/><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2</w:t></w:r><w:r><w:rPr><w:rFonts w:ascii="Times New Roman"/><w:b/><w:i w:val="false"/><w:color w:val="000000"/><w:sz w:val="28"/></w:rPr><w:t xml:space="preserve"> 1-бағанда межелі ел коды интернет-ресурста орналастырылған немесе респонденттерге аумақтық статистика органдары ұсынатын Елдер тізбесіне сәйкес көрсетіледі</w:t></w:r></w:p><w:bookmarkEnd w:id="1535"/><w:bookmarkStart w:name="z1540" w:id="1536"/><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2</w:t></w:r><w:r><w:rPr><w:rFonts w:ascii="Times New Roman"/><w:b w:val="false"/><w:i w:val="false"/><w:color w:val="000000"/><w:sz w:val="28"/></w:rPr><w:t xml:space="preserve"> В графе 1 указывается код страны назначения в соответствии с Перечнем стран, размещенном на интернет-ресурсе или предоставляемым респондентам территориальными органами статистики</w:t></w:r></w:p><w:bookmarkEnd w:id="1536"/><w:bookmarkStart w:name="z1541" w:id="1537"/><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3</w:t></w:r><w:r><w:rPr><w:rFonts w:ascii="Times New Roman"/><w:b/><w:i w:val="false"/><w:color w:val="000000"/><w:sz w:val="28"/></w:rPr><w:t xml:space="preserve"> 2-бағанда жеткізу шарттарының коды интернет-ресурста орналастырылған немесе респонденттерге аумақтық статистика органдары ұсынатын Жеткізу шарттарының жіктеуішіне сәйкес көрсетіледі</w:t></w:r></w:p><w:bookmarkEnd w:id="1537"/><w:bookmarkStart w:name="z1542" w:id="1538"/><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3</w:t></w:r><w:r><w:rPr><w:rFonts w:ascii="Times New Roman"/><w:b w:val="false"/><w:i w:val="false"/><w:color w:val="000000"/><w:sz w:val="28"/></w:rPr><w:t xml:space="preserve"> В графе 2 указывается код условия поставки в соответствии с Классификатором условий поставок, размещенном на интернет-ресурсе или предоставляемым респондентам территориальными органами статистики</w:t></w:r></w:p><w:bookmarkEnd w:id="1538"/><w:bookmarkStart w:name="z1543" w:id="1539"/><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4</w:t></w:r><w:r><w:rPr><w:rFonts w:ascii="Times New Roman"/><w:b/><w:i w:val="false"/><w:color w:val="000000"/><w:sz w:val="28"/></w:rPr><w:t xml:space="preserve"> 3-бағанда мәміле валютасының коды интернет-ресурста орналастырылған немесе респонденттерге аумақтық статистика органдары ұсынатын Валюталар мен қорлар жіктеуішіне сәйкес көрсетіледі</w:t></w:r></w:p><w:bookmarkEnd w:id="1539"/><w:bookmarkStart w:name="z1544" w:id="1540"/><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4</w:t></w:r><w:r><w:rPr><w:rFonts w:ascii="Times New Roman"/><w:b w:val="false"/><w:i w:val="false"/><w:color w:val="000000"/><w:sz w:val="28"/></w:rPr><w:t xml:space="preserve"> В графе 3 указывается код валюты сделки в соответствии с Классификатором валют и фондов, размещенном на интернет-ресурсе или предоставляемым респондентам территориальными органами статистики</w:t></w:r></w:p><w:bookmarkEnd w:id="1540"/><w:bookmarkStart w:name="z1545" w:id="1541"/><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5</w:t></w:r><w:r><w:rPr><w:rFonts w:ascii="Times New Roman"/><w:b/><w:i w:val="false"/><w:color w:val="000000"/><w:sz w:val="28"/></w:rPr><w:t xml:space="preserve"> 5-баған есепті кезеңнің қаңтар айында толтырылады</w:t></w:r></w:p><w:bookmarkEnd w:id="1541"/><w:bookmarkStart w:name="z1546" w:id="1542"/><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5</w:t></w:r><w:r><w:rPr><w:rFonts w:ascii="Times New Roman"/><w:b w:val="false"/><w:i w:val="false"/><w:color w:val="000000"/><w:sz w:val="28"/></w:rPr><w:t xml:space="preserve"> Графа 5 заполняется в январе месяце отчетного периода</w:t></w:r></w:p><w:bookmarkEnd w:id="1542"/><w:bookmarkStart w:name="z1547" w:id="1543"/><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6</w:t></w:r><w:r><w:rPr><w:rFonts w:ascii="Times New Roman"/><w:b/><w:i w:val="false"/><w:color w:val="000000"/><w:sz w:val="28"/></w:rPr><w:t xml:space="preserve"> 6-баған баға өзгерген жағдайда интернет-ресурста орналастырылған немесе респонденттерге аумақтық статистика органдары ұсынатын Баға өзгерісі себептерінің анықтамалығына сәйкес толтырылады</w:t></w:r></w:p><w:bookmarkEnd w:id="1543"/><w:bookmarkStart w:name="z1548" w:id="1544"/><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6</w:t></w:r><w:r><w:rPr><w:rFonts w:ascii="Times New Roman"/><w:b w:val="false"/><w:i w:val="false"/><w:color w:val="000000"/><w:sz w:val="28"/></w:rPr><w:t xml:space="preserve"> Графа 6 заполняется при изменении цены в соответствии со Справочником причин изменения цены, размещенном на интернет-ресурсе или предоставляемым респондентам территориальными органами статистики</w:t></w:r></w:p><w:bookmarkEnd w:id="1544"/><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1352"/><w:gridCol w:w="1127"/><w:gridCol w:w="1127"/><w:gridCol w:w="1465"/><w:gridCol w:w="1465"/><w:gridCol w:w="675"/><w:gridCol w:w="901"/><w:gridCol w:w="1351"/><w:gridCol w:w="1802"/><w:gridCol w:w="1802"/><w:gridCol w:w="1013"/></w:tblGrid><w:tr><w:trPr><w:trHeight w:val="135" w:hRule="atLeast"/></w:trPr><w:tc><w:tcPr><w:tcW w:w="1352"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549" w:id="1545"/><w:p><w:pPr><w:spacing w:after="20"/><w:ind w:left="20"/><w:jc w:val="both"/></w:pPr><w:r><w:rPr><w:rFonts w:ascii="Times New Roman"/><w:b/><w:i w:val="false"/><w:color w:val="000000"/><w:sz w:val="20"/></w:rPr><w:t>Тауардың, өнімнің атауы</w:t></w:r><w:r><w:rPr><w:rFonts w:ascii="Times New Roman"/><w:b w:val="false"/><w:i w:val="false"/><w:color w:val="000000"/><w:vertAlign w:val="superscript"/></w:rPr><w:t>1</w:t></w:r></w:p><w:bookmarkEnd w:id="1545"/><w:p><w:pPr><w:spacing w:after="20"/><w:ind w:left="20"/><w:jc w:val="both"/></w:pPr><w:r><w:rPr><w:rFonts w:ascii="Times New Roman"/><w:b w:val="false"/><w:i w:val="false"/><w:color w:val="000000"/><w:sz w:val="20"/></w:rPr><w:t>Наименование товара, продукции</w:t></w:r><w:r><w:rPr><w:rFonts w:ascii="Times New Roman"/><w:b w:val="false"/><w:i w:val="false"/><w:color w:val="000000"/><w:vertAlign w:val="superscript"/></w:rPr><w:t>1</w:t></w:r></w:p></w:tc><w:tc><w:tcPr><w:tcW w:w="1127"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550" w:id="1546"/><w:p><w:pPr><w:spacing w:after="20"/><w:ind w:left="20"/><w:jc w:val="both"/></w:pPr><w:r><w:rPr><w:rFonts w:ascii="Times New Roman"/><w:b/><w:i w:val="false"/><w:color w:val="000000"/><w:sz w:val="20"/></w:rPr><w:t>Өлшем бірлігі</w:t></w:r><w:r><w:rPr><w:rFonts w:ascii="Times New Roman"/><w:b w:val="false"/><w:i w:val="false"/><w:color w:val="000000"/><w:vertAlign w:val="superscript"/></w:rPr><w:t>1</w:t></w:r></w:p><w:bookmarkEnd w:id="1546"/><w:p><w:pPr><w:spacing w:after="20"/><w:ind w:left="20"/><w:jc w:val="both"/></w:pPr><w:r><w:rPr><w:rFonts w:ascii="Times New Roman"/><w:b w:val="false"/><w:i w:val="false"/><w:color w:val="000000"/><w:sz w:val="20"/></w:rPr><w:t>Единица измерения</w:t></w:r><w:r><w:rPr><w:rFonts w:ascii="Times New Roman"/><w:b w:val="false"/><w:i w:val="false"/><w:color w:val="000000"/><w:vertAlign w:val="superscript"/></w:rPr><w:t>1</w:t></w:r></w:p></w:tc><w:tc><w:tcPr><w:tcW w:w="1127"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551" w:id="1547"/><w:p><w:pPr><w:spacing w:after="20"/><w:ind w:left="20"/><w:jc w:val="both"/></w:pPr><w:r><w:rPr><w:rFonts w:ascii="Times New Roman"/><w:b/><w:i w:val="false"/><w:color w:val="000000"/><w:sz w:val="20"/></w:rPr><w:t>Тауар, өнім коды</w:t></w:r><w:r><w:rPr><w:rFonts w:ascii="Times New Roman"/><w:b w:val="false"/><w:i w:val="false"/><w:color w:val="000000"/><w:vertAlign w:val="superscript"/></w:rPr><w:t>1</w:t></w:r></w:p><w:bookmarkEnd w:id="1547"/><w:p><w:pPr><w:spacing w:after="20"/><w:ind w:left="20"/><w:jc w:val="both"/></w:pPr><w:r><w:rPr><w:rFonts w:ascii="Times New Roman"/><w:b w:val="false"/><w:i w:val="false"/><w:color w:val="000000"/><w:sz w:val="20"/></w:rPr><w:t>Код товара, продукции</w:t></w:r><w:r><w:rPr><w:rFonts w:ascii="Times New Roman"/><w:b w:val="false"/><w:i w:val="false"/><w:color w:val="000000"/><w:vertAlign w:val="superscript"/></w:rPr><w:t>1</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552" w:id="1548"/><w:p><w:pPr><w:spacing w:after="20"/><w:ind w:left="20"/><w:jc w:val="both"/></w:pPr><w:r><w:rPr><w:rFonts w:ascii="Times New Roman"/><w:b/><w:i w:val="false"/><w:color w:val="000000"/><w:sz w:val="20"/></w:rPr><w:t>Өкіл-тауар сипаттамасы</w:t></w:r></w:p><w:bookmarkEnd w:id="1548"/><w:p><w:pPr><w:spacing w:after="20"/><w:ind w:left="20"/><w:jc w:val="both"/></w:pPr><w:r><w:rPr><w:rFonts w:ascii="Times New Roman"/><w:b w:val="false"/><w:i w:val="false"/><w:color w:val="000000"/><w:sz w:val="20"/></w:rPr><w:t>Характеристика товара-представителя</w:t></w:r></w:p></w:tc><w:tc><w:tcPr><w:tcW w:w="675"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553" w:id="1549"/><w:p><w:pPr><w:spacing w:after="20"/><w:ind w:left="20"/><w:jc w:val="both"/></w:pPr><w:r><w:rPr><w:rFonts w:ascii="Times New Roman"/><w:b/><w:i w:val="false"/><w:color w:val="000000"/><w:sz w:val="20"/></w:rPr><w:t>Межелі ел</w:t></w:r></w:p><w:bookmarkEnd w:id="1549"/><w:bookmarkStart w:name="z1554" w:id="1550"/><w:p><w:pPr><w:spacing w:after="20"/><w:ind w:left="20"/><w:jc w:val="both"/></w:pPr><w:r><w:rPr><w:rFonts w:ascii="Times New Roman"/><w:b/><w:i w:val="false"/><w:color w:val="000000"/><w:sz w:val="20"/></w:rPr><w:t>коды</w:t></w:r><w:r><w:rPr><w:rFonts w:ascii="Times New Roman"/><w:b w:val="false"/><w:i w:val="false"/><w:color w:val="000000"/><w:vertAlign w:val="superscript"/></w:rPr><w:t>2</w:t></w:r></w:p><w:bookmarkEnd w:id="1550"/><w:p><w:pPr><w:spacing w:after="20"/><w:ind w:left="20"/><w:jc w:val="both"/></w:pPr><w:r><w:rPr><w:rFonts w:ascii="Times New Roman"/><w:b w:val="false"/><w:i w:val="false"/><w:color w:val="000000"/><w:sz w:val="20"/></w:rPr><w:t>Код страны назна-чения</w:t></w:r><w:r><w:rPr><w:rFonts w:ascii="Times New Roman"/><w:b w:val="false"/><w:i w:val="false"/><w:color w:val="000000"/><w:vertAlign w:val="superscript"/></w:rPr><w:t>2</w:t></w:r></w:p></w:tc><w:tc><w:tcPr><w:tcW w:w="90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555" w:id="1551"/><w:p><w:pPr><w:spacing w:after="20"/><w:ind w:left="20"/><w:jc w:val="both"/></w:pPr><w:r><w:rPr><w:rFonts w:ascii="Times New Roman"/><w:b w:val="false"/><w:i w:val="false"/><w:color w:val="000000"/><w:sz w:val="20"/></w:rPr><w:t>Жеткізу шартта-рының коды</w:t></w:r><w:r><w:rPr><w:rFonts w:ascii="Times New Roman"/><w:b w:val="false"/><w:i w:val="false"/><w:color w:val="000000"/><w:vertAlign w:val="superscript"/></w:rPr><w:t>3</w:t></w:r></w:p><w:bookmarkEnd w:id="1551"/><w:p><w:pPr><w:spacing w:after="20"/><w:ind w:left="20"/><w:jc w:val="both"/></w:pPr><w:r><w:rPr><w:rFonts w:ascii="Times New Roman"/><w:b w:val="false"/><w:i w:val="false"/><w:color w:val="000000"/><w:sz w:val="20"/></w:rPr><w:t>Код условия поставки</w:t></w:r><w:r><w:rPr><w:rFonts w:ascii="Times New Roman"/><w:b w:val="false"/><w:i w:val="false"/><w:color w:val="000000"/><w:vertAlign w:val="superscript"/></w:rPr><w:t>3</w:t></w:r></w:p></w:tc><w:tc><w:tcPr><w:tcW w:w="1351"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556" w:id="1552"/><w:p><w:pPr><w:spacing w:after="20"/><w:ind w:left="20"/><w:jc w:val="both"/></w:pPr><w:r><w:rPr><w:rFonts w:ascii="Times New Roman"/><w:b/><w:i w:val="false"/><w:color w:val="000000"/><w:sz w:val="20"/></w:rPr><w:t>Мәміле валю-тасыныңкоды</w:t></w:r><w:r><w:rPr><w:rFonts w:ascii="Times New Roman"/><w:b w:val="false"/><w:i w:val="false"/><w:color w:val="000000"/><w:vertAlign w:val="superscript"/></w:rPr><w:t>4</w:t></w:r></w:p><w:bookmarkEnd w:id="1552"/><w:p><w:pPr><w:spacing w:after="20"/><w:ind w:left="20"/><w:jc w:val="both"/></w:pPr><w:r><w:rPr><w:rFonts w:ascii="Times New Roman"/><w:b w:val="false"/><w:i w:val="false"/><w:color w:val="000000"/><w:sz w:val="20"/></w:rPr><w:t>Код валюты сделки</w:t></w:r><w:r><w:rPr><w:rFonts w:ascii="Times New Roman"/><w:b w:val="false"/><w:i w:val="false"/><w:color w:val="000000"/><w:vertAlign w:val="superscript"/></w:rPr><w:t>4</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557" w:id="1553"/><w:p><w:pPr><w:spacing w:after="20"/><w:ind w:left="20"/><w:jc w:val="both"/></w:pPr><w:r><w:rPr><w:rFonts w:ascii="Times New Roman"/><w:b/><w:i w:val="false"/><w:color w:val="000000"/><w:sz w:val="20"/></w:rPr><w:t>Экспорттық жеткізілімдер</w:t></w:r></w:p><w:bookmarkEnd w:id="1553"/><w:p><w:pPr><w:spacing w:after="20"/><w:ind w:left="20"/><w:jc w:val="both"/></w:pPr><w:r><w:rPr><w:rFonts w:ascii="Times New Roman"/><w:b w:val="false"/><w:i w:val="false"/><w:color w:val="000000"/><w:sz w:val="20"/></w:rPr><w:t>Экспортные поставки</w:t></w:r></w:p></w:tc><w:tc><w:tcPr><w:tcW w:w="1013"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558" w:id="1554"/><w:p><w:pPr><w:spacing w:after="20"/><w:ind w:left="20"/><w:jc w:val="both"/></w:pPr><w:r><w:rPr><w:rFonts w:ascii="Times New Roman"/><w:b/><w:i w:val="false"/><w:color w:val="000000"/><w:sz w:val="20"/></w:rPr><w:t>Баға өзгерісі себебінің коды</w:t></w:r><w:r><w:rPr><w:rFonts w:ascii="Times New Roman"/><w:b w:val="false"/><w:i w:val="false"/><w:color w:val="000000"/><w:vertAlign w:val="superscript"/></w:rPr><w:t>6</w:t></w:r></w:p><w:bookmarkEnd w:id="1554"/><w:p><w:pPr><w:spacing w:after="20"/><w:ind w:left="20"/><w:jc w:val="both"/></w:pPr><w:r><w:rPr><w:rFonts w:ascii="Times New Roman"/><w:b w:val="false"/><w:i w:val="false"/><w:color w:val="000000"/><w:sz w:val="20"/></w:rPr><w:t>Код причины изменения цены</w:t></w:r><w:r><w:rPr><w:rFonts w:ascii="Times New Roman"/><w:b w:val="false"/><w:i w:val="false"/><w:color w:val="000000"/><w:vertAlign w:val="superscript"/></w:rPr><w:t>6</w:t></w:r></w:p></w:tc></w:tr><w:tr><w:trPr><w:trHeight w:val="150"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46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559" w:id="1555"/><w:p><w:pPr><w:spacing w:after="20"/><w:ind w:left="20"/><w:jc w:val="both"/></w:pPr><w:r><w:rPr><w:rFonts w:ascii="Times New Roman"/><w:b w:val="false"/><w:i w:val="false"/><w:color w:val="000000"/><w:sz w:val="20"/></w:rPr><w:t>р/с №</w:t></w:r></w:p><w:bookmarkEnd w:id="1555"/><w:p><w:pPr><w:spacing w:after="20"/><w:ind w:left="20"/><w:jc w:val="both"/></w:pPr><w:r><w:rPr><w:rFonts w:ascii="Times New Roman"/><w:b w:val="false"/><w:i w:val="false"/><w:color w:val="000000"/><w:sz w:val="20"/></w:rPr><w:t>№ п/п</w:t></w:r></w:p></w:tc><w:tc><w:tcPr><w:tcW w:w="146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560" w:id="1556"/><w:p><w:pPr><w:spacing w:after="20"/><w:ind w:left="20"/><w:jc w:val="both"/></w:pPr><w:r><w:rPr><w:rFonts w:ascii="Times New Roman"/><w:b/><w:i w:val="false"/><w:color w:val="000000"/><w:sz w:val="20"/></w:rPr><w:t>түрі, маркасы, моделі, салмағы, орама типі, басқалар</w:t></w:r></w:p><w:bookmarkEnd w:id="1556"/><w:p><w:pPr><w:spacing w:after="20"/><w:ind w:left="20"/><w:jc w:val="both"/></w:pPr><w:r><w:rPr><w:rFonts w:ascii="Times New Roman"/><w:b w:val="false"/><w:i w:val="false"/><w:color w:val="000000"/><w:sz w:val="20"/></w:rPr><w:t>вид, марка, модель, вес, тип упаковки, другие</w:t></w: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80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561" w:id="1557"/><w:p><w:pPr><w:spacing w:after="20"/><w:ind w:left="20"/><w:jc w:val="both"/></w:pPr><w:r><w:rPr><w:rFonts w:ascii="Times New Roman"/><w:b/><w:i w:val="false"/><w:color w:val="000000"/><w:sz w:val="20"/></w:rPr><w:t>есепті айдағы бағасы</w:t></w:r></w:p><w:bookmarkEnd w:id="1557"/><w:p><w:pPr><w:spacing w:after="20"/><w:ind w:left="20"/><w:jc w:val="both"/></w:pPr><w:r><w:rPr><w:rFonts w:ascii="Times New Roman"/><w:b w:val="false"/><w:i w:val="false"/><w:color w:val="000000"/><w:sz w:val="20"/></w:rPr><w:t>цена отчетного месяца</w:t></w:r></w:p></w:tc><w:tc><w:tcPr><w:tcW w:w="180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562" w:id="1558"/><w:p><w:pPr><w:spacing w:after="20"/><w:ind w:left="20"/><w:jc w:val="both"/></w:pPr><w:r><w:rPr><w:rFonts w:ascii="Times New Roman"/><w:b/><w:i w:val="false"/><w:color w:val="000000"/><w:sz w:val="20"/></w:rPr><w:t>соңғы айдағы жеткізу бағасы</w:t></w:r><w:r><w:rPr><w:rFonts w:ascii="Times New Roman"/><w:b w:val="false"/><w:i w:val="false"/><w:color w:val="000000"/><w:vertAlign w:val="superscript"/></w:rPr><w:t>5</w:t></w:r></w:p><w:bookmarkEnd w:id="1558"/><w:p><w:pPr><w:spacing w:after="20"/><w:ind w:left="20"/><w:jc w:val="both"/></w:pPr><w:r><w:rPr><w:rFonts w:ascii="Times New Roman"/><w:b w:val="false"/><w:i w:val="false"/><w:color w:val="000000"/><w:sz w:val="20"/></w:rPr><w:t>цена месяца последней поставки</w:t></w:r><w:r><w:rPr><w:rFonts w:ascii="Times New Roman"/><w:b w:val="false"/><w:i w:val="false"/><w:color w:val="000000"/><w:vertAlign w:val="superscript"/></w:rPr><w:t>5</w:t></w:r></w:p></w:tc><w:tc><w:tcPr><w:tcW w:w="0" w:type="auto"/><w:vMerge/><w:tcBorders><w:top w:val="nil"/><w:left w:val="single" w:color="cfcfcf" w:sz="5"/><w:bottom w:val="single" w:color="cfcfcf" w:sz="5"/><w:right w:val="single" w:color="cfcfcf" w:sz="5"/></w:tcBorders></w:tcPr><w:p/></w:tc></w:tr><w:tr><w:trPr><w:trHeight w:val="135" w:hRule="atLeast"/></w:trPr><w:tc><w:tcPr><w:tcW w:w="135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A</w:t></w:r></w:p></w:tc><w:tc><w:tcPr><w:tcW w:w="11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11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В</w:t></w:r></w:p></w:tc><w:tc><w:tcPr><w:tcW w:w="146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Г</w:t></w:r></w:p></w:tc><w:tc><w:tcPr><w:tcW w:w="146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Д</w:t></w:r></w:p></w:tc><w:tc><w:tcPr><w:tcW w:w="67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9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13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c><w:tcPr><w:tcW w:w="180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w:t></w:r></w:p></w:tc><w:tc><w:tcPr><w:tcW w:w="180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1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w:t></w:r></w:p></w:tc></w:tr><w:tr><w:trPr><w:trHeight w:val="135" w:hRule="atLeast"/></w:trPr><w:tc><w:tcPr><w:tcW w:w="135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6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6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67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0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0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5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6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6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67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0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0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5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6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6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67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0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0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5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6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6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67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0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0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5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6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6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67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0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0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5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6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6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67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0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0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5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6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6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67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0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0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5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6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6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67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0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0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5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6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6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67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0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0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5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6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6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67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0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0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5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1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6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6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67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0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0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1563" w:id="1559"/><w:p><w:pPr><w:spacing w:after="0"/><w:ind w:left="0"/><w:jc w:val="both"/></w:pPr><w:r><w:rPr><w:rFonts w:ascii="Times New Roman"/><w:b w:val="false"/><w:i w:val="false"/><w:color w:val="000000"/><w:sz w:val="28"/></w:rPr><w:t xml:space="preserve">      </w:t></w:r><w:r><w:rPr><w:rFonts w:ascii="Times New Roman"/><w:b/><w:i w:val="false"/><w:color w:val="000000"/><w:sz w:val="28"/></w:rPr><w:t>Қажет болған жағдайда косымша беттерде жалғастырыңыз</w:t></w:r></w:p><w:bookmarkEnd w:id="1559"/><w:bookmarkStart w:name="z1564" w:id="1560"/><w:p><w:pPr><w:spacing w:after="0"/><w:ind w:left="0"/><w:jc w:val="both"/></w:pPr><w:r><w:rPr><w:rFonts w:ascii="Times New Roman"/><w:b w:val="false"/><w:i w:val="false"/><w:color w:val="000000"/><w:sz w:val="28"/></w:rPr><w:t>      При необходимости продолжите на дополнительных листах</w:t></w:r></w:p><w:bookmarkEnd w:id="1560"/><w:bookmarkStart w:name="z1565" w:id="1561"/><w:p><w:pPr><w:spacing w:after="0"/><w:ind w:left="0"/><w:jc w:val="both"/></w:pPr><w:r><w:rPr><w:rFonts w:ascii="Times New Roman"/><w:b w:val="false"/><w:i w:val="false"/><w:color w:val="000000"/><w:sz w:val="28"/></w:rPr><w:t xml:space="preserve">      </w:t></w:r><w:r><w:rPr><w:rFonts w:ascii="Times New Roman"/><w:b/><w:i w:val="false"/><w:color w:val="000000"/><w:sz w:val="28"/></w:rPr><w:t>2. Тауарлардың, өнімдердің импорттық түсімдерінің сақтандырылуы және тауардың Қазақстан Республикасы шекарасына дейін тасымалдануы бойынша олардың құнын және шығыстарын қамтитын бағасын, өлшем бірлігіне жасалған мәміленің валютасымен көрсетіңіз</w:t></w:r></w:p><w:bookmarkEnd w:id="1561"/><w:bookmarkStart w:name="z1566" w:id="1562"/><w:p><w:pPr><w:spacing w:after="0"/><w:ind w:left="0"/><w:jc w:val="both"/></w:pPr><w:r><w:rPr><w:rFonts w:ascii="Times New Roman"/><w:b w:val="false"/><w:i w:val="false"/><w:color w:val="000000"/><w:sz w:val="28"/></w:rPr><w:t>      Укажите цены импортных поступлений товаров, продукции, включающие их стоимость и расходы по страхованию и транспортировке товара до границы Республики Казахстан, в валюте совершенной сделки за единицу измерения</w:t></w:r></w:p><w:bookmarkEnd w:id="1562"/><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1250"/><w:gridCol w:w="1022"/><w:gridCol w:w="1022"/><w:gridCol w:w="1250"/><w:gridCol w:w="1250"/><w:gridCol w:w="1022"/><w:gridCol w:w="908"/><w:gridCol w:w="1362"/><w:gridCol w:w="2043"/><w:gridCol w:w="2043"/><w:gridCol w:w="908"/></w:tblGrid><w:tr><w:trPr><w:trHeight w:val="135" w:hRule="atLeast"/></w:trPr><w:tc><w:tcPr><w:tcW w:w="1250"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567" w:id="1563"/><w:p><w:pPr><w:spacing w:after="20"/><w:ind w:left="20"/><w:jc w:val="both"/></w:pPr><w:r><w:rPr><w:rFonts w:ascii="Times New Roman"/><w:b/><w:i w:val="false"/><w:color w:val="000000"/><w:sz w:val="20"/></w:rPr><w:t>Тауардың, өнімнің атауы</w:t></w:r><w:r><w:rPr><w:rFonts w:ascii="Times New Roman"/><w:b w:val="false"/><w:i w:val="false"/><w:color w:val="000000"/><w:vertAlign w:val="superscript"/></w:rPr><w:t>7</w:t></w:r></w:p><w:bookmarkEnd w:id="1563"/><w:p><w:pPr><w:spacing w:after="20"/><w:ind w:left="20"/><w:jc w:val="both"/></w:pPr><w:r><w:rPr><w:rFonts w:ascii="Times New Roman"/><w:b w:val="false"/><w:i w:val="false"/><w:color w:val="000000"/><w:sz w:val="20"/></w:rPr><w:t>Наименование товара, продукции</w:t></w:r><w:r><w:rPr><w:rFonts w:ascii="Times New Roman"/><w:b w:val="false"/><w:i w:val="false"/><w:color w:val="000000"/><w:vertAlign w:val="superscript"/></w:rPr><w:t>7</w:t></w:r></w:p></w:tc><w:tc><w:tcPr><w:tcW w:w="1022"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568" w:id="1564"/><w:p><w:pPr><w:spacing w:after="20"/><w:ind w:left="20"/><w:jc w:val="both"/></w:pPr><w:r><w:rPr><w:rFonts w:ascii="Times New Roman"/><w:b/><w:i w:val="false"/><w:color w:val="000000"/><w:sz w:val="20"/></w:rPr><w:t>Өлшем бірлігі</w:t></w:r><w:r><w:rPr><w:rFonts w:ascii="Times New Roman"/><w:b w:val="false"/><w:i w:val="false"/><w:color w:val="000000"/><w:vertAlign w:val="superscript"/></w:rPr><w:t>7</w:t></w:r></w:p><w:bookmarkEnd w:id="1564"/><w:p><w:pPr><w:spacing w:after="20"/><w:ind w:left="20"/><w:jc w:val="both"/></w:pPr><w:r><w:rPr><w:rFonts w:ascii="Times New Roman"/><w:b w:val="false"/><w:i w:val="false"/><w:color w:val="000000"/><w:sz w:val="20"/></w:rPr><w:t>Единица измерения</w:t></w:r><w:r><w:rPr><w:rFonts w:ascii="Times New Roman"/><w:b w:val="false"/><w:i w:val="false"/><w:color w:val="000000"/><w:vertAlign w:val="superscript"/></w:rPr><w:t>7</w:t></w:r></w:p></w:tc><w:tc><w:tcPr><w:tcW w:w="1022"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569" w:id="1565"/><w:p><w:pPr><w:spacing w:after="20"/><w:ind w:left="20"/><w:jc w:val="both"/></w:pPr><w:r><w:rPr><w:rFonts w:ascii="Times New Roman"/><w:b/><w:i w:val="false"/><w:color w:val="000000"/><w:sz w:val="20"/></w:rPr><w:t>Тауар, өнім коды</w:t></w:r><w:r><w:rPr><w:rFonts w:ascii="Times New Roman"/><w:b w:val="false"/><w:i w:val="false"/><w:color w:val="000000"/><w:vertAlign w:val="superscript"/></w:rPr><w:t>7</w:t></w:r></w:p><w:bookmarkEnd w:id="1565"/><w:p><w:pPr><w:spacing w:after="20"/><w:ind w:left="20"/><w:jc w:val="both"/></w:pPr><w:r><w:rPr><w:rFonts w:ascii="Times New Roman"/><w:b w:val="false"/><w:i w:val="false"/><w:color w:val="000000"/><w:sz w:val="20"/></w:rPr><w:t>Код товара, продукции</w:t></w:r><w:r><w:rPr><w:rFonts w:ascii="Times New Roman"/><w:b w:val="false"/><w:i w:val="false"/><w:color w:val="000000"/><w:vertAlign w:val="superscript"/></w:rPr><w:t>7</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570" w:id="1566"/><w:p><w:pPr><w:spacing w:after="20"/><w:ind w:left="20"/><w:jc w:val="both"/></w:pPr><w:r><w:rPr><w:rFonts w:ascii="Times New Roman"/><w:b/><w:i w:val="false"/><w:color w:val="000000"/><w:sz w:val="20"/></w:rPr><w:t>Өкіл-тауар сипаттамасы</w:t></w:r></w:p><w:bookmarkEnd w:id="1566"/><w:p><w:pPr><w:spacing w:after="20"/><w:ind w:left="20"/><w:jc w:val="both"/></w:pPr><w:r><w:rPr><w:rFonts w:ascii="Times New Roman"/><w:b w:val="false"/><w:i w:val="false"/><w:color w:val="000000"/><w:sz w:val="20"/></w:rPr><w:t>Характеристика товара-представителя</w:t></w:r></w:p></w:tc><w:tc><w:tcPr><w:tcW w:w="1022"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571" w:id="1567"/><w:p><w:pPr><w:spacing w:after="20"/><w:ind w:left="20"/><w:jc w:val="both"/></w:pPr><w:r><w:rPr><w:rFonts w:ascii="Times New Roman"/><w:b/><w:i w:val="false"/><w:color w:val="000000"/><w:sz w:val="20"/></w:rPr><w:t>Шығарған (жөнелтуші) ел коды</w:t></w:r><w:r><w:rPr><w:rFonts w:ascii="Times New Roman"/><w:b w:val="false"/><w:i w:val="false"/><w:color w:val="000000"/><w:vertAlign w:val="superscript"/></w:rPr><w:t>8</w:t></w:r></w:p><w:bookmarkEnd w:id="1567"/><w:p><w:pPr><w:spacing w:after="20"/><w:ind w:left="20"/><w:jc w:val="both"/></w:pPr><w:r><w:rPr><w:rFonts w:ascii="Times New Roman"/><w:b w:val="false"/><w:i w:val="false"/><w:color w:val="000000"/><w:sz w:val="20"/></w:rPr><w:t>Код страны происхож-дения (отправ-ления)</w:t></w:r><w:r><w:rPr><w:rFonts w:ascii="Times New Roman"/><w:b w:val="false"/><w:i w:val="false"/><w:color w:val="000000"/><w:vertAlign w:val="superscript"/></w:rPr><w:t>8</w:t></w:r></w:p></w:tc><w:tc><w:tcPr><w:tcW w:w="908"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572" w:id="1568"/><w:p><w:pPr><w:spacing w:after="20"/><w:ind w:left="20"/><w:jc w:val="both"/></w:pPr><w:r><w:rPr><w:rFonts w:ascii="Times New Roman"/><w:b/><w:i w:val="false"/><w:color w:val="000000"/><w:sz w:val="20"/></w:rPr><w:t>Жеткізу шартта-рының коды</w:t></w:r><w:r><w:rPr><w:rFonts w:ascii="Times New Roman"/><w:b w:val="false"/><w:i w:val="false"/><w:color w:val="000000"/><w:vertAlign w:val="superscript"/></w:rPr><w:t>9</w:t></w:r></w:p><w:bookmarkEnd w:id="1568"/><w:p><w:pPr><w:spacing w:after="20"/><w:ind w:left="20"/><w:jc w:val="both"/></w:pPr><w:r><w:rPr><w:rFonts w:ascii="Times New Roman"/><w:b w:val="false"/><w:i w:val="false"/><w:color w:val="000000"/><w:sz w:val="20"/></w:rPr><w:t>Код условия поставки</w:t></w:r><w:r><w:rPr><w:rFonts w:ascii="Times New Roman"/><w:b w:val="false"/><w:i w:val="false"/><w:color w:val="000000"/><w:vertAlign w:val="superscript"/></w:rPr><w:t>9</w:t></w:r></w:p></w:tc><w:tc><w:tcPr><w:tcW w:w="1362"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573" w:id="1569"/><w:p><w:pPr><w:spacing w:after="20"/><w:ind w:left="20"/><w:jc w:val="both"/></w:pPr><w:r><w:rPr><w:rFonts w:ascii="Times New Roman"/><w:b/><w:i w:val="false"/><w:color w:val="000000"/><w:sz w:val="20"/></w:rPr><w:t>Мәміле валю-тасыныңкоды</w:t></w:r><w:r><w:rPr><w:rFonts w:ascii="Times New Roman"/><w:b w:val="false"/><w:i w:val="false"/><w:color w:val="000000"/><w:vertAlign w:val="superscript"/></w:rPr><w:t>10</w:t></w:r></w:p><w:bookmarkEnd w:id="1569"/><w:p><w:pPr><w:spacing w:after="20"/><w:ind w:left="20"/><w:jc w:val="both"/></w:pPr><w:r><w:rPr><w:rFonts w:ascii="Times New Roman"/><w:b w:val="false"/><w:i w:val="false"/><w:color w:val="000000"/><w:sz w:val="20"/></w:rPr><w:t>Код валюты сделки</w:t></w:r><w:r><w:rPr><w:rFonts w:ascii="Times New Roman"/><w:b w:val="false"/><w:i w:val="false"/><w:color w:val="000000"/><w:vertAlign w:val="superscript"/></w:rPr><w:t>10</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574" w:id="1570"/><w:p><w:pPr><w:spacing w:after="20"/><w:ind w:left="20"/><w:jc w:val="both"/></w:pPr><w:r><w:rPr><w:rFonts w:ascii="Times New Roman"/><w:b/><w:i w:val="false"/><w:color w:val="000000"/><w:sz w:val="20"/></w:rPr><w:t>Импорттық түсімдер</w:t></w:r></w:p><w:bookmarkEnd w:id="1570"/><w:p><w:pPr><w:spacing w:after="20"/><w:ind w:left="20"/><w:jc w:val="both"/></w:pPr><w:r><w:rPr><w:rFonts w:ascii="Times New Roman"/><w:b w:val="false"/><w:i w:val="false"/><w:color w:val="000000"/><w:sz w:val="20"/></w:rPr><w:t>Импортные поступления</w:t></w:r></w:p></w:tc><w:tc><w:tcPr><w:tcW w:w="908"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575" w:id="1571"/><w:p><w:pPr><w:spacing w:after="20"/><w:ind w:left="20"/><w:jc w:val="both"/></w:pPr><w:r><w:rPr><w:rFonts w:ascii="Times New Roman"/><w:b/><w:i w:val="false"/><w:color w:val="000000"/><w:sz w:val="20"/></w:rPr><w:t>Баға өзгерісі себебінің коды</w:t></w:r><w:r><w:rPr><w:rFonts w:ascii="Times New Roman"/><w:b w:val="false"/><w:i w:val="false"/><w:color w:val="000000"/><w:vertAlign w:val="superscript"/></w:rPr><w:t>12</w:t></w:r></w:p><w:bookmarkEnd w:id="1571"/><w:p><w:pPr><w:spacing w:after="20"/><w:ind w:left="20"/><w:jc w:val="both"/></w:pPr><w:r><w:rPr><w:rFonts w:ascii="Times New Roman"/><w:b w:val="false"/><w:i w:val="false"/><w:color w:val="000000"/><w:sz w:val="20"/></w:rPr><w:t>Код причины изменения цены</w:t></w:r><w:r><w:rPr><w:rFonts w:ascii="Times New Roman"/><w:b w:val="false"/><w:i w:val="false"/><w:color w:val="000000"/><w:vertAlign w:val="superscript"/></w:rPr><w:t>12</w:t></w:r></w:p></w:tc></w:tr><w:tr><w:trPr><w:trHeight w:val="150"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576" w:id="1572"/><w:p><w:pPr><w:spacing w:after="20"/><w:ind w:left="20"/><w:jc w:val="both"/></w:pPr><w:r><w:rPr><w:rFonts w:ascii="Times New Roman"/><w:b/><w:i w:val="false"/><w:color w:val="000000"/><w:sz w:val="20"/></w:rPr><w:t>р/с №</w:t></w:r></w:p><w:bookmarkEnd w:id="1572"/><w:p><w:pPr><w:spacing w:after="20"/><w:ind w:left="20"/><w:jc w:val="both"/></w:pPr><w:r><w:rPr><w:rFonts w:ascii="Times New Roman"/><w:b w:val="false"/><w:i w:val="false"/><w:color w:val="000000"/><w:sz w:val="20"/></w:rPr><w:t>№ п/п</w:t></w:r></w:p></w:tc><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577" w:id="1573"/><w:p><w:pPr><w:spacing w:after="20"/><w:ind w:left="20"/><w:jc w:val="both"/></w:pPr><w:r><w:rPr><w:rFonts w:ascii="Times New Roman"/><w:b/><w:i w:val="false"/><w:color w:val="000000"/><w:sz w:val="20"/></w:rPr><w:t>түрі, маркасы, моделі, салмағы, орама типі, басқалар</w:t></w:r></w:p><w:bookmarkEnd w:id="1573"/><w:p><w:pPr><w:spacing w:after="20"/><w:ind w:left="20"/><w:jc w:val="both"/></w:pPr><w:r><w:rPr><w:rFonts w:ascii="Times New Roman"/><w:b w:val="false"/><w:i w:val="false"/><w:color w:val="000000"/><w:sz w:val="20"/></w:rPr><w:t>вид, марка, модель, вес, тип упаковки, другие</w:t></w: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20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578" w:id="1574"/><w:p><w:pPr><w:spacing w:after="20"/><w:ind w:left="20"/><w:jc w:val="both"/></w:pPr><w:r><w:rPr><w:rFonts w:ascii="Times New Roman"/><w:b/><w:i w:val="false"/><w:color w:val="000000"/><w:sz w:val="20"/></w:rPr><w:t>есепті айдағы бағасы</w:t></w:r></w:p><w:bookmarkEnd w:id="1574"/><w:p><w:pPr><w:spacing w:after="20"/><w:ind w:left="20"/><w:jc w:val="both"/></w:pPr><w:r><w:rPr><w:rFonts w:ascii="Times New Roman"/><w:b w:val="false"/><w:i w:val="false"/><w:color w:val="000000"/><w:sz w:val="20"/></w:rPr><w:t>цена отчетного месяца</w:t></w:r></w:p></w:tc><w:tc><w:tcPr><w:tcW w:w="20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579" w:id="1575"/><w:p><w:pPr><w:spacing w:after="20"/><w:ind w:left="20"/><w:jc w:val="both"/></w:pPr><w:r><w:rPr><w:rFonts w:ascii="Times New Roman"/><w:b/><w:i w:val="false"/><w:color w:val="000000"/><w:sz w:val="20"/></w:rPr><w:t>соңғы айдағы түсімнің бағасы</w:t></w:r><w:r><w:rPr><w:rFonts w:ascii="Times New Roman"/><w:b w:val="false"/><w:i w:val="false"/><w:color w:val="000000"/><w:vertAlign w:val="superscript"/></w:rPr><w:t>11</w:t></w:r></w:p><w:bookmarkEnd w:id="1575"/><w:p><w:pPr><w:spacing w:after="20"/><w:ind w:left="20"/><w:jc w:val="both"/></w:pPr><w:r><w:rPr><w:rFonts w:ascii="Times New Roman"/><w:b w:val="false"/><w:i w:val="false"/><w:color w:val="000000"/><w:sz w:val="20"/></w:rPr><w:t>цена месяца последнего поступления</w:t></w:r><w:r><w:rPr><w:rFonts w:ascii="Times New Roman"/><w:b w:val="false"/><w:i w:val="false"/><w:color w:val="000000"/><w:vertAlign w:val="superscript"/></w:rPr><w:t>11</w:t></w:r></w:p></w:tc><w:tc><w:tcPr><w:tcW w:w="0" w:type="auto"/><w:vMerge/><w:tcBorders><w:top w:val="nil"/><w:left w:val="single" w:color="cfcfcf" w:sz="5"/><w:bottom w:val="single" w:color="cfcfcf" w:sz="5"/><w:right w:val="single" w:color="cfcfcf" w:sz="5"/></w:tcBorders></w:tcPr><w:p/></w:tc></w:tr><w:tr><w:trPr><w:trHeight w:val="135" w:hRule="atLeast"/></w:trPr><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A</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В</w:t></w:r></w:p></w:tc><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Г</w:t></w:r></w:p></w:tc><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Д</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9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13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c><w:tcPr><w:tcW w:w="20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w:t></w:r></w:p></w:tc><w:tc><w:tcPr><w:tcW w:w="20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9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w:t></w:r></w:p></w:tc></w:tr><w:tr><w:trPr><w:trHeight w:val="135" w:hRule="atLeast"/></w:trPr><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1580" w:id="1576"/><w:p><w:pPr><w:spacing w:after="0"/><w:ind w:left="0"/><w:jc w:val="both"/></w:pPr><w:r><w:rPr><w:rFonts w:ascii="Times New Roman"/><w:b w:val="false"/><w:i w:val="false"/><w:color w:val="000000"/><w:sz w:val="28"/></w:rPr><w:t xml:space="preserve">      </w:t></w:r><w:r><w:rPr><w:rFonts w:ascii="Times New Roman"/><w:b/><w:i w:val="false"/><w:color w:val="000000"/><w:sz w:val="28"/></w:rPr><w:t>Ескертпе</w:t></w:r><w:r><w:rPr><w:rFonts w:ascii="Times New Roman"/><w:b w:val="false"/><w:i w:val="false"/><w:color w:val="000000"/><w:sz w:val="28"/></w:rPr><w:t>:</w:t></w:r></w:p><w:bookmarkEnd w:id="1576"/><w:bookmarkStart w:name="z1581" w:id="1577"/><w:p><w:pPr><w:spacing w:after="0"/><w:ind w:left="0"/><w:jc w:val="both"/></w:pPr><w:r><w:rPr><w:rFonts w:ascii="Times New Roman"/><w:b w:val="false"/><w:i w:val="false"/><w:color w:val="000000"/><w:sz w:val="28"/></w:rPr><w:t>      Примечание:</w:t></w:r></w:p><w:bookmarkEnd w:id="1577"/><w:bookmarkStart w:name="z1582" w:id="1578"/><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7</w:t></w:r><w:r><w:rPr><w:rFonts w:ascii="Times New Roman"/><w:b/><w:i w:val="false"/><w:color w:val="000000"/><w:sz w:val="28"/></w:rPr><w:t xml:space="preserve"> A, Б, В бағандары Қазақстан Республикасы Ұлттық экономика министрлігі Статистика комитетінің www.stat.gov.kz интернет-ресурсындағы (бұдан әрі - интернет-ресурс) «Респонденттерге» бөлімінде орналастырылған немесе респонденттерге аумақтық статистика органдары ұсынатын Тауарлар, өнімдердің тізбесінің 10-таңбалы кодтарына сәйкес толтырылады</w:t></w:r></w:p><w:bookmarkEnd w:id="1578"/><w:bookmarkStart w:name="z1583" w:id="1579"/><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7</w:t></w:r><w:r><w:rPr><w:rFonts w:ascii="Times New Roman"/><w:b w:val="false"/><w:i w:val="false"/><w:color w:val="000000"/><w:sz w:val="28"/></w:rPr><w:t xml:space="preserve"> Графы A, Б, В заполняются в соответствии с 10-ти значными кодами Перечня товаров, продукции, размещенного в разделе «Для респондентов» на интернет-ресурсе Комитета по статистике Министерства национальной экономики Республики Казахстан www.stat.gov.kz (далее - интернет-ресурс) или предоставляемого респондентам территориальными органами статистики</w:t></w:r></w:p><w:bookmarkEnd w:id="1579"/><w:bookmarkStart w:name="z1584" w:id="1580"/><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8</w:t></w:r><w:r><w:rPr><w:rFonts w:ascii="Times New Roman"/><w:b/><w:i w:val="false"/><w:color w:val="000000"/><w:sz w:val="28"/></w:rPr><w:t xml:space="preserve"> 1-бағанда шығарған (жөнелтуші) ел коды интернет-ресурста орналастырылған немесе респонденттерге аумақтық статистика органдары ұсынатын Елдер тізбесіне сәйкес көрсетіледі</w:t></w:r></w:p><w:bookmarkEnd w:id="1580"/><w:bookmarkStart w:name="z1585" w:id="1581"/><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8</w:t></w:r><w:r><w:rPr><w:rFonts w:ascii="Times New Roman"/><w:b w:val="false"/><w:i w:val="false"/><w:color w:val="000000"/><w:sz w:val="28"/></w:rPr><w:t xml:space="preserve"> В графе 1 указывается код страны происхождения (отправления) в соответствии с Перечнем стран, размещенном на интернет-ресурсе или предоставляемым респондентам территориальными органами статистики</w:t></w:r></w:p><w:bookmarkEnd w:id="1581"/><w:bookmarkStart w:name="z1586" w:id="1582"/><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9</w:t></w:r><w:r><w:rPr><w:rFonts w:ascii="Times New Roman"/><w:b/><w:i w:val="false"/><w:color w:val="000000"/><w:sz w:val="28"/></w:rPr><w:t xml:space="preserve"> 2-бағанда жеткізу шарттарының коды интернет-ресурста орналастырылған немесе респонденттерге аумақтық статистика органдары ұсынатын Жеткізу шарттарының жіктеуішіне сәйкес көрсетіледі</w:t></w:r></w:p><w:bookmarkEnd w:id="1582"/><w:bookmarkStart w:name="z1587" w:id="1583"/><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9</w:t></w:r><w:r><w:rPr><w:rFonts w:ascii="Times New Roman"/><w:b w:val="false"/><w:i w:val="false"/><w:color w:val="000000"/><w:sz w:val="28"/></w:rPr><w:t xml:space="preserve"> В графе 2 указывается код условия поставки в соответствии с Классификатором условий поставок, размещенном на интернет-ресурсе или предоставляемым респондентам территориальными органами статистики</w:t></w:r></w:p><w:bookmarkEnd w:id="1583"/><w:bookmarkStart w:name="z1588" w:id="1584"/><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10</w:t></w:r><w:r><w:rPr><w:rFonts w:ascii="Times New Roman"/><w:b/><w:i w:val="false"/><w:color w:val="000000"/><w:sz w:val="28"/></w:rPr><w:t xml:space="preserve"> 3-бағанда мәміле валютасының коды интернет-ресурста орналастырылған немесе респонденттерге аумақтық статистика органдары ұсынатын Валюталар мен қорлар жіктеуішіне сәйкес көрсетіледі</w:t></w:r></w:p><w:bookmarkEnd w:id="1584"/><w:bookmarkStart w:name="z1589" w:id="1585"/><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10</w:t></w:r><w:r><w:rPr><w:rFonts w:ascii="Times New Roman"/><w:b w:val="false"/><w:i w:val="false"/><w:color w:val="000000"/><w:sz w:val="28"/></w:rPr><w:t xml:space="preserve"> В графе 3 указывается код валюты сделки в соответствии с Классификатором валют и фондов, размещенном на интернет-ресурсе или предоставляемым респондентам территориальными органами статистики</w:t></w:r></w:p><w:bookmarkEnd w:id="1585"/><w:bookmarkStart w:name="z1590" w:id="1586"/><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11</w:t></w:r><w:r><w:rPr><w:rFonts w:ascii="Times New Roman"/><w:b/><w:i w:val="false"/><w:color w:val="000000"/><w:sz w:val="28"/></w:rPr><w:t xml:space="preserve"> 5-баған есепті кезеңнің қаңтар айында толтырылады</w:t></w:r></w:p><w:bookmarkEnd w:id="1586"/><w:bookmarkStart w:name="z1591" w:id="1587"/><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11</w:t></w:r><w:r><w:rPr><w:rFonts w:ascii="Times New Roman"/><w:b w:val="false"/><w:i w:val="false"/><w:color w:val="000000"/><w:sz w:val="28"/></w:rPr><w:t xml:space="preserve"> Графа 5 заполняется в январе месяце отчетного периода</w:t></w:r></w:p><w:bookmarkEnd w:id="1587"/><w:bookmarkStart w:name="z1592" w:id="1588"/><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12</w:t></w:r><w:r><w:rPr><w:rFonts w:ascii="Times New Roman"/><w:b/><w:i w:val="false"/><w:color w:val="000000"/><w:sz w:val="28"/></w:rPr><w:t xml:space="preserve"> 6-баған баға өзгерген жағдайда интернет-ресурста орналастырылған немесе респонденттерге аумақтық статистика органдары ұсынатын Баға өзгерісі себептерінің анықтамалығына сәйкес толтырылады</w:t></w:r></w:p><w:bookmarkEnd w:id="1588"/><w:bookmarkStart w:name="z1593" w:id="1589"/><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12</w:t></w:r><w:r><w:rPr><w:rFonts w:ascii="Times New Roman"/><w:b w:val="false"/><w:i w:val="false"/><w:color w:val="000000"/><w:sz w:val="28"/></w:rPr><w:t xml:space="preserve"> Графа 6 заполняется при изменении цены в соответствии со Справочником причин изменения цены, размещенном на интернет-ресурсе или предоставляемым респондентам территориальными органами статистики</w:t></w:r></w:p><w:bookmarkEnd w:id="1589"/><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1250"/><w:gridCol w:w="1022"/><w:gridCol w:w="1022"/><w:gridCol w:w="1250"/><w:gridCol w:w="1250"/><w:gridCol w:w="1022"/><w:gridCol w:w="908"/><w:gridCol w:w="1362"/><w:gridCol w:w="2043"/><w:gridCol w:w="2043"/><w:gridCol w:w="908"/></w:tblGrid><w:tr><w:trPr><w:trHeight w:val="135" w:hRule="atLeast"/></w:trPr><w:tc><w:tcPr><w:tcW w:w="1250"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594" w:id="1590"/><w:p><w:pPr><w:spacing w:after="20"/><w:ind w:left="20"/><w:jc w:val="both"/></w:pPr><w:r><w:rPr><w:rFonts w:ascii="Times New Roman"/><w:b/><w:i w:val="false"/><w:color w:val="000000"/><w:sz w:val="20"/></w:rPr><w:t>Тауардың, өнімнің атауы</w:t></w:r><w:r><w:rPr><w:rFonts w:ascii="Times New Roman"/><w:b w:val="false"/><w:i w:val="false"/><w:color w:val="000000"/><w:vertAlign w:val="superscript"/></w:rPr><w:t>7</w:t></w:r></w:p><w:bookmarkEnd w:id="1590"/><w:p><w:pPr><w:spacing w:after="20"/><w:ind w:left="20"/><w:jc w:val="both"/></w:pPr><w:r><w:rPr><w:rFonts w:ascii="Times New Roman"/><w:b w:val="false"/><w:i w:val="false"/><w:color w:val="000000"/><w:sz w:val="20"/></w:rPr><w:t>Наименование товара, продукции</w:t></w:r><w:r><w:rPr><w:rFonts w:ascii="Times New Roman"/><w:b w:val="false"/><w:i w:val="false"/><w:color w:val="000000"/><w:vertAlign w:val="superscript"/></w:rPr><w:t>7</w:t></w:r></w:p></w:tc><w:tc><w:tcPr><w:tcW w:w="1022"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595" w:id="1591"/><w:p><w:pPr><w:spacing w:after="20"/><w:ind w:left="20"/><w:jc w:val="both"/></w:pPr><w:r><w:rPr><w:rFonts w:ascii="Times New Roman"/><w:b/><w:i w:val="false"/><w:color w:val="000000"/><w:sz w:val="20"/></w:rPr><w:t>Өлшем бірлігі</w:t></w:r><w:r><w:rPr><w:rFonts w:ascii="Times New Roman"/><w:b w:val="false"/><w:i w:val="false"/><w:color w:val="000000"/><w:vertAlign w:val="superscript"/></w:rPr><w:t>7</w:t></w:r></w:p><w:bookmarkEnd w:id="1591"/><w:p><w:pPr><w:spacing w:after="20"/><w:ind w:left="20"/><w:jc w:val="both"/></w:pPr><w:r><w:rPr><w:rFonts w:ascii="Times New Roman"/><w:b w:val="false"/><w:i w:val="false"/><w:color w:val="000000"/><w:sz w:val="20"/></w:rPr><w:t>Единица измерения</w:t></w:r><w:r><w:rPr><w:rFonts w:ascii="Times New Roman"/><w:b w:val="false"/><w:i w:val="false"/><w:color w:val="000000"/><w:vertAlign w:val="superscript"/></w:rPr><w:t>7</w:t></w:r></w:p></w:tc><w:tc><w:tcPr><w:tcW w:w="1022"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596" w:id="1592"/><w:p><w:pPr><w:spacing w:after="20"/><w:ind w:left="20"/><w:jc w:val="both"/></w:pPr><w:r><w:rPr><w:rFonts w:ascii="Times New Roman"/><w:b/><w:i w:val="false"/><w:color w:val="000000"/><w:sz w:val="20"/></w:rPr><w:t>Тауар, өнім коды</w:t></w:r><w:r><w:rPr><w:rFonts w:ascii="Times New Roman"/><w:b w:val="false"/><w:i w:val="false"/><w:color w:val="000000"/><w:vertAlign w:val="superscript"/></w:rPr><w:t>7</w:t></w:r></w:p><w:bookmarkEnd w:id="1592"/><w:p><w:pPr><w:spacing w:after="20"/><w:ind w:left="20"/><w:jc w:val="both"/></w:pPr><w:r><w:rPr><w:rFonts w:ascii="Times New Roman"/><w:b w:val="false"/><w:i w:val="false"/><w:color w:val="000000"/><w:sz w:val="20"/></w:rPr><w:t>Код товара, продукции</w:t></w:r><w:r><w:rPr><w:rFonts w:ascii="Times New Roman"/><w:b w:val="false"/><w:i w:val="false"/><w:color w:val="000000"/><w:vertAlign w:val="superscript"/></w:rPr><w:t>7</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597" w:id="1593"/><w:p><w:pPr><w:spacing w:after="20"/><w:ind w:left="20"/><w:jc w:val="both"/></w:pPr><w:r><w:rPr><w:rFonts w:ascii="Times New Roman"/><w:b/><w:i w:val="false"/><w:color w:val="000000"/><w:sz w:val="20"/></w:rPr><w:t>Өкіл-тауар сипаттамасы</w:t></w:r></w:p><w:bookmarkEnd w:id="1593"/><w:p><w:pPr><w:spacing w:after="20"/><w:ind w:left="20"/><w:jc w:val="both"/></w:pPr><w:r><w:rPr><w:rFonts w:ascii="Times New Roman"/><w:b w:val="false"/><w:i w:val="false"/><w:color w:val="000000"/><w:sz w:val="20"/></w:rPr><w:t>Характеристика товара-представителя</w:t></w:r></w:p></w:tc><w:tc><w:tcPr><w:tcW w:w="1022"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598" w:id="1594"/><w:p><w:pPr><w:spacing w:after="20"/><w:ind w:left="20"/><w:jc w:val="both"/></w:pPr><w:r><w:rPr><w:rFonts w:ascii="Times New Roman"/><w:b/><w:i w:val="false"/><w:color w:val="000000"/><w:sz w:val="20"/></w:rPr><w:t>Шығарған (жөнелтуші) ел коды</w:t></w:r><w:r><w:rPr><w:rFonts w:ascii="Times New Roman"/><w:b w:val="false"/><w:i w:val="false"/><w:color w:val="000000"/><w:vertAlign w:val="superscript"/></w:rPr><w:t>8</w:t></w:r></w:p><w:bookmarkEnd w:id="1594"/><w:p><w:pPr><w:spacing w:after="20"/><w:ind w:left="20"/><w:jc w:val="both"/></w:pPr><w:r><w:rPr><w:rFonts w:ascii="Times New Roman"/><w:b w:val="false"/><w:i w:val="false"/><w:color w:val="000000"/><w:sz w:val="20"/></w:rPr><w:t>Код страны происхож-дения (отправ-ления)</w:t></w:r><w:r><w:rPr><w:rFonts w:ascii="Times New Roman"/><w:b w:val="false"/><w:i w:val="false"/><w:color w:val="000000"/><w:vertAlign w:val="superscript"/></w:rPr><w:t>8</w:t></w:r></w:p></w:tc><w:tc><w:tcPr><w:tcW w:w="908"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599" w:id="1595"/><w:p><w:pPr><w:spacing w:after="20"/><w:ind w:left="20"/><w:jc w:val="both"/></w:pPr><w:r><w:rPr><w:rFonts w:ascii="Times New Roman"/><w:b/><w:i w:val="false"/><w:color w:val="000000"/><w:sz w:val="20"/></w:rPr><w:t>Жеткізу шартта-рының коды</w:t></w:r><w:r><w:rPr><w:rFonts w:ascii="Times New Roman"/><w:b w:val="false"/><w:i w:val="false"/><w:color w:val="000000"/><w:vertAlign w:val="superscript"/></w:rPr><w:t>9</w:t></w:r></w:p><w:bookmarkEnd w:id="1595"/><w:p><w:pPr><w:spacing w:after="20"/><w:ind w:left="20"/><w:jc w:val="both"/></w:pPr><w:r><w:rPr><w:rFonts w:ascii="Times New Roman"/><w:b w:val="false"/><w:i w:val="false"/><w:color w:val="000000"/><w:sz w:val="20"/></w:rPr><w:t>Код условия поставки</w:t></w:r><w:r><w:rPr><w:rFonts w:ascii="Times New Roman"/><w:b w:val="false"/><w:i w:val="false"/><w:color w:val="000000"/><w:vertAlign w:val="superscript"/></w:rPr><w:t>9</w:t></w:r></w:p></w:tc><w:tc><w:tcPr><w:tcW w:w="1362"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600" w:id="1596"/><w:p><w:pPr><w:spacing w:after="20"/><w:ind w:left="20"/><w:jc w:val="both"/></w:pPr><w:r><w:rPr><w:rFonts w:ascii="Times New Roman"/><w:b/><w:i w:val="false"/><w:color w:val="000000"/><w:sz w:val="20"/></w:rPr><w:t>Мәміле валю-тасыныңкоды</w:t></w:r><w:r><w:rPr><w:rFonts w:ascii="Times New Roman"/><w:b w:val="false"/><w:i w:val="false"/><w:color w:val="000000"/><w:vertAlign w:val="superscript"/></w:rPr><w:t>10</w:t></w:r></w:p><w:bookmarkEnd w:id="1596"/><w:p><w:pPr><w:spacing w:after="20"/><w:ind w:left="20"/><w:jc w:val="both"/></w:pPr><w:r><w:rPr><w:rFonts w:ascii="Times New Roman"/><w:b w:val="false"/><w:i w:val="false"/><w:color w:val="000000"/><w:sz w:val="20"/></w:rPr><w:t>Код валюты сделки</w:t></w:r><w:r><w:rPr><w:rFonts w:ascii="Times New Roman"/><w:b w:val="false"/><w:i w:val="false"/><w:color w:val="000000"/><w:vertAlign w:val="superscript"/></w:rPr><w:t>10</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601" w:id="1597"/><w:p><w:pPr><w:spacing w:after="20"/><w:ind w:left="20"/><w:jc w:val="both"/></w:pPr><w:r><w:rPr><w:rFonts w:ascii="Times New Roman"/><w:b/><w:i w:val="false"/><w:color w:val="000000"/><w:sz w:val="20"/></w:rPr><w:t>Импорттық түсімдер</w:t></w:r></w:p><w:bookmarkEnd w:id="1597"/><w:p><w:pPr><w:spacing w:after="20"/><w:ind w:left="20"/><w:jc w:val="both"/></w:pPr><w:r><w:rPr><w:rFonts w:ascii="Times New Roman"/><w:b w:val="false"/><w:i w:val="false"/><w:color w:val="000000"/><w:sz w:val="20"/></w:rPr><w:t>Импортные поступления</w:t></w:r></w:p></w:tc><w:tc><w:tcPr><w:tcW w:w="908"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602" w:id="1598"/><w:p><w:pPr><w:spacing w:after="20"/><w:ind w:left="20"/><w:jc w:val="both"/></w:pPr><w:r><w:rPr><w:rFonts w:ascii="Times New Roman"/><w:b/><w:i w:val="false"/><w:color w:val="000000"/><w:sz w:val="20"/></w:rPr><w:t>Баға өзгерісі себебінің коды</w:t></w:r><w:r><w:rPr><w:rFonts w:ascii="Times New Roman"/><w:b w:val="false"/><w:i w:val="false"/><w:color w:val="000000"/><w:vertAlign w:val="superscript"/></w:rPr><w:t>12</w:t></w:r></w:p><w:bookmarkEnd w:id="1598"/><w:p><w:pPr><w:spacing w:after="20"/><w:ind w:left="20"/><w:jc w:val="both"/></w:pPr><w:r><w:rPr><w:rFonts w:ascii="Times New Roman"/><w:b w:val="false"/><w:i w:val="false"/><w:color w:val="000000"/><w:sz w:val="20"/></w:rPr><w:t>Код причины изменения цены</w:t></w:r><w:r><w:rPr><w:rFonts w:ascii="Times New Roman"/><w:b w:val="false"/><w:i w:val="false"/><w:color w:val="000000"/><w:vertAlign w:val="superscript"/></w:rPr><w:t>12</w:t></w:r></w:p></w:tc></w:tr><w:tr><w:trPr><w:trHeight w:val="150"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603" w:id="1599"/><w:p><w:pPr><w:spacing w:after="20"/><w:ind w:left="20"/><w:jc w:val="both"/></w:pPr><w:r><w:rPr><w:rFonts w:ascii="Times New Roman"/><w:b w:val="false"/><w:i w:val="false"/><w:color w:val="000000"/><w:sz w:val="20"/></w:rPr><w:t>р/с №</w:t></w:r></w:p><w:bookmarkEnd w:id="1599"/><w:p><w:pPr><w:spacing w:after="20"/><w:ind w:left="20"/><w:jc w:val="both"/></w:pPr><w:r><w:rPr><w:rFonts w:ascii="Times New Roman"/><w:b w:val="false"/><w:i w:val="false"/><w:color w:val="000000"/><w:sz w:val="20"/></w:rPr><w:t>№ п/п</w:t></w:r></w:p></w:tc><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604" w:id="1600"/><w:p><w:pPr><w:spacing w:after="20"/><w:ind w:left="20"/><w:jc w:val="both"/></w:pPr><w:r><w:rPr><w:rFonts w:ascii="Times New Roman"/><w:b w:val="false"/><w:i w:val="false"/><w:color w:val="000000"/><w:sz w:val="20"/></w:rPr><w:t>түрі, маркасы, моделі, салмағы, орама типі, басқалар</w:t></w:r></w:p><w:bookmarkEnd w:id="1600"/><w:p><w:pPr><w:spacing w:after="20"/><w:ind w:left="20"/><w:jc w:val="both"/></w:pPr><w:r><w:rPr><w:rFonts w:ascii="Times New Roman"/><w:b w:val="false"/><w:i w:val="false"/><w:color w:val="000000"/><w:sz w:val="20"/></w:rPr><w:t>вид, марка, модель, вес, тип упаковки, другие</w:t></w: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20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605" w:id="1601"/><w:p><w:pPr><w:spacing w:after="20"/><w:ind w:left="20"/><w:jc w:val="both"/></w:pPr><w:r><w:rPr><w:rFonts w:ascii="Times New Roman"/><w:b/><w:i w:val="false"/><w:color w:val="000000"/><w:sz w:val="20"/></w:rPr><w:t>есепті айдағы бағасы</w:t></w:r></w:p><w:bookmarkEnd w:id="1601"/><w:p><w:pPr><w:spacing w:after="20"/><w:ind w:left="20"/><w:jc w:val="both"/></w:pPr><w:r><w:rPr><w:rFonts w:ascii="Times New Roman"/><w:b w:val="false"/><w:i w:val="false"/><w:color w:val="000000"/><w:sz w:val="20"/></w:rPr><w:t>цена отчетного месяца</w:t></w:r></w:p></w:tc><w:tc><w:tcPr><w:tcW w:w="20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606" w:id="1602"/><w:p><w:pPr><w:spacing w:after="20"/><w:ind w:left="20"/><w:jc w:val="both"/></w:pPr><w:r><w:rPr><w:rFonts w:ascii="Times New Roman"/><w:b/><w:i w:val="false"/><w:color w:val="000000"/><w:sz w:val="20"/></w:rPr><w:t>соңғы айдағы түсімнің бағасы</w:t></w:r><w:r><w:rPr><w:rFonts w:ascii="Times New Roman"/><w:b w:val="false"/><w:i w:val="false"/><w:color w:val="000000"/><w:vertAlign w:val="superscript"/></w:rPr><w:t>11</w:t></w:r></w:p><w:bookmarkEnd w:id="1602"/><w:p><w:pPr><w:spacing w:after="20"/><w:ind w:left="20"/><w:jc w:val="both"/></w:pPr><w:r><w:rPr><w:rFonts w:ascii="Times New Roman"/><w:b w:val="false"/><w:i w:val="false"/><w:color w:val="000000"/><w:sz w:val="20"/></w:rPr><w:t>цена месяца последнего поступления</w:t></w:r><w:r><w:rPr><w:rFonts w:ascii="Times New Roman"/><w:b w:val="false"/><w:i w:val="false"/><w:color w:val="000000"/><w:vertAlign w:val="superscript"/></w:rPr><w:t>11</w:t></w:r></w:p></w:tc><w:tc><w:tcPr><w:tcW w:w="0" w:type="auto"/><w:vMerge/><w:tcBorders><w:top w:val="nil"/><w:left w:val="single" w:color="cfcfcf" w:sz="5"/><w:bottom w:val="single" w:color="cfcfcf" w:sz="5"/><w:right w:val="single" w:color="cfcfcf" w:sz="5"/></w:tcBorders></w:tcPr><w:p/></w:tc></w:tr><w:tr><w:trPr><w:trHeight w:val="135" w:hRule="atLeast"/></w:trPr><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A</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В</w:t></w:r></w:p></w:tc><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Г</w:t></w:r></w:p></w:tc><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Д</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9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13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c><w:tcPr><w:tcW w:w="20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w:t></w:r></w:p></w:tc><w:tc><w:tcPr><w:tcW w:w="20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9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w:t></w:r></w:p></w:tc></w:tr><w:tr><w:trPr><w:trHeight w:val="135" w:hRule="atLeast"/></w:trPr><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1607" w:id="1603"/><w:p><w:pPr><w:spacing w:after="0"/><w:ind w:left="0"/><w:jc w:val="both"/></w:pPr><w:r><w:rPr><w:rFonts w:ascii="Times New Roman"/><w:b w:val="false"/><w:i w:val="false"/><w:color w:val="000000"/><w:sz w:val="28"/></w:rPr><w:t xml:space="preserve">      </w:t></w:r><w:r><w:rPr><w:rFonts w:ascii="Times New Roman"/><w:b/><w:i w:val="false"/><w:color w:val="000000"/><w:sz w:val="28"/></w:rPr><w:t>Қажет болған жағдайда косымша беттерде жалғастырыңыз</w:t></w:r></w:p><w:bookmarkEnd w:id="1603"/><w:bookmarkStart w:name="z1608" w:id="1604"/><w:p><w:pPr><w:spacing w:after="0"/><w:ind w:left="0"/><w:jc w:val="both"/></w:pPr><w:r><w:rPr><w:rFonts w:ascii="Times New Roman"/><w:b w:val="false"/><w:i w:val="false"/><w:color w:val="000000"/><w:sz w:val="28"/></w:rPr><w:t>      При необходимости продолжите на дополнительных листах</w:t></w:r></w:p><w:bookmarkEnd w:id="1604"/><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1250"/><w:gridCol w:w="1022"/><w:gridCol w:w="1022"/><w:gridCol w:w="1250"/><w:gridCol w:w="1250"/><w:gridCol w:w="1022"/><w:gridCol w:w="908"/><w:gridCol w:w="1362"/><w:gridCol w:w="2043"/><w:gridCol w:w="2043"/><w:gridCol w:w="908"/></w:tblGrid><w:tr><w:trPr><w:trHeight w:val="135" w:hRule="atLeast"/></w:trPr><w:tc><w:tcPr><w:tcW w:w="1250"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609" w:id="1605"/><w:p><w:pPr><w:spacing w:after="20"/><w:ind w:left="20"/><w:jc w:val="both"/></w:pPr><w:r><w:rPr><w:rFonts w:ascii="Times New Roman"/><w:b/><w:i w:val="false"/><w:color w:val="000000"/><w:sz w:val="20"/></w:rPr><w:t>Тауардың, өнімнің атауы</w:t></w:r><w:r><w:rPr><w:rFonts w:ascii="Times New Roman"/><w:b w:val="false"/><w:i w:val="false"/><w:color w:val="000000"/><w:vertAlign w:val="superscript"/></w:rPr><w:t>7</w:t></w:r></w:p><w:bookmarkEnd w:id="1605"/><w:p><w:pPr><w:spacing w:after="20"/><w:ind w:left="20"/><w:jc w:val="both"/></w:pPr><w:r><w:rPr><w:rFonts w:ascii="Times New Roman"/><w:b w:val="false"/><w:i w:val="false"/><w:color w:val="000000"/><w:sz w:val="20"/></w:rPr><w:t>Наименование товара, продукции</w:t></w:r><w:r><w:rPr><w:rFonts w:ascii="Times New Roman"/><w:b w:val="false"/><w:i w:val="false"/><w:color w:val="000000"/><w:vertAlign w:val="superscript"/></w:rPr><w:t>7</w:t></w:r></w:p></w:tc><w:tc><w:tcPr><w:tcW w:w="1022"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610" w:id="1606"/><w:p><w:pPr><w:spacing w:after="20"/><w:ind w:left="20"/><w:jc w:val="both"/></w:pPr><w:r><w:rPr><w:rFonts w:ascii="Times New Roman"/><w:b/><w:i w:val="false"/><w:color w:val="000000"/><w:sz w:val="20"/></w:rPr><w:t>Өлшем бірлігі</w:t></w:r><w:r><w:rPr><w:rFonts w:ascii="Times New Roman"/><w:b w:val="false"/><w:i w:val="false"/><w:color w:val="000000"/><w:vertAlign w:val="superscript"/></w:rPr><w:t>7</w:t></w:r></w:p><w:bookmarkEnd w:id="1606"/><w:p><w:pPr><w:spacing w:after="20"/><w:ind w:left="20"/><w:jc w:val="both"/></w:pPr><w:r><w:rPr><w:rFonts w:ascii="Times New Roman"/><w:b w:val="false"/><w:i w:val="false"/><w:color w:val="000000"/><w:sz w:val="20"/></w:rPr><w:t>Единица измерения</w:t></w:r><w:r><w:rPr><w:rFonts w:ascii="Times New Roman"/><w:b w:val="false"/><w:i w:val="false"/><w:color w:val="000000"/><w:vertAlign w:val="superscript"/></w:rPr><w:t>7</w:t></w:r></w:p></w:tc><w:tc><w:tcPr><w:tcW w:w="1022"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611" w:id="1607"/><w:p><w:pPr><w:spacing w:after="20"/><w:ind w:left="20"/><w:jc w:val="both"/></w:pPr><w:r><w:rPr><w:rFonts w:ascii="Times New Roman"/><w:b/><w:i w:val="false"/><w:color w:val="000000"/><w:sz w:val="20"/></w:rPr><w:t>Тауар, өнім коды</w:t></w:r><w:r><w:rPr><w:rFonts w:ascii="Times New Roman"/><w:b w:val="false"/><w:i w:val="false"/><w:color w:val="000000"/><w:vertAlign w:val="superscript"/></w:rPr><w:t>7</w:t></w:r></w:p><w:bookmarkEnd w:id="1607"/><w:p><w:pPr><w:spacing w:after="20"/><w:ind w:left="20"/><w:jc w:val="both"/></w:pPr><w:r><w:rPr><w:rFonts w:ascii="Times New Roman"/><w:b w:val="false"/><w:i w:val="false"/><w:color w:val="000000"/><w:sz w:val="20"/></w:rPr><w:t>Код товара, продукции</w:t></w:r><w:r><w:rPr><w:rFonts w:ascii="Times New Roman"/><w:b w:val="false"/><w:i w:val="false"/><w:color w:val="000000"/><w:vertAlign w:val="superscript"/></w:rPr><w:t>7</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612" w:id="1608"/><w:p><w:pPr><w:spacing w:after="20"/><w:ind w:left="20"/><w:jc w:val="both"/></w:pPr><w:r><w:rPr><w:rFonts w:ascii="Times New Roman"/><w:b/><w:i w:val="false"/><w:color w:val="000000"/><w:sz w:val="20"/></w:rPr><w:t>Өкіл-тауар сипаттамасы</w:t></w:r></w:p><w:bookmarkEnd w:id="1608"/><w:p><w:pPr><w:spacing w:after="20"/><w:ind w:left="20"/><w:jc w:val="both"/></w:pPr><w:r><w:rPr><w:rFonts w:ascii="Times New Roman"/><w:b w:val="false"/><w:i w:val="false"/><w:color w:val="000000"/><w:sz w:val="20"/></w:rPr><w:t>Характеристика товара-представителя</w:t></w:r></w:p></w:tc><w:tc><w:tcPr><w:tcW w:w="1022"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613" w:id="1609"/><w:p><w:pPr><w:spacing w:after="20"/><w:ind w:left="20"/><w:jc w:val="both"/></w:pPr><w:r><w:rPr><w:rFonts w:ascii="Times New Roman"/><w:b/><w:i w:val="false"/><w:color w:val="000000"/><w:sz w:val="20"/></w:rPr><w:t>Шығарған (жөнелтуші) ел коды</w:t></w:r><w:r><w:rPr><w:rFonts w:ascii="Times New Roman"/><w:b w:val="false"/><w:i w:val="false"/><w:color w:val="000000"/><w:vertAlign w:val="superscript"/></w:rPr><w:t>8</w:t></w:r></w:p><w:bookmarkEnd w:id="1609"/><w:p><w:pPr><w:spacing w:after="20"/><w:ind w:left="20"/><w:jc w:val="both"/></w:pPr><w:r><w:rPr><w:rFonts w:ascii="Times New Roman"/><w:b w:val="false"/><w:i w:val="false"/><w:color w:val="000000"/><w:sz w:val="20"/></w:rPr><w:t>Код страны происхож-дения (отправ-ления)</w:t></w:r><w:r><w:rPr><w:rFonts w:ascii="Times New Roman"/><w:b w:val="false"/><w:i w:val="false"/><w:color w:val="000000"/><w:vertAlign w:val="superscript"/></w:rPr><w:t>8</w:t></w:r></w:p></w:tc><w:tc><w:tcPr><w:tcW w:w="908"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614" w:id="1610"/><w:p><w:pPr><w:spacing w:after="20"/><w:ind w:left="20"/><w:jc w:val="both"/></w:pPr><w:r><w:rPr><w:rFonts w:ascii="Times New Roman"/><w:b/><w:i w:val="false"/><w:color w:val="000000"/><w:sz w:val="20"/></w:rPr><w:t>Жеткізу шартта-рының коды</w:t></w:r><w:r><w:rPr><w:rFonts w:ascii="Times New Roman"/><w:b w:val="false"/><w:i w:val="false"/><w:color w:val="000000"/><w:vertAlign w:val="superscript"/></w:rPr><w:t>9</w:t></w:r></w:p><w:bookmarkEnd w:id="1610"/><w:p><w:pPr><w:spacing w:after="20"/><w:ind w:left="20"/><w:jc w:val="both"/></w:pPr><w:r><w:rPr><w:rFonts w:ascii="Times New Roman"/><w:b w:val="false"/><w:i w:val="false"/><w:color w:val="000000"/><w:sz w:val="20"/></w:rPr><w:t>Код условия поставки</w:t></w:r><w:r><w:rPr><w:rFonts w:ascii="Times New Roman"/><w:b w:val="false"/><w:i w:val="false"/><w:color w:val="000000"/><w:vertAlign w:val="superscript"/></w:rPr><w:t>9</w:t></w:r></w:p></w:tc><w:tc><w:tcPr><w:tcW w:w="1362"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615" w:id="1611"/><w:p><w:pPr><w:spacing w:after="20"/><w:ind w:left="20"/><w:jc w:val="both"/></w:pPr><w:r><w:rPr><w:rFonts w:ascii="Times New Roman"/><w:b/><w:i w:val="false"/><w:color w:val="000000"/><w:sz w:val="20"/></w:rPr><w:t>Мәміле валю-тасыныңкоды</w:t></w:r><w:r><w:rPr><w:rFonts w:ascii="Times New Roman"/><w:b w:val="false"/><w:i w:val="false"/><w:color w:val="000000"/><w:vertAlign w:val="superscript"/></w:rPr><w:t>10</w:t></w:r></w:p><w:bookmarkEnd w:id="1611"/><w:p><w:pPr><w:spacing w:after="20"/><w:ind w:left="20"/><w:jc w:val="both"/></w:pPr><w:r><w:rPr><w:rFonts w:ascii="Times New Roman"/><w:b w:val="false"/><w:i w:val="false"/><w:color w:val="000000"/><w:sz w:val="20"/></w:rPr><w:t>Код валюты сделки</w:t></w:r><w:r><w:rPr><w:rFonts w:ascii="Times New Roman"/><w:b w:val="false"/><w:i w:val="false"/><w:color w:val="000000"/><w:vertAlign w:val="superscript"/></w:rPr><w:t>10</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616" w:id="1612"/><w:p><w:pPr><w:spacing w:after="20"/><w:ind w:left="20"/><w:jc w:val="both"/></w:pPr><w:r><w:rPr><w:rFonts w:ascii="Times New Roman"/><w:b/><w:i w:val="false"/><w:color w:val="000000"/><w:sz w:val="20"/></w:rPr><w:t>Импорттық түсімдер</w:t></w:r></w:p><w:bookmarkEnd w:id="1612"/><w:p><w:pPr><w:spacing w:after="20"/><w:ind w:left="20"/><w:jc w:val="both"/></w:pPr><w:r><w:rPr><w:rFonts w:ascii="Times New Roman"/><w:b w:val="false"/><w:i w:val="false"/><w:color w:val="000000"/><w:sz w:val="20"/></w:rPr><w:t>Импортные поступления</w:t></w:r></w:p></w:tc><w:tc><w:tcPr><w:tcW w:w="908"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617" w:id="1613"/><w:p><w:pPr><w:spacing w:after="20"/><w:ind w:left="20"/><w:jc w:val="both"/></w:pPr><w:r><w:rPr><w:rFonts w:ascii="Times New Roman"/><w:b/><w:i w:val="false"/><w:color w:val="000000"/><w:sz w:val="20"/></w:rPr><w:t>Баға өзгерісі себебінің коды</w:t></w:r><w:r><w:rPr><w:rFonts w:ascii="Times New Roman"/><w:b w:val="false"/><w:i w:val="false"/><w:color w:val="000000"/><w:vertAlign w:val="superscript"/></w:rPr><w:t>12</w:t></w:r></w:p><w:bookmarkEnd w:id="1613"/><w:p><w:pPr><w:spacing w:after="20"/><w:ind w:left="20"/><w:jc w:val="both"/></w:pPr><w:r><w:rPr><w:rFonts w:ascii="Times New Roman"/><w:b w:val="false"/><w:i w:val="false"/><w:color w:val="000000"/><w:sz w:val="20"/></w:rPr><w:t>Код причины изменения цены</w:t></w:r><w:r><w:rPr><w:rFonts w:ascii="Times New Roman"/><w:b w:val="false"/><w:i w:val="false"/><w:color w:val="000000"/><w:vertAlign w:val="superscript"/></w:rPr><w:t>12</w:t></w:r></w:p></w:tc></w:tr><w:tr><w:trPr><w:trHeight w:val="150"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618" w:id="1614"/><w:p><w:pPr><w:spacing w:after="20"/><w:ind w:left="20"/><w:jc w:val="both"/></w:pPr><w:r><w:rPr><w:rFonts w:ascii="Times New Roman"/><w:b w:val="false"/><w:i w:val="false"/><w:color w:val="000000"/><w:sz w:val="20"/></w:rPr><w:t>р/с №</w:t></w:r></w:p><w:bookmarkEnd w:id="1614"/><w:p><w:pPr><w:spacing w:after="20"/><w:ind w:left="20"/><w:jc w:val="both"/></w:pPr><w:r><w:rPr><w:rFonts w:ascii="Times New Roman"/><w:b w:val="false"/><w:i w:val="false"/><w:color w:val="000000"/><w:sz w:val="20"/></w:rPr><w:t>№ п/п</w:t></w:r></w:p></w:tc><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619" w:id="1615"/><w:p><w:pPr><w:spacing w:after="20"/><w:ind w:left="20"/><w:jc w:val="both"/></w:pPr><w:r><w:rPr><w:rFonts w:ascii="Times New Roman"/><w:b/><w:i w:val="false"/><w:color w:val="000000"/><w:sz w:val="20"/></w:rPr><w:t>түрі, маркасы, моделі, салмағы, орама типі, басқалар</w:t></w:r></w:p><w:bookmarkEnd w:id="1615"/><w:p><w:pPr><w:spacing w:after="20"/><w:ind w:left="20"/><w:jc w:val="both"/></w:pPr><w:r><w:rPr><w:rFonts w:ascii="Times New Roman"/><w:b w:val="false"/><w:i w:val="false"/><w:color w:val="000000"/><w:sz w:val="20"/></w:rPr><w:t>вид, марка, модель, вес, тип упаковки, другие</w:t></w: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20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620" w:id="1616"/><w:p><w:pPr><w:spacing w:after="20"/><w:ind w:left="20"/><w:jc w:val="both"/></w:pPr><w:r><w:rPr><w:rFonts w:ascii="Times New Roman"/><w:b/><w:i w:val="false"/><w:color w:val="000000"/><w:sz w:val="20"/></w:rPr><w:t>есепті айдағы бағасы</w:t></w:r></w:p><w:bookmarkEnd w:id="1616"/><w:p><w:pPr><w:spacing w:after="20"/><w:ind w:left="20"/><w:jc w:val="both"/></w:pPr><w:r><w:rPr><w:rFonts w:ascii="Times New Roman"/><w:b w:val="false"/><w:i w:val="false"/><w:color w:val="000000"/><w:sz w:val="20"/></w:rPr><w:t>цена отчетного месяца</w:t></w:r></w:p></w:tc><w:tc><w:tcPr><w:tcW w:w="20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621" w:id="1617"/><w:p><w:pPr><w:spacing w:after="20"/><w:ind w:left="20"/><w:jc w:val="both"/></w:pPr><w:r><w:rPr><w:rFonts w:ascii="Times New Roman"/><w:b/><w:i w:val="false"/><w:color w:val="000000"/><w:sz w:val="20"/></w:rPr><w:t>соңғы айдағы түсімнің бағасы</w:t></w:r><w:r><w:rPr><w:rFonts w:ascii="Times New Roman"/><w:b w:val="false"/><w:i w:val="false"/><w:color w:val="000000"/><w:vertAlign w:val="superscript"/></w:rPr><w:t>11</w:t></w:r></w:p><w:bookmarkEnd w:id="1617"/><w:p><w:pPr><w:spacing w:after="20"/><w:ind w:left="20"/><w:jc w:val="both"/></w:pPr><w:r><w:rPr><w:rFonts w:ascii="Times New Roman"/><w:b w:val="false"/><w:i w:val="false"/><w:color w:val="000000"/><w:sz w:val="20"/></w:rPr><w:t>цена месяца последнего поступления</w:t></w:r><w:r><w:rPr><w:rFonts w:ascii="Times New Roman"/><w:b w:val="false"/><w:i w:val="false"/><w:color w:val="000000"/><w:vertAlign w:val="superscript"/></w:rPr><w:t>11</w:t></w:r></w:p></w:tc><w:tc><w:tcPr><w:tcW w:w="0" w:type="auto"/><w:vMerge/><w:tcBorders><w:top w:val="nil"/><w:left w:val="single" w:color="cfcfcf" w:sz="5"/><w:bottom w:val="single" w:color="cfcfcf" w:sz="5"/><w:right w:val="single" w:color="cfcfcf" w:sz="5"/></w:tcBorders></w:tcPr><w:p/></w:tc></w:tr><w:tr><w:trPr><w:trHeight w:val="135" w:hRule="atLeast"/></w:trPr><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A</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В</w:t></w:r></w:p></w:tc><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Г</w:t></w:r></w:p></w:tc><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Д</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9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13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c><w:tcPr><w:tcW w:w="20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w:t></w:r></w:p></w:tc><w:tc><w:tcPr><w:tcW w:w="20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9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w:t></w:r></w:p></w:tc></w:tr><w:tr><w:trPr><w:trHeight w:val="135" w:hRule="atLeast"/></w:trPr><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2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2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3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4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1622" w:id="1618"/><w:p><w:pPr><w:spacing w:after="0"/><w:ind w:left="0"/><w:jc w:val="both"/></w:pPr><w:r><w:rPr><w:rFonts w:ascii="Times New Roman"/><w:b w:val="false"/><w:i w:val="false"/><w:color w:val="000000"/><w:sz w:val="28"/></w:rPr><w:t xml:space="preserve">      </w:t></w:r><w:r><w:rPr><w:rFonts w:ascii="Times New Roman"/><w:b/><w:i w:val="false"/><w:color w:val="000000"/><w:sz w:val="28"/></w:rPr><w:t>3. Статистикалық нысанды толтыруға жұмсалған уақытты көрсетіңіз, сағатпен (қажеттісін қоршаңыз)</w:t></w:r></w:p><w:bookmarkEnd w:id="1618"/><w:bookmarkStart w:name="z1623" w:id="1619"/><w:p><w:pPr><w:spacing w:after="0"/><w:ind w:left="0"/><w:jc w:val="both"/></w:pPr><w:r><w:rPr><w:rFonts w:ascii="Times New Roman"/><w:b w:val="false"/><w:i w:val="false"/><w:color w:val="000000"/><w:sz w:val="28"/></w:rPr><w:t>      Укажите время, затраченное на заполнение статистической формы, в часах (нужное обвести)</w:t></w:r></w:p><w:bookmarkEnd w:id="1619"/><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1932"/><w:gridCol w:w="1650"/><w:gridCol w:w="1649"/><w:gridCol w:w="1649"/><w:gridCol w:w="2353"/><w:gridCol w:w="2353"/><w:gridCol w:w="2494"/></w:tblGrid><w:tr><w:trPr><w:trHeight w:val="135" w:hRule="atLeast"/></w:trPr><w:tc><w:tcPr><w:tcW w:w="193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1 сағатқа дейiн</w:t></w:r></w:p></w:tc><w:tc><w:tcPr><w:tcW w:w="1650"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1-2</w:t></w:r></w:p></w:tc><w:tc><w:tcPr><w:tcW w:w="1649"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2-4</w:t></w:r></w:p></w:tc><w:tc><w:tcPr><w:tcW w:w="1649"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4-8</w:t></w:r></w:p></w:tc><w:tc><w:tcPr><w:tcW w:w="2353"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8-40</w:t></w:r></w:p></w:tc><w:tc><w:tcPr><w:tcW w:w="2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40 сағаттан артық</w:t></w:r></w:p></w:tc><w:tc><w:tcPr><w:tcW w:w="249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50" w:hRule="atLeast"/></w:trPr><w:tc><w:tcPr><w:tcW w:w="193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до 1 часа</w:t></w: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2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более 40 часов</w:t></w:r></w:p></w:tc><w:tc><w:tcPr><w:tcW w:w="249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p><w:pPr><w:spacing w:after="0"/><w:ind w:left="0"/><w:jc w:val="both"/></w:pPr><w:bookmarkStart w:name="z1624" w:id="1620"/><w:r><w:rPr><w:rFonts w:ascii="Times New Roman"/><w:b w:val="false"/><w:i w:val="false"/><w:color w:val="000000"/><w:sz w:val="28"/></w:rPr><w:t xml:space="preserve">      </w:t></w:r><w:r><w:rPr><w:rFonts w:ascii="Times New Roman"/><w:b/><w:i w:val="false"/><w:color w:val="000000"/><w:sz w:val="28"/></w:rPr><w:t>Aтауы </w:t></w:r><w:r><w:rPr><w:rFonts w:ascii="Times New Roman"/><w:b w:val="false"/><w:i w:val="false"/><w:color w:val="000000"/><w:sz w:val="28"/></w:rPr><w:t xml:space="preserve">                                                </w:t></w:r><w:r><w:rPr><w:rFonts w:ascii="Times New Roman"/><w:b/><w:i w:val="false"/><w:color w:val="000000"/><w:sz w:val="28"/></w:rPr><w:t>Мекенжайы (респонденттің)</w:t></w:r></w:p><w:bookmarkEnd w:id="1620"/><w:p><w:pPr><w:spacing w:after="0"/><w:ind w:left="0"/><w:jc w:val="both"/></w:pPr><w:r><w:rPr><w:rFonts w:ascii="Times New Roman"/><w:b w:val="false"/><w:i w:val="false"/><w:color w:val="000000"/><w:sz w:val="28"/></w:rPr><w:t>Наименование ________________________Aдрес (респондента) _________________________</w:t></w:r></w:p><w:p><w:pPr><w:spacing w:after="0"/><w:ind w:left="0"/><w:jc w:val="both"/></w:pPr><w:r><w:rPr><w:rFonts w:ascii="Times New Roman"/><w:b/><w:i w:val="false"/><w:color w:val="000000"/><w:sz w:val="28"/></w:rPr><w:t>Телефоны (респонденттің)</w:t></w:r></w:p><w:p><w:pPr><w:spacing w:after="0"/><w:ind w:left="0"/><w:jc w:val="both"/></w:pPr><w:r><w:rPr><w:rFonts w:ascii="Times New Roman"/><w:b w:val="false"/><w:i w:val="false"/><w:color w:val="000000"/><w:sz w:val="28"/></w:rPr><w:t>Телефон (респондента) _____________________________ _______________________</w:t></w:r></w:p><w:p><w:pPr><w:spacing w:after="0"/><w:ind w:left="0"/><w:jc w:val="both"/></w:pPr><w:r><w:rPr><w:rFonts w:ascii="Times New Roman"/><w:b w:val="false"/><w:i w:val="false"/><w:color w:val="000000"/><w:sz w:val="28"/></w:rPr><w:t>                                         </w:t></w:r><w:r><w:rPr><w:rFonts w:ascii="Times New Roman"/><w:b/><w:i w:val="false"/><w:color w:val="000000"/><w:sz w:val="28"/></w:rPr><w:t>стационарлық </w:t></w:r><w:r><w:rPr><w:rFonts w:ascii="Times New Roman"/><w:b w:val="false"/><w:i w:val="false"/><w:color w:val="000000"/><w:sz w:val="28"/></w:rPr><w:t xml:space="preserve">                        </w:t></w:r><w:r><w:rPr><w:rFonts w:ascii="Times New Roman"/><w:b/><w:i w:val="false"/><w:color w:val="000000"/><w:sz w:val="28"/></w:rPr><w:t>ұялы</w:t></w:r></w:p><w:p><w:pPr><w:spacing w:after="0"/><w:ind w:left="0"/><w:jc w:val="both"/></w:pPr><w:r><w:rPr><w:rFonts w:ascii="Times New Roman"/><w:b w:val="false"/><w:i w:val="false"/><w:color w:val="000000"/><w:sz w:val="28"/></w:rPr><w:t>                                         стационарный                         мобильный</w:t></w:r></w:p><w:p><w:pPr><w:spacing w:after="0"/><w:ind w:left="0"/><w:jc w:val="both"/></w:pPr><w:r><w:rPr><w:rFonts w:ascii="Times New Roman"/><w:b/><w:i w:val="false"/><w:color w:val="000000"/><w:sz w:val="28"/></w:rPr><w:t>Электрондық пошта мекенжайы (респонденттің)</w:t></w:r></w:p><w:p><w:pPr><w:spacing w:after="0"/><w:ind w:left="0"/><w:jc w:val="both"/></w:pPr><w:r><w:rPr><w:rFonts w:ascii="Times New Roman"/><w:b w:val="false"/><w:i w:val="false"/><w:color w:val="000000"/><w:sz w:val="28"/></w:rPr><w:t>Aдрес электронной почты (респондента) ________________________________________</w:t></w:r></w:p><w:p><w:pPr><w:spacing w:after="0"/><w:ind w:left="0"/><w:jc w:val="both"/></w:pPr><w:r><w:rPr><w:rFonts w:ascii="Times New Roman"/><w:b/><w:i w:val="false"/><w:color w:val="000000"/><w:sz w:val="28"/></w:rPr><w:t>Орындаушы</w:t></w:r></w:p><w:p><w:pPr><w:spacing w:after="0"/><w:ind w:left="0"/><w:jc w:val="both"/></w:pPr><w:r><w:rPr><w:rFonts w:ascii="Times New Roman"/><w:b w:val="false"/><w:i w:val="false"/><w:color w:val="000000"/><w:sz w:val="28"/></w:rPr><w:t>Исполнитель __________________________________ ________________________________</w:t></w:r></w:p><w:p><w:pPr><w:spacing w:after="0"/><w:ind w:left="0"/><w:jc w:val="both"/></w:pPr><w:r><w:rPr><w:rFonts w:ascii="Times New Roman"/><w:b/><w:i w:val="false"/><w:color w:val="000000"/><w:sz w:val="28"/></w:rPr><w:t>тегі, аты және әкесінің аты (ол болған жағдайда) </w:t></w:r><w:r><w:rPr><w:rFonts w:ascii="Times New Roman"/><w:b w:val="false"/><w:i w:val="false"/><w:color w:val="000000"/><w:sz w:val="28"/></w:rPr><w:t xml:space="preserve">        </w:t></w:r><w:r><w:rPr><w:rFonts w:ascii="Times New Roman"/><w:b/><w:i w:val="false"/><w:color w:val="000000"/><w:sz w:val="28"/></w:rPr><w:t>қолы, телефоны (орындаушының)</w:t></w:r></w:p><w:p><w:pPr><w:spacing w:after="0"/><w:ind w:left="0"/><w:jc w:val="both"/></w:pPr><w:r><w:rPr><w:rFonts w:ascii="Times New Roman"/><w:b w:val="false"/><w:i w:val="false"/><w:color w:val="000000"/><w:sz w:val="28"/></w:rPr><w:t> фамилия, имя и отчество (при его наличии)                 подпись, телефон (исполнителя)</w:t></w:r></w:p><w:p><w:pPr><w:spacing w:after="0"/><w:ind w:left="0"/><w:jc w:val="both"/></w:pPr><w:r><w:rPr><w:rFonts w:ascii="Times New Roman"/><w:b/><w:i w:val="false"/><w:color w:val="000000"/><w:sz w:val="28"/></w:rPr><w:t>Бас бухгалтер немесе оның</w:t></w:r></w:p><w:p><w:pPr><w:spacing w:after="0"/><w:ind w:left="0"/><w:jc w:val="both"/></w:pPr><w:r><w:rPr><w:rFonts w:ascii="Times New Roman"/><w:b/><w:i w:val="false"/><w:color w:val="000000"/><w:sz w:val="28"/></w:rPr><w:t>міндетін атқарушы тұлға</w:t></w:r></w:p><w:p><w:pPr><w:spacing w:after="0"/><w:ind w:left="0"/><w:jc w:val="both"/></w:pPr><w:r><w:rPr><w:rFonts w:ascii="Times New Roman"/><w:b w:val="false"/><w:i w:val="false"/><w:color w:val="000000"/><w:sz w:val="28"/></w:rPr><w:t>Главный бухгалтер или лицо, </w:t></w:r></w:p><w:p><w:pPr><w:spacing w:after="0"/><w:ind w:left="0"/><w:jc w:val="both"/></w:pPr><w:r><w:rPr><w:rFonts w:ascii="Times New Roman"/><w:b w:val="false"/><w:i w:val="false"/><w:color w:val="000000"/><w:sz w:val="28"/></w:rPr><w:t>исполняющее его обязанности _______________________________ _____________________</w:t></w:r></w:p><w:p><w:pPr><w:spacing w:after="0"/><w:ind w:left="0"/><w:jc w:val="both"/></w:pPr><w:r><w:rPr><w:rFonts w:ascii="Times New Roman"/><w:b w:val="false"/><w:i w:val="false"/><w:color w:val="000000"/><w:sz w:val="28"/></w:rPr><w:t>                         </w:t></w:r><w:r><w:rPr><w:rFonts w:ascii="Times New Roman"/><w:b/><w:i w:val="false"/><w:color w:val="000000"/><w:sz w:val="28"/></w:rPr><w:t>тегі, аты және әкесінің аты (ол болған жағдайда) </w:t></w:r><w:r><w:rPr><w:rFonts w:ascii="Times New Roman"/><w:b w:val="false"/><w:i w:val="false"/><w:color w:val="000000"/><w:sz w:val="28"/></w:rPr><w:t xml:space="preserve">        </w:t></w:r><w:r><w:rPr><w:rFonts w:ascii="Times New Roman"/><w:b/><w:i w:val="false"/><w:color w:val="000000"/><w:sz w:val="28"/></w:rPr><w:t>қолы</w:t></w:r></w:p><w:p><w:pPr><w:spacing w:after="0"/><w:ind w:left="0"/><w:jc w:val="both"/></w:pPr><w:r><w:rPr><w:rFonts w:ascii="Times New Roman"/><w:b w:val="false"/><w:i w:val="false"/><w:color w:val="000000"/><w:sz w:val="28"/></w:rPr><w:t>                         фамилия, имя и отчество (при его наличии)                 подпись</w:t></w:r></w:p><w:p><w:pPr><w:spacing w:after="0"/><w:ind w:left="0"/><w:jc w:val="both"/></w:pPr><w:r><w:rPr><w:rFonts w:ascii="Times New Roman"/><w:b/><w:i w:val="false"/><w:color w:val="000000"/><w:sz w:val="28"/></w:rPr><w:t>Басшы немесе оның міндетін</w:t></w:r></w:p><w:p><w:pPr><w:spacing w:after="0"/><w:ind w:left="0"/><w:jc w:val="both"/></w:pPr><w:r><w:rPr><w:rFonts w:ascii="Times New Roman"/><w:b/><w:i w:val="false"/><w:color w:val="000000"/><w:sz w:val="28"/></w:rPr><w:t>атқарушы тұлға</w:t></w:r></w:p><w:p><w:pPr><w:spacing w:after="0"/><w:ind w:left="0"/><w:jc w:val="both"/></w:pPr><w:r><w:rPr><w:rFonts w:ascii="Times New Roman"/><w:b w:val="false"/><w:i w:val="false"/><w:color w:val="000000"/><w:sz w:val="28"/></w:rPr><w:t>Руководитель или лицо,</w:t></w:r></w:p><w:p><w:pPr><w:spacing w:after="0"/><w:ind w:left="0"/><w:jc w:val="both"/></w:pPr><w:r><w:rPr><w:rFonts w:ascii="Times New Roman"/><w:b w:val="false"/><w:i w:val="false"/><w:color w:val="000000"/><w:sz w:val="28"/></w:rPr><w:t>исполняющее его обязанности_______________________________ ______________________</w:t></w:r></w:p><w:p><w:pPr><w:spacing w:after="0"/><w:ind w:left="0"/><w:jc w:val="both"/></w:pPr><w:r><w:rPr><w:rFonts w:ascii="Times New Roman"/><w:b w:val="false"/><w:i w:val="false"/><w:color w:val="000000"/><w:sz w:val="28"/></w:rPr><w:t>                         </w:t></w:r><w:r><w:rPr><w:rFonts w:ascii="Times New Roman"/><w:b/><w:i w:val="false"/><w:color w:val="000000"/><w:sz w:val="28"/></w:rPr><w:t>тегі, аты және әкесінің аты (ол болған жағдайда) </w:t></w:r><w:r><w:rPr><w:rFonts w:ascii="Times New Roman"/><w:b w:val="false"/><w:i w:val="false"/><w:color w:val="000000"/><w:sz w:val="28"/></w:rPr><w:t xml:space="preserve">        </w:t></w:r><w:r><w:rPr><w:rFonts w:ascii="Times New Roman"/><w:b/><w:i w:val="false"/><w:color w:val="000000"/><w:sz w:val="28"/></w:rPr><w:t>қолы</w:t></w:r></w:p><w:p><w:pPr><w:spacing w:after="0"/><w:ind w:left="0"/><w:jc w:val="both"/></w:pPr><w:r><w:rPr><w:rFonts w:ascii="Times New Roman"/><w:b w:val="false"/><w:i w:val="false"/><w:color w:val="000000"/><w:sz w:val="28"/></w:rPr><w:t>                         фамилия, имя и отчество (при его наличии)                 подпись</w:t></w:r></w:p><w:p><w:pPr><w:spacing w:after="0"/><w:ind w:left="0"/><w:jc w:val="both"/></w:pPr><w:r><w:rPr><w:rFonts w:ascii="Times New Roman"/><w:b/><w:i w:val="false"/><w:color w:val="000000"/><w:sz w:val="28"/></w:rPr><w:t>Ескертпе:</w:t></w:r></w:p><w:p><w:pPr><w:spacing w:after="0"/><w:ind w:left="0"/><w:jc w:val="both"/></w:pPr><w:r><w:rPr><w:rFonts w:ascii="Times New Roman"/><w:b w:val="false"/><w:i w:val="false"/><w:color w:val="000000"/><w:sz w:val="28"/></w:rPr><w:t>Примечание:</w:t></w:r></w:p><w:p><w:pPr><w:spacing w:after="0"/><w:ind w:left="0"/><w:jc w:val="both"/></w:pPr><w:r><w:rPr><w:rFonts w:ascii="Times New Roman"/><w:b/><w:i w:val="false"/><w:color w:val="000000"/><w:sz w:val="28"/></w:rPr><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w:r></w:p><w:bookmarkStart w:name="z1625" w:id="1621"/><w:p><w:pPr><w:spacing w:after="0"/><w:ind w:left="0"/><w:jc w:val="both"/></w:pPr><w:r><w:rPr><w:rFonts w:ascii="Times New Roman"/><w:b w:val="false"/><w:i w:val="false"/><w:color w:val="000000"/><w:sz w:val="28"/></w:rPr><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w:r><w:r><w:rPr><w:rFonts w:ascii="Times New Roman"/><w:b w:val="false"/><w:i w:val="false"/><w:color w:val="000000"/><w:sz w:val="28"/></w:rPr><w:t>статьей 497</w:t></w:r><w:r><w:rPr><w:rFonts w:ascii="Times New Roman"/><w:b w:val="false"/><w:i w:val="false"/><w:color w:val="000000"/><w:sz w:val="28"/></w:rPr><w:t xml:space="preserve"> Кодекса Республики Казахстан «Об административных правонарушениях»</w:t></w:r></w:p><w:bookmarkEnd w:id="1621"/><w:bookmarkStart w:name="z1626" w:id="1622"/><w:p><w:pPr><w:spacing w:after="0"/><w:ind w:left="0"/><w:jc w:val="both"/></w:pPr><w:r><w:rPr><w:rFonts w:ascii="Times New Roman"/><w:b w:val="false"/><w:i w:val="false"/><w:color w:val="000000"/><w:sz w:val="28"/></w:rPr><w:t>Приложение 18 к приказу</w:t></w:r><w:r><w:br/></w:r><w:r><w:rPr><w:rFonts w:ascii="Times New Roman"/><w:b w:val="false"/><w:i w:val="false"/><w:color w:val="000000"/><w:sz w:val="28"/></w:rPr><w:t>Руководитель Бюро национальной</w:t></w:r><w:r><w:br/></w:r><w:r><w:rPr><w:rFonts w:ascii="Times New Roman"/><w:b w:val="false"/><w:i w:val="false"/><w:color w:val="000000"/><w:sz w:val="28"/></w:rPr><w:t>статистики Aгентства по стратегическому</w:t></w:r><w:r><w:br/></w:r><w:r><w:rPr><w:rFonts w:ascii="Times New Roman"/><w:b w:val="false"/><w:i w:val="false"/><w:color w:val="000000"/><w:sz w:val="28"/></w:rPr><w:t>планированию и реформам</w:t></w:r><w:r><w:br/></w:r><w:r><w:rPr><w:rFonts w:ascii="Times New Roman"/><w:b w:val="false"/><w:i w:val="false"/><w:color w:val="000000"/><w:sz w:val="28"/></w:rPr><w:t>Республики Казахстан</w:t></w:r><w:r><w:br/></w:r><w:r><w:rPr><w:rFonts w:ascii="Times New Roman"/><w:b w:val="false"/><w:i w:val="false"/><w:color w:val="000000"/><w:sz w:val="28"/></w:rPr><w:t>от 9 июля 2024 года № 17</w:t></w:r></w:p><w:bookmarkEnd w:id="1622"/><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3572"/><w:gridCol w:w="2550"/><w:gridCol w:w="3979"/><w:gridCol w:w="3979"/></w:tblGrid><w:tr><w:trPr><w:trHeight w:val="135" w:hRule="atLeast"/></w:trPr><w:tc><w:tcPr><w:tcW w:w="35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627" w:id="1623"/><w:p><w:pPr><w:spacing w:after="20"/><w:ind w:left="20"/><w:jc w:val="both"/></w:pPr><w:r><w:drawing><wp:inline distT="0" distB="0" distL="0" distR="0"><wp:extent cx="2755900" cy="2209800"/><wp:effectExtent l="0" t="0" r="0" b="0"/><wp:docPr id="0" name="" descr=""/><wp:cNvGraphicFramePr><a:graphicFrameLocks noChangeAspect="true"/></wp:cNvGraphicFramePr><a:graphic><a:graphicData uri="http://schemas.openxmlformats.org/drawingml/2006/picture"><pic:pic><pic:nvPicPr><pic:cNvPr id="1" name=""/><pic:cNvPicPr/></pic:nvPicPr><pic:blipFill><a:blip r:embed="rId87"/><a:stretch><a:fillRect/></a:stretch></pic:blipFill><pic:spPr><a:xfrm><a:off x="0" y="0"/><a:ext cx="2755900" cy="2209800"/></a:xfrm><a:prstGeom prst="rect"><a:avLst/></a:prstGeom></pic:spPr></pic:pic></a:graphicData></a:graphic></wp:inline></w:drawing></w:r></w:p><w:bookmarkEnd w:id="1623"/><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5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628" w:id="1624"/><w:p><w:pPr><w:spacing w:after="20"/><w:ind w:left="20"/><w:jc w:val="both"/></w:pPr><w:r><w:rPr><w:rFonts w:ascii="Times New Roman"/><w:b/><w:i w:val="false"/><w:color w:val="000000"/><w:sz w:val="20"/></w:rPr><w:t>Мемлекеттік статистика органдары құпиялылығына кепілдік береді</w:t></w:r></w:p><w:bookmarkEnd w:id="1624"/><w:bookmarkStart w:name="z1629" w:id="1625"/><w:p><w:pPr><w:spacing w:after="20"/><w:ind w:left="20"/><w:jc w:val="both"/></w:pPr><w:r><w:rPr><w:rFonts w:ascii="Times New Roman"/><w:b w:val="false"/><w:i w:val="false"/><w:color w:val="000000"/><w:sz w:val="20"/></w:rPr><w:t>Конфиденциальность гарантируется органами государственной статистики</w:t></w:r></w:p><w:bookmarkEnd w:id="1625"/><w:bookmarkStart w:name="z1630" w:id="1626"/><w:p><w:pPr><w:spacing w:after="20"/><w:ind w:left="20"/><w:jc w:val="both"/></w:pPr><w:r><w:rPr><w:rFonts w:ascii="Times New Roman"/><w:b/><w:i w:val="false"/><w:color w:val="000000"/><w:sz w:val="20"/></w:rPr><w:t>Жалпымемлекеттік статистикалық байқаудың статистикалық нысаны </w:t></w:r></w:p><w:bookmarkEnd w:id="1626"/><w:p><w:pPr><w:spacing w:after="20"/><w:ind w:left="20"/><w:jc w:val="both"/></w:pPr><w:r><w:rPr><w:rFonts w:ascii="Times New Roman"/><w:b w:val="false"/><w:i w:val="false"/><w:color w:val="000000"/><w:sz w:val="20"/></w:rPr><w:t>Статистическая форма общегосударственного статистического наблюдения</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631" w:id="1627"/><w:p><w:pPr><w:spacing w:after="20"/><w:ind w:left="20"/><w:jc w:val="both"/></w:pPr><w:r><w:rPr><w:rFonts w:ascii="Times New Roman"/><w:b w:val="false"/><w:i w:val="false"/><w:color w:val="000000"/><w:sz w:val="20"/></w:rPr><w:t>Приложение 41</w:t></w:r><w:r><w:br/></w:r><w:r><w:rPr><w:rFonts w:ascii="Times New Roman"/><w:b w:val="false"/><w:i w:val="false"/><w:color w:val="000000"/><w:sz w:val="20"/></w:rPr><w:t>к приказу Председателя</w:t></w:r><w:r><w:br/></w:r><w:r><w:rPr><w:rFonts w:ascii="Times New Roman"/><w:b w:val="false"/><w:i w:val="false"/><w:color w:val="000000"/><w:sz w:val="20"/></w:rPr><w:t>Комитета по статистике </w:t></w:r><w:r><w:br/></w:r><w:r><w:rPr><w:rFonts w:ascii="Times New Roman"/><w:b w:val="false"/><w:i w:val="false"/><w:color w:val="000000"/><w:sz w:val="20"/></w:rPr><w:t>Министерства национальной экономики</w:t></w:r><w:r><w:br/></w:r><w:r><w:rPr><w:rFonts w:ascii="Times New Roman"/><w:b w:val="false"/><w:i w:val="false"/><w:color w:val="000000"/><w:sz w:val="20"/></w:rPr><w:t>Республики Казахстан</w:t></w:r><w:r><w:br/></w:r><w:r><w:rPr><w:rFonts w:ascii="Times New Roman"/><w:b w:val="false"/><w:i w:val="false"/><w:color w:val="000000"/><w:sz w:val="20"/></w:rPr><w:t>от 28 января 2020 года № 10</w:t></w:r></w:p><w:bookmarkEnd w:id="1627"/><w:p><w:pPr><w:spacing w:after="20"/><w:ind w:left="20"/><w:jc w:val="both"/></w:pPr><w:r><w:rPr><w:rFonts w:ascii="Times New Roman"/><w:b w:val="false"/><w:i w:val="false"/><w:color w:val="000000"/><w:sz w:val="20"/></w:rPr><w:t>ҚазақстанРеспубликасы Ұлттық</w:t></w:r><w:r><w:br/></w:r><w:r><w:rPr><w:rFonts w:ascii="Times New Roman"/><w:b w:val="false"/><w:i w:val="false"/><w:color w:val="000000"/><w:sz w:val="20"/></w:rPr><w:t>экономика министрлігі Статистика</w:t></w:r><w:r><w:br/></w:r><w:r><w:rPr><w:rFonts w:ascii="Times New Roman"/><w:b w:val="false"/><w:i w:val="false"/><w:color w:val="000000"/><w:sz w:val="20"/></w:rPr><w:t>комитеті төрағасының </w:t></w:r><w:r><w:br/></w:r><w:r><w:rPr><w:rFonts w:ascii="Times New Roman"/><w:b w:val="false"/><w:i w:val="false"/><w:color w:val="000000"/><w:sz w:val="20"/></w:rPr><w:t>2020 жылғы 28қаңтардағы № 10</w:t></w:r><w:r><w:br/></w:r><w:r><w:rPr><w:rFonts w:ascii="Times New Roman"/><w:b w:val="false"/><w:i w:val="false"/><w:color w:val="000000"/><w:sz w:val="20"/></w:rPr><w:t> бұйрығына 41-қосымша</w:t></w:r></w:p></w:tc></w:tr><w:tr><w:trPr><w:trHeight w:val="135" w:hRule="atLeast"/></w:trPr><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632" w:id="1628"/><w:p><w:pPr><w:spacing w:after="20"/><w:ind w:left="20"/><w:jc w:val="both"/></w:pPr><w:r><w:rPr><w:rFonts w:ascii="Times New Roman"/><w:b/><w:i w:val="false"/><w:color w:val="000000"/><w:sz w:val="20"/></w:rPr><w:t>Өндірушілердің көрсетілетін қызметтерге бағалары туралы есеп</w:t></w:r></w:p><w:bookmarkEnd w:id="1628"/><w:p><w:pPr><w:spacing w:after="20"/><w:ind w:left="20"/><w:jc w:val="both"/></w:pPr><w:r><w:rPr><w:rFonts w:ascii="Times New Roman"/><w:b w:val="false"/><w:i w:val="false"/><w:color w:val="000000"/><w:sz w:val="20"/></w:rPr><w:t>Отчет о ценах производителей на услуги</w:t></w:r></w:p></w:tc></w:tr><w:tr><w:trPr><w:trHeight w:val="135" w:hRule="atLeast"/></w:trPr><w:tc><w:tcPr><w:tcW w:w="35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633" w:id="1629"/><w:p><w:pPr><w:spacing w:after="20"/><w:ind w:left="20"/><w:jc w:val="both"/></w:pPr><w:r><w:rPr><w:rFonts w:ascii="Times New Roman"/><w:b/><w:i w:val="false"/><w:color w:val="000000"/><w:sz w:val="20"/></w:rPr><w:t>Индексі</w:t></w:r></w:p><w:bookmarkEnd w:id="1629"/><w:p><w:pPr><w:spacing w:after="20"/><w:ind w:left="20"/><w:jc w:val="both"/></w:pPr><w:r><w:rPr><w:rFonts w:ascii="Times New Roman"/><w:b w:val="false"/><w:i w:val="false"/><w:color w:val="000000"/><w:sz w:val="20"/></w:rPr><w:t>Индекс</w:t></w:r></w:p></w:tc><w:tc><w:tcPr><w:tcW w:w="255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634" w:id="1630"/><w:p><w:pPr><w:spacing w:after="20"/><w:ind w:left="20"/><w:jc w:val="both"/></w:pPr><w:r><w:rPr><w:rFonts w:ascii="Times New Roman"/><w:b/><w:i w:val="false"/><w:color w:val="000000"/><w:sz w:val="20"/></w:rPr><w:t>1-Ц (көрсетілетін қызметтер)</w:t></w:r></w:p><w:bookmarkEnd w:id="1630"/><w:p><w:pPr><w:spacing w:after="20"/><w:ind w:left="20"/><w:jc w:val="both"/></w:pPr><w:r><w:rPr><w:rFonts w:ascii="Times New Roman"/><w:b w:val="false"/><w:i w:val="false"/><w:color w:val="000000"/><w:sz w:val="20"/></w:rPr><w:t>1-Ц (услуги)</w:t></w:r></w:p></w:tc><w:tc><w:tcPr><w:tcW w:w="397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635" w:id="1631"/><w:p><w:pPr><w:spacing w:after="20"/><w:ind w:left="20"/><w:jc w:val="both"/></w:pPr><w:r><w:rPr><w:rFonts w:ascii="Times New Roman"/><w:b/><w:i w:val="false"/><w:color w:val="000000"/><w:sz w:val="20"/></w:rPr><w:t>тоқсандық</w:t></w:r></w:p><w:bookmarkEnd w:id="1631"/><w:p><w:pPr><w:spacing w:after="20"/><w:ind w:left="20"/><w:jc w:val="both"/></w:pPr><w:r><w:rPr><w:rFonts w:ascii="Times New Roman"/><w:b w:val="false"/><w:i w:val="false"/><w:color w:val="000000"/><w:sz w:val="20"/></w:rPr><w:t>квартальная</w:t></w:r></w:p></w:tc><w:tc><w:tcPr><w:tcW w:w="397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636" w:id="1632"/><w:p><w:pPr><w:spacing w:after="20"/><w:ind w:left="20"/><w:jc w:val="both"/></w:pPr><w:r><w:rPr><w:rFonts w:ascii="Times New Roman"/><w:b/><w:i w:val="false"/><w:color w:val="000000"/><w:sz w:val="20"/></w:rPr><w:t>есепті кезең</w:t></w:r><w:r><w:rPr><w:rFonts w:ascii="Times New Roman"/><w:b w:val="false"/><w:i w:val="false"/><w:color w:val="000000"/><w:sz w:val="20"/></w:rPr><w:t xml:space="preserve"> </w:t></w:r><w:r><w:drawing><wp:inline distT="0" distB="0" distL="0" distR="0"><wp:extent cx="762000" cy="508000"/><wp:effectExtent l="0" t="0" r="0" b="0"/><wp:docPr id="0" name="" descr=""/><wp:cNvGraphicFramePr><a:graphicFrameLocks noChangeAspect="true"/></wp:cNvGraphicFramePr><a:graphic><a:graphicData uri="http://schemas.openxmlformats.org/drawingml/2006/picture"><pic:pic><pic:nvPicPr><pic:cNvPr id="1" name=""/><pic:cNvPicPr/></pic:nvPicPr><pic:blipFill><a:blip r:embed="rId88"/><a:stretch><a:fillRect/></a:stretch></pic:blipFill><pic:spPr><a:xfrm><a:off x="0" y="0"/><a:ext cx="762000" cy="508000"/></a:xfrm><a:prstGeom prst="rect"><a:avLst/></a:prstGeom></pic:spPr></pic:pic></a:graphicData></a:graphic></wp:inline></w:drawing></w:r><w:r><w:rPr><w:rFonts w:ascii="Times New Roman"/><w:b w:val="false"/><w:i w:val="false"/><w:color w:val="000000"/><w:sz w:val="20"/></w:rPr><w:t xml:space="preserve"> </w:t></w:r><w:r><w:rPr><w:rFonts w:ascii="Times New Roman"/><w:b/><w:i w:val="false"/><w:color w:val="000000"/><w:sz w:val="20"/></w:rPr><w:t>тоқсан</w:t></w:r><w:r><w:rPr><w:rFonts w:ascii="Times New Roman"/><w:b w:val="false"/><w:i w:val="false"/><w:color w:val="000000"/><w:sz w:val="20"/></w:rPr><w:t xml:space="preserve"> </w:t></w:r><w:r><w:drawing><wp:inline distT="0" distB="0" distL="0" distR="0"><wp:extent cx="1612900" cy="533400"/><wp:effectExtent l="0" t="0" r="0" b="0"/><wp:docPr id="0" name="" descr=""/><wp:cNvGraphicFramePr><a:graphicFrameLocks noChangeAspect="true"/></wp:cNvGraphicFramePr><a:graphic><a:graphicData uri="http://schemas.openxmlformats.org/drawingml/2006/picture"><pic:pic><pic:nvPicPr><pic:cNvPr id="1" name=""/><pic:cNvPicPr/></pic:nvPicPr><pic:blipFill><a:blip r:embed="rId89"/><a:stretch><a:fillRect/></a:stretch></pic:blipFill><pic:spPr><a:xfrm><a:off x="0" y="0"/><a:ext cx="1612900" cy="533400"/></a:xfrm><a:prstGeom prst="rect"><a:avLst/></a:prstGeom></pic:spPr></pic:pic></a:graphicData></a:graphic></wp:inline></w:drawing></w:r><w:r><w:rPr><w:rFonts w:ascii="Times New Roman"/><w:b w:val="false"/><w:i w:val="false"/><w:color w:val="000000"/><w:sz w:val="20"/></w:rPr><w:t xml:space="preserve"> </w:t></w:r><w:r><w:rPr><w:rFonts w:ascii="Times New Roman"/><w:b/><w:i w:val="false"/><w:color w:val="000000"/><w:sz w:val="20"/></w:rPr><w:t>жыл</w:t></w:r></w:p><w:bookmarkEnd w:id="1632"/><w:p><w:pPr><w:spacing w:after="20"/><w:ind w:left="20"/><w:jc w:val="both"/></w:pPr><w:r><w:rPr><w:rFonts w:ascii="Times New Roman"/><w:b w:val="false"/><w:i w:val="false"/><w:color w:val="000000"/><w:sz w:val="20"/></w:rPr><w:t>отчетный период квартал год</w:t></w:r></w:p></w:tc></w:tr><w:tr><w:trPr><w:trHeight w:val="135" w:hRule="atLeast"/></w:trPr><w:tc><w:tcPr><w:tcW w:w="0" w:type="auto"/><w:gridSpan w:val="4"/><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bookmarkStart w:name="z1637" w:id="1633"/><w:p><w:pPr><w:spacing w:after="20"/><w:ind w:left="20"/><w:jc w:val="both"/></w:pPr><w:r><w:rPr><w:rFonts w:ascii="Times New Roman"/><w:b/><w:i w:val="false"/><w:color w:val="000000"/><w:sz w:val="20"/></w:rPr><w:t>Экономикалық қызмет түрлерінің жалпы жіктеуішінің кодтарына сәйкес қызметінің негізгі немесе қосалқы түрлері: 52, 62, 63, 69-71, 73, 74, 77, 80-82 болып табылатын іріктемеге түскен заңды тұлғалар және (немесе) олардың құрылымдық және оқшауланған бөлімшелері ұсынады</w:t></w:r></w:p><w:bookmarkEnd w:id="1633"/><w:bookmarkStart w:name="z1638" w:id="1634"/><w:p><w:pPr><w:spacing w:after="20"/><w:ind w:left="20"/><w:jc w:val="both"/></w:pPr><w:r><w:rPr><w:rFonts w:ascii="Times New Roman"/><w:b w:val="false"/><w:i w:val="false"/><w:color w:val="000000"/><w:sz w:val="20"/></w:rPr><w:t>Представляют попавшие в выборку юридические лица и (или) их структурные и обособленные подразделения с основным или вторичным видами деятельности согласно кодам Общего классификатора видов экономической деятельности: 52, 62, 63, 69-71, 73, 74, 77, 80-82</w:t></w:r></w:p><w:bookmarkEnd w:id="1634"/><w:bookmarkStart w:name="z1639" w:id="1635"/><w:p><w:pPr><w:spacing w:after="20"/><w:ind w:left="20"/><w:jc w:val="both"/></w:pPr><w:r><w:rPr><w:rFonts w:ascii="Times New Roman"/><w:b/><w:i w:val="false"/><w:color w:val="000000"/><w:sz w:val="20"/></w:rPr><w:t>Ұсыну мерзімі - есепті кезеңнен кейінгі айдың 5-күніне (қоса алғанда) дейін</w:t></w:r></w:p><w:bookmarkEnd w:id="1635"/><w:bookmarkStart w:name="z1640" w:id="1636"/><w:p><w:pPr><w:spacing w:after="20"/><w:ind w:left="20"/><w:jc w:val="both"/></w:pPr><w:r><w:rPr><w:rFonts w:ascii="Times New Roman"/><w:b w:val="false"/><w:i w:val="false"/><w:color w:val="000000"/><w:sz w:val="20"/></w:rPr><w:t>Срок представления - до 5 числа (включительно) после отчетного периода</w:t></w:r></w:p><w:bookmarkEnd w:id="1636"/><w:bookmarkStart w:name="z1641" w:id="1637"/><w:p><w:pPr><w:spacing w:after="20"/><w:ind w:left="20"/><w:jc w:val="both"/></w:pPr><w:r><w:rPr><w:rFonts w:ascii="Times New Roman"/><w:b/><w:i w:val="false"/><w:color w:val="000000"/><w:sz w:val="20"/></w:rPr><w:t>БСН коды</w:t></w:r><w:r><w:rPr><w:rFonts w:ascii="Times New Roman"/><w:b w:val="false"/><w:i w:val="false"/><w:color w:val="000000"/><w:sz w:val="20"/></w:rPr><w:t xml:space="preserve"> </w:t></w:r><w:r><w:drawing><wp:inline distT="0" distB="0" distL="0" distR="0"><wp:extent cx="4889500" cy="558800"/><wp:effectExtent l="0" t="0" r="0" b="0"/><wp:docPr id="0" name="" descr=""/><wp:cNvGraphicFramePr><a:graphicFrameLocks noChangeAspect="true"/></wp:cNvGraphicFramePr><a:graphic><a:graphicData uri="http://schemas.openxmlformats.org/drawingml/2006/picture"><pic:pic><pic:nvPicPr><pic:cNvPr id="1" name=""/><pic:cNvPicPr/></pic:nvPicPr><pic:blipFill><a:blip r:embed="rId90"/><a:stretch><a:fillRect/></a:stretch></pic:blipFill><pic:spPr><a:xfrm><a:off x="0" y="0"/><a:ext cx="4889500" cy="558800"/></a:xfrm><a:prstGeom prst="rect"><a:avLst/></a:prstGeom></pic:spPr></pic:pic></a:graphicData></a:graphic></wp:inline></w:drawing></w:r></w:p><w:bookmarkEnd w:id="1637"/><w:p><w:pPr><w:spacing w:after="20"/><w:ind w:left="20"/><w:jc w:val="both"/></w:pPr><w:r><w:rPr><w:rFonts w:ascii="Times New Roman"/><w:b w:val="false"/><w:i w:val="false"/><w:color w:val="000000"/><w:sz w:val="20"/></w:rPr><w:t>код БИН</w:t></w:r></w:p></w:tc></w:tr></w:tbl><w:bookmarkStart w:name="z1642" w:id="1638"/><w:p><w:pPr><w:spacing w:after="0"/><w:ind w:left="0"/><w:jc w:val="both"/></w:pPr><w:r><w:rPr><w:rFonts w:ascii="Times New Roman"/><w:b w:val="false"/><w:i w:val="false"/><w:color w:val="000000"/><w:sz w:val="28"/></w:rPr><w:t xml:space="preserve">      </w:t></w:r><w:r><w:rPr><w:rFonts w:ascii="Times New Roman"/><w:b/><w:i w:val="false"/><w:color w:val="000000"/><w:sz w:val="28"/></w:rPr><w:t>1. Көрсетілетін қызметтерге бағаны өлшем бірлігіне теңгемен, қосылған құн салығын есепке алусыз көрсетіңіз</w:t></w:r></w:p><w:bookmarkEnd w:id="1638"/><w:bookmarkStart w:name="z1643" w:id="1639"/><w:p><w:pPr><w:spacing w:after="0"/><w:ind w:left="0"/><w:jc w:val="both"/></w:pPr><w:r><w:rPr><w:rFonts w:ascii="Times New Roman"/><w:b w:val="false"/><w:i w:val="false"/><w:color w:val="000000"/><w:sz w:val="28"/></w:rPr><w:t>      Укажите цены на оказываемые услуги, в тенге за единицу измерения, без учета налога на добавленную стоимость </w:t></w:r></w:p><w:bookmarkEnd w:id="1639"/><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1033"/><w:gridCol w:w="1033"/><w:gridCol w:w="2507"/><w:gridCol w:w="2507"/><w:gridCol w:w="2506"/><w:gridCol w:w="1842"/><w:gridCol w:w="1842"/><w:gridCol w:w="810"/></w:tblGrid><w:tr><w:trPr><w:trHeight w:val="135" w:hRule="atLeast"/></w:trPr><w:tc><w:tcPr><w:tcW w:w="1033"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644" w:id="1640"/><w:p><w:pPr><w:spacing w:after="20"/><w:ind w:left="20"/><w:jc w:val="both"/></w:pPr><w:r><w:rPr><w:rFonts w:ascii="Times New Roman"/><w:b/><w:i w:val="false"/><w:color w:val="000000"/><w:sz w:val="20"/></w:rPr><w:t>Көрсетілетін қызмет түрі</w:t></w:r><w:r><w:rPr><w:rFonts w:ascii="Times New Roman"/><w:b w:val="false"/><w:i w:val="false"/><w:color w:val="000000"/><w:vertAlign w:val="superscript"/></w:rPr><w:t>1</w:t></w:r></w:p><w:bookmarkEnd w:id="1640"/><w:p><w:pPr><w:spacing w:after="20"/><w:ind w:left="20"/><w:jc w:val="both"/></w:pPr><w:r><w:rPr><w:rFonts w:ascii="Times New Roman"/><w:b w:val="false"/><w:i w:val="false"/><w:color w:val="000000"/><w:sz w:val="20"/></w:rPr><w:t>Вид услуги</w:t></w:r><w:r><w:rPr><w:rFonts w:ascii="Times New Roman"/><w:b w:val="false"/><w:i w:val="false"/><w:color w:val="000000"/><w:vertAlign w:val="superscript"/></w:rPr><w:t>1</w:t></w:r></w:p></w:tc><w:tc><w:tcPr><w:tcW w:w="1033"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645" w:id="1641"/><w:p><w:pPr><w:spacing w:after="20"/><w:ind w:left="20"/><w:jc w:val="both"/></w:pPr><w:r><w:rPr><w:rFonts w:ascii="Times New Roman"/><w:b/><w:i w:val="false"/><w:color w:val="000000"/><w:sz w:val="20"/></w:rPr><w:t>Көрсетілетін қызмет коды</w:t></w:r><w:r><w:rPr><w:rFonts w:ascii="Times New Roman"/><w:b w:val="false"/><w:i w:val="false"/><w:color w:val="000000"/><w:vertAlign w:val="superscript"/></w:rPr><w:t>1</w:t></w:r></w:p><w:bookmarkEnd w:id="1641"/><w:p><w:pPr><w:spacing w:after="20"/><w:ind w:left="20"/><w:jc w:val="both"/></w:pPr><w:r><w:rPr><w:rFonts w:ascii="Times New Roman"/><w:b w:val="false"/><w:i w:val="false"/><w:color w:val="000000"/><w:sz w:val="20"/></w:rPr><w:t>Код услуги</w:t></w:r><w:r><w:rPr><w:rFonts w:ascii="Times New Roman"/><w:b w:val="false"/><w:i w:val="false"/><w:color w:val="000000"/><w:vertAlign w:val="superscript"/></w:rPr><w:t>1</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646" w:id="1642"/><w:p><w:pPr><w:spacing w:after="20"/><w:ind w:left="20"/><w:jc w:val="both"/></w:pPr><w:r><w:rPr><w:rFonts w:ascii="Times New Roman"/><w:b/><w:i w:val="false"/><w:color w:val="000000"/><w:sz w:val="20"/></w:rPr><w:t>Өкіл көрсетілетін қызмет</w:t></w:r></w:p><w:bookmarkEnd w:id="1642"/><w:p><w:pPr><w:spacing w:after="20"/><w:ind w:left="20"/><w:jc w:val="both"/></w:pPr><w:r><w:rPr><w:rFonts w:ascii="Times New Roman"/><w:b w:val="false"/><w:i w:val="false"/><w:color w:val="000000"/><w:sz w:val="20"/></w:rPr><w:t>Услуга-представитель</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647" w:id="1643"/><w:p><w:pPr><w:spacing w:after="20"/><w:ind w:left="20"/><w:jc w:val="both"/></w:pPr><w:r><w:rPr><w:rFonts w:ascii="Times New Roman"/><w:b/><w:i w:val="false"/><w:color w:val="000000"/><w:sz w:val="20"/></w:rPr><w:t>Баға</w:t></w:r></w:p><w:bookmarkEnd w:id="1643"/><w:p><w:pPr><w:spacing w:after="20"/><w:ind w:left="20"/><w:jc w:val="both"/></w:pPr><w:r><w:rPr><w:rFonts w:ascii="Times New Roman"/><w:b w:val="false"/><w:i w:val="false"/><w:color w:val="000000"/><w:sz w:val="20"/></w:rPr><w:t>Цена</w:t></w:r></w:p></w:tc><w:tc><w:tcPr><w:tcW w:w="810"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648" w:id="1644"/><w:p><w:pPr><w:spacing w:after="20"/><w:ind w:left="20"/><w:jc w:val="both"/></w:pPr><w:r><w:rPr><w:rFonts w:ascii="Times New Roman"/><w:b/><w:i w:val="false"/><w:color w:val="000000"/><w:sz w:val="20"/></w:rPr><w:t>Баға өзгерісі себебінің коды</w:t></w:r><w:r><w:rPr><w:rFonts w:ascii="Times New Roman"/><w:b w:val="false"/><w:i w:val="false"/><w:color w:val="000000"/><w:vertAlign w:val="superscript"/></w:rPr><w:t>4</w:t></w:r></w:p><w:bookmarkEnd w:id="1644"/><w:p><w:pPr><w:spacing w:after="20"/><w:ind w:left="20"/><w:jc w:val="both"/></w:pPr><w:r><w:rPr><w:rFonts w:ascii="Times New Roman"/><w:b w:val="false"/><w:i w:val="false"/><w:color w:val="000000"/><w:sz w:val="20"/></w:rPr><w:t>Код причины изменения цены</w:t></w:r><w:r><w:rPr><w:rFonts w:ascii="Times New Roman"/><w:b w:val="false"/><w:i w:val="false"/><w:color w:val="000000"/><w:vertAlign w:val="superscript"/></w:rPr><w:t>4</w:t></w:r></w:p></w:tc></w:tr><w:tr><w:trPr><w:trHeight w:val="150" w:hRule="atLeast"/></w:trPr><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2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649" w:id="1645"/><w:p><w:pPr><w:spacing w:after="20"/><w:ind w:left="20"/><w:jc w:val="both"/></w:pPr><w:r><w:rPr><w:rFonts w:ascii="Times New Roman"/><w:b/><w:i w:val="false"/><w:color w:val="000000"/><w:sz w:val="20"/></w:rPr><w:t>Өлшем бірлігі</w:t></w:r><w:r><w:rPr><w:rFonts w:ascii="Times New Roman"/><w:b w:val="false"/><w:i w:val="false"/><w:color w:val="000000"/><w:vertAlign w:val="superscript"/></w:rPr><w:t>2</w:t></w:r></w:p><w:bookmarkEnd w:id="1645"/><w:p><w:pPr><w:spacing w:after="20"/><w:ind w:left="20"/><w:jc w:val="both"/></w:pPr><w:r><w:rPr><w:rFonts w:ascii="Times New Roman"/><w:b w:val="false"/><w:i w:val="false"/><w:color w:val="000000"/><w:sz w:val="20"/></w:rPr><w:t>Единица измерения</w:t></w:r><w:r><w:rPr><w:rFonts w:ascii="Times New Roman"/><w:b w:val="false"/><w:i w:val="false"/><w:color w:val="000000"/><w:vertAlign w:val="superscript"/></w:rPr><w:t>2</w:t></w:r></w:p></w:tc><w:tc><w:tcPr><w:tcW w:w="2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650" w:id="1646"/><w:p><w:pPr><w:spacing w:after="20"/><w:ind w:left="20"/><w:jc w:val="both"/></w:pPr><w:r><w:rPr><w:rFonts w:ascii="Times New Roman"/><w:b w:val="false"/><w:i w:val="false"/><w:color w:val="000000"/><w:sz w:val="20"/></w:rPr><w:t>р/с №</w:t></w:r></w:p><w:bookmarkEnd w:id="1646"/><w:p><w:pPr><w:spacing w:after="20"/><w:ind w:left="20"/><w:jc w:val="both"/></w:pPr><w:r><w:rPr><w:rFonts w:ascii="Times New Roman"/><w:b w:val="false"/><w:i w:val="false"/><w:color w:val="000000"/><w:sz w:val="20"/></w:rPr><w:t>№ п/п</w:t></w:r></w:p></w:tc><w:tc><w:tcPr><w:tcW w:w="250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651" w:id="1647"/><w:p><w:pPr><w:spacing w:after="20"/><w:ind w:left="20"/><w:jc w:val="both"/></w:pPr><w:r><w:rPr><w:rFonts w:ascii="Times New Roman"/><w:b w:val="false"/><w:i w:val="false"/><w:color w:val="000000"/><w:sz w:val="20"/></w:rPr><w:t>Сипаттама</w:t></w:r></w:p><w:bookmarkEnd w:id="1647"/><w:p><w:pPr><w:spacing w:after="20"/><w:ind w:left="20"/><w:jc w:val="both"/></w:pPr><w:r><w:rPr><w:rFonts w:ascii="Times New Roman"/><w:b w:val="false"/><w:i w:val="false"/><w:color w:val="000000"/><w:sz w:val="20"/></w:rPr><w:t>Характеристика</w:t></w:r></w:p></w:tc><w:tc><w:tcPr><w:tcW w:w="18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652" w:id="1648"/><w:p><w:pPr><w:spacing w:after="20"/><w:ind w:left="20"/><w:jc w:val="both"/></w:pPr><w:r><w:rPr><w:rFonts w:ascii="Times New Roman"/><w:b/><w:i w:val="false"/><w:color w:val="000000"/><w:sz w:val="20"/></w:rPr><w:t>есепті тоқсанға</w:t></w:r></w:p><w:bookmarkEnd w:id="1648"/><w:p><w:pPr><w:spacing w:after="20"/><w:ind w:left="20"/><w:jc w:val="both"/></w:pPr><w:r><w:rPr><w:rFonts w:ascii="Times New Roman"/><w:b w:val="false"/><w:i w:val="false"/><w:color w:val="000000"/><w:sz w:val="20"/></w:rPr><w:t>за отчетный квартал</w:t></w:r></w:p></w:tc><w:tc><w:tcPr><w:tcW w:w="18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653" w:id="1649"/><w:p><w:pPr><w:spacing w:after="20"/><w:ind w:left="20"/><w:jc w:val="both"/></w:pPr><w:r><w:rPr><w:rFonts w:ascii="Times New Roman"/><w:b/><w:i w:val="false"/><w:color w:val="000000"/><w:sz w:val="20"/></w:rPr><w:t>өткен тоқсанға</w:t></w:r><w:r><w:rPr><w:rFonts w:ascii="Times New Roman"/><w:b w:val="false"/><w:i w:val="false"/><w:color w:val="000000"/><w:vertAlign w:val="superscript"/></w:rPr><w:t>3</w:t></w:r></w:p><w:bookmarkEnd w:id="1649"/><w:p><w:pPr><w:spacing w:after="20"/><w:ind w:left="20"/><w:jc w:val="both"/></w:pPr><w:r><w:rPr><w:rFonts w:ascii="Times New Roman"/><w:b w:val="false"/><w:i w:val="false"/><w:color w:val="000000"/><w:sz w:val="20"/></w:rPr><w:t>за предыдущий квартал</w:t></w:r><w:r><w:rPr><w:rFonts w:ascii="Times New Roman"/><w:b w:val="false"/><w:i w:val="false"/><w:color w:val="000000"/><w:vertAlign w:val="superscript"/></w:rPr><w:t>3</w:t></w:r></w:p></w:tc><w:tc><w:tcPr><w:tcW w:w="0" w:type="auto"/><w:vMerge/><w:tcBorders><w:top w:val="nil"/><w:left w:val="single" w:color="cfcfcf" w:sz="5"/><w:bottom w:val="single" w:color="cfcfcf" w:sz="5"/><w:right w:val="single" w:color="cfcfcf" w:sz="5"/></w:tcBorders></w:tcPr><w:p/></w:tc></w:tr><w:tr><w:trPr><w:trHeight w:val="135" w:hRule="atLeast"/></w:trPr><w:tc><w:tcPr><w:tcW w:w="10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A</w:t></w:r></w:p></w:tc><w:tc><w:tcPr><w:tcW w:w="10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2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В</w:t></w:r></w:p></w:tc><w:tc><w:tcPr><w:tcW w:w="2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Г</w:t></w:r></w:p></w:tc><w:tc><w:tcPr><w:tcW w:w="250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Д</w:t></w:r></w:p></w:tc><w:tc><w:tcPr><w:tcW w:w="18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18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81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r><w:tr><w:trPr><w:trHeight w:val="135" w:hRule="atLeast"/></w:trPr><w:tc><w:tcPr><w:tcW w:w="10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50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1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0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50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1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0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50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1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0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50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1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0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50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1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0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50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8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1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1654" w:id="1650"/><w:p><w:pPr><w:spacing w:after="0"/><w:ind w:left="0"/><w:jc w:val="both"/></w:pPr><w:r><w:rPr><w:rFonts w:ascii="Times New Roman"/><w:b w:val="false"/><w:i w:val="false"/><w:color w:val="000000"/><w:sz w:val="28"/></w:rPr><w:t xml:space="preserve">      </w:t></w:r><w:r><w:rPr><w:rFonts w:ascii="Times New Roman"/><w:b/><w:i w:val="false"/><w:color w:val="000000"/><w:sz w:val="28"/></w:rPr><w:t>Ескертпе:</w:t></w:r></w:p><w:bookmarkEnd w:id="1650"/><w:bookmarkStart w:name="z1655" w:id="1651"/><w:p><w:pPr><w:spacing w:after="0"/><w:ind w:left="0"/><w:jc w:val="both"/></w:pPr><w:r><w:rPr><w:rFonts w:ascii="Times New Roman"/><w:b w:val="false"/><w:i w:val="false"/><w:color w:val="000000"/><w:sz w:val="28"/></w:rPr><w:t>      Примечание:</w:t></w:r></w:p><w:bookmarkEnd w:id="1651"/><w:bookmarkStart w:name="z1656" w:id="1652"/><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1</w:t></w:r><w:r><w:rPr><w:rFonts w:ascii="Times New Roman"/><w:b/><w:i w:val="false"/><w:color w:val="000000"/><w:sz w:val="28"/></w:rPr><w:t>A, Б бағандары Қазақстан Республикасы Стратегиялық жоспарлау және реформалар агенттігі Ұлттық статистика бюросының www.stat.gov.kz интернет-ресурсындағы «Респонденттерге» бөлімінде (бұдан әрі - Бюроның интернет-ресурсы) орналасқан немесе респонденттерге статистика органдары ұсынатын Көрсетілетін қызмет түрлерінің тізбесіне сәйкес толтырылады</w:t></w:r></w:p><w:bookmarkEnd w:id="1652"/><w:bookmarkStart w:name="z1657" w:id="1653"/><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1</w:t></w:r><w:r><w:rPr><w:rFonts w:ascii="Times New Roman"/><w:b w:val="false"/><w:i w:val="false"/><w:color w:val="000000"/><w:sz w:val="28"/></w:rPr><w:t>Графы A, Б заполняются в соответствии с Перечнем видов услуг, размещенным в разделе «Для респондентов» на интернет-ресурсе Бюро национальной статистики Aгентства по стратегическому планированию и реформам Республики Казахстан www.stat.gov.kz (далее - интернет-ресурс Бюро) или предоставляемым респондентам органами статистики</w:t></w:r></w:p><w:bookmarkEnd w:id="1653"/><w:bookmarkStart w:name="z1658" w:id="1654"/><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2</w:t></w:r><w:r><w:rPr><w:rFonts w:ascii="Times New Roman"/><w:b/><w:i w:val="false"/><w:color w:val="000000"/><w:sz w:val="28"/></w:rPr><w:t>В бағаны интернет-ресурсындағы «Респонденттерге» бөлімінде орналастырылған немесе респонденттерге статистика органдары ұсынатын Өлшем бірліктер мен шоттың мемлекетаралық жіктеуішіне сәйкес толтырылады</w:t></w:r></w:p><w:bookmarkEnd w:id="1654"/><w:bookmarkStart w:name="z1659" w:id="1655"/><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2</w:t></w:r><w:r><w:rPr><w:rFonts w:ascii="Times New Roman"/><w:b w:val="false"/><w:i w:val="false"/><w:color w:val="000000"/><w:sz w:val="28"/></w:rPr><w:t>Графа В заполняется в соответствии с Межгосударственным классификатором единиц измерения и счета, размещенным в разделе «Для респондентов» на интернет-ресурсе или предоставляемым респондентам органами статистики</w:t></w:r></w:p><w:bookmarkEnd w:id="1655"/><w:bookmarkStart w:name="z1660" w:id="1656"/><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3</w:t></w:r><w:r><w:rPr><w:rFonts w:ascii="Times New Roman"/><w:b/><w:i w:val="false"/><w:color w:val="000000"/><w:sz w:val="28"/></w:rPr><w:t>2-баған есепті жылдың бірінші тоқсанының есебінде ғана толтырылады</w:t></w:r></w:p><w:bookmarkEnd w:id="1656"/><w:bookmarkStart w:name="z1661" w:id="1657"/><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3</w:t></w:r><w:r><w:rPr><w:rFonts w:ascii="Times New Roman"/><w:b w:val="false"/><w:i w:val="false"/><w:color w:val="000000"/><w:sz w:val="28"/></w:rPr><w:t>Графа 2 заполняется только в отчете за первый квартал отчетного года</w:t></w:r></w:p><w:bookmarkEnd w:id="1657"/><w:bookmarkStart w:name="z1662" w:id="1658"/><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4</w:t></w:r><w:r><w:rPr><w:rFonts w:ascii="Times New Roman"/><w:b/><w:i w:val="false"/><w:color w:val="000000"/><w:sz w:val="28"/></w:rPr><w:t>3-баған баға өзгергенде міндетті түрде Бюроның интернет-ресурсында орналастырылған немесе респонденттерге статистика органдары ұсынатын Баға өзгерісі себептерінің анықтамалығына сәйкес толтырылады</w:t></w:r></w:p><w:bookmarkEnd w:id="1658"/><w:bookmarkStart w:name="z1663" w:id="1659"/><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4</w:t></w:r><w:r><w:rPr><w:rFonts w:ascii="Times New Roman"/><w:b w:val="false"/><w:i w:val="false"/><w:color w:val="000000"/><w:sz w:val="28"/></w:rPr><w:t>Графа 3 заполняется в обязательном порядке при изменении цены в соответствии со Справочником причин изменения цены, размещенным на интернет-ресурсе Бюро или предоставляемым респондентам органами статистики</w:t></w:r></w:p><w:bookmarkEnd w:id="1659"/><w:bookmarkStart w:name="z1664" w:id="1660"/><w:p><w:pPr><w:spacing w:after="0"/><w:ind w:left="0"/><w:jc w:val="both"/></w:pPr><w:r><w:rPr><w:rFonts w:ascii="Times New Roman"/><w:b w:val="false"/><w:i w:val="false"/><w:color w:val="000000"/><w:sz w:val="28"/></w:rPr><w:t xml:space="preserve">      </w:t></w:r><w:r><w:rPr><w:rFonts w:ascii="Times New Roman"/><w:b/><w:i w:val="false"/><w:color w:val="000000"/><w:sz w:val="28"/></w:rPr><w:t>2. Статистикалық нысанды толтыруға жұмсалған уақытты көрсетіңіз, сағатпен (қажеттісін қоршаңыз)</w:t></w:r></w:p><w:bookmarkEnd w:id="1660"/><w:bookmarkStart w:name="z1665" w:id="1661"/><w:p><w:pPr><w:spacing w:after="0"/><w:ind w:left="0"/><w:jc w:val="both"/></w:pPr><w:r><w:rPr><w:rFonts w:ascii="Times New Roman"/><w:b w:val="false"/><w:i w:val="false"/><w:color w:val="000000"/><w:sz w:val="28"/></w:rPr><w:t>      Укажите время, затраченное на заполнение статистической формы, в часах (нужное обвести)</w:t></w:r></w:p><w:bookmarkEnd w:id="1661"/><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1932"/><w:gridCol w:w="1650"/><w:gridCol w:w="1649"/><w:gridCol w:w="1649"/><w:gridCol w:w="2353"/><w:gridCol w:w="2353"/><w:gridCol w:w="2494"/></w:tblGrid><w:tr><w:trPr><w:trHeight w:val="135" w:hRule="atLeast"/></w:trPr><w:tc><w:tcPr><w:tcW w:w="193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1 сағатқа дейiн</w:t></w:r></w:p></w:tc><w:tc><w:tcPr><w:tcW w:w="1650"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1-2</w:t></w:r></w:p></w:tc><w:tc><w:tcPr><w:tcW w:w="1649"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2-4</w:t></w:r></w:p></w:tc><w:tc><w:tcPr><w:tcW w:w="1649"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4-8</w:t></w:r></w:p></w:tc><w:tc><w:tcPr><w:tcW w:w="2353"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8-40</w:t></w:r></w:p></w:tc><w:tc><w:tcPr><w:tcW w:w="2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40 сағаттан артық</w:t></w:r></w:p></w:tc><w:tc><w:tcPr><w:tcW w:w="249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50" w:hRule="atLeast"/></w:trPr><w:tc><w:tcPr><w:tcW w:w="193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до 1 часа</w:t></w: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2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более 40 часов</w:t></w:r></w:p></w:tc><w:tc><w:tcPr><w:tcW w:w="249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p><w:pPr><w:spacing w:after="0"/><w:ind w:left="0"/><w:jc w:val="both"/></w:pPr><w:bookmarkStart w:name="z1666" w:id="1662"/><w:r><w:rPr><w:rFonts w:ascii="Times New Roman"/><w:b w:val="false"/><w:i w:val="false"/><w:color w:val="000000"/><w:sz w:val="28"/></w:rPr><w:t xml:space="preserve">      </w:t></w:r><w:r><w:rPr><w:rFonts w:ascii="Times New Roman"/><w:b/><w:i w:val="false"/><w:color w:val="000000"/><w:sz w:val="28"/></w:rPr><w:t>Aтауы </w:t></w:r><w:r><w:rPr><w:rFonts w:ascii="Times New Roman"/><w:b w:val="false"/><w:i w:val="false"/><w:color w:val="000000"/><w:sz w:val="28"/></w:rPr><w:t xml:space="preserve">                                                                </w:t></w:r><w:r><w:rPr><w:rFonts w:ascii="Times New Roman"/><w:b/><w:i w:val="false"/><w:color w:val="000000"/><w:sz w:val="28"/></w:rPr><w:t>Мекенжайы (респонденттің</w:t></w:r><w:r><w:rPr><w:rFonts w:ascii="Times New Roman"/><w:b w:val="false"/><w:i w:val="false"/><w:color w:val="000000"/><w:sz w:val="28"/></w:rPr><w:t>)</w:t></w:r></w:p><w:bookmarkEnd w:id="1662"/><w:p><w:pPr><w:spacing w:after="0"/><w:ind w:left="0"/><w:jc w:val="both"/></w:pPr><w:r><w:rPr><w:rFonts w:ascii="Times New Roman"/><w:b w:val="false"/><w:i w:val="false"/><w:color w:val="000000"/><w:sz w:val="28"/></w:rPr><w:t>Наименование ______________________________ Aдрес (респондента) _________________</w:t></w:r></w:p><w:p><w:pPr><w:spacing w:after="0"/><w:ind w:left="0"/><w:jc w:val="both"/></w:pPr><w:r><w:rPr><w:rFonts w:ascii="Times New Roman"/><w:b/><w:i w:val="false"/><w:color w:val="000000"/><w:sz w:val="28"/></w:rPr><w:t>Телефоны (респонденттің)</w:t></w:r></w:p><w:p><w:pPr><w:spacing w:after="0"/><w:ind w:left="0"/><w:jc w:val="both"/></w:pPr><w:r><w:rPr><w:rFonts w:ascii="Times New Roman"/><w:b w:val="false"/><w:i w:val="false"/><w:color w:val="000000"/><w:sz w:val="28"/></w:rPr><w:t>Телефон (респондента) ______________________________ __________________________</w:t></w:r></w:p><w:p><w:pPr><w:spacing w:after="0"/><w:ind w:left="0"/><w:jc w:val="both"/></w:pPr><w:r><w:rPr><w:rFonts w:ascii="Times New Roman"/><w:b w:val="false"/><w:i w:val="false"/><w:color w:val="000000"/><w:sz w:val="28"/></w:rPr><w:t>                                         </w:t></w:r><w:r><w:rPr><w:rFonts w:ascii="Times New Roman"/><w:b/><w:i w:val="false"/><w:color w:val="000000"/><w:sz w:val="28"/></w:rPr><w:t>стационарлық </w:t></w:r><w:r><w:rPr><w:rFonts w:ascii="Times New Roman"/><w:b w:val="false"/><w:i w:val="false"/><w:color w:val="000000"/><w:sz w:val="28"/></w:rPr><w:t xml:space="preserve">                        </w:t></w:r><w:r><w:rPr><w:rFonts w:ascii="Times New Roman"/><w:b/><w:i w:val="false"/><w:color w:val="000000"/><w:sz w:val="28"/></w:rPr><w:t>ұялы</w:t></w:r></w:p><w:p><w:pPr><w:spacing w:after="0"/><w:ind w:left="0"/><w:jc w:val="both"/></w:pPr><w:r><w:rPr><w:rFonts w:ascii="Times New Roman"/><w:b w:val="false"/><w:i w:val="false"/><w:color w:val="000000"/><w:sz w:val="28"/></w:rPr><w:t>                                         стационарный                         мобильный</w:t></w:r></w:p><w:p><w:pPr><w:spacing w:after="0"/><w:ind w:left="0"/><w:jc w:val="both"/></w:pPr><w:r><w:rPr><w:rFonts w:ascii="Times New Roman"/><w:b/><w:i w:val="false"/><w:color w:val="000000"/><w:sz w:val="28"/></w:rPr><w:t>Электрондық пошта мекенжайы (респонденттің)</w:t></w:r></w:p><w:p><w:pPr><w:spacing w:after="0"/><w:ind w:left="0"/><w:jc w:val="both"/></w:pPr><w:r><w:rPr><w:rFonts w:ascii="Times New Roman"/><w:b w:val="false"/><w:i w:val="false"/><w:color w:val="000000"/><w:sz w:val="28"/></w:rPr><w:t>Aдрес электронной почты (респондента)____________________________________________</w:t></w:r></w:p><w:p><w:pPr><w:spacing w:after="0"/><w:ind w:left="0"/><w:jc w:val="both"/></w:pPr><w:r><w:rPr><w:rFonts w:ascii="Times New Roman"/><w:b/><w:i w:val="false"/><w:color w:val="000000"/><w:sz w:val="28"/></w:rPr><w:t>Орындаушы</w:t></w:r></w:p><w:p><w:pPr><w:spacing w:after="0"/><w:ind w:left="0"/><w:jc w:val="both"/></w:pPr><w:r><w:rPr><w:rFonts w:ascii="Times New Roman"/><w:b w:val="false"/><w:i w:val="false"/><w:color w:val="000000"/><w:sz w:val="28"/></w:rPr><w:t>Исполнитель _____________________________________ _____________________________</w:t></w:r></w:p><w:p><w:pPr><w:spacing w:after="0"/><w:ind w:left="0"/><w:jc w:val="both"/></w:pPr><w:r><w:rPr><w:rFonts w:ascii="Times New Roman"/><w:b/><w:i w:val="false"/><w:color w:val="000000"/><w:sz w:val="28"/></w:rPr><w:t> тегі, аты және әкесінің аты (ол болған жағдайда) </w:t></w:r><w:r><w:rPr><w:rFonts w:ascii="Times New Roman"/><w:b w:val="false"/><w:i w:val="false"/><w:color w:val="000000"/><w:sz w:val="28"/></w:rPr><w:t xml:space="preserve">        </w:t></w:r><w:r><w:rPr><w:rFonts w:ascii="Times New Roman"/><w:b/><w:i w:val="false"/><w:color w:val="000000"/><w:sz w:val="28"/></w:rPr><w:t>қолы, телефоны (орындаушының)</w:t></w:r></w:p><w:p><w:pPr><w:spacing w:after="0"/><w:ind w:left="0"/><w:jc w:val="both"/></w:pPr><w:r><w:rPr><w:rFonts w:ascii="Times New Roman"/><w:b w:val="false"/><w:i w:val="false"/><w:color w:val="000000"/><w:sz w:val="28"/></w:rPr><w:t>         фамилия, имя и отчество (при его наличии)         подпись, телефон (исполнителя)</w:t></w:r></w:p><w:p><w:pPr><w:spacing w:after="0"/><w:ind w:left="0"/><w:jc w:val="both"/></w:pPr><w:bookmarkStart w:name="z1667" w:id="1663"/><w:r><w:rPr><w:rFonts w:ascii="Times New Roman"/><w:b w:val="false"/><w:i w:val="false"/><w:color w:val="000000"/><w:sz w:val="28"/></w:rPr><w:t xml:space="preserve">      </w:t></w:r><w:r><w:rPr><w:rFonts w:ascii="Times New Roman"/><w:b/><w:i w:val="false"/><w:color w:val="000000"/><w:sz w:val="28"/></w:rPr><w:t>Бас бухгалтер немесе оның</w:t></w:r></w:p><w:bookmarkEnd w:id="1663"/><w:p><w:pPr><w:spacing w:after="0"/><w:ind w:left="0"/><w:jc w:val="both"/></w:pPr><w:r><w:rPr><w:rFonts w:ascii="Times New Roman"/><w:b/><w:i w:val="false"/><w:color w:val="000000"/><w:sz w:val="28"/></w:rPr><w:t>міндетін атқарушы тұлға</w:t></w:r></w:p><w:p><w:pPr><w:spacing w:after="0"/><w:ind w:left="0"/><w:jc w:val="both"/></w:pPr><w:r><w:rPr><w:rFonts w:ascii="Times New Roman"/><w:b w:val="false"/><w:i w:val="false"/><w:color w:val="000000"/><w:sz w:val="28"/></w:rPr><w:t>Главный бухгалтер или лицо,</w:t></w:r></w:p><w:p><w:pPr><w:spacing w:after="0"/><w:ind w:left="0"/><w:jc w:val="both"/></w:pPr><w:r><w:rPr><w:rFonts w:ascii="Times New Roman"/><w:b w:val="false"/><w:i w:val="false"/><w:color w:val="000000"/><w:sz w:val="28"/></w:rPr><w:t>исполняющее его обязанности _________________________________ ___________________</w:t></w:r></w:p><w:p><w:pPr><w:spacing w:after="0"/><w:ind w:left="0"/><w:jc w:val="both"/></w:pPr><w:r><w:rPr><w:rFonts w:ascii="Times New Roman"/><w:b w:val="false"/><w:i w:val="false"/><w:color w:val="000000"/><w:sz w:val="28"/></w:rPr><w:t>                 </w:t></w:r><w:r><w:rPr><w:rFonts w:ascii="Times New Roman"/><w:b/><w:i w:val="false"/><w:color w:val="000000"/><w:sz w:val="28"/></w:rPr><w:t>тегі, аты және әкесінің аты (ол болған жағдайда) </w:t></w:r><w:r><w:rPr><w:rFonts w:ascii="Times New Roman"/><w:b w:val="false"/><w:i w:val="false"/><w:color w:val="000000"/><w:sz w:val="28"/></w:rPr><w:t xml:space="preserve">        </w:t></w:r><w:r><w:rPr><w:rFonts w:ascii="Times New Roman"/><w:b/><w:i w:val="false"/><w:color w:val="000000"/><w:sz w:val="28"/></w:rPr><w:t>қолы</w:t></w:r></w:p><w:p><w:pPr><w:spacing w:after="0"/><w:ind w:left="0"/><w:jc w:val="both"/></w:pPr><w:r><w:rPr><w:rFonts w:ascii="Times New Roman"/><w:b w:val="false"/><w:i w:val="false"/><w:color w:val="000000"/><w:sz w:val="28"/></w:rPr><w:t>                 фамилия, имя и отчество (при его наличии)                 подпись</w:t></w:r></w:p><w:p><w:pPr><w:spacing w:after="0"/><w:ind w:left="0"/><w:jc w:val="both"/></w:pPr><w:r><w:rPr><w:rFonts w:ascii="Times New Roman"/><w:b/><w:i w:val="false"/><w:color w:val="000000"/><w:sz w:val="28"/></w:rPr><w:t>Басшы немесе оның міндетін</w:t></w:r></w:p><w:p><w:pPr><w:spacing w:after="0"/><w:ind w:left="0"/><w:jc w:val="both"/></w:pPr><w:r><w:rPr><w:rFonts w:ascii="Times New Roman"/><w:b/><w:i w:val="false"/><w:color w:val="000000"/><w:sz w:val="28"/></w:rPr><w:t>атқарушы тұлға</w:t></w:r></w:p><w:p><w:pPr><w:spacing w:after="0"/><w:ind w:left="0"/><w:jc w:val="both"/></w:pPr><w:r><w:rPr><w:rFonts w:ascii="Times New Roman"/><w:b w:val="false"/><w:i w:val="false"/><w:color w:val="000000"/><w:sz w:val="28"/></w:rPr><w:t>Руководитель или лицо, </w:t></w:r></w:p><w:p><w:pPr><w:spacing w:after="0"/><w:ind w:left="0"/><w:jc w:val="both"/></w:pPr><w:r><w:rPr><w:rFonts w:ascii="Times New Roman"/><w:b w:val="false"/><w:i w:val="false"/><w:color w:val="000000"/><w:sz w:val="28"/></w:rPr><w:t>исполняющее его обязанности ____________________________________________________</w:t></w:r></w:p><w:p><w:pPr><w:spacing w:after="0"/><w:ind w:left="0"/><w:jc w:val="both"/></w:pPr><w:r><w:rPr><w:rFonts w:ascii="Times New Roman"/><w:b w:val="false"/><w:i w:val="false"/><w:color w:val="000000"/><w:sz w:val="28"/></w:rPr><w:t>                 </w:t></w:r><w:r><w:rPr><w:rFonts w:ascii="Times New Roman"/><w:b/><w:i w:val="false"/><w:color w:val="000000"/><w:sz w:val="28"/></w:rPr><w:t>тегі, аты және әкесінің аты (ол болған жағдайда) </w:t></w:r><w:r><w:rPr><w:rFonts w:ascii="Times New Roman"/><w:b w:val="false"/><w:i w:val="false"/><w:color w:val="000000"/><w:sz w:val="28"/></w:rPr><w:t xml:space="preserve">                </w:t></w:r><w:r><w:rPr><w:rFonts w:ascii="Times New Roman"/><w:b/><w:i w:val="false"/><w:color w:val="000000"/><w:sz w:val="28"/></w:rPr><w:t>қолы</w:t></w:r></w:p><w:p><w:pPr><w:spacing w:after="0"/><w:ind w:left="0"/><w:jc w:val="both"/></w:pPr><w:r><w:rPr><w:rFonts w:ascii="Times New Roman"/><w:b w:val="false"/><w:i w:val="false"/><w:color w:val="000000"/><w:sz w:val="28"/></w:rPr><w:t>                 фамилия, имя и отчество (при его наличии)                         подпись</w:t></w:r></w:p><w:p><w:pPr><w:spacing w:after="0"/><w:ind w:left="0"/><w:jc w:val="both"/></w:pPr><w:r><w:rPr><w:rFonts w:ascii="Times New Roman"/><w:b/><w:i w:val="false"/><w:color w:val="000000"/><w:sz w:val="28"/></w:rPr><w:t>Ескертпе:</w:t></w:r></w:p><w:p><w:pPr><w:spacing w:after="0"/><w:ind w:left="0"/><w:jc w:val="both"/></w:pPr><w:r><w:rPr><w:rFonts w:ascii="Times New Roman"/><w:b w:val="false"/><w:i w:val="false"/><w:color w:val="000000"/><w:sz w:val="28"/></w:rPr><w:t>Примечание:</w:t></w:r></w:p><w:p><w:pPr><w:spacing w:after="0"/><w:ind w:left="0"/><w:jc w:val="both"/></w:pPr><w:r><w:rPr><w:rFonts w:ascii="Times New Roman"/><w:b/><w:i w:val="false"/><w:color w:val="000000"/><w:sz w:val="28"/></w:rPr><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w:r></w:p><w:bookmarkStart w:name="z1668" w:id="1664"/><w:p><w:pPr><w:spacing w:after="0"/><w:ind w:left="0"/><w:jc w:val="both"/></w:pPr><w:r><w:rPr><w:rFonts w:ascii="Times New Roman"/><w:b w:val="false"/><w:i w:val="false"/><w:color w:val="000000"/><w:sz w:val="28"/></w:rPr><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w:r><w:r><w:rPr><w:rFonts w:ascii="Times New Roman"/><w:b w:val="false"/><w:i w:val="false"/><w:color w:val="000000"/><w:sz w:val="28"/></w:rPr><w:t>статьей 497</w:t></w:r><w:r><w:rPr><w:rFonts w:ascii="Times New Roman"/><w:b w:val="false"/><w:i w:val="false"/><w:color w:val="000000"/><w:sz w:val="28"/></w:rPr><w:t xml:space="preserve"> Кодекса Республики Казахстан «Об административных правонарушениях» </w:t></w:r></w:p><w:bookmarkEnd w:id="1664"/><w:bookmarkStart w:name="z1669" w:id="1665"/><w:p><w:pPr><w:spacing w:after="0"/><w:ind w:left="0"/><w:jc w:val="both"/></w:pPr><w:r><w:rPr><w:rFonts w:ascii="Times New Roman"/><w:b w:val="false"/><w:i w:val="false"/><w:color w:val="000000"/><w:sz w:val="28"/></w:rPr><w:t>Приложение 19 к приказу</w:t></w:r><w:r><w:br/></w:r><w:r><w:rPr><w:rFonts w:ascii="Times New Roman"/><w:b w:val="false"/><w:i w:val="false"/><w:color w:val="000000"/><w:sz w:val="28"/></w:rPr><w:t>Руководитель Бюро национальной</w:t></w:r><w:r><w:br/></w:r><w:r><w:rPr><w:rFonts w:ascii="Times New Roman"/><w:b w:val="false"/><w:i w:val="false"/><w:color w:val="000000"/><w:sz w:val="28"/></w:rPr><w:t>статистики Aгентства по стратегическому</w:t></w:r><w:r><w:br/></w:r><w:r><w:rPr><w:rFonts w:ascii="Times New Roman"/><w:b w:val="false"/><w:i w:val="false"/><w:color w:val="000000"/><w:sz w:val="28"/></w:rPr><w:t>планированию и реформам</w:t></w:r><w:r><w:br/></w:r><w:r><w:rPr><w:rFonts w:ascii="Times New Roman"/><w:b w:val="false"/><w:i w:val="false"/><w:color w:val="000000"/><w:sz w:val="28"/></w:rPr><w:t>Республики Казахстан</w:t></w:r><w:r><w:br/></w:r><w:r><w:rPr><w:rFonts w:ascii="Times New Roman"/><w:b w:val="false"/><w:i w:val="false"/><w:color w:val="000000"/><w:sz w:val="28"/></w:rPr><w:t>от 9 июля 2024 года № 17</w:t></w:r></w:p><w:bookmarkEnd w:id="1665"/><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2052"/><w:gridCol w:w="1416"/><w:gridCol w:w="3538"/><w:gridCol w:w="3537"/><w:gridCol w:w="3537"/></w:tblGrid><w:tr><w:trPr><w:trHeight w:val="135" w:hRule="atLeast"/></w:trPr><w:tc><w:tcPr><w:tcW w:w="205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670" w:id="1666"/><w:p><w:pPr><w:spacing w:after="20"/><w:ind w:left="20"/><w:jc w:val="both"/></w:pPr><w:r><w:drawing><wp:inline distT="0" distB="0" distL="0" distR="0"><wp:extent cx="2755900" cy="2209800"/><wp:effectExtent l="0" t="0" r="0" b="0"/><wp:docPr id="0" name="" descr=""/><wp:cNvGraphicFramePr><a:graphicFrameLocks noChangeAspect="true"/></wp:cNvGraphicFramePr><a:graphic><a:graphicData uri="http://schemas.openxmlformats.org/drawingml/2006/picture"><pic:pic><pic:nvPicPr><pic:cNvPr id="1" name=""/><pic:cNvPicPr/></pic:nvPicPr><pic:blipFill><a:blip r:embed="rId91"/><a:stretch><a:fillRect/></a:stretch></pic:blipFill><pic:spPr><a:xfrm><a:off x="0" y="0"/><a:ext cx="2755900" cy="2209800"/></a:xfrm><a:prstGeom prst="rect"><a:avLst/></a:prstGeom></pic:spPr></pic:pic></a:graphicData></a:graphic></wp:inline></w:drawing></w:r></w:p><w:bookmarkEnd w:id="1666"/><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41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671" w:id="1667"/><w:p><w:pPr><w:spacing w:after="20"/><w:ind w:left="20"/><w:jc w:val="both"/></w:pPr><w:r><w:rPr><w:rFonts w:ascii="Times New Roman"/><w:b/><w:i w:val="false"/><w:color w:val="000000"/><w:sz w:val="20"/></w:rPr><w:t>Мемлекеттік статистика органдары құпиялылығына кепілдік береді</w:t></w:r></w:p><w:bookmarkEnd w:id="1667"/><w:bookmarkStart w:name="z1672" w:id="1668"/><w:p><w:pPr><w:spacing w:after="20"/><w:ind w:left="20"/><w:jc w:val="both"/></w:pPr><w:r><w:rPr><w:rFonts w:ascii="Times New Roman"/><w:b w:val="false"/><w:i w:val="false"/><w:color w:val="000000"/><w:sz w:val="20"/></w:rPr><w:t>Конфиденциальность гарантируется органами государственной статистики</w:t></w:r></w:p><w:bookmarkEnd w:id="1668"/><w:bookmarkStart w:name="z1673" w:id="1669"/><w:p><w:pPr><w:spacing w:after="20"/><w:ind w:left="20"/><w:jc w:val="both"/></w:pPr><w:r><w:rPr><w:rFonts w:ascii="Times New Roman"/><w:b/><w:i w:val="false"/><w:color w:val="000000"/><w:sz w:val="20"/></w:rPr><w:t>Жалпымемлекеттік статистикалық байқаудың</w:t></w:r><w:r><w:rPr><w:rFonts w:ascii="Times New Roman"/><w:b w:val="false"/><w:i w:val="false"/><w:color w:val="000000"/><w:sz w:val="20"/></w:rPr><w:t xml:space="preserve"> статистикалық нысаны</w:t></w:r></w:p><w:bookmarkEnd w:id="1669"/><w:p><w:pPr><w:spacing w:after="20"/><w:ind w:left="20"/><w:jc w:val="both"/></w:pPr><w:r><w:rPr><w:rFonts w:ascii="Times New Roman"/><w:b w:val="false"/><w:i w:val="false"/><w:color w:val="000000"/><w:sz w:val="20"/></w:rPr><w:t>Статистическая форма общегосударственного статистического наблюдения</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674" w:id="1670"/><w:p><w:pPr><w:spacing w:after="20"/><w:ind w:left="20"/><w:jc w:val="both"/></w:pPr><w:r><w:rPr><w:rFonts w:ascii="Times New Roman"/><w:b w:val="false"/><w:i w:val="false"/><w:color w:val="000000"/><w:sz w:val="20"/></w:rPr><w:t>Приложение 45</w:t></w:r><w:r><w:br/></w:r><w:r><w:rPr><w:rFonts w:ascii="Times New Roman"/><w:b w:val="false"/><w:i w:val="false"/><w:color w:val="000000"/><w:sz w:val="20"/></w:rPr><w:t>к приказу Председателя Комитета</w:t></w:r><w:r><w:br/></w:r><w:r><w:rPr><w:rFonts w:ascii="Times New Roman"/><w:b w:val="false"/><w:i w:val="false"/><w:color w:val="000000"/><w:sz w:val="20"/></w:rPr><w:t> по статистике</w:t></w:r><w:r><w:br/></w:r><w:r><w:rPr><w:rFonts w:ascii="Times New Roman"/><w:b w:val="false"/><w:i w:val="false"/><w:color w:val="000000"/><w:sz w:val="20"/></w:rPr><w:t>Министерства национальной экономики</w:t></w:r><w:r><w:br/></w:r><w:r><w:rPr><w:rFonts w:ascii="Times New Roman"/><w:b w:val="false"/><w:i w:val="false"/><w:color w:val="000000"/><w:sz w:val="20"/></w:rPr><w:t>Республики Казахстан</w:t></w:r><w:r><w:br/></w:r><w:r><w:rPr><w:rFonts w:ascii="Times New Roman"/><w:b w:val="false"/><w:i w:val="false"/><w:color w:val="000000"/><w:sz w:val="20"/></w:rPr><w:t>от 28 января 2020 года № 10</w:t></w:r></w:p><w:bookmarkEnd w:id="1670"/><w:p><w:pPr><w:spacing w:after="20"/><w:ind w:left="20"/><w:jc w:val="both"/></w:pPr><w:r><w:rPr><w:rFonts w:ascii="Times New Roman"/><w:b w:val="false"/><w:i w:val="false"/><w:color w:val="000000"/><w:sz w:val="20"/></w:rPr><w:t>Қазақстан Республикасы </w:t></w:r><w:r><w:br/></w:r><w:r><w:rPr><w:rFonts w:ascii="Times New Roman"/><w:b w:val="false"/><w:i w:val="false"/><w:color w:val="000000"/><w:sz w:val="20"/></w:rPr><w:t>Ұлттық экономика министрлігі</w:t></w:r><w:r><w:br/></w:r><w:r><w:rPr><w:rFonts w:ascii="Times New Roman"/><w:b w:val="false"/><w:i w:val="false"/><w:color w:val="000000"/><w:sz w:val="20"/></w:rPr><w:t> Статистика комитеті төрағасының</w:t></w:r><w:r><w:br/></w:r><w:r><w:rPr><w:rFonts w:ascii="Times New Roman"/><w:b w:val="false"/><w:i w:val="false"/><w:color w:val="000000"/><w:sz w:val="20"/></w:rPr><w:t> 2020 жылғы 28 қаңтардағы № 10</w:t></w:r><w:r><w:br/></w:r><w:r><w:rPr><w:rFonts w:ascii="Times New Roman"/><w:b w:val="false"/><w:i w:val="false"/><w:color w:val="000000"/><w:sz w:val="20"/></w:rPr><w:t> бұйрығына 45-қосымша</w:t></w:r></w:p></w:tc></w:tr><w:tr><w:trPr><w:trHeight w:val="135" w:hRule="atLeast"/></w:trPr><w:tc><w:tcPr><w:tcW w:w="0" w:type="auto"/><w:gridSpan w:val="5"/><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bookmarkStart w:name="z1675" w:id="1671"/><w:p><w:pPr><w:spacing w:after="20"/><w:ind w:left="20"/><w:jc w:val="both"/></w:pPr><w:r><w:rPr><w:rFonts w:ascii="Times New Roman"/><w:b/><w:i w:val="false"/><w:color w:val="000000"/><w:sz w:val="20"/></w:rPr><w:t>Теңіз көлігі кәсіпорындарының жүк тасымалдау тарифтері туралы есеп</w:t></w:r></w:p><w:bookmarkEnd w:id="1671"/><w:p><w:pPr><w:spacing w:after="20"/><w:ind w:left="20"/><w:jc w:val="both"/></w:pPr><w:r><w:rPr><w:rFonts w:ascii="Times New Roman"/><w:b w:val="false"/><w:i w:val="false"/><w:color w:val="000000"/><w:sz w:val="20"/></w:rPr><w:t>Отчет о тарифах на перевозку грузов предприятиями морского транспорта</w:t></w:r></w:p></w:tc></w:tr><w:tr><w:trPr><w:trHeight w:val="135" w:hRule="atLeast"/></w:trPr><w:tc><w:tcPr><w:tcW w:w="205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676" w:id="1672"/><w:p><w:pPr><w:spacing w:after="20"/><w:ind w:left="20"/><w:jc w:val="both"/></w:pPr><w:r><w:rPr><w:rFonts w:ascii="Times New Roman"/><w:b/><w:i w:val="false"/><w:color w:val="000000"/><w:sz w:val="20"/></w:rPr><w:t>Индексі</w:t></w:r></w:p><w:bookmarkEnd w:id="1672"/><w:p><w:pPr><w:spacing w:after="20"/><w:ind w:left="20"/><w:jc w:val="both"/></w:pPr><w:r><w:rPr><w:rFonts w:ascii="Times New Roman"/><w:b w:val="false"/><w:i w:val="false"/><w:color w:val="000000"/><w:sz w:val="20"/></w:rPr><w:t>Индекс</w:t></w:r></w:p></w:tc><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677" w:id="1673"/><w:p><w:pPr><w:spacing w:after="20"/><w:ind w:left="20"/><w:jc w:val="both"/></w:pPr><w:r><w:rPr><w:rFonts w:ascii="Times New Roman"/><w:b/><w:i w:val="false"/><w:color w:val="000000"/><w:sz w:val="20"/></w:rPr><w:t>1-тариф (теңіз)</w:t></w:r></w:p><w:bookmarkEnd w:id="1673"/><w:p><w:pPr><w:spacing w:after="20"/><w:ind w:left="20"/><w:jc w:val="both"/></w:pPr><w:r><w:rPr><w:rFonts w:ascii="Times New Roman"/><w:b w:val="false"/><w:i w:val="false"/><w:color w:val="000000"/><w:sz w:val="20"/></w:rPr><w:t>1-тариф (морской)</w:t></w:r></w:p></w:tc><w:tc><w:tcPr><w:tcW w:w="353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678" w:id="1674"/><w:p><w:pPr><w:spacing w:after="20"/><w:ind w:left="20"/><w:jc w:val="both"/></w:pPr><w:r><w:rPr><w:rFonts w:ascii="Times New Roman"/><w:b/><w:i w:val="false"/><w:color w:val="000000"/><w:sz w:val="20"/></w:rPr><w:t>айлық</w:t></w:r></w:p><w:bookmarkEnd w:id="1674"/><w:p><w:pPr><w:spacing w:after="20"/><w:ind w:left="20"/><w:jc w:val="both"/></w:pPr><w:r><w:rPr><w:rFonts w:ascii="Times New Roman"/><w:b w:val="false"/><w:i w:val="false"/><w:color w:val="000000"/><w:sz w:val="20"/></w:rPr><w:t>месячная</w:t></w:r></w:p></w:tc><w:tc><w:tcPr><w:tcW w:w="353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679" w:id="1675"/><w:p><w:pPr><w:spacing w:after="20"/><w:ind w:left="20"/><w:jc w:val="both"/></w:pPr><w:r><w:rPr><w:rFonts w:ascii="Times New Roman"/><w:b/><w:i w:val="false"/><w:color w:val="000000"/><w:sz w:val="20"/></w:rPr><w:t>есепті кезең</w:t></w:r><w:r><w:rPr><w:rFonts w:ascii="Times New Roman"/><w:b w:val="false"/><w:i w:val="false"/><w:color w:val="000000"/><w:sz w:val="20"/></w:rPr><w:t xml:space="preserve">  </w:t></w:r><w:r><w:drawing><wp:inline distT="0" distB="0" distL="0" distR="0"><wp:extent cx="762000" cy="508000"/><wp:effectExtent l="0" t="0" r="0" b="0"/><wp:docPr id="0" name="" descr=""/><wp:cNvGraphicFramePr><a:graphicFrameLocks noChangeAspect="true"/></wp:cNvGraphicFramePr><a:graphic><a:graphicData uri="http://schemas.openxmlformats.org/drawingml/2006/picture"><pic:pic><pic:nvPicPr><pic:cNvPr id="1" name=""/><pic:cNvPicPr/></pic:nvPicPr><pic:blipFill><a:blip r:embed="rId92"/><a:stretch><a:fillRect/></a:stretch></pic:blipFill><pic:spPr><a:xfrm><a:off x="0" y="0"/><a:ext cx="762000" cy="508000"/></a:xfrm><a:prstGeom prst="rect"><a:avLst/></a:prstGeom></pic:spPr></pic:pic></a:graphicData></a:graphic></wp:inline></w:drawing></w:r><w:r><w:rPr><w:rFonts w:ascii="Times New Roman"/><w:b/><w:i w:val="false"/><w:color w:val="000000"/><w:sz w:val="20"/></w:rPr><w:t>ай</w:t></w:r><w:r><w:rPr><w:rFonts w:ascii="Times New Roman"/><w:b w:val="false"/><w:i w:val="false"/><w:color w:val="000000"/><w:sz w:val="20"/></w:rPr><w:t xml:space="preserve"> </w:t></w:r><w:r><w:drawing><wp:inline distT="0" distB="0" distL="0" distR="0"><wp:extent cx="1612900" cy="533400"/><wp:effectExtent l="0" t="0" r="0" b="0"/><wp:docPr id="0" name="" descr=""/><wp:cNvGraphicFramePr><a:graphicFrameLocks noChangeAspect="true"/></wp:cNvGraphicFramePr><a:graphic><a:graphicData uri="http://schemas.openxmlformats.org/drawingml/2006/picture"><pic:pic><pic:nvPicPr><pic:cNvPr id="1" name=""/><pic:cNvPicPr/></pic:nvPicPr><pic:blipFill><a:blip r:embed="rId93"/><a:stretch><a:fillRect/></a:stretch></pic:blipFill><pic:spPr><a:xfrm><a:off x="0" y="0"/><a:ext cx="1612900" cy="533400"/></a:xfrm><a:prstGeom prst="rect"><a:avLst/></a:prstGeom></pic:spPr></pic:pic></a:graphicData></a:graphic></wp:inline></w:drawing></w:r><w:r><w:rPr><w:rFonts w:ascii="Times New Roman"/><w:b/><w:i w:val="false"/><w:color w:val="000000"/><w:sz w:val="20"/></w:rPr><w:t>жыл</w:t></w:r></w:p><w:bookmarkEnd w:id="1675"/><w:p><w:pPr><w:spacing w:after="20"/><w:ind w:left="20"/><w:jc w:val="both"/></w:pPr><w:r><w:rPr><w:rFonts w:ascii="Times New Roman"/><w:b w:val="false"/><w:i w:val="false"/><w:color w:val="000000"/><w:sz w:val="20"/></w:rPr><w:t>отчетный период месяц год</w:t></w:r></w:p></w:tc></w:tr><w:tr><w:trPr><w:trHeight w:val="135" w:hRule="atLeast"/></w:trPr><w:tc><w:tcPr><w:tcW w:w="0" w:type="auto"/><w:gridSpan w:val="5"/><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680" w:id="1676"/><w:p><w:pPr><w:spacing w:after="20"/><w:ind w:left="20"/><w:jc w:val="both"/></w:pPr><w:r><w:rPr><w:rFonts w:ascii="Times New Roman"/><w:b/><w:i w:val="false"/><w:color w:val="000000"/><w:sz w:val="20"/></w:rPr><w:t>Негізгі қызмет түрі Экономикалық қызмет түрлерінің жалпы жіктеуішінің 50.2-кодына сәйкес іріктемеге түскен заңды тұлғалар және (немесе) олардың құрылымдық және оқшауланған бөлімшелері тапсырады</w:t></w:r></w:p><w:bookmarkEnd w:id="1676"/><w:p><w:pPr><w:spacing w:after="20"/><w:ind w:left="20"/><w:jc w:val="both"/></w:pPr><w:r><w:rPr><w:rFonts w:ascii="Times New Roman"/><w:b w:val="false"/><w:i w:val="false"/><w:color w:val="000000"/><w:sz w:val="20"/></w:rPr><w:t>Представляют попавшие в выборку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50.2 </w:t></w:r></w:p></w:tc></w:tr><w:tr><w:trPr><w:trHeight w:val="135" w:hRule="atLeast"/></w:trPr><w:tc><w:tcPr><w:tcW w:w="0" w:type="auto"/><w:gridSpan w:val="5"/><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681" w:id="1677"/><w:p><w:pPr><w:spacing w:after="20"/><w:ind w:left="20"/><w:jc w:val="both"/></w:pPr><w:r><w:rPr><w:rFonts w:ascii="Times New Roman"/><w:b/><w:i w:val="false"/><w:color w:val="000000"/><w:sz w:val="20"/></w:rPr><w:t>Ұсыну мерзімі - есепті кезеңнің 15-күніне (қоса алғанда) дейін</w:t></w:r></w:p><w:bookmarkEnd w:id="1677"/><w:p><w:pPr><w:spacing w:after="20"/><w:ind w:left="20"/><w:jc w:val="both"/></w:pPr><w:r><w:rPr><w:rFonts w:ascii="Times New Roman"/><w:b w:val="false"/><w:i w:val="false"/><w:color w:val="000000"/><w:sz w:val="20"/></w:rPr><w:t>Срок представления - до 15 числа (включительно) отчетного периода</w:t></w:r></w:p></w:tc></w:tr><w:tr><w:trPr><w:trHeight w:val="135" w:hRule="atLeast"/></w:trPr><w:tc><w:tcPr><w:tcW w:w="0" w:type="auto"/><w:gridSpan w:val="2"/><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682" w:id="1678"/><w:p><w:pPr><w:spacing w:after="20"/><w:ind w:left="20"/><w:jc w:val="both"/></w:pPr><w:r><w:rPr><w:rFonts w:ascii="Times New Roman"/><w:b/><w:i w:val="false"/><w:color w:val="000000"/><w:sz w:val="20"/></w:rPr><w:t>БСН коды</w:t></w:r></w:p><w:bookmarkEnd w:id="1678"/><w:p><w:pPr><w:spacing w:after="20"/><w:ind w:left="20"/><w:jc w:val="both"/></w:pPr><w:r><w:rPr><w:rFonts w:ascii="Times New Roman"/><w:b w:val="false"/><w:i w:val="false"/><w:color w:val="000000"/><w:sz w:val="20"/></w:rPr><w:t>код БИН</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drawing><wp:inline distT="0" distB="0" distL="0" distR="0"><wp:extent cx="4889500" cy="558800"/><wp:effectExtent l="0" t="0" r="0" b="0"/><wp:docPr id="0" name="" descr=""/><wp:cNvGraphicFramePr><a:graphicFrameLocks noChangeAspect="true"/></wp:cNvGraphicFramePr><a:graphic><a:graphicData uri="http://schemas.openxmlformats.org/drawingml/2006/picture"><pic:pic><pic:nvPicPr><pic:cNvPr id="1" name=""/><pic:cNvPicPr/></pic:nvPicPr><pic:blipFill><a:blip r:embed="rId94"/><a:stretch><a:fillRect/></a:stretch></pic:blipFill><pic:spPr><a:xfrm><a:off x="0" y="0"/><a:ext cx="4889500" cy="558800"/></a:xfrm><a:prstGeom prst="rect"><a:avLst/></a:prstGeom></pic:spPr></pic:pic></a:graphicData></a:graphic></wp:inline></w:drawing></w:r></w:p></w:tc></w:tr></w:tbl><w:bookmarkStart w:name="z1683" w:id="1679"/><w:p><w:pPr><w:spacing w:after="0"/><w:ind w:left="0"/><w:jc w:val="both"/></w:pPr><w:r><w:rPr><w:rFonts w:ascii="Times New Roman"/><w:b/><w:i w:val="false"/><w:color w:val="000000"/><w:sz w:val="28"/></w:rPr><w:t>1. Қосылған құн салығын есепке алусыз бір тонна жүкті тасымалдау тарифін, кемені жалға беру қызметін теңгемен көрсетіңіз</w:t></w:r></w:p><w:bookmarkEnd w:id="1679"/><w:bookmarkStart w:name="z1684" w:id="1680"/><w:p><w:pPr><w:spacing w:after="0"/><w:ind w:left="0"/><w:jc w:val="both"/></w:pPr><w:r><w:rPr><w:rFonts w:ascii="Times New Roman"/><w:b w:val="false"/><w:i w:val="false"/><w:color w:val="000000"/><w:sz w:val="28"/></w:rPr><w:t>Укажите тарифы за перевозку 1 тонны груза, услуги аренды судна, без учета налога на добавленную стоимость, в тенге</w:t></w:r></w:p><w:bookmarkEnd w:id="1680"/><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1321"/><w:gridCol w:w="2306"/><w:gridCol w:w="1039"/><w:gridCol w:w="897"/><w:gridCol w:w="2164"/><w:gridCol w:w="2024"/><w:gridCol w:w="2587"/><w:gridCol w:w="1742"/></w:tblGrid><w:tr><w:trPr><w:trHeight w:val="135" w:hRule="atLeast"/></w:trPr><w:tc><w:tcPr><w:tcW w:w="13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685" w:id="1681"/><w:p><w:pPr><w:spacing w:after="20"/><w:ind w:left="20"/><w:jc w:val="both"/></w:pPr><w:r><w:rPr><w:rFonts w:ascii="Times New Roman"/><w:b/><w:i w:val="false"/><w:color w:val="000000"/><w:sz w:val="20"/></w:rPr><w:t>Қызмет коды</w:t></w:r><w:r><w:rPr><w:rFonts w:ascii="Times New Roman"/><w:b w:val="false"/><w:i w:val="false"/><w:color w:val="000000"/><w:vertAlign w:val="superscript"/></w:rPr><w:t>1</w:t></w:r></w:p><w:bookmarkEnd w:id="1681"/><w:p><w:pPr><w:spacing w:after="20"/><w:ind w:left="20"/><w:jc w:val="both"/></w:pPr><w:r><w:rPr><w:rFonts w:ascii="Times New Roman"/><w:b w:val="false"/><w:i w:val="false"/><w:color w:val="000000"/><w:sz w:val="20"/></w:rPr><w:t>Код услуги</w:t></w:r><w:r><w:rPr><w:rFonts w:ascii="Times New Roman"/><w:b w:val="false"/><w:i w:val="false"/><w:color w:val="000000"/><w:vertAlign w:val="superscript"/></w:rPr><w:t>1</w:t></w:r></w:p></w:tc><w:tc><w:tcPr><w:tcW w:w="230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686" w:id="1682"/><w:p><w:pPr><w:spacing w:after="20"/><w:ind w:left="20"/><w:jc w:val="both"/></w:pPr><w:r><w:rPr><w:rFonts w:ascii="Times New Roman"/><w:b/><w:i w:val="false"/><w:color w:val="000000"/><w:sz w:val="20"/></w:rPr><w:t>Жүктің атауы</w:t></w:r></w:p><w:bookmarkEnd w:id="1682"/><w:p><w:pPr><w:spacing w:after="20"/><w:ind w:left="20"/><w:jc w:val="both"/></w:pPr><w:r><w:rPr><w:rFonts w:ascii="Times New Roman"/><w:b w:val="false"/><w:i w:val="false"/><w:color w:val="000000"/><w:sz w:val="20"/></w:rPr><w:t>Наименование груза</w:t></w:r></w:p></w:tc><w:tc><w:tcPr><w:tcW w:w="103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687" w:id="1683"/><w:p><w:pPr><w:spacing w:after="20"/><w:ind w:left="20"/><w:jc w:val="both"/></w:pPr><w:r><w:rPr><w:rFonts w:ascii="Times New Roman"/><w:b/><w:i w:val="false"/><w:color w:val="000000"/><w:sz w:val="20"/></w:rPr><w:t>Коды</w:t></w:r><w:r><w:rPr><w:rFonts w:ascii="Times New Roman"/><w:b w:val="false"/><w:i w:val="false"/><w:color w:val="000000"/><w:vertAlign w:val="superscript"/></w:rPr><w:t>2</w:t></w:r></w:p><w:bookmarkEnd w:id="1683"/><w:p><w:pPr><w:spacing w:after="20"/><w:ind w:left="20"/><w:jc w:val="both"/></w:pPr><w:r><w:rPr><w:rFonts w:ascii="Times New Roman"/><w:b w:val="false"/><w:i w:val="false"/><w:color w:val="000000"/><w:sz w:val="20"/></w:rPr><w:t>Код</w:t></w:r><w:r><w:rPr><w:rFonts w:ascii="Times New Roman"/><w:b w:val="false"/><w:i w:val="false"/><w:color w:val="000000"/><w:vertAlign w:val="superscript"/></w:rPr><w:t>2</w:t></w:r></w:p></w:tc><w:tc><w:tcPr><w:tcW w:w="8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688" w:id="1684"/><w:p><w:pPr><w:spacing w:after="20"/><w:ind w:left="20"/><w:jc w:val="both"/></w:pPr><w:r><w:rPr><w:rFonts w:ascii="Times New Roman"/><w:b w:val="false"/><w:i w:val="false"/><w:color w:val="000000"/><w:sz w:val="20"/></w:rPr><w:t>р/с№</w:t></w:r></w:p><w:bookmarkEnd w:id="1684"/><w:p><w:pPr><w:spacing w:after="20"/><w:ind w:left="20"/><w:jc w:val="both"/></w:pPr><w:r><w:rPr><w:rFonts w:ascii="Times New Roman"/><w:b w:val="false"/><w:i w:val="false"/><w:color w:val="000000"/><w:sz w:val="20"/></w:rPr><w:t>№п/п</w:t></w:r></w:p></w:tc><w:tc><w:tcPr><w:tcW w:w="21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689" w:id="1685"/><w:p><w:pPr><w:spacing w:after="20"/><w:ind w:left="20"/><w:jc w:val="both"/></w:pPr><w:r><w:rPr><w:rFonts w:ascii="Times New Roman"/><w:b/><w:i w:val="false"/><w:color w:val="000000"/><w:sz w:val="20"/></w:rPr><w:t>Бағыт,кеменің түрі</w:t></w:r></w:p><w:bookmarkEnd w:id="1685"/><w:bookmarkStart w:name="z1690" w:id="1686"/><w:p><w:pPr><w:spacing w:after="20"/><w:ind w:left="20"/><w:jc w:val="both"/></w:pPr><w:r><w:rPr><w:rFonts w:ascii="Times New Roman"/><w:b w:val="false"/><w:i w:val="false"/><w:color w:val="000000"/><w:sz w:val="20"/></w:rPr><w:t>Направление,</w:t></w:r></w:p><w:bookmarkEnd w:id="1686"/><w:p><w:pPr><w:spacing w:after="20"/><w:ind w:left="20"/><w:jc w:val="both"/></w:pPr><w:r><w:rPr><w:rFonts w:ascii="Times New Roman"/><w:b w:val="false"/><w:i w:val="false"/><w:color w:val="000000"/><w:sz w:val="20"/></w:rPr><w:t>тип судна</w:t></w:r></w:p></w:tc><w:tc><w:tcPr><w:tcW w:w="2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691" w:id="1687"/><w:p><w:pPr><w:spacing w:after="20"/><w:ind w:left="20"/><w:jc w:val="both"/></w:pPr><w:r><w:rPr><w:rFonts w:ascii="Times New Roman"/><w:b/><w:i w:val="false"/><w:color w:val="000000"/><w:sz w:val="20"/></w:rPr><w:t>Есепті айдыңтарифі</w:t></w:r></w:p><w:bookmarkEnd w:id="1687"/><w:bookmarkStart w:name="z1692" w:id="1688"/><w:p><w:pPr><w:spacing w:after="20"/><w:ind w:left="20"/><w:jc w:val="both"/></w:pPr><w:r><w:rPr><w:rFonts w:ascii="Times New Roman"/><w:b w:val="false"/><w:i w:val="false"/><w:color w:val="000000"/><w:sz w:val="20"/></w:rPr><w:t>Тариф отчетного</w:t></w:r></w:p><w:bookmarkEnd w:id="1688"/><w:p><w:pPr><w:spacing w:after="20"/><w:ind w:left="20"/><w:jc w:val="both"/></w:pPr><w:r><w:rPr><w:rFonts w:ascii="Times New Roman"/><w:b w:val="false"/><w:i w:val="false"/><w:color w:val="000000"/><w:sz w:val="20"/></w:rPr><w:t>месяца</w:t></w:r></w:p></w:tc><w:tc><w:tcPr><w:tcW w:w="258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693" w:id="1689"/><w:p><w:pPr><w:spacing w:after="20"/><w:ind w:left="20"/><w:jc w:val="both"/></w:pPr><w:r><w:rPr><w:rFonts w:ascii="Times New Roman"/><w:b/><w:i w:val="false"/><w:color w:val="000000"/><w:sz w:val="20"/></w:rPr><w:t>Өткен кезеңніңтарифі</w:t></w:r><w:r><w:rPr><w:rFonts w:ascii="Times New Roman"/><w:b w:val="false"/><w:i w:val="false"/><w:color w:val="000000"/><w:vertAlign w:val="superscript"/></w:rPr><w:t>3</w:t></w:r></w:p><w:bookmarkEnd w:id="1689"/><w:bookmarkStart w:name="z1694" w:id="1690"/><w:p><w:pPr><w:spacing w:after="20"/><w:ind w:left="20"/><w:jc w:val="both"/></w:pPr><w:r><w:rPr><w:rFonts w:ascii="Times New Roman"/><w:b w:val="false"/><w:i w:val="false"/><w:color w:val="000000"/><w:sz w:val="20"/></w:rPr><w:t>Тариф предыдущего</w:t></w:r></w:p><w:bookmarkEnd w:id="1690"/><w:p><w:pPr><w:spacing w:after="20"/><w:ind w:left="20"/><w:jc w:val="both"/></w:pPr><w:r><w:rPr><w:rFonts w:ascii="Times New Roman"/><w:b w:val="false"/><w:i w:val="false"/><w:color w:val="000000"/><w:sz w:val="20"/></w:rPr><w:t>периода</w:t></w:r><w:r><w:rPr><w:rFonts w:ascii="Times New Roman"/><w:b w:val="false"/><w:i w:val="false"/><w:color w:val="000000"/><w:vertAlign w:val="superscript"/></w:rPr><w:t>3</w:t></w:r></w:p></w:tc><w:tc><w:tcPr><w:tcW w:w="17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bookmarkStart w:name="z1695" w:id="1691"/><w:p><w:pPr><w:spacing w:after="20"/><w:ind w:left="20"/><w:jc w:val="both"/></w:pPr><w:r><w:rPr><w:rFonts w:ascii="Times New Roman"/><w:b/><w:i w:val="false"/><w:color w:val="000000"/><w:sz w:val="20"/></w:rPr><w:t>Баға өзгерісі себебінің коды</w:t></w:r><w:r><w:rPr><w:rFonts w:ascii="Times New Roman"/><w:b w:val="false"/><w:i w:val="false"/><w:color w:val="000000"/><w:vertAlign w:val="superscript"/></w:rPr><w:t>4</w:t></w:r></w:p><w:bookmarkEnd w:id="1691"/><w:p><w:pPr><w:spacing w:after="20"/><w:ind w:left="20"/><w:jc w:val="both"/></w:pPr><w:r><w:rPr><w:rFonts w:ascii="Times New Roman"/><w:b w:val="false"/><w:i w:val="false"/><w:color w:val="000000"/><w:sz w:val="20"/></w:rPr><w:t>Код причины изменения цены</w:t></w:r><w:r><w:rPr><w:rFonts w:ascii="Times New Roman"/><w:b w:val="false"/><w:i w:val="false"/><w:color w:val="000000"/><w:vertAlign w:val="superscript"/></w:rPr><w:t>4</w:t></w:r></w:p></w:tc></w:tr><w:tr><w:trPr><w:trHeight w:val="135" w:hRule="atLeast"/></w:trPr><w:tc><w:tcPr><w:tcW w:w="13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A</w:t></w:r></w:p></w:tc><w:tc><w:tcPr><w:tcW w:w="230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w:t></w:r></w:p></w:tc><w:tc><w:tcPr><w:tcW w:w="103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В</w:t></w:r></w:p></w:tc><w:tc><w:tcPr><w:tcW w:w="8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Г</w:t></w:r></w:p></w:tc><w:tc><w:tcPr><w:tcW w:w="21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Д</w:t></w:r></w:p></w:tc><w:tc><w:tcPr><w:tcW w:w="2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258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17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r><w:tr><w:trPr><w:trHeight w:val="135" w:hRule="atLeast"/></w:trPr><w:tc><w:tcPr><w:tcW w:w="13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0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3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58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0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3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58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0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3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58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0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3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58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0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3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58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0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3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58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0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3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58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0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3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58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0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3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58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0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3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58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0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3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58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0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3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58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0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3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58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35" w:hRule="atLeast"/></w:trPr><w:tc><w:tcPr><w:tcW w:w="13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30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03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89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6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58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174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1696" w:id="1692"/><w:p><w:pPr><w:spacing w:after="0"/><w:ind w:left="0"/><w:jc w:val="both"/></w:pPr><w:r><w:rPr><w:rFonts w:ascii="Times New Roman"/><w:b w:val="false"/><w:i w:val="false"/><w:color w:val="000000"/><w:sz w:val="28"/></w:rPr><w:t xml:space="preserve">      </w:t></w:r><w:r><w:rPr><w:rFonts w:ascii="Times New Roman"/><w:b/><w:i w:val="false"/><w:color w:val="000000"/><w:sz w:val="28"/></w:rPr><w:t>2. Статистикалық нысанды толтыруға жұмсалған уақытты көрсетіңіз, сағатпен (қажеттісін қоршаңыз)</w:t></w:r></w:p><w:bookmarkEnd w:id="1692"/><w:bookmarkStart w:name="z1697" w:id="1693"/><w:p><w:pPr><w:spacing w:after="0"/><w:ind w:left="0"/><w:jc w:val="both"/></w:pPr><w:r><w:rPr><w:rFonts w:ascii="Times New Roman"/><w:b w:val="false"/><w:i w:val="false"/><w:color w:val="000000"/><w:sz w:val="28"/></w:rPr><w:t>      Укажите время, затраченное на заполнение статистической формы, в часах (нужное обвести)</w:t></w:r></w:p><w:bookmarkEnd w:id="1693"/><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1932"/><w:gridCol w:w="1650"/><w:gridCol w:w="1649"/><w:gridCol w:w="1649"/><w:gridCol w:w="2353"/><w:gridCol w:w="2353"/><w:gridCol w:w="2494"/></w:tblGrid><w:tr><w:trPr><w:trHeight w:val="135" w:hRule="atLeast"/></w:trPr><w:tc><w:tcPr><w:tcW w:w="193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1 сағатқа дейiн</w:t></w:r></w:p></w:tc><w:tc><w:tcPr><w:tcW w:w="1650"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1-2</w:t></w:r></w:p></w:tc><w:tc><w:tcPr><w:tcW w:w="1649"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2-4</w:t></w:r></w:p></w:tc><w:tc><w:tcPr><w:tcW w:w="1649"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4-8</w:t></w:r></w:p></w:tc><w:tc><w:tcPr><w:tcW w:w="2353" w:type="dxa"/><w:vMerge w:val="restart"/><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8-40</w:t></w:r></w:p></w:tc><w:tc><w:tcPr><w:tcW w:w="2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w:i w:val="false"/><w:color w:val="000000"/><w:sz w:val="20"/></w:rPr><w:t>40 сағаттан артық</w:t></w:r></w:p></w:tc><w:tc><w:tcPr><w:tcW w:w="249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50" w:hRule="atLeast"/></w:trPr><w:tc><w:tcPr><w:tcW w:w="193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до 1 часа</w:t></w: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0" w:type="auto"/><w:vMerge/><w:tcBorders><w:top w:val="nil"/><w:left w:val="single" w:color="cfcfcf" w:sz="5"/><w:bottom w:val="single" w:color="cfcfcf" w:sz="5"/><w:right w:val="single" w:color="cfcfcf" w:sz="5"/></w:tcBorders></w:tcPr><w:p/></w:tc><w:tc><w:tcPr><w:tcW w:w="23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более 40 часов</w:t></w:r></w:p></w:tc><w:tc><w:tcPr><w:tcW w:w="249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1698" w:id="1694"/><w:p><w:pPr><w:spacing w:after="0"/><w:ind w:left="0"/><w:jc w:val="both"/></w:pPr><w:r><w:rPr><w:rFonts w:ascii="Times New Roman"/><w:b w:val="false"/><w:i w:val="false"/><w:color w:val="000000"/><w:sz w:val="28"/></w:rPr><w:t xml:space="preserve">      </w:t></w:r><w:r><w:rPr><w:rFonts w:ascii="Times New Roman"/><w:b/><w:i w:val="false"/><w:color w:val="000000"/><w:sz w:val="28"/></w:rPr><w:t>Ескертпе:</w:t></w:r></w:p><w:bookmarkEnd w:id="1694"/><w:bookmarkStart w:name="z1699" w:id="1695"/><w:p><w:pPr><w:spacing w:after="0"/><w:ind w:left="0"/><w:jc w:val="both"/></w:pPr><w:r><w:rPr><w:rFonts w:ascii="Times New Roman"/><w:b w:val="false"/><w:i w:val="false"/><w:color w:val="000000"/><w:sz w:val="28"/></w:rPr><w:t>      Примечание:</w:t></w:r></w:p><w:bookmarkEnd w:id="1695"/><w:bookmarkStart w:name="z1700" w:id="1696"/><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1,2</w:t></w:r><w:r><w:rPr><w:rFonts w:ascii="Times New Roman"/><w:b/><w:i w:val="false"/><w:color w:val="000000"/><w:sz w:val="28"/></w:rPr><w:t>A бағаны Қазақстан Республикасы Ұлттық экономика министрлігі Статистика комитетінің www.stat.gov.kz интернет-ресурсындағы «Респонденттерге» бөлімінде (бұдан әрі - интернет-ресурс) орналастырылған немесе респонденттерге аумақтық статистика органдары ұсынатын Теңіз көлігі қызметтерінің іріктемесіне, Б және В бағандары Жүк түрлерінің тізбесіне сәйкес толтырылады</w:t></w:r></w:p><w:bookmarkEnd w:id="1696"/><w:bookmarkStart w:name="z1701" w:id="1697"/><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1,2</w:t></w:r><w:r><w:rPr><w:rFonts w:ascii="Times New Roman"/><w:b w:val="false"/><w:i w:val="false"/><w:color w:val="000000"/><w:sz w:val="28"/></w:rPr><w:t xml:space="preserve"> Графа A заполняется в соответствии с Выборкой услуг морского транспорта, графы Б и В - в соответствии с Перечнем видов грузов, размещенными в разделе «Для респондентов» на интернет-ресурсе Комитета по статистике Министерства национальной экономики Республики Казахстан www.stat.gov.kz (далее - интернет ресурс) или предоставляемыми респондентам территориальными органами статистики</w:t></w:r></w:p><w:bookmarkEnd w:id="1697"/><w:bookmarkStart w:name="z1702" w:id="1698"/><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 xml:space="preserve">3 </w:t></w:r><w:r><w:rPr><w:rFonts w:ascii="Times New Roman"/><w:b/><w:i w:val="false"/><w:color w:val="000000"/><w:sz w:val="28"/></w:rPr><w:t>2-баған есепті жылдың қаңтарында толтырылады</w:t></w:r></w:p><w:bookmarkEnd w:id="1698"/><w:bookmarkStart w:name="z1703" w:id="1699"/><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3</w:t></w:r><w:r><w:rPr><w:rFonts w:ascii="Times New Roman"/><w:b w:val="false"/><w:i w:val="false"/><w:color w:val="000000"/><w:sz w:val="28"/></w:rPr><w:t xml:space="preserve"> Графа 2 заполняется в январе отчетного года</w:t></w:r></w:p><w:bookmarkEnd w:id="1699"/><w:bookmarkStart w:name="z1704" w:id="1700"/><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4</w:t></w:r><w:r><w:rPr><w:rFonts w:ascii="Times New Roman"/><w:b/><w:i w:val="false"/><w:color w:val="000000"/><w:sz w:val="28"/></w:rPr><w:t xml:space="preserve"> 3-баған интернет-ресурсына орналастырылған немесе респонденттерге аумақтық статистика органдары ұсынатын Баға өзгерісі себептерінің анықтамалығына сәйкес толтырылады</w:t></w:r></w:p><w:bookmarkEnd w:id="1700"/><w:bookmarkStart w:name="z1705" w:id="1701"/><w:p><w:pPr><w:spacing w:after="0"/><w:ind w:left="0"/><w:jc w:val="both"/></w:pPr><w:r><w:rPr><w:rFonts w:ascii="Times New Roman"/><w:b w:val="false"/><w:i w:val="false"/><w:color w:val="000000"/><w:vertAlign w:val="superscript"/></w:rPr><w:t xml:space="preserve">      </w:t></w:r><w:r><w:rPr><w:rFonts w:ascii="Times New Roman"/><w:b w:val="false"/><w:i w:val="false"/><w:color w:val="000000"/><w:vertAlign w:val="superscript"/></w:rPr><w:t>4</w:t></w:r><w:r><w:rPr><w:rFonts w:ascii="Times New Roman"/><w:b w:val="false"/><w:i w:val="false"/><w:color w:val="000000"/><w:sz w:val="28"/></w:rPr><w:t xml:space="preserve"> Графа 3 заполняется в соответствии со Справочником причин изменения цены, размещенным на интернет- ресурсе или предоставляемым респондентам территориальными органами статистики</w:t></w:r></w:p><w:bookmarkEnd w:id="1701"/><w:p><w:pPr><w:spacing w:after="0"/><w:ind w:left="0"/><w:jc w:val="both"/></w:pPr><w:bookmarkStart w:name="z1706" w:id="1702"/><w:r><w:rPr><w:rFonts w:ascii="Times New Roman"/><w:b w:val="false"/><w:i w:val="false"/><w:color w:val="000000"/><w:sz w:val="28"/></w:rPr><w:t xml:space="preserve">      </w:t></w:r><w:r><w:rPr><w:rFonts w:ascii="Times New Roman"/><w:b/><w:i w:val="false"/><w:color w:val="000000"/><w:sz w:val="28"/></w:rPr><w:t>Aтауы </w:t></w:r><w:r><w:rPr><w:rFonts w:ascii="Times New Roman"/><w:b w:val="false"/><w:i w:val="false"/><w:color w:val="000000"/><w:sz w:val="28"/></w:rPr><w:t xml:space="preserve">                                                        </w:t></w:r><w:r><w:rPr><w:rFonts w:ascii="Times New Roman"/><w:b/><w:i w:val="false"/><w:color w:val="000000"/><w:sz w:val="28"/></w:rPr><w:t>Мекенжайы (респонденттің)</w:t></w:r></w:p><w:bookmarkEnd w:id="1702"/><w:p><w:pPr><w:spacing w:after="0"/><w:ind w:left="0"/><w:jc w:val="both"/></w:pPr><w:r><w:rPr><w:rFonts w:ascii="Times New Roman"/><w:b w:val="false"/><w:i w:val="false"/><w:color w:val="000000"/><w:sz w:val="28"/></w:rPr><w:t>Наименование ______________________________ Aдрес (респондента)___________________</w:t></w:r></w:p><w:p><w:pPr><w:spacing w:after="0"/><w:ind w:left="0"/><w:jc w:val="both"/></w:pPr><w:r><w:rPr><w:rFonts w:ascii="Times New Roman"/><w:b w:val="false"/><w:i w:val="false"/><w:color w:val="000000"/><w:sz w:val="28"/></w:rPr><w:t>___________________________________________ ___________________________________</w:t></w:r></w:p><w:p><w:pPr><w:spacing w:after="0"/><w:ind w:left="0"/><w:jc w:val="both"/></w:pPr><w:r><w:rPr><w:rFonts w:ascii="Times New Roman"/><w:b/><w:i w:val="false"/><w:color w:val="000000"/><w:sz w:val="28"/></w:rPr><w:t>Телефоны (респонденттің)</w:t></w:r></w:p><w:p><w:pPr><w:spacing w:after="0"/><w:ind w:left="0"/><w:jc w:val="both"/></w:pPr><w:r><w:rPr><w:rFonts w:ascii="Times New Roman"/><w:b w:val="false"/><w:i w:val="false"/><w:color w:val="000000"/><w:sz w:val="28"/></w:rPr><w:t>Телефон (респондента) ___________________ ________________________________________</w:t></w:r></w:p><w:p><w:pPr><w:spacing w:after="0"/><w:ind w:left="0"/><w:jc w:val="both"/></w:pPr><w:r><w:rPr><w:rFonts w:ascii="Times New Roman"/><w:b w:val="false"/><w:i w:val="false"/><w:color w:val="000000"/><w:sz w:val="28"/></w:rPr><w:t>                                 </w:t></w:r><w:r><w:rPr><w:rFonts w:ascii="Times New Roman"/><w:b/><w:i w:val="false"/><w:color w:val="000000"/><w:sz w:val="28"/></w:rPr><w:t xml:space="preserve"> стационарлық </w:t></w:r><w:r><w:rPr><w:rFonts w:ascii="Times New Roman"/><w:b w:val="false"/><w:i w:val="false"/><w:color w:val="000000"/><w:sz w:val="28"/></w:rPr><w:t xml:space="preserve">                        </w:t></w:r><w:r><w:rPr><w:rFonts w:ascii="Times New Roman"/><w:b/><w:i w:val="false"/><w:color w:val="000000"/><w:sz w:val="28"/></w:rPr><w:t>ұялы</w:t></w:r></w:p><w:p><w:pPr><w:spacing w:after="0"/><w:ind w:left="0"/><w:jc w:val="both"/></w:pPr><w:r><w:rPr><w:rFonts w:ascii="Times New Roman"/><w:b w:val="false"/><w:i w:val="false"/><w:color w:val="000000"/><w:sz w:val="28"/></w:rPr><w:t>                                 стационарный                         мобильный</w:t></w:r></w:p><w:p><w:pPr><w:spacing w:after="0"/><w:ind w:left="0"/><w:jc w:val="both"/></w:pPr><w:r><w:rPr><w:rFonts w:ascii="Times New Roman"/><w:b/><w:i w:val="false"/><w:color w:val="000000"/><w:sz w:val="28"/></w:rPr><w:t>Электрондық пошта мекенжайы (респонденттің)</w:t></w:r></w:p><w:p><w:pPr><w:spacing w:after="0"/><w:ind w:left="0"/><w:jc w:val="both"/></w:pPr><w:r><w:rPr><w:rFonts w:ascii="Times New Roman"/><w:b w:val="false"/><w:i w:val="false"/><w:color w:val="000000"/><w:sz w:val="28"/></w:rPr><w:t>Aдрес электронной почты (респондента) ____________________________________________</w:t></w:r></w:p><w:p><w:pPr><w:spacing w:after="0"/><w:ind w:left="0"/><w:jc w:val="both"/></w:pPr><w:r><w:rPr><w:rFonts w:ascii="Times New Roman"/><w:b/><w:i w:val="false"/><w:color w:val="000000"/><w:sz w:val="28"/></w:rPr><w:t>Орындаушы</w:t></w:r></w:p><w:p><w:pPr><w:spacing w:after="0"/><w:ind w:left="0"/><w:jc w:val="both"/></w:pPr><w:r><w:rPr><w:rFonts w:ascii="Times New Roman"/><w:b w:val="false"/><w:i w:val="false"/><w:color w:val="000000"/><w:sz w:val="28"/></w:rPr><w:t>Исполнитель________________________________ ___________________________________</w:t></w:r></w:p><w:p><w:pPr><w:spacing w:after="0"/><w:ind w:left="0"/><w:jc w:val="both"/></w:pPr><w:r><w:rPr><w:rFonts w:ascii="Times New Roman"/><w:b w:val="false"/><w:i w:val="false"/><w:color w:val="000000"/><w:sz w:val="28"/></w:rPr><w:t>         </w:t></w:r><w:r><w:rPr><w:rFonts w:ascii="Times New Roman"/><w:b/><w:i w:val="false"/><w:color w:val="000000"/><w:sz w:val="28"/></w:rPr><w:t>тегі, аты және әкесінің аты (ол болған жағдайда) қолы, телефоны (орындаушының)</w:t></w:r></w:p><w:p><w:pPr><w:spacing w:after="0"/><w:ind w:left="0"/><w:jc w:val="both"/></w:pPr><w:r><w:rPr><w:rFonts w:ascii="Times New Roman"/><w:b w:val="false"/><w:i w:val="false"/><w:color w:val="000000"/><w:sz w:val="28"/></w:rPr><w:t>         фамилия, имя и отчество (при его наличии)         подпись, телефон (исполнителя)</w:t></w:r></w:p><w:p><w:pPr><w:spacing w:after="0"/><w:ind w:left="0"/><w:jc w:val="both"/></w:pPr><w:r><w:rPr><w:rFonts w:ascii="Times New Roman"/><w:b/><w:i w:val="false"/><w:color w:val="000000"/><w:sz w:val="28"/></w:rPr><w:t>Бас бухгалтер немесе оның міндетін атқарушы тұлға</w:t></w:r></w:p><w:p><w:pPr><w:spacing w:after="0"/><w:ind w:left="0"/><w:jc w:val="both"/></w:pPr><w:r><w:rPr><w:rFonts w:ascii="Times New Roman"/><w:b w:val="false"/><w:i w:val="false"/><w:color w:val="000000"/><w:sz w:val="28"/></w:rPr><w:t> Главный бухгалтер или лицо, исполняющее его обязанности</w:t></w:r></w:p><w:p><w:pPr><w:spacing w:after="0"/><w:ind w:left="0"/><w:jc w:val="both"/></w:pPr><w:r><w:rPr><w:rFonts w:ascii="Times New Roman"/><w:b w:val="false"/><w:i w:val="false"/><w:color w:val="000000"/><w:sz w:val="28"/></w:rPr><w:t> _________________________________________________ ____________________________</w:t></w:r></w:p><w:p><w:pPr><w:spacing w:after="0"/><w:ind w:left="0"/><w:jc w:val="both"/></w:pPr><w:r><w:rPr><w:rFonts w:ascii="Times New Roman"/><w:b/><w:i w:val="false"/><w:color w:val="000000"/><w:sz w:val="28"/></w:rPr><w:t> тегі, аты және әкесінің аты (ол болған жағдайда) </w:t></w:r><w:r><w:rPr><w:rFonts w:ascii="Times New Roman"/><w:b w:val="false"/><w:i w:val="false"/><w:color w:val="000000"/><w:sz w:val="28"/></w:rPr><w:t xml:space="preserve">                        </w:t></w:r><w:r><w:rPr><w:rFonts w:ascii="Times New Roman"/><w:b/><w:i w:val="false"/><w:color w:val="000000"/><w:sz w:val="28"/></w:rPr><w:t>қолы</w:t></w:r></w:p><w:p><w:pPr><w:spacing w:after="0"/><w:ind w:left="0"/><w:jc w:val="both"/></w:pPr><w:r><w:rPr><w:rFonts w:ascii="Times New Roman"/><w:b w:val="false"/><w:i w:val="false"/><w:color w:val="000000"/><w:sz w:val="28"/></w:rPr><w:t> фамилия, имя и отчество (при его наличии)                                 подпись</w:t></w:r></w:p><w:p><w:pPr><w:spacing w:after="0"/><w:ind w:left="0"/><w:jc w:val="both"/></w:pPr><w:r><w:rPr><w:rFonts w:ascii="Times New Roman"/><w:b/><w:i w:val="false"/><w:color w:val="000000"/><w:sz w:val="28"/></w:rPr><w:t>Басшы немесе оның міндетін атқарушы тұлға</w:t></w:r></w:p><w:p><w:pPr><w:spacing w:after="0"/><w:ind w:left="0"/><w:jc w:val="both"/></w:pPr><w:r><w:rPr><w:rFonts w:ascii="Times New Roman"/><w:b w:val="false"/><w:i w:val="false"/><w:color w:val="000000"/><w:sz w:val="28"/></w:rPr><w:t>Руководитель или лицо, исполняющее его обязанности</w:t></w:r></w:p><w:p><w:pPr><w:spacing w:after="0"/><w:ind w:left="0"/><w:jc w:val="both"/></w:pPr><w:r><w:rPr><w:rFonts w:ascii="Times New Roman"/><w:b w:val="false"/><w:i w:val="false"/><w:color w:val="000000"/><w:sz w:val="28"/></w:rPr><w:t>___________________________________________________ __________________________</w:t></w:r></w:p><w:p><w:pPr><w:spacing w:after="0"/><w:ind w:left="0"/><w:jc w:val="both"/></w:pPr><w:r><w:rPr><w:rFonts w:ascii="Times New Roman"/><w:b w:val="false"/><w:i w:val="false"/><w:color w:val="000000"/><w:sz w:val="28"/></w:rPr><w:t>         </w:t></w:r><w:r><w:rPr><w:rFonts w:ascii="Times New Roman"/><w:b/><w:i w:val="false"/><w:color w:val="000000"/><w:sz w:val="28"/></w:rPr><w:t>тегі, аты және әкесінің аты (ол болған жағдайда) </w:t></w:r><w:r><w:rPr><w:rFonts w:ascii="Times New Roman"/><w:b w:val="false"/><w:i w:val="false"/><w:color w:val="000000"/><w:sz w:val="28"/></w:rPr><w:t xml:space="preserve">                </w:t></w:r><w:r><w:rPr><w:rFonts w:ascii="Times New Roman"/><w:b/><w:i w:val="false"/><w:color w:val="000000"/><w:sz w:val="28"/></w:rPr><w:t>қолы</w:t></w:r></w:p><w:p><w:pPr><w:spacing w:after="0"/><w:ind w:left="0"/><w:jc w:val="both"/></w:pPr><w:r><w:rPr><w:rFonts w:ascii="Times New Roman"/><w:b w:val="false"/><w:i w:val="false"/><w:color w:val="000000"/><w:sz w:val="28"/></w:rPr><w:t>         фамилия, имя и отчество (при его наличии)                         подпись</w:t></w:r></w:p><w:p><w:pPr><w:spacing w:after="0"/><w:ind w:left="0"/><w:jc w:val="both"/></w:pPr><w:r><w:rPr><w:rFonts w:ascii="Times New Roman"/><w:b/><w:i w:val="false"/><w:color w:val="000000"/><w:sz w:val="28"/></w:rPr><w:t>Ескертпе:</w:t></w:r></w:p><w:p><w:pPr><w:spacing w:after="0"/><w:ind w:left="0"/><w:jc w:val="both"/></w:pPr><w:r><w:rPr><w:rFonts w:ascii="Times New Roman"/><w:b w:val="false"/><w:i w:val="false"/><w:color w:val="000000"/><w:sz w:val="28"/></w:rPr><w:t>Примечание:</w:t></w:r></w:p><w:p><w:pPr><w:spacing w:after="0"/><w:ind w:left="0"/><w:jc w:val="both"/></w:pPr><w:r><w:rPr><w:rFonts w:ascii="Times New Roman"/><w:b/><w:i w:val="false"/><w:color w:val="000000"/><w:sz w:val="28"/></w:rPr><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w:r></w:p><w:bookmarkStart w:name="z1707" w:id="1703"/><w:p><w:pPr><w:spacing w:after="0"/><w:ind w:left="0"/><w:jc w:val="both"/></w:pPr><w:r><w:rPr><w:rFonts w:ascii="Times New Roman"/><w:b w:val="false"/><w:i w:val="false"/><w:color w:val="000000"/><w:sz w:val="28"/></w:rPr><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w:r><w:r><w:rPr><w:rFonts w:ascii="Times New Roman"/><w:b w:val="false"/><w:i w:val="false"/><w:color w:val="000000"/><w:sz w:val="28"/></w:rPr><w:t>статьей 497</w:t></w:r><w:r><w:rPr><w:rFonts w:ascii="Times New Roman"/><w:b w:val="false"/><w:i w:val="false"/><w:color w:val="000000"/><w:sz w:val="28"/></w:rPr><w:t xml:space="preserve"> Кодекса Республики Казахстан «Об административных правонарушениях»</w:t></w:r></w:p><w:bookmarkEnd w:id="1703"/><w:p><w:pPr><w:spacing w:after="0"/><w:ind w:left="0"/><w:jc w:val="left"/></w:pPr><w:r><w:br/></w:r><w:r><w:br/></w:r><w:r><w:rPr><w:rFonts w:ascii="Times New Roman"/><w:b w:val="false"/><w:i w:val="false"/><w:color w:val="000000"/><w:sz w:val="28"/></w:rPr><w:t>
				</w:t></w:r></w:p><w:p><w:pPr><w:pStyle w:val="disclaimer"/></w:pPr><w:r><w:rPr><w:rFonts w:ascii="Times New Roman"/><w:b w:val="false"/><w:i w:val="false"/><w:color w:val="000000"/></w:rPr><w:t>
					© 2012. РГП на ПХВ «Институт законодательства и правовой информации Республики Казахстан» Министерства юстиции Республики Казахстан
				</w:t></w:r></w:p><w:sectPr><w:pgSz w:w="11907" w:h="16839" w:code="9"/><w:pgMar w:top="1440" w:right="1080" w:bottom="1440" w:left="1080"/></w:sectPr></w:body></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