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073" w14:textId="d331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жилищных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июля 2024 года № 244 . Зарегистрирован в Министерстве юстиции Республики Казахстан 5 июля 2024 года № 34710.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комиссиях.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244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жилищных комиссиях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Жилищные комиссии местных исполнительных органов, государственных предприятий, государственных учреждений (далее – Жилищная комиссия) являются коллегиальными органами, создаваемыми при местных исполнительных органах, государственных предприятиях, государственных учреждениях, уполномоченными на вынесение решений по вопросам приватизации жилищ из государственного жилищного фонда, действующими на постоянной основе.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комиссия формируется из нечетного количества не менее пяти человек местного исполнительного органа, государственного предприятия, государственного учреждения предоставляющее право на приватизацию жилище, в том числе представителей общественных объединений (при наличии).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Жилищную комиссию возглавляют: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центральных государственных органах - руководитель аппарата;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органах, государственных учреждениях и государственных предприятиях - заместитель первого руководителя.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жилищной комиссии не является членом жилищной комиссии и не имеет право голоса.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Секретарем Жилищной комиссии ведется протокол заседания Жилищной комиссии (далее – протокол).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Жилищной комиссии входят: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или заместители первого руководителя местных исполнительных органов, государственных предприятий, государственных учреждений;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(при наличии);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управления персоналом (кадровой службы);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общественных объединений не более трех (при наличии);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местных исполнительных органов, государственных предприятий, государственных учреждений.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Жилищной комиссии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задачей Жилищной комиссии является принятие законного решения о приватизации жилищ из государственного жилищного фонда.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Функциями Жилищной комиссии являются: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заявлений претендентов, обратившихся для приобретения в собственность жилищ в порядке приватизации (далее - претенденты);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претендентом документов;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претендентом документов;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заявления претендента, либо вынесение мотивированного отказа претенденту;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о приватизации жилища (для местных исполнительных органов);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счета на оплату стоимости жилища при его приватизации (для местных исполнительных органов);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перевода жилища, подлежащего приватизации, в коммунальный жилищный фонд (для центральных государственных органов и государственных предприятий);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и ведение дел (материалов) претендентов;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информацию у государственных органов и иных организаций о претендентах и их недвижимом имуществе;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представителей государственных органов и иных организаций, не вошедших в состав комиссии;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получать разъяснения от претендентов.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Жилищной комиссии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комиссия заседает по мере необходимости.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Жилищной комиссии подписывается членами Жилищной комиссии, имеющими права голоса.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Жилищной комиссии, имеющие право голоса, могут письменно изложить свое особое мнение и приложить его к протоколу, о чем в последнем делается отметка.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Жилищной комиссии принимаются большинством голосов путем голосования.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Жилищной комиссии правомочно, если оно принято двумя третями из числа присутствующих членов.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Прекращение деятельности Жилищной комиссии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комиссия прекращает свою деятельность при ликвидации либо реорганизации местных исполнительных органов, государственных предприятий, государственных учреждений.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