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751e3" w14:textId="88751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по статистике Министерства национальной экономики Республики Казахстан от 4 февраля 2020 года № 14 "Об утверждении статистических форм общегосударственных статистических наблюдений по структурной статистике и инструкций по их заполнению"</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1 июля 2024 года № 16. Зарегистрирован в Министерстве юстиции Республики Казахстан 5 июля 2024 года № 34708.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w:t>
      </w:r>
      <w:r>
        <w:rPr>
          <w:rFonts w:ascii="Times New Roman"/>
          <w:b w:val="false"/>
          <w:i w:val="false"/>
          <w:color w:val="ff0000"/>
          <w:sz w:val="28"/>
        </w:rPr>
        <w:t>01.01.2025</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4 февраля 2020 года № 14 "Об утверждении статистических форм общегосударственных статистических наблюдений по структурной статистике и инструкций по их заполнению" (зарегистрирован в Реестре государственной регистрации нормативных правовых актов за № 20008) следующие изменения: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вышеуказанному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настоящему приказу. </w:t>
      </w:r>
    </w:p>
    <w:bookmarkStart w:name="z8" w:id="2"/>
    <w:p>
      <w:pPr>
        <w:spacing w:after="0"/>
        <w:ind w:left="0"/>
        <w:jc w:val="both"/>
      </w:pPr>
      <w:r>
        <w:rPr>
          <w:rFonts w:ascii="Times New Roman"/>
          <w:b w:val="false"/>
          <w:i w:val="false"/>
          <w:color w:val="000000"/>
          <w:sz w:val="28"/>
        </w:rPr>
        <w:t>
      2. Департаменту стратегического планирования и методологической координации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0"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Бюро национальной статистики Агентства по стратегическому планированию и реформам Республики Казахстан.</w:t>
      </w:r>
    </w:p>
    <w:bookmarkEnd w:id="4"/>
    <w:bookmarkStart w:name="z11"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w:t>
      </w:r>
    </w:p>
    <w:bookmarkEnd w:id="5"/>
    <w:bookmarkStart w:name="z12" w:id="6"/>
    <w:p>
      <w:pPr>
        <w:spacing w:after="0"/>
        <w:ind w:left="0"/>
        <w:jc w:val="both"/>
      </w:pPr>
      <w:r>
        <w:rPr>
          <w:rFonts w:ascii="Times New Roman"/>
          <w:b w:val="false"/>
          <w:i w:val="false"/>
          <w:color w:val="000000"/>
          <w:sz w:val="28"/>
        </w:rPr>
        <w:t>
      4. Настоящий приказ вводится в действие с 1 января 2025 года и подлежит официальному опубликованию.</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Бюро</w:t>
            </w:r>
          </w:p>
          <w:p>
            <w:pPr>
              <w:spacing w:after="20"/>
              <w:ind w:left="20"/>
              <w:jc w:val="both"/>
            </w:pPr>
          </w:p>
          <w:p>
            <w:pPr>
              <w:spacing w:after="20"/>
              <w:ind w:left="20"/>
              <w:jc w:val="both"/>
            </w:pPr>
            <w:r>
              <w:rPr>
                <w:rFonts w:ascii="Times New Roman"/>
                <w:b w:val="false"/>
                <w:i/>
                <w:color w:val="000000"/>
                <w:sz w:val="20"/>
              </w:rPr>
              <w:t>национальной статистики</w:t>
            </w:r>
          </w:p>
          <w:p>
            <w:pPr>
              <w:spacing w:after="20"/>
              <w:ind w:left="20"/>
              <w:jc w:val="both"/>
            </w:pPr>
            <w:r>
              <w:rPr>
                <w:rFonts w:ascii="Times New Roman"/>
                <w:b w:val="false"/>
                <w:i/>
                <w:color w:val="000000"/>
                <w:sz w:val="20"/>
              </w:rPr>
              <w:t>Агентства по стратегическому</w:t>
            </w:r>
          </w:p>
          <w:p>
            <w:pPr>
              <w:spacing w:after="20"/>
              <w:ind w:left="20"/>
              <w:jc w:val="both"/>
            </w:pPr>
            <w:r>
              <w:rPr>
                <w:rFonts w:ascii="Times New Roman"/>
                <w:b w:val="false"/>
                <w:i/>
                <w:color w:val="000000"/>
                <w:sz w:val="20"/>
              </w:rPr>
              <w:t>планированию и реформам</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p>
      <w:pPr>
        <w:spacing w:after="0"/>
        <w:ind w:left="0"/>
        <w:jc w:val="both"/>
      </w:pPr>
      <w:bookmarkStart w:name="z14"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июля 2024 года № 16</w:t>
            </w:r>
          </w:p>
        </w:tc>
      </w:tr>
    </w:tbl>
    <w:p>
      <w:pPr>
        <w:spacing w:after="0"/>
        <w:ind w:left="0"/>
        <w:jc w:val="both"/>
      </w:pPr>
      <w:r>
        <w:rPr>
          <w:rFonts w:ascii="Times New Roman"/>
          <w:b w:val="false"/>
          <w:i w:val="false"/>
          <w:color w:val="ff0000"/>
          <w:sz w:val="28"/>
        </w:rPr>
        <w:t xml:space="preserve">
      Сноска. Правый верхний угол приложения 1 - в редакции приказа Руководителя Бюро национальной статистики Агентства по стратегическому планированию и реформам РК от 04.12.2024 </w:t>
      </w:r>
      <w:r>
        <w:rPr>
          <w:rFonts w:ascii="Times New Roman"/>
          <w:b w:val="false"/>
          <w:i w:val="false"/>
          <w:color w:val="ff0000"/>
          <w:sz w:val="28"/>
        </w:rPr>
        <w:t>№ 4</w:t>
      </w:r>
      <w:r>
        <w:rPr>
          <w:rFonts w:ascii="Times New Roman"/>
          <w:b w:val="false"/>
          <w:i w:val="false"/>
          <w:color w:val="ff0000"/>
          <w:sz w:val="28"/>
        </w:rPr>
        <w:t xml:space="preserve"> (вводится в действие с 01.01.2025).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73200" cy="165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 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4 ақпандағы</w:t>
            </w:r>
          </w:p>
          <w:p>
            <w:pPr>
              <w:spacing w:after="20"/>
              <w:ind w:left="20"/>
              <w:jc w:val="both"/>
            </w:pPr>
            <w:r>
              <w:rPr>
                <w:rFonts w:ascii="Times New Roman"/>
                <w:b w:val="false"/>
                <w:i w:val="false"/>
                <w:color w:val="000000"/>
                <w:sz w:val="20"/>
              </w:rPr>
              <w:t>№ 14 бұйрығына 1-қосымша</w:t>
            </w:r>
          </w:p>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 есеп</w:t>
            </w:r>
          </w:p>
          <w:p>
            <w:pPr>
              <w:spacing w:after="20"/>
              <w:ind w:left="20"/>
              <w:jc w:val="both"/>
            </w:pPr>
            <w:r>
              <w:rPr>
                <w:rFonts w:ascii="Times New Roman"/>
                <w:b w:val="false"/>
                <w:i w:val="false"/>
                <w:color w:val="000000"/>
                <w:sz w:val="20"/>
              </w:rPr>
              <w:t>Отчет о финансово-хозяйственной деятельности предприятия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Индекс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77900" cy="647700"/>
                          </a:xfrm>
                          <a:prstGeom prst="rect">
                            <a:avLst/>
                          </a:prstGeom>
                        </pic:spPr>
                      </pic:pic>
                    </a:graphicData>
                  </a:graphic>
                </wp:inline>
              </w:drawing>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14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14500" cy="647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тізімдік саны 100 адамнан асатын, кәсіпкерлік қызметті жүзеге асыратын заңды тұлғалар мен шетелдік заңды тұлғалардың филиалдары тапсырады. Статистикалық нысанды білім беру, денсаулық сақтау ұйымдары, банктер, сақтандыру ұйымдары, бірыңғай жинақтаушы зейнетақы қоры, қоғамдық қорлар, қоғамдық бірлестіктер тапсырмайды.</w:t>
            </w:r>
          </w:p>
          <w:p>
            <w:pPr>
              <w:spacing w:after="20"/>
              <w:ind w:left="20"/>
              <w:jc w:val="both"/>
            </w:pPr>
            <w:r>
              <w:rPr>
                <w:rFonts w:ascii="Times New Roman"/>
                <w:b w:val="false"/>
                <w:i w:val="false"/>
                <w:color w:val="000000"/>
                <w:sz w:val="20"/>
              </w:rPr>
              <w:t>Представляют юридические лица, осуществляющие предпринимательскую деятельность и филиалы иностранных юридических лиц, со списочной численностью работающих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фонды, общественные объединения.</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 есепті кезеңнен кейінгі 25-күнге (қоса алғанда) дейін</w:t>
            </w:r>
          </w:p>
          <w:p>
            <w:pPr>
              <w:spacing w:after="20"/>
              <w:ind w:left="20"/>
              <w:jc w:val="both"/>
            </w:pPr>
            <w:r>
              <w:rPr>
                <w:rFonts w:ascii="Times New Roman"/>
                <w:b w:val="false"/>
                <w:i w:val="false"/>
                <w:color w:val="000000"/>
                <w:sz w:val="20"/>
              </w:rPr>
              <w:t>Срок представления – до 25 числа (включительно) после отчетного периода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54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54900" cy="63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 w:id="8"/>
      <w:r>
        <w:rPr>
          <w:rFonts w:ascii="Times New Roman"/>
          <w:b w:val="false"/>
          <w:i w:val="false"/>
          <w:color w:val="000000"/>
          <w:sz w:val="28"/>
        </w:rPr>
        <w:t>
      1. Қызметтің негізгі және қосалқы түрлері бөлінісіндегі өндірілген өнім мен көрсетілген қызметтердің көлемі туралы ақпаратты көрсетіңіз, мың теңге.</w:t>
      </w:r>
    </w:p>
    <w:bookmarkEnd w:id="8"/>
    <w:p>
      <w:pPr>
        <w:spacing w:after="0"/>
        <w:ind w:left="0"/>
        <w:jc w:val="both"/>
      </w:pPr>
      <w:r>
        <w:rPr>
          <w:rFonts w:ascii="Times New Roman"/>
          <w:b w:val="false"/>
          <w:i w:val="false"/>
          <w:color w:val="000000"/>
          <w:sz w:val="28"/>
        </w:rPr>
        <w:t>Укажите информацию об объеме произведенной продукции и оказанных услуг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p>
          <w:p>
            <w:pPr>
              <w:spacing w:after="20"/>
              <w:ind w:left="20"/>
              <w:jc w:val="both"/>
            </w:pPr>
            <w:r>
              <w:rPr>
                <w:rFonts w:ascii="Times New Roman"/>
                <w:b w:val="false"/>
                <w:i w:val="false"/>
                <w:color w:val="000000"/>
                <w:sz w:val="20"/>
              </w:rPr>
              <w:t>
Основной вид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орындалған жұмыстар мен көрсетілген қызметтер көлемі</w:t>
            </w:r>
          </w:p>
          <w:p>
            <w:pPr>
              <w:spacing w:after="20"/>
              <w:ind w:left="20"/>
              <w:jc w:val="both"/>
            </w:pPr>
            <w:r>
              <w:rPr>
                <w:rFonts w:ascii="Times New Roman"/>
                <w:b w:val="false"/>
                <w:i w:val="false"/>
                <w:color w:val="000000"/>
                <w:sz w:val="20"/>
              </w:rPr>
              <w:t>
Объем произведенной продукции, выполненных работ и оказанных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орындалған жұмыстар мен көрсетілген қызметтер көлемі</w:t>
            </w:r>
          </w:p>
          <w:p>
            <w:pPr>
              <w:spacing w:after="20"/>
              <w:ind w:left="20"/>
              <w:jc w:val="both"/>
            </w:pPr>
            <w:r>
              <w:rPr>
                <w:rFonts w:ascii="Times New Roman"/>
                <w:b w:val="false"/>
                <w:i w:val="false"/>
                <w:color w:val="000000"/>
                <w:sz w:val="20"/>
              </w:rPr>
              <w:t>
объем реализованной продукции, выполненных работ и оказанных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ішінде пайдаланылған өнімдер мен көрсетілген қызметтер</w:t>
            </w:r>
          </w:p>
          <w:p>
            <w:pPr>
              <w:spacing w:after="20"/>
              <w:ind w:left="20"/>
              <w:jc w:val="both"/>
            </w:pPr>
            <w:r>
              <w:rPr>
                <w:rFonts w:ascii="Times New Roman"/>
                <w:b w:val="false"/>
                <w:i w:val="false"/>
                <w:color w:val="000000"/>
                <w:sz w:val="20"/>
              </w:rPr>
              <w:t>
продукция и оказанные услуги, использованные внутри предприятия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тұрған және сатуға арналған дайын өнімдер қорының өзгеруі</w:t>
            </w:r>
          </w:p>
          <w:p>
            <w:pPr>
              <w:spacing w:after="20"/>
              <w:ind w:left="20"/>
              <w:jc w:val="both"/>
            </w:pPr>
            <w:r>
              <w:rPr>
                <w:rFonts w:ascii="Times New Roman"/>
                <w:b w:val="false"/>
                <w:i w:val="false"/>
                <w:color w:val="000000"/>
                <w:sz w:val="20"/>
              </w:rPr>
              <w:t>
изменение запасов готовой продукции, находящихся на складах и предназначенных для продажи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 қалдығының өсуі немесе кемуі</w:t>
            </w:r>
          </w:p>
          <w:p>
            <w:pPr>
              <w:spacing w:after="20"/>
              <w:ind w:left="20"/>
              <w:jc w:val="both"/>
            </w:pPr>
            <w:r>
              <w:rPr>
                <w:rFonts w:ascii="Times New Roman"/>
                <w:b w:val="false"/>
                <w:i w:val="false"/>
                <w:color w:val="000000"/>
                <w:sz w:val="20"/>
              </w:rPr>
              <w:t>
прирост или уменьшение остатка незавершенного производства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 w:id="9"/>
      <w:r>
        <w:rPr>
          <w:rFonts w:ascii="Times New Roman"/>
          <w:b w:val="false"/>
          <w:i w:val="false"/>
          <w:color w:val="000000"/>
          <w:sz w:val="28"/>
        </w:rPr>
        <w:t>
      2. Қызметтің негізгі және қосалқы түрлері бөлінісіндегі кәсіпорыншығыстары туралы ақпаратты көрсетіңіз, мың теңге.</w:t>
      </w:r>
    </w:p>
    <w:bookmarkEnd w:id="9"/>
    <w:p>
      <w:pPr>
        <w:spacing w:after="0"/>
        <w:ind w:left="0"/>
        <w:jc w:val="both"/>
      </w:pPr>
      <w:r>
        <w:rPr>
          <w:rFonts w:ascii="Times New Roman"/>
          <w:b w:val="false"/>
          <w:i w:val="false"/>
          <w:color w:val="000000"/>
          <w:sz w:val="28"/>
        </w:rPr>
        <w:t>Укажите информацию о расходах предприятия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Өндірістікшығыстар</w:t>
            </w:r>
          </w:p>
          <w:p>
            <w:pPr>
              <w:spacing w:after="20"/>
              <w:ind w:left="20"/>
              <w:jc w:val="both"/>
            </w:pPr>
            <w:r>
              <w:rPr>
                <w:rFonts w:ascii="Times New Roman"/>
                <w:b w:val="false"/>
                <w:i w:val="false"/>
                <w:color w:val="000000"/>
                <w:sz w:val="20"/>
              </w:rPr>
              <w:t>
Производственные расходы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емес шығыстар</w:t>
            </w:r>
          </w:p>
          <w:p>
            <w:pPr>
              <w:spacing w:after="20"/>
              <w:ind w:left="20"/>
              <w:jc w:val="both"/>
            </w:pPr>
            <w:r>
              <w:rPr>
                <w:rFonts w:ascii="Times New Roman"/>
                <w:b w:val="false"/>
                <w:i w:val="false"/>
                <w:color w:val="000000"/>
                <w:sz w:val="20"/>
              </w:rPr>
              <w:t>
Непроизводcтвенные расходы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p>
          <w:p>
            <w:pPr>
              <w:spacing w:after="20"/>
              <w:ind w:left="20"/>
              <w:jc w:val="both"/>
            </w:pPr>
            <w:r>
              <w:rPr>
                <w:rFonts w:ascii="Times New Roman"/>
                <w:b w:val="false"/>
                <w:i w:val="false"/>
                <w:color w:val="000000"/>
                <w:sz w:val="20"/>
              </w:rPr>
              <w:t>
основной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p>
          <w:p>
            <w:pPr>
              <w:spacing w:after="20"/>
              <w:ind w:left="20"/>
              <w:jc w:val="both"/>
            </w:pPr>
            <w:r>
              <w:rPr>
                <w:rFonts w:ascii="Times New Roman"/>
                <w:b w:val="false"/>
                <w:i w:val="false"/>
                <w:color w:val="000000"/>
                <w:sz w:val="20"/>
              </w:rPr>
              <w:t>
Материальные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шикізаттар мен материалдар</w:t>
            </w:r>
          </w:p>
          <w:p>
            <w:pPr>
              <w:spacing w:after="20"/>
              <w:ind w:left="20"/>
              <w:jc w:val="both"/>
            </w:pPr>
            <w:r>
              <w:rPr>
                <w:rFonts w:ascii="Times New Roman"/>
                <w:b w:val="false"/>
                <w:i w:val="false"/>
                <w:color w:val="000000"/>
                <w:sz w:val="20"/>
              </w:rPr>
              <w:t>
сырье и материалы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сатылып алынған жартылай фабрикаттар мен жинақтаушы бұйымдар</w:t>
            </w:r>
          </w:p>
          <w:p>
            <w:pPr>
              <w:spacing w:after="20"/>
              <w:ind w:left="20"/>
              <w:jc w:val="both"/>
            </w:pPr>
            <w:r>
              <w:rPr>
                <w:rFonts w:ascii="Times New Roman"/>
                <w:b w:val="false"/>
                <w:i w:val="false"/>
                <w:color w:val="000000"/>
                <w:sz w:val="20"/>
              </w:rPr>
              <w:t>
покупные полуфабрикаты и комплектующие изделия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p>
            <w:pPr>
              <w:spacing w:after="20"/>
              <w:ind w:left="20"/>
              <w:jc w:val="both"/>
            </w:pPr>
            <w:r>
              <w:rPr>
                <w:rFonts w:ascii="Times New Roman"/>
                <w:b w:val="false"/>
                <w:i w:val="false"/>
                <w:color w:val="000000"/>
                <w:sz w:val="20"/>
              </w:rPr>
              <w:t>
топливо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p>
            <w:pPr>
              <w:spacing w:after="20"/>
              <w:ind w:left="20"/>
              <w:jc w:val="both"/>
            </w:pPr>
            <w:r>
              <w:rPr>
                <w:rFonts w:ascii="Times New Roman"/>
                <w:b w:val="false"/>
                <w:i w:val="false"/>
                <w:color w:val="000000"/>
                <w:sz w:val="20"/>
              </w:rPr>
              <w:t>
энергия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тараптық ұйымдар орындаған өндірістік сипаттағы жұмыстар мен қызметтер</w:t>
            </w:r>
          </w:p>
          <w:p>
            <w:pPr>
              <w:spacing w:after="20"/>
              <w:ind w:left="20"/>
              <w:jc w:val="both"/>
            </w:pPr>
            <w:r>
              <w:rPr>
                <w:rFonts w:ascii="Times New Roman"/>
                <w:b w:val="false"/>
                <w:i w:val="false"/>
                <w:color w:val="000000"/>
                <w:sz w:val="20"/>
              </w:rPr>
              <w:t>
работы и услуги производственного характера, выполненные сторонними организациями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w:t>
            </w:r>
          </w:p>
          <w:p>
            <w:pPr>
              <w:spacing w:after="20"/>
              <w:ind w:left="20"/>
              <w:jc w:val="both"/>
            </w:pPr>
            <w:r>
              <w:rPr>
                <w:rFonts w:ascii="Times New Roman"/>
                <w:b w:val="false"/>
                <w:i w:val="false"/>
                <w:color w:val="000000"/>
                <w:sz w:val="20"/>
              </w:rPr>
              <w:t>
прочие материалы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өтелімі</w:t>
            </w:r>
          </w:p>
          <w:p>
            <w:pPr>
              <w:spacing w:after="20"/>
              <w:ind w:left="20"/>
              <w:jc w:val="both"/>
            </w:pPr>
            <w:r>
              <w:rPr>
                <w:rFonts w:ascii="Times New Roman"/>
                <w:b w:val="false"/>
                <w:i w:val="false"/>
                <w:color w:val="000000"/>
                <w:sz w:val="20"/>
              </w:rPr>
              <w:t>
Амортизация основных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өтелімі</w:t>
            </w:r>
          </w:p>
          <w:p>
            <w:pPr>
              <w:spacing w:after="20"/>
              <w:ind w:left="20"/>
              <w:jc w:val="both"/>
            </w:pPr>
            <w:r>
              <w:rPr>
                <w:rFonts w:ascii="Times New Roman"/>
                <w:b w:val="false"/>
                <w:i w:val="false"/>
                <w:color w:val="000000"/>
                <w:sz w:val="20"/>
              </w:rPr>
              <w:t>
Амортизация нематериальных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w:t>
            </w:r>
          </w:p>
          <w:p>
            <w:pPr>
              <w:spacing w:after="20"/>
              <w:ind w:left="20"/>
              <w:jc w:val="both"/>
            </w:pPr>
            <w:r>
              <w:rPr>
                <w:rFonts w:ascii="Times New Roman"/>
                <w:b w:val="false"/>
                <w:i w:val="false"/>
                <w:color w:val="000000"/>
                <w:sz w:val="20"/>
              </w:rPr>
              <w:t>
Фонд заработной платы работников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қаражаты есебінен қызметкерлерге ақшалай жәрдем ақы</w:t>
            </w:r>
          </w:p>
          <w:p>
            <w:pPr>
              <w:spacing w:after="20"/>
              <w:ind w:left="20"/>
              <w:jc w:val="both"/>
            </w:pPr>
            <w:r>
              <w:rPr>
                <w:rFonts w:ascii="Times New Roman"/>
                <w:b w:val="false"/>
                <w:i w:val="false"/>
                <w:color w:val="000000"/>
                <w:sz w:val="20"/>
              </w:rPr>
              <w:t>
Денежные пособия работникам за счет средств предприятия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дашығыстар</w:t>
            </w:r>
          </w:p>
          <w:p>
            <w:pPr>
              <w:spacing w:after="20"/>
              <w:ind w:left="20"/>
              <w:jc w:val="both"/>
            </w:pPr>
            <w:r>
              <w:rPr>
                <w:rFonts w:ascii="Times New Roman"/>
                <w:b w:val="false"/>
                <w:i w:val="false"/>
                <w:color w:val="000000"/>
                <w:sz w:val="20"/>
              </w:rPr>
              <w:t>
Прочие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шығысқа жатқызылатын салықтар мен басқа да төленетін міндетті төлемдер (корпоративтік табыс салығынсыз, акцизсіз және ҚҚС</w:t>
            </w:r>
            <w:r>
              <w:rPr>
                <w:rFonts w:ascii="Times New Roman"/>
                <w:b w:val="false"/>
                <w:i w:val="false"/>
                <w:color w:val="000000"/>
                <w:vertAlign w:val="superscript"/>
              </w:rPr>
              <w:t>1</w:t>
            </w:r>
            <w:r>
              <w:rPr>
                <w:rFonts w:ascii="Times New Roman"/>
                <w:b w:val="false"/>
                <w:i w:val="false"/>
                <w:color w:val="000000"/>
                <w:sz w:val="20"/>
              </w:rPr>
              <w:t>-сыз) – барлығы</w:t>
            </w:r>
          </w:p>
          <w:p>
            <w:pPr>
              <w:spacing w:after="20"/>
              <w:ind w:left="20"/>
              <w:jc w:val="both"/>
            </w:pPr>
            <w:r>
              <w:rPr>
                <w:rFonts w:ascii="Times New Roman"/>
                <w:b w:val="false"/>
                <w:i w:val="false"/>
                <w:color w:val="000000"/>
                <w:sz w:val="20"/>
              </w:rPr>
              <w:t>
налоги и другие обязательные платежи, относимые на расходы (без корпоративного подоходного налога, акцизов и НДС</w:t>
            </w:r>
            <w:r>
              <w:rPr>
                <w:rFonts w:ascii="Times New Roman"/>
                <w:b w:val="false"/>
                <w:i w:val="false"/>
                <w:color w:val="000000"/>
                <w:vertAlign w:val="superscript"/>
              </w:rPr>
              <w:t>1</w:t>
            </w:r>
            <w:r>
              <w:rPr>
                <w:rFonts w:ascii="Times New Roman"/>
                <w:b w:val="false"/>
                <w:i w:val="false"/>
                <w:color w:val="000000"/>
                <w:sz w:val="20"/>
              </w:rPr>
              <w:t>) –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сақтандыру бойынша аударымдар</w:t>
            </w:r>
          </w:p>
          <w:p>
            <w:pPr>
              <w:spacing w:after="20"/>
              <w:ind w:left="20"/>
              <w:jc w:val="both"/>
            </w:pPr>
            <w:r>
              <w:rPr>
                <w:rFonts w:ascii="Times New Roman"/>
                <w:b w:val="false"/>
                <w:i w:val="false"/>
                <w:color w:val="000000"/>
                <w:sz w:val="20"/>
              </w:rPr>
              <w:t>
отчисления по социальному страхованию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шығыстар</w:t>
            </w:r>
          </w:p>
          <w:p>
            <w:pPr>
              <w:spacing w:after="20"/>
              <w:ind w:left="20"/>
              <w:jc w:val="both"/>
            </w:pPr>
            <w:r>
              <w:rPr>
                <w:rFonts w:ascii="Times New Roman"/>
                <w:b w:val="false"/>
                <w:i w:val="false"/>
                <w:color w:val="000000"/>
                <w:sz w:val="20"/>
              </w:rPr>
              <w:t>Производственные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емес шығыстар</w:t>
            </w:r>
          </w:p>
          <w:p>
            <w:pPr>
              <w:spacing w:after="20"/>
              <w:ind w:left="20"/>
              <w:jc w:val="both"/>
            </w:pPr>
            <w:r>
              <w:rPr>
                <w:rFonts w:ascii="Times New Roman"/>
                <w:b w:val="false"/>
                <w:i w:val="false"/>
                <w:color w:val="000000"/>
                <w:sz w:val="20"/>
              </w:rPr>
              <w:t>Непроизводcтвенные расходы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p>
          <w:p>
            <w:pPr>
              <w:spacing w:after="20"/>
              <w:ind w:left="20"/>
              <w:jc w:val="both"/>
            </w:pPr>
            <w:r>
              <w:rPr>
                <w:rFonts w:ascii="Times New Roman"/>
                <w:b w:val="false"/>
                <w:i w:val="false"/>
                <w:color w:val="000000"/>
                <w:sz w:val="20"/>
              </w:rPr>
              <w:t>
основной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 кезіндегі тәулікақы</w:t>
            </w:r>
          </w:p>
          <w:p>
            <w:pPr>
              <w:spacing w:after="20"/>
              <w:ind w:left="20"/>
              <w:jc w:val="both"/>
            </w:pPr>
            <w:r>
              <w:rPr>
                <w:rFonts w:ascii="Times New Roman"/>
                <w:b w:val="false"/>
                <w:i w:val="false"/>
                <w:color w:val="000000"/>
                <w:sz w:val="20"/>
              </w:rPr>
              <w:t>
суточные во время служебных командировок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жалгерлікақы</w:t>
            </w:r>
          </w:p>
          <w:p>
            <w:pPr>
              <w:spacing w:after="20"/>
              <w:ind w:left="20"/>
              <w:jc w:val="both"/>
            </w:pPr>
            <w:r>
              <w:rPr>
                <w:rFonts w:ascii="Times New Roman"/>
                <w:b w:val="false"/>
                <w:i w:val="false"/>
                <w:color w:val="000000"/>
                <w:sz w:val="20"/>
              </w:rPr>
              <w:t>
арендная 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тараптық ұйымдар орындаған өндірістік емес сипаттағы қызметтер</w:t>
            </w:r>
          </w:p>
          <w:p>
            <w:pPr>
              <w:spacing w:after="20"/>
              <w:ind w:left="20"/>
              <w:jc w:val="both"/>
            </w:pPr>
            <w:r>
              <w:rPr>
                <w:rFonts w:ascii="Times New Roman"/>
                <w:b w:val="false"/>
                <w:i w:val="false"/>
                <w:color w:val="000000"/>
                <w:sz w:val="20"/>
              </w:rPr>
              <w:t>
услуги непроизводственного характера, выполненные сторонними организациями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басқашығындар</w:t>
            </w:r>
          </w:p>
          <w:p>
            <w:pPr>
              <w:spacing w:after="20"/>
              <w:ind w:left="20"/>
              <w:jc w:val="both"/>
            </w:pPr>
            <w:r>
              <w:rPr>
                <w:rFonts w:ascii="Times New Roman"/>
                <w:b w:val="false"/>
                <w:i w:val="false"/>
                <w:color w:val="000000"/>
                <w:sz w:val="20"/>
              </w:rPr>
              <w:t>
другие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w:t>
            </w:r>
          </w:p>
          <w:p>
            <w:pPr>
              <w:spacing w:after="20"/>
              <w:ind w:left="20"/>
              <w:jc w:val="both"/>
            </w:pPr>
            <w:r>
              <w:rPr>
                <w:rFonts w:ascii="Times New Roman"/>
                <w:b w:val="false"/>
                <w:i w:val="false"/>
                <w:color w:val="000000"/>
                <w:sz w:val="20"/>
              </w:rPr>
              <w:t>
Расходы,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7" w:id="10"/>
      <w:r>
        <w:rPr>
          <w:rFonts w:ascii="Times New Roman"/>
          <w:b w:val="false"/>
          <w:i w:val="false"/>
          <w:color w:val="000000"/>
          <w:sz w:val="28"/>
        </w:rPr>
        <w:t>
      Ескертпе:</w:t>
      </w:r>
    </w:p>
    <w:bookmarkEnd w:id="10"/>
    <w:p>
      <w:pPr>
        <w:spacing w:after="0"/>
        <w:ind w:left="0"/>
        <w:jc w:val="both"/>
      </w:pPr>
      <w:r>
        <w:rPr>
          <w:rFonts w:ascii="Times New Roman"/>
          <w:b w:val="false"/>
          <w:i w:val="false"/>
          <w:color w:val="000000"/>
          <w:sz w:val="28"/>
        </w:rPr>
        <w:t>Примечание:</w:t>
      </w:r>
    </w:p>
    <w:p>
      <w:pPr>
        <w:spacing w:after="0"/>
        <w:ind w:left="0"/>
        <w:jc w:val="both"/>
      </w:pPr>
      <w:bookmarkStart w:name="z108" w:id="11"/>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Мұнда және бұдан әрі ҚҚС- қосылған құн салығы</w:t>
      </w:r>
    </w:p>
    <w:bookmarkEnd w:id="11"/>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Здесь и далее НДС- налог на добавленную стоимость</w:t>
      </w:r>
    </w:p>
    <w:p>
      <w:pPr>
        <w:spacing w:after="0"/>
        <w:ind w:left="0"/>
        <w:jc w:val="both"/>
      </w:pPr>
      <w:bookmarkStart w:name="z109" w:id="12"/>
      <w:r>
        <w:rPr>
          <w:rFonts w:ascii="Times New Roman"/>
          <w:b w:val="false"/>
          <w:i w:val="false"/>
          <w:color w:val="000000"/>
          <w:sz w:val="28"/>
        </w:rPr>
        <w:t>
      3. Қызметтің негізгі және қосалқы түрлері бөлінісіндегі кәсіпорынның қаржы-шаруашылық қызметінің нәтижесін көрсетіңіз, мың теңге.</w:t>
      </w:r>
    </w:p>
    <w:bookmarkEnd w:id="12"/>
    <w:p>
      <w:pPr>
        <w:spacing w:after="0"/>
        <w:ind w:left="0"/>
        <w:jc w:val="both"/>
      </w:pPr>
      <w:r>
        <w:rPr>
          <w:rFonts w:ascii="Times New Roman"/>
          <w:b w:val="false"/>
          <w:i w:val="false"/>
          <w:color w:val="000000"/>
          <w:sz w:val="28"/>
        </w:rPr>
        <w:t>Укажите результат финансово-хозяйственной деятельности предприятия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p>
          <w:p>
            <w:pPr>
              <w:spacing w:after="20"/>
              <w:ind w:left="20"/>
              <w:jc w:val="both"/>
            </w:pPr>
            <w:r>
              <w:rPr>
                <w:rFonts w:ascii="Times New Roman"/>
                <w:b w:val="false"/>
                <w:i w:val="false"/>
                <w:color w:val="000000"/>
                <w:sz w:val="20"/>
              </w:rPr>
              <w:t>
Основной вид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көрсетуден түскен кіріс</w:t>
            </w:r>
          </w:p>
          <w:p>
            <w:pPr>
              <w:spacing w:after="20"/>
              <w:ind w:left="20"/>
              <w:jc w:val="both"/>
            </w:pPr>
            <w:r>
              <w:rPr>
                <w:rFonts w:ascii="Times New Roman"/>
                <w:b w:val="false"/>
                <w:i w:val="false"/>
                <w:color w:val="000000"/>
                <w:sz w:val="20"/>
              </w:rPr>
              <w:t>
Доход от реализации продукции и оказания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сату үшін сатып алынған тауарларды өткізуден түскен кіріс</w:t>
            </w:r>
          </w:p>
          <w:p>
            <w:pPr>
              <w:spacing w:after="20"/>
              <w:ind w:left="20"/>
              <w:jc w:val="both"/>
            </w:pPr>
            <w:r>
              <w:rPr>
                <w:rFonts w:ascii="Times New Roman"/>
                <w:b w:val="false"/>
                <w:i w:val="false"/>
                <w:color w:val="000000"/>
                <w:sz w:val="20"/>
              </w:rPr>
              <w:t>
доход от реализации товаров, приобретенных для перепродажи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мен көрсетілген қызметтердің өзіндік құны</w:t>
            </w:r>
          </w:p>
          <w:p>
            <w:pPr>
              <w:spacing w:after="20"/>
              <w:ind w:left="20"/>
              <w:jc w:val="both"/>
            </w:pPr>
            <w:r>
              <w:rPr>
                <w:rFonts w:ascii="Times New Roman"/>
                <w:b w:val="false"/>
                <w:i w:val="false"/>
                <w:color w:val="000000"/>
                <w:sz w:val="20"/>
              </w:rPr>
              <w:t>
Себестоимость реализованной продукции иоказанных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w:t>
            </w:r>
          </w:p>
          <w:p>
            <w:pPr>
              <w:spacing w:after="20"/>
              <w:ind w:left="20"/>
              <w:jc w:val="both"/>
            </w:pPr>
            <w:r>
              <w:rPr>
                <w:rFonts w:ascii="Times New Roman"/>
                <w:b w:val="false"/>
                <w:i w:val="false"/>
                <w:color w:val="000000"/>
                <w:sz w:val="20"/>
              </w:rPr>
              <w:t>
Валовая прибыль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түскен кірістер</w:t>
            </w:r>
          </w:p>
          <w:p>
            <w:pPr>
              <w:spacing w:after="20"/>
              <w:ind w:left="20"/>
              <w:jc w:val="both"/>
            </w:pPr>
            <w:r>
              <w:rPr>
                <w:rFonts w:ascii="Times New Roman"/>
                <w:b w:val="false"/>
                <w:i w:val="false"/>
                <w:color w:val="000000"/>
                <w:sz w:val="20"/>
              </w:rPr>
              <w:t>
Доходы от финансирования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p>
          <w:p>
            <w:pPr>
              <w:spacing w:after="20"/>
              <w:ind w:left="20"/>
              <w:jc w:val="both"/>
            </w:pPr>
            <w:r>
              <w:rPr>
                <w:rFonts w:ascii="Times New Roman"/>
                <w:b w:val="false"/>
                <w:i w:val="false"/>
                <w:color w:val="000000"/>
                <w:sz w:val="20"/>
              </w:rPr>
              <w:t>
Прочие доходы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 көрсету бойынша шығыстар</w:t>
            </w:r>
          </w:p>
          <w:p>
            <w:pPr>
              <w:spacing w:after="20"/>
              <w:ind w:left="20"/>
              <w:jc w:val="both"/>
            </w:pPr>
            <w:r>
              <w:rPr>
                <w:rFonts w:ascii="Times New Roman"/>
                <w:b w:val="false"/>
                <w:i w:val="false"/>
                <w:color w:val="000000"/>
                <w:sz w:val="20"/>
              </w:rPr>
              <w:t>
Расходы по реализации продукции и оказанию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p>
            <w:pPr>
              <w:spacing w:after="20"/>
              <w:ind w:left="20"/>
              <w:jc w:val="both"/>
            </w:pPr>
            <w:r>
              <w:rPr>
                <w:rFonts w:ascii="Times New Roman"/>
                <w:b w:val="false"/>
                <w:i w:val="false"/>
                <w:color w:val="000000"/>
                <w:sz w:val="20"/>
              </w:rPr>
              <w:t>
Административные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жұмсалған шығыстар</w:t>
            </w:r>
          </w:p>
          <w:p>
            <w:pPr>
              <w:spacing w:after="20"/>
              <w:ind w:left="20"/>
              <w:jc w:val="both"/>
            </w:pPr>
            <w:r>
              <w:rPr>
                <w:rFonts w:ascii="Times New Roman"/>
                <w:b w:val="false"/>
                <w:i w:val="false"/>
                <w:color w:val="000000"/>
                <w:sz w:val="20"/>
              </w:rPr>
              <w:t>
Расходы на финансирование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p>
            <w:pPr>
              <w:spacing w:after="20"/>
              <w:ind w:left="20"/>
              <w:jc w:val="both"/>
            </w:pPr>
            <w:r>
              <w:rPr>
                <w:rFonts w:ascii="Times New Roman"/>
                <w:b w:val="false"/>
                <w:i w:val="false"/>
                <w:color w:val="000000"/>
                <w:sz w:val="20"/>
              </w:rPr>
              <w:t>
Прочие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пайда (залал)</w:t>
            </w:r>
          </w:p>
          <w:p>
            <w:pPr>
              <w:spacing w:after="20"/>
              <w:ind w:left="20"/>
              <w:jc w:val="both"/>
            </w:pPr>
            <w:r>
              <w:rPr>
                <w:rFonts w:ascii="Times New Roman"/>
                <w:b w:val="false"/>
                <w:i w:val="false"/>
                <w:color w:val="000000"/>
                <w:sz w:val="20"/>
              </w:rPr>
              <w:t>
Прибыль (убыток) до налогообложения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p>
          <w:p>
            <w:pPr>
              <w:spacing w:after="20"/>
              <w:ind w:left="20"/>
              <w:jc w:val="both"/>
            </w:pPr>
            <w:r>
              <w:rPr>
                <w:rFonts w:ascii="Times New Roman"/>
                <w:b w:val="false"/>
                <w:i w:val="false"/>
                <w:color w:val="000000"/>
                <w:sz w:val="20"/>
              </w:rPr>
              <w:t>
Расходы по корпоративному подоходному налогу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1" w:id="13"/>
      <w:r>
        <w:rPr>
          <w:rFonts w:ascii="Times New Roman"/>
          <w:b w:val="false"/>
          <w:i w:val="false"/>
          <w:color w:val="000000"/>
          <w:sz w:val="28"/>
        </w:rPr>
        <w:t>
      4. Берешек туралы ақпаратты көрсетіңіз, мың теңге.</w:t>
      </w:r>
    </w:p>
    <w:bookmarkEnd w:id="13"/>
    <w:p>
      <w:pPr>
        <w:spacing w:after="0"/>
        <w:ind w:left="0"/>
        <w:jc w:val="both"/>
      </w:pPr>
      <w:r>
        <w:rPr>
          <w:rFonts w:ascii="Times New Roman"/>
          <w:b w:val="false"/>
          <w:i w:val="false"/>
          <w:color w:val="000000"/>
          <w:sz w:val="28"/>
        </w:rPr>
        <w:t>Укажите информацию о задолженности,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Берешек-барлығы</w:t>
            </w:r>
          </w:p>
          <w:p>
            <w:pPr>
              <w:spacing w:after="20"/>
              <w:ind w:left="20"/>
              <w:jc w:val="both"/>
            </w:pPr>
            <w:r>
              <w:rPr>
                <w:rFonts w:ascii="Times New Roman"/>
                <w:b w:val="false"/>
                <w:i w:val="false"/>
                <w:color w:val="000000"/>
                <w:sz w:val="20"/>
              </w:rPr>
              <w:t xml:space="preserve">
Задолженность-всего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өткендер</w:t>
            </w:r>
          </w:p>
          <w:p>
            <w:pPr>
              <w:spacing w:after="20"/>
              <w:ind w:left="20"/>
              <w:jc w:val="both"/>
            </w:pPr>
            <w:r>
              <w:rPr>
                <w:rFonts w:ascii="Times New Roman"/>
                <w:b w:val="false"/>
                <w:i w:val="false"/>
                <w:color w:val="000000"/>
                <w:sz w:val="20"/>
              </w:rPr>
              <w:t xml:space="preserve">
Из нее просроченная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Дебиторлықберешек</w:t>
            </w:r>
          </w:p>
          <w:p>
            <w:pPr>
              <w:spacing w:after="20"/>
              <w:ind w:left="20"/>
              <w:jc w:val="both"/>
            </w:pPr>
            <w:r>
              <w:rPr>
                <w:rFonts w:ascii="Times New Roman"/>
                <w:b w:val="false"/>
                <w:i w:val="false"/>
                <w:color w:val="000000"/>
                <w:sz w:val="20"/>
              </w:rPr>
              <w:t>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w:t>
            </w:r>
          </w:p>
          <w:p>
            <w:pPr>
              <w:spacing w:after="20"/>
              <w:ind w:left="20"/>
              <w:jc w:val="both"/>
            </w:pPr>
            <w:r>
              <w:rPr>
                <w:rFonts w:ascii="Times New Roman"/>
                <w:b w:val="false"/>
                <w:i w:val="false"/>
                <w:color w:val="000000"/>
                <w:sz w:val="20"/>
              </w:rPr>
              <w:t>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дебиторлық берешек</w:t>
            </w:r>
          </w:p>
          <w:p>
            <w:pPr>
              <w:spacing w:after="20"/>
              <w:ind w:left="20"/>
              <w:jc w:val="both"/>
            </w:pPr>
            <w:r>
              <w:rPr>
                <w:rFonts w:ascii="Times New Roman"/>
                <w:b w:val="false"/>
                <w:i w:val="false"/>
                <w:color w:val="000000"/>
                <w:sz w:val="20"/>
              </w:rPr>
              <w:t>
прочая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 берешек</w:t>
            </w:r>
          </w:p>
          <w:p>
            <w:pPr>
              <w:spacing w:after="20"/>
              <w:ind w:left="20"/>
              <w:jc w:val="both"/>
            </w:pPr>
            <w:r>
              <w:rPr>
                <w:rFonts w:ascii="Times New Roman"/>
                <w:b w:val="false"/>
                <w:i w:val="false"/>
                <w:color w:val="000000"/>
                <w:sz w:val="20"/>
              </w:rPr>
              <w:t>
Задолженность по обязательствам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берушілермен және мердігерлермен есеп айырысу бойынша</w:t>
            </w:r>
          </w:p>
          <w:p>
            <w:pPr>
              <w:spacing w:after="20"/>
              <w:ind w:left="20"/>
              <w:jc w:val="both"/>
            </w:pPr>
            <w:r>
              <w:rPr>
                <w:rFonts w:ascii="Times New Roman"/>
                <w:b w:val="false"/>
                <w:i w:val="false"/>
                <w:color w:val="000000"/>
                <w:sz w:val="20"/>
              </w:rPr>
              <w:t>
по расчетам с поставщиками и подрядчиками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басқа да бюджетке міндетті төлемдер бойынша</w:t>
            </w:r>
          </w:p>
          <w:p>
            <w:pPr>
              <w:spacing w:after="20"/>
              <w:ind w:left="20"/>
              <w:jc w:val="both"/>
            </w:pPr>
            <w:r>
              <w:rPr>
                <w:rFonts w:ascii="Times New Roman"/>
                <w:b w:val="false"/>
                <w:i w:val="false"/>
                <w:color w:val="000000"/>
                <w:sz w:val="20"/>
              </w:rPr>
              <w:t>
по налогам и другим обязательным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зейнетақы жарналарын бірыңғай жинақтаушы зейнетақы қорына аударуы бойынша</w:t>
            </w:r>
          </w:p>
          <w:p>
            <w:pPr>
              <w:spacing w:after="20"/>
              <w:ind w:left="20"/>
              <w:jc w:val="both"/>
            </w:pPr>
            <w:r>
              <w:rPr>
                <w:rFonts w:ascii="Times New Roman"/>
                <w:b w:val="false"/>
                <w:i w:val="false"/>
                <w:color w:val="000000"/>
                <w:sz w:val="20"/>
              </w:rPr>
              <w:t>
по перечислению обязательных пенсионных взносов работодателей в единый накопительный пенсионный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 бойынша</w:t>
            </w:r>
          </w:p>
          <w:p>
            <w:pPr>
              <w:spacing w:after="20"/>
              <w:ind w:left="20"/>
              <w:jc w:val="both"/>
            </w:pPr>
            <w:r>
              <w:rPr>
                <w:rFonts w:ascii="Times New Roman"/>
                <w:b w:val="false"/>
                <w:i w:val="false"/>
                <w:color w:val="000000"/>
                <w:sz w:val="20"/>
              </w:rPr>
              <w:t>
по займам банков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 бойынша</w:t>
            </w:r>
          </w:p>
          <w:p>
            <w:pPr>
              <w:spacing w:after="20"/>
              <w:ind w:left="20"/>
              <w:jc w:val="both"/>
            </w:pPr>
            <w:r>
              <w:rPr>
                <w:rFonts w:ascii="Times New Roman"/>
                <w:b w:val="false"/>
                <w:i w:val="false"/>
                <w:color w:val="000000"/>
                <w:sz w:val="20"/>
              </w:rPr>
              <w:t>
по прочим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кредиторлықберешектер мен есептеулер бойынша</w:t>
            </w:r>
          </w:p>
          <w:p>
            <w:pPr>
              <w:spacing w:after="20"/>
              <w:ind w:left="20"/>
              <w:jc w:val="both"/>
            </w:pPr>
            <w:r>
              <w:rPr>
                <w:rFonts w:ascii="Times New Roman"/>
                <w:b w:val="false"/>
                <w:i w:val="false"/>
                <w:color w:val="000000"/>
                <w:sz w:val="20"/>
              </w:rPr>
              <w:t>
по прочей кредиторской задолженности и начислениям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еңбек ақы төлеу бойынша берешек</w:t>
            </w:r>
          </w:p>
          <w:p>
            <w:pPr>
              <w:spacing w:after="20"/>
              <w:ind w:left="20"/>
              <w:jc w:val="both"/>
            </w:pPr>
            <w:r>
              <w:rPr>
                <w:rFonts w:ascii="Times New Roman"/>
                <w:b w:val="false"/>
                <w:i w:val="false"/>
                <w:color w:val="000000"/>
                <w:sz w:val="20"/>
              </w:rPr>
              <w:t>
в том числе задолженность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9" w:id="14"/>
      <w:r>
        <w:rPr>
          <w:rFonts w:ascii="Times New Roman"/>
          <w:b w:val="false"/>
          <w:i w:val="false"/>
          <w:color w:val="000000"/>
          <w:sz w:val="28"/>
        </w:rPr>
        <w:t>
      5. Бухгалтерлік теңгерім көрсеткіштері бойынша ақпаратты көрсетіңіз, мың теңге.</w:t>
      </w:r>
    </w:p>
    <w:bookmarkEnd w:id="14"/>
    <w:p>
      <w:pPr>
        <w:spacing w:after="0"/>
        <w:ind w:left="0"/>
        <w:jc w:val="both"/>
      </w:pPr>
      <w:r>
        <w:rPr>
          <w:rFonts w:ascii="Times New Roman"/>
          <w:b w:val="false"/>
          <w:i w:val="false"/>
          <w:color w:val="000000"/>
          <w:sz w:val="28"/>
        </w:rPr>
        <w:t>Укажите информацию по показателям бухгалтерского баланса,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xml:space="preserve">
Наименование показателей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соңына</w:t>
            </w:r>
          </w:p>
          <w:p>
            <w:pPr>
              <w:spacing w:after="20"/>
              <w:ind w:left="20"/>
              <w:jc w:val="both"/>
            </w:pPr>
            <w:r>
              <w:rPr>
                <w:rFonts w:ascii="Times New Roman"/>
                <w:b w:val="false"/>
                <w:i w:val="false"/>
                <w:color w:val="000000"/>
                <w:sz w:val="20"/>
              </w:rPr>
              <w:t>
На конец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басына</w:t>
            </w:r>
          </w:p>
          <w:p>
            <w:pPr>
              <w:spacing w:after="20"/>
              <w:ind w:left="20"/>
              <w:jc w:val="both"/>
            </w:pPr>
            <w:r>
              <w:rPr>
                <w:rFonts w:ascii="Times New Roman"/>
                <w:b w:val="false"/>
                <w:i w:val="false"/>
                <w:color w:val="000000"/>
                <w:sz w:val="20"/>
              </w:rPr>
              <w:t>
На начало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w:t>
            </w:r>
          </w:p>
          <w:p>
            <w:pPr>
              <w:spacing w:after="20"/>
              <w:ind w:left="20"/>
              <w:jc w:val="both"/>
            </w:pPr>
            <w:r>
              <w:rPr>
                <w:rFonts w:ascii="Times New Roman"/>
                <w:b w:val="false"/>
                <w:i w:val="false"/>
                <w:color w:val="000000"/>
                <w:sz w:val="20"/>
              </w:rPr>
              <w:t>
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w:t>
            </w:r>
          </w:p>
          <w:p>
            <w:pPr>
              <w:spacing w:after="20"/>
              <w:ind w:left="20"/>
              <w:jc w:val="both"/>
            </w:pPr>
            <w:r>
              <w:rPr>
                <w:rFonts w:ascii="Times New Roman"/>
                <w:b w:val="false"/>
                <w:i w:val="false"/>
                <w:color w:val="000000"/>
                <w:sz w:val="20"/>
              </w:rPr>
              <w:t>
Краткосрочные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p>
            <w:pPr>
              <w:spacing w:after="20"/>
              <w:ind w:left="20"/>
              <w:jc w:val="both"/>
            </w:pPr>
            <w:r>
              <w:rPr>
                <w:rFonts w:ascii="Times New Roman"/>
                <w:b w:val="false"/>
                <w:i w:val="false"/>
                <w:color w:val="000000"/>
                <w:sz w:val="20"/>
              </w:rPr>
              <w:t>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p>
            <w:pPr>
              <w:spacing w:after="20"/>
              <w:ind w:left="20"/>
              <w:jc w:val="both"/>
            </w:pPr>
            <w:r>
              <w:rPr>
                <w:rFonts w:ascii="Times New Roman"/>
                <w:b w:val="false"/>
                <w:i w:val="false"/>
                <w:color w:val="000000"/>
                <w:sz w:val="20"/>
              </w:rPr>
              <w:t>
сырье и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дайынөнім</w:t>
            </w:r>
          </w:p>
          <w:p>
            <w:pPr>
              <w:spacing w:after="20"/>
              <w:ind w:left="20"/>
              <w:jc w:val="both"/>
            </w:pPr>
            <w:r>
              <w:rPr>
                <w:rFonts w:ascii="Times New Roman"/>
                <w:b w:val="false"/>
                <w:i w:val="false"/>
                <w:color w:val="000000"/>
                <w:sz w:val="20"/>
              </w:rPr>
              <w:t xml:space="preserve">
готовая продукция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сатуға арналған тауарлар</w:t>
            </w:r>
          </w:p>
          <w:p>
            <w:pPr>
              <w:spacing w:after="20"/>
              <w:ind w:left="20"/>
              <w:jc w:val="both"/>
            </w:pPr>
            <w:r>
              <w:rPr>
                <w:rFonts w:ascii="Times New Roman"/>
                <w:b w:val="false"/>
                <w:i w:val="false"/>
                <w:color w:val="000000"/>
                <w:sz w:val="20"/>
              </w:rPr>
              <w:t>
товары для перепродажи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p>
            <w:pPr>
              <w:spacing w:after="20"/>
              <w:ind w:left="20"/>
              <w:jc w:val="both"/>
            </w:pPr>
            <w:r>
              <w:rPr>
                <w:rFonts w:ascii="Times New Roman"/>
                <w:b w:val="false"/>
                <w:i w:val="false"/>
                <w:color w:val="000000"/>
                <w:sz w:val="20"/>
              </w:rPr>
              <w:t xml:space="preserve">
незавершенное производство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активтер</w:t>
            </w:r>
          </w:p>
          <w:p>
            <w:pPr>
              <w:spacing w:after="20"/>
              <w:ind w:left="20"/>
              <w:jc w:val="both"/>
            </w:pPr>
            <w:r>
              <w:rPr>
                <w:rFonts w:ascii="Times New Roman"/>
                <w:b w:val="false"/>
                <w:i w:val="false"/>
                <w:color w:val="000000"/>
                <w:sz w:val="20"/>
              </w:rPr>
              <w:t>
Прочие краткосрочные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 жиынтығы</w:t>
            </w:r>
          </w:p>
          <w:p>
            <w:pPr>
              <w:spacing w:after="20"/>
              <w:ind w:left="20"/>
              <w:jc w:val="both"/>
            </w:pPr>
            <w:r>
              <w:rPr>
                <w:rFonts w:ascii="Times New Roman"/>
                <w:b w:val="false"/>
                <w:i w:val="false"/>
                <w:color w:val="000000"/>
                <w:sz w:val="20"/>
              </w:rPr>
              <w:t>
Итого краткосрочных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 қаржыинвестициялары</w:t>
            </w:r>
          </w:p>
          <w:p>
            <w:pPr>
              <w:spacing w:after="20"/>
              <w:ind w:left="20"/>
              <w:jc w:val="both"/>
            </w:pPr>
            <w:r>
              <w:rPr>
                <w:rFonts w:ascii="Times New Roman"/>
                <w:b w:val="false"/>
                <w:i w:val="false"/>
                <w:color w:val="000000"/>
                <w:sz w:val="20"/>
              </w:rPr>
              <w:t xml:space="preserve">
Долгосрочные финансовые инвестиции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 дебиторлық берешек</w:t>
            </w:r>
          </w:p>
          <w:p>
            <w:pPr>
              <w:spacing w:after="20"/>
              <w:ind w:left="20"/>
              <w:jc w:val="both"/>
            </w:pPr>
            <w:r>
              <w:rPr>
                <w:rFonts w:ascii="Times New Roman"/>
                <w:b w:val="false"/>
                <w:i w:val="false"/>
                <w:color w:val="000000"/>
                <w:sz w:val="20"/>
              </w:rPr>
              <w:t>
Долгосрочная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p>
            <w:pPr>
              <w:spacing w:after="20"/>
              <w:ind w:left="20"/>
              <w:jc w:val="both"/>
            </w:pPr>
            <w:r>
              <w:rPr>
                <w:rFonts w:ascii="Times New Roman"/>
                <w:b w:val="false"/>
                <w:i w:val="false"/>
                <w:color w:val="000000"/>
                <w:sz w:val="20"/>
              </w:rPr>
              <w:t>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p>
            <w:pPr>
              <w:spacing w:after="20"/>
              <w:ind w:left="20"/>
              <w:jc w:val="both"/>
            </w:pPr>
            <w:r>
              <w:rPr>
                <w:rFonts w:ascii="Times New Roman"/>
                <w:b w:val="false"/>
                <w:i w:val="false"/>
                <w:color w:val="000000"/>
                <w:sz w:val="20"/>
              </w:rPr>
              <w:t>
Биологические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p>
            <w:pPr>
              <w:spacing w:after="20"/>
              <w:ind w:left="20"/>
              <w:jc w:val="both"/>
            </w:pPr>
            <w:r>
              <w:rPr>
                <w:rFonts w:ascii="Times New Roman"/>
                <w:b w:val="false"/>
                <w:i w:val="false"/>
                <w:color w:val="000000"/>
                <w:sz w:val="20"/>
              </w:rPr>
              <w:t>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өзге активтер</w:t>
            </w:r>
          </w:p>
          <w:p>
            <w:pPr>
              <w:spacing w:after="20"/>
              <w:ind w:left="20"/>
              <w:jc w:val="both"/>
            </w:pPr>
            <w:r>
              <w:rPr>
                <w:rFonts w:ascii="Times New Roman"/>
                <w:b w:val="false"/>
                <w:i w:val="false"/>
                <w:color w:val="000000"/>
                <w:sz w:val="20"/>
              </w:rPr>
              <w:t>
Прочие долгосрочные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аяқталмаған құрылыс</w:t>
            </w:r>
          </w:p>
          <w:p>
            <w:pPr>
              <w:spacing w:after="20"/>
              <w:ind w:left="20"/>
              <w:jc w:val="both"/>
            </w:pPr>
            <w:r>
              <w:rPr>
                <w:rFonts w:ascii="Times New Roman"/>
                <w:b w:val="false"/>
                <w:i w:val="false"/>
                <w:color w:val="000000"/>
                <w:sz w:val="20"/>
              </w:rPr>
              <w:t>
из них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 жиынтығы</w:t>
            </w:r>
          </w:p>
          <w:p>
            <w:pPr>
              <w:spacing w:after="20"/>
              <w:ind w:left="20"/>
              <w:jc w:val="both"/>
            </w:pPr>
            <w:r>
              <w:rPr>
                <w:rFonts w:ascii="Times New Roman"/>
                <w:b w:val="false"/>
                <w:i w:val="false"/>
                <w:color w:val="000000"/>
                <w:sz w:val="20"/>
              </w:rPr>
              <w:t>
Итого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(активтер)</w:t>
            </w:r>
          </w:p>
          <w:p>
            <w:pPr>
              <w:spacing w:after="20"/>
              <w:ind w:left="20"/>
              <w:jc w:val="both"/>
            </w:pPr>
            <w:r>
              <w:rPr>
                <w:rFonts w:ascii="Times New Roman"/>
                <w:b w:val="false"/>
                <w:i w:val="false"/>
                <w:color w:val="000000"/>
                <w:sz w:val="20"/>
              </w:rPr>
              <w:t>
Баланс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қаржылық міндеттемелер</w:t>
            </w:r>
          </w:p>
          <w:p>
            <w:pPr>
              <w:spacing w:after="20"/>
              <w:ind w:left="20"/>
              <w:jc w:val="both"/>
            </w:pPr>
            <w:r>
              <w:rPr>
                <w:rFonts w:ascii="Times New Roman"/>
                <w:b w:val="false"/>
                <w:i w:val="false"/>
                <w:color w:val="000000"/>
                <w:sz w:val="20"/>
              </w:rPr>
              <w:t xml:space="preserve">
Краткосрочные финансовые обязательства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қысқамерзімді банк қарыздары</w:t>
            </w:r>
          </w:p>
          <w:p>
            <w:pPr>
              <w:spacing w:after="20"/>
              <w:ind w:left="20"/>
              <w:jc w:val="both"/>
            </w:pPr>
            <w:r>
              <w:rPr>
                <w:rFonts w:ascii="Times New Roman"/>
                <w:b w:val="false"/>
                <w:i w:val="false"/>
                <w:color w:val="000000"/>
                <w:sz w:val="20"/>
              </w:rPr>
              <w:t>
из них краткосрочные банковские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міндеттемелер</w:t>
            </w:r>
          </w:p>
          <w:p>
            <w:pPr>
              <w:spacing w:after="20"/>
              <w:ind w:left="20"/>
              <w:jc w:val="both"/>
            </w:pPr>
            <w:r>
              <w:rPr>
                <w:rFonts w:ascii="Times New Roman"/>
                <w:b w:val="false"/>
                <w:i w:val="false"/>
                <w:color w:val="000000"/>
                <w:sz w:val="20"/>
              </w:rPr>
              <w:t>
Обязательства по налогам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p>
            <w:pPr>
              <w:spacing w:after="20"/>
              <w:ind w:left="20"/>
              <w:jc w:val="both"/>
            </w:pPr>
            <w:r>
              <w:rPr>
                <w:rFonts w:ascii="Times New Roman"/>
                <w:b w:val="false"/>
                <w:i w:val="false"/>
                <w:color w:val="000000"/>
                <w:sz w:val="20"/>
              </w:rPr>
              <w:t>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өзге міндеттемелер</w:t>
            </w:r>
          </w:p>
          <w:p>
            <w:pPr>
              <w:spacing w:after="20"/>
              <w:ind w:left="20"/>
              <w:jc w:val="both"/>
            </w:pPr>
            <w:r>
              <w:rPr>
                <w:rFonts w:ascii="Times New Roman"/>
                <w:b w:val="false"/>
                <w:i w:val="false"/>
                <w:color w:val="000000"/>
                <w:sz w:val="20"/>
              </w:rPr>
              <w:t>
Прочие краткосрочные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 жиынтығы</w:t>
            </w:r>
          </w:p>
          <w:p>
            <w:pPr>
              <w:spacing w:after="20"/>
              <w:ind w:left="20"/>
              <w:jc w:val="both"/>
            </w:pPr>
            <w:r>
              <w:rPr>
                <w:rFonts w:ascii="Times New Roman"/>
                <w:b w:val="false"/>
                <w:i w:val="false"/>
                <w:color w:val="000000"/>
                <w:sz w:val="20"/>
              </w:rPr>
              <w:t xml:space="preserve">
Итого краткосрочных обязательств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p>
            <w:pPr>
              <w:spacing w:after="20"/>
              <w:ind w:left="20"/>
              <w:jc w:val="both"/>
            </w:pPr>
            <w:r>
              <w:rPr>
                <w:rFonts w:ascii="Times New Roman"/>
                <w:b w:val="false"/>
                <w:i w:val="false"/>
                <w:color w:val="000000"/>
                <w:sz w:val="20"/>
              </w:rPr>
              <w:t xml:space="preserve">
Долгосрочные финансовые обязательства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ұзақ мерзімді банк қарыздары</w:t>
            </w:r>
          </w:p>
          <w:p>
            <w:pPr>
              <w:spacing w:after="20"/>
              <w:ind w:left="20"/>
              <w:jc w:val="both"/>
            </w:pPr>
            <w:r>
              <w:rPr>
                <w:rFonts w:ascii="Times New Roman"/>
                <w:b w:val="false"/>
                <w:i w:val="false"/>
                <w:color w:val="000000"/>
                <w:sz w:val="20"/>
              </w:rPr>
              <w:t>
из нихдолгосрочные банковские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w:t>
            </w:r>
          </w:p>
          <w:p>
            <w:pPr>
              <w:spacing w:after="20"/>
              <w:ind w:left="20"/>
              <w:jc w:val="both"/>
            </w:pPr>
            <w:r>
              <w:rPr>
                <w:rFonts w:ascii="Times New Roman"/>
                <w:b w:val="false"/>
                <w:i w:val="false"/>
                <w:color w:val="000000"/>
                <w:sz w:val="20"/>
              </w:rPr>
              <w:t>
Долгосрочная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өзге міндеттемелер</w:t>
            </w:r>
          </w:p>
          <w:p>
            <w:pPr>
              <w:spacing w:after="20"/>
              <w:ind w:left="20"/>
              <w:jc w:val="both"/>
            </w:pPr>
            <w:r>
              <w:rPr>
                <w:rFonts w:ascii="Times New Roman"/>
                <w:b w:val="false"/>
                <w:i w:val="false"/>
                <w:color w:val="000000"/>
                <w:sz w:val="20"/>
              </w:rPr>
              <w:t>
Прочие долгосрочные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міндеттемелер жиынтығы </w:t>
            </w:r>
          </w:p>
          <w:p>
            <w:pPr>
              <w:spacing w:after="20"/>
              <w:ind w:left="20"/>
              <w:jc w:val="both"/>
            </w:pPr>
            <w:r>
              <w:rPr>
                <w:rFonts w:ascii="Times New Roman"/>
                <w:b w:val="false"/>
                <w:i w:val="false"/>
                <w:color w:val="000000"/>
                <w:sz w:val="20"/>
              </w:rPr>
              <w:t xml:space="preserve">
Итого долгосрочных обязательств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(акционерлік) капитал</w:t>
            </w:r>
          </w:p>
          <w:p>
            <w:pPr>
              <w:spacing w:after="20"/>
              <w:ind w:left="20"/>
              <w:jc w:val="both"/>
            </w:pPr>
            <w:r>
              <w:rPr>
                <w:rFonts w:ascii="Times New Roman"/>
                <w:b w:val="false"/>
                <w:i w:val="false"/>
                <w:color w:val="000000"/>
                <w:sz w:val="20"/>
              </w:rPr>
              <w:t>
Уставный (акционерный)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төленбеген капитал</w:t>
            </w:r>
          </w:p>
          <w:p>
            <w:pPr>
              <w:spacing w:after="20"/>
              <w:ind w:left="20"/>
              <w:jc w:val="both"/>
            </w:pPr>
            <w:r>
              <w:rPr>
                <w:rFonts w:ascii="Times New Roman"/>
                <w:b w:val="false"/>
                <w:i w:val="false"/>
                <w:color w:val="000000"/>
                <w:sz w:val="20"/>
              </w:rPr>
              <w:t>
из него неоплаченный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үлестік құралдар</w:t>
            </w:r>
          </w:p>
          <w:p>
            <w:pPr>
              <w:spacing w:after="20"/>
              <w:ind w:left="20"/>
              <w:jc w:val="both"/>
            </w:pPr>
            <w:r>
              <w:rPr>
                <w:rFonts w:ascii="Times New Roman"/>
                <w:b w:val="false"/>
                <w:i w:val="false"/>
                <w:color w:val="000000"/>
                <w:sz w:val="20"/>
              </w:rPr>
              <w:t>
Выкупленные собственные долевые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p>
          <w:p>
            <w:pPr>
              <w:spacing w:after="20"/>
              <w:ind w:left="20"/>
              <w:jc w:val="both"/>
            </w:pPr>
            <w:r>
              <w:rPr>
                <w:rFonts w:ascii="Times New Roman"/>
                <w:b w:val="false"/>
                <w:i w:val="false"/>
                <w:color w:val="000000"/>
                <w:sz w:val="20"/>
              </w:rPr>
              <w:t>
Эмиссионный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p>
            <w:pPr>
              <w:spacing w:after="20"/>
              <w:ind w:left="20"/>
              <w:jc w:val="both"/>
            </w:pPr>
            <w:r>
              <w:rPr>
                <w:rFonts w:ascii="Times New Roman"/>
                <w:b w:val="false"/>
                <w:i w:val="false"/>
                <w:color w:val="000000"/>
                <w:sz w:val="20"/>
              </w:rPr>
              <w:t>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Бөлінбегентабыс (орны толтырылмаған залал)</w:t>
            </w:r>
          </w:p>
          <w:p>
            <w:pPr>
              <w:spacing w:after="20"/>
              <w:ind w:left="20"/>
              <w:jc w:val="both"/>
            </w:pPr>
            <w:r>
              <w:rPr>
                <w:rFonts w:ascii="Times New Roman"/>
                <w:b w:val="false"/>
                <w:i w:val="false"/>
                <w:color w:val="000000"/>
                <w:sz w:val="20"/>
              </w:rPr>
              <w:t>
Нераспределенная прибыль (непокрытый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Азшылық үлесі</w:t>
            </w:r>
          </w:p>
          <w:p>
            <w:pPr>
              <w:spacing w:after="20"/>
              <w:ind w:left="20"/>
              <w:jc w:val="both"/>
            </w:pPr>
            <w:r>
              <w:rPr>
                <w:rFonts w:ascii="Times New Roman"/>
                <w:b w:val="false"/>
                <w:i w:val="false"/>
                <w:color w:val="000000"/>
                <w:sz w:val="20"/>
              </w:rPr>
              <w:t>
Доля меньшинства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 жиынтығы </w:t>
            </w:r>
          </w:p>
          <w:p>
            <w:pPr>
              <w:spacing w:after="20"/>
              <w:ind w:left="20"/>
              <w:jc w:val="both"/>
            </w:pPr>
            <w:r>
              <w:rPr>
                <w:rFonts w:ascii="Times New Roman"/>
                <w:b w:val="false"/>
                <w:i w:val="false"/>
                <w:color w:val="000000"/>
                <w:sz w:val="20"/>
              </w:rPr>
              <w:t xml:space="preserve">
Итого капитал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(пассивтер)</w:t>
            </w:r>
          </w:p>
          <w:p>
            <w:pPr>
              <w:spacing w:after="20"/>
              <w:ind w:left="20"/>
              <w:jc w:val="both"/>
            </w:pPr>
            <w:r>
              <w:rPr>
                <w:rFonts w:ascii="Times New Roman"/>
                <w:b w:val="false"/>
                <w:i w:val="false"/>
                <w:color w:val="000000"/>
                <w:sz w:val="20"/>
              </w:rPr>
              <w:t>
Баланс (пассивы)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4" w:id="15"/>
      <w:r>
        <w:rPr>
          <w:rFonts w:ascii="Times New Roman"/>
          <w:b w:val="false"/>
          <w:i w:val="false"/>
          <w:color w:val="000000"/>
          <w:sz w:val="28"/>
        </w:rPr>
        <w:t>
      6. Ақшалай қаражаттың қозғалысы туралы ақпаратты көрсетіңіз, мың теңге.</w:t>
      </w:r>
    </w:p>
    <w:bookmarkEnd w:id="15"/>
    <w:p>
      <w:pPr>
        <w:spacing w:after="0"/>
        <w:ind w:left="0"/>
        <w:jc w:val="both"/>
      </w:pPr>
      <w:r>
        <w:rPr>
          <w:rFonts w:ascii="Times New Roman"/>
          <w:b w:val="false"/>
          <w:i w:val="false"/>
          <w:color w:val="000000"/>
          <w:sz w:val="28"/>
        </w:rPr>
        <w:t>Укажите информацию о движении денежных средств,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жасалған операциялардан түскені</w:t>
            </w:r>
          </w:p>
          <w:p>
            <w:pPr>
              <w:spacing w:after="20"/>
              <w:ind w:left="20"/>
              <w:jc w:val="both"/>
            </w:pPr>
            <w:r>
              <w:rPr>
                <w:rFonts w:ascii="Times New Roman"/>
                <w:b w:val="false"/>
                <w:i w:val="false"/>
                <w:color w:val="000000"/>
                <w:sz w:val="20"/>
              </w:rPr>
              <w:t>
От операций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жасалған операциялардан түскені</w:t>
            </w:r>
          </w:p>
          <w:p>
            <w:pPr>
              <w:spacing w:after="20"/>
              <w:ind w:left="20"/>
              <w:jc w:val="both"/>
            </w:pPr>
            <w:r>
              <w:rPr>
                <w:rFonts w:ascii="Times New Roman"/>
                <w:b w:val="false"/>
                <w:i w:val="false"/>
                <w:color w:val="000000"/>
                <w:sz w:val="20"/>
              </w:rPr>
              <w:t>
От операций в иностранной валюте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ақшалай қаражаттың қозғалысы</w:t>
            </w:r>
          </w:p>
          <w:p>
            <w:pPr>
              <w:spacing w:after="20"/>
              <w:ind w:left="20"/>
              <w:jc w:val="both"/>
            </w:pPr>
            <w:r>
              <w:rPr>
                <w:rFonts w:ascii="Times New Roman"/>
                <w:b w:val="false"/>
                <w:i w:val="false"/>
                <w:color w:val="000000"/>
                <w:sz w:val="20"/>
              </w:rPr>
              <w:t>
Движение денежных средств от операционной деятельности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түсімі</w:t>
            </w:r>
          </w:p>
          <w:p>
            <w:pPr>
              <w:spacing w:after="20"/>
              <w:ind w:left="20"/>
              <w:jc w:val="both"/>
            </w:pPr>
            <w:r>
              <w:rPr>
                <w:rFonts w:ascii="Times New Roman"/>
                <w:b w:val="false"/>
                <w:i w:val="false"/>
                <w:color w:val="000000"/>
                <w:sz w:val="20"/>
              </w:rPr>
              <w:t>
Поступление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тауарлардыөткізуден</w:t>
            </w:r>
          </w:p>
          <w:p>
            <w:pPr>
              <w:spacing w:after="20"/>
              <w:ind w:left="20"/>
              <w:jc w:val="both"/>
            </w:pPr>
            <w:r>
              <w:rPr>
                <w:rFonts w:ascii="Times New Roman"/>
                <w:b w:val="false"/>
                <w:i w:val="false"/>
                <w:color w:val="000000"/>
                <w:sz w:val="20"/>
              </w:rPr>
              <w:t>
реализация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p>
            <w:pPr>
              <w:spacing w:after="20"/>
              <w:ind w:left="20"/>
              <w:jc w:val="both"/>
            </w:pPr>
            <w:r>
              <w:rPr>
                <w:rFonts w:ascii="Times New Roman"/>
                <w:b w:val="false"/>
                <w:i w:val="false"/>
                <w:color w:val="000000"/>
                <w:sz w:val="20"/>
              </w:rPr>
              <w:t>
прочее поступление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істен шығуы</w:t>
            </w:r>
          </w:p>
          <w:p>
            <w:pPr>
              <w:spacing w:after="20"/>
              <w:ind w:left="20"/>
              <w:jc w:val="both"/>
            </w:pPr>
            <w:r>
              <w:rPr>
                <w:rFonts w:ascii="Times New Roman"/>
                <w:b w:val="false"/>
                <w:i w:val="false"/>
                <w:color w:val="000000"/>
                <w:sz w:val="20"/>
              </w:rPr>
              <w:t>
Выбытие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үшін өнім берушілерге төленетін төлемдер</w:t>
            </w:r>
          </w:p>
          <w:p>
            <w:pPr>
              <w:spacing w:after="20"/>
              <w:ind w:left="20"/>
              <w:jc w:val="both"/>
            </w:pPr>
            <w:r>
              <w:rPr>
                <w:rFonts w:ascii="Times New Roman"/>
                <w:b w:val="false"/>
                <w:i w:val="false"/>
                <w:color w:val="000000"/>
                <w:sz w:val="20"/>
              </w:rPr>
              <w:t>
платежи поставщикам за товары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түскен сыйақыларды төлеу</w:t>
            </w:r>
          </w:p>
          <w:p>
            <w:pPr>
              <w:spacing w:after="20"/>
              <w:ind w:left="20"/>
              <w:jc w:val="both"/>
            </w:pPr>
            <w:r>
              <w:rPr>
                <w:rFonts w:ascii="Times New Roman"/>
                <w:b w:val="false"/>
                <w:i w:val="false"/>
                <w:color w:val="000000"/>
                <w:sz w:val="20"/>
              </w:rPr>
              <w:t>
выплата вознаграждений по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 бойынша</w:t>
            </w:r>
          </w:p>
          <w:p>
            <w:pPr>
              <w:spacing w:after="20"/>
              <w:ind w:left="20"/>
              <w:jc w:val="both"/>
            </w:pPr>
            <w:r>
              <w:rPr>
                <w:rFonts w:ascii="Times New Roman"/>
                <w:b w:val="false"/>
                <w:i w:val="false"/>
                <w:color w:val="000000"/>
                <w:sz w:val="20"/>
              </w:rPr>
              <w:t>
по займам банков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қарыздар бойынша</w:t>
            </w:r>
          </w:p>
          <w:p>
            <w:pPr>
              <w:spacing w:after="20"/>
              <w:ind w:left="20"/>
              <w:jc w:val="both"/>
            </w:pPr>
            <w:r>
              <w:rPr>
                <w:rFonts w:ascii="Times New Roman"/>
                <w:b w:val="false"/>
                <w:i w:val="false"/>
                <w:color w:val="000000"/>
                <w:sz w:val="20"/>
              </w:rPr>
              <w:t xml:space="preserve">
по прочим займам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шығулар</w:t>
            </w:r>
          </w:p>
          <w:p>
            <w:pPr>
              <w:spacing w:after="20"/>
              <w:ind w:left="20"/>
              <w:jc w:val="both"/>
            </w:pPr>
            <w:r>
              <w:rPr>
                <w:rFonts w:ascii="Times New Roman"/>
                <w:b w:val="false"/>
                <w:i w:val="false"/>
                <w:color w:val="000000"/>
                <w:sz w:val="20"/>
              </w:rPr>
              <w:t>
прочее выбытие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қызметтен түскен ақшалай қаражаттың таза сомасы </w:t>
            </w:r>
          </w:p>
          <w:p>
            <w:pPr>
              <w:spacing w:after="20"/>
              <w:ind w:left="20"/>
              <w:jc w:val="both"/>
            </w:pPr>
            <w:r>
              <w:rPr>
                <w:rFonts w:ascii="Times New Roman"/>
                <w:b w:val="false"/>
                <w:i w:val="false"/>
                <w:color w:val="000000"/>
                <w:sz w:val="20"/>
              </w:rPr>
              <w:t>
Чистая сумма денежных средств от операционной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ақшалай қаражаттың қозғалысы</w:t>
            </w:r>
          </w:p>
          <w:p>
            <w:pPr>
              <w:spacing w:after="20"/>
              <w:ind w:left="20"/>
              <w:jc w:val="both"/>
            </w:pPr>
            <w:r>
              <w:rPr>
                <w:rFonts w:ascii="Times New Roman"/>
                <w:b w:val="false"/>
                <w:i w:val="false"/>
                <w:color w:val="000000"/>
                <w:sz w:val="20"/>
              </w:rPr>
              <w:t>
Движение денежных средств от инвестиционной деятельности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түсімі</w:t>
            </w:r>
          </w:p>
          <w:p>
            <w:pPr>
              <w:spacing w:after="20"/>
              <w:ind w:left="20"/>
              <w:jc w:val="both"/>
            </w:pPr>
            <w:r>
              <w:rPr>
                <w:rFonts w:ascii="Times New Roman"/>
                <w:b w:val="false"/>
                <w:i w:val="false"/>
                <w:color w:val="000000"/>
                <w:sz w:val="20"/>
              </w:rPr>
              <w:t>
Поступление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активтерінөткізуден</w:t>
            </w:r>
          </w:p>
          <w:p>
            <w:pPr>
              <w:spacing w:after="20"/>
              <w:ind w:left="20"/>
              <w:jc w:val="both"/>
            </w:pPr>
            <w:r>
              <w:rPr>
                <w:rFonts w:ascii="Times New Roman"/>
                <w:b w:val="false"/>
                <w:i w:val="false"/>
                <w:color w:val="000000"/>
                <w:sz w:val="20"/>
              </w:rPr>
              <w:t>
реализация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 берілгенқарыздардыөтеу</w:t>
            </w:r>
          </w:p>
          <w:p>
            <w:pPr>
              <w:spacing w:after="20"/>
              <w:ind w:left="20"/>
              <w:jc w:val="both"/>
            </w:pPr>
            <w:r>
              <w:rPr>
                <w:rFonts w:ascii="Times New Roman"/>
                <w:b w:val="false"/>
                <w:i w:val="false"/>
                <w:color w:val="000000"/>
                <w:sz w:val="20"/>
              </w:rPr>
              <w:t>
погашение займов, предоставленных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p>
            <w:pPr>
              <w:spacing w:after="20"/>
              <w:ind w:left="20"/>
              <w:jc w:val="both"/>
            </w:pPr>
            <w:r>
              <w:rPr>
                <w:rFonts w:ascii="Times New Roman"/>
                <w:b w:val="false"/>
                <w:i w:val="false"/>
                <w:color w:val="000000"/>
                <w:sz w:val="20"/>
              </w:rPr>
              <w:t>
прочее поступление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Ақшалайқаражаттыңістеншығуы</w:t>
            </w:r>
          </w:p>
          <w:p>
            <w:pPr>
              <w:spacing w:after="20"/>
              <w:ind w:left="20"/>
              <w:jc w:val="both"/>
            </w:pPr>
            <w:r>
              <w:rPr>
                <w:rFonts w:ascii="Times New Roman"/>
                <w:b w:val="false"/>
                <w:i w:val="false"/>
                <w:color w:val="000000"/>
                <w:sz w:val="20"/>
              </w:rPr>
              <w:t>
Выбытие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p>
            <w:pPr>
              <w:spacing w:after="20"/>
              <w:ind w:left="20"/>
              <w:jc w:val="both"/>
            </w:pPr>
            <w:r>
              <w:rPr>
                <w:rFonts w:ascii="Times New Roman"/>
                <w:b w:val="false"/>
                <w:i w:val="false"/>
                <w:color w:val="000000"/>
                <w:sz w:val="20"/>
              </w:rPr>
              <w:t xml:space="preserve">
приобретение финансовых активов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 қарыздар беру</w:t>
            </w:r>
          </w:p>
          <w:p>
            <w:pPr>
              <w:spacing w:after="20"/>
              <w:ind w:left="20"/>
              <w:jc w:val="both"/>
            </w:pPr>
            <w:r>
              <w:rPr>
                <w:rFonts w:ascii="Times New Roman"/>
                <w:b w:val="false"/>
                <w:i w:val="false"/>
                <w:color w:val="000000"/>
                <w:sz w:val="20"/>
              </w:rPr>
              <w:t>
предоставление займов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шығулар</w:t>
            </w:r>
          </w:p>
          <w:p>
            <w:pPr>
              <w:spacing w:after="20"/>
              <w:ind w:left="20"/>
              <w:jc w:val="both"/>
            </w:pPr>
            <w:r>
              <w:rPr>
                <w:rFonts w:ascii="Times New Roman"/>
                <w:b w:val="false"/>
                <w:i w:val="false"/>
                <w:color w:val="000000"/>
                <w:sz w:val="20"/>
              </w:rPr>
              <w:t>
прочее выбытие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ақшалай қаражаттың таза сомасы</w:t>
            </w:r>
          </w:p>
          <w:p>
            <w:pPr>
              <w:spacing w:after="20"/>
              <w:ind w:left="20"/>
              <w:jc w:val="both"/>
            </w:pPr>
            <w:r>
              <w:rPr>
                <w:rFonts w:ascii="Times New Roman"/>
                <w:b w:val="false"/>
                <w:i w:val="false"/>
                <w:color w:val="000000"/>
                <w:sz w:val="20"/>
              </w:rPr>
              <w:t>
Чистая сумма денежных средств от инвестиционной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қызметінен түскен ақшалай қаражаттың қозғалысы</w:t>
            </w:r>
          </w:p>
          <w:p>
            <w:pPr>
              <w:spacing w:after="20"/>
              <w:ind w:left="20"/>
              <w:jc w:val="both"/>
            </w:pPr>
            <w:r>
              <w:rPr>
                <w:rFonts w:ascii="Times New Roman"/>
                <w:b w:val="false"/>
                <w:i w:val="false"/>
                <w:color w:val="000000"/>
                <w:sz w:val="20"/>
              </w:rPr>
              <w:t xml:space="preserve">
Движение денежных средств от финансовой деятельности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түсімі</w:t>
            </w:r>
          </w:p>
          <w:p>
            <w:pPr>
              <w:spacing w:after="20"/>
              <w:ind w:left="20"/>
              <w:jc w:val="both"/>
            </w:pPr>
            <w:r>
              <w:rPr>
                <w:rFonts w:ascii="Times New Roman"/>
                <w:b w:val="false"/>
                <w:i w:val="false"/>
                <w:color w:val="000000"/>
                <w:sz w:val="20"/>
              </w:rPr>
              <w:t xml:space="preserve">
Поступление денежных средств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w:t>
            </w:r>
          </w:p>
          <w:p>
            <w:pPr>
              <w:spacing w:after="20"/>
              <w:ind w:left="20"/>
              <w:jc w:val="both"/>
            </w:pPr>
            <w:r>
              <w:rPr>
                <w:rFonts w:ascii="Times New Roman"/>
                <w:b w:val="false"/>
                <w:i w:val="false"/>
                <w:color w:val="000000"/>
                <w:sz w:val="20"/>
              </w:rPr>
              <w:t>
получение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w:t>
            </w:r>
          </w:p>
          <w:p>
            <w:pPr>
              <w:spacing w:after="20"/>
              <w:ind w:left="20"/>
              <w:jc w:val="both"/>
            </w:pPr>
            <w:r>
              <w:rPr>
                <w:rFonts w:ascii="Times New Roman"/>
                <w:b w:val="false"/>
                <w:i w:val="false"/>
                <w:color w:val="000000"/>
                <w:sz w:val="20"/>
              </w:rPr>
              <w:t>
займов банков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w:t>
            </w:r>
          </w:p>
          <w:p>
            <w:pPr>
              <w:spacing w:after="20"/>
              <w:ind w:left="20"/>
              <w:jc w:val="both"/>
            </w:pPr>
            <w:r>
              <w:rPr>
                <w:rFonts w:ascii="Times New Roman"/>
                <w:b w:val="false"/>
                <w:i w:val="false"/>
                <w:color w:val="000000"/>
                <w:sz w:val="20"/>
              </w:rPr>
              <w:t>
прочих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p>
            <w:pPr>
              <w:spacing w:after="20"/>
              <w:ind w:left="20"/>
              <w:jc w:val="both"/>
            </w:pPr>
            <w:r>
              <w:rPr>
                <w:rFonts w:ascii="Times New Roman"/>
                <w:b w:val="false"/>
                <w:i w:val="false"/>
                <w:color w:val="000000"/>
                <w:sz w:val="20"/>
              </w:rPr>
              <w:t>
прочее поступление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істен шығуы</w:t>
            </w:r>
          </w:p>
          <w:p>
            <w:pPr>
              <w:spacing w:after="20"/>
              <w:ind w:left="20"/>
              <w:jc w:val="both"/>
            </w:pPr>
            <w:r>
              <w:rPr>
                <w:rFonts w:ascii="Times New Roman"/>
                <w:b w:val="false"/>
                <w:i w:val="false"/>
                <w:color w:val="000000"/>
                <w:sz w:val="20"/>
              </w:rPr>
              <w:t>
Выбытие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берешекті төлеу</w:t>
            </w:r>
          </w:p>
          <w:p>
            <w:pPr>
              <w:spacing w:after="20"/>
              <w:ind w:left="20"/>
              <w:jc w:val="both"/>
            </w:pPr>
            <w:r>
              <w:rPr>
                <w:rFonts w:ascii="Times New Roman"/>
                <w:b w:val="false"/>
                <w:i w:val="false"/>
                <w:color w:val="000000"/>
                <w:sz w:val="20"/>
              </w:rPr>
              <w:t>
погашение задолженности по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 бойынша</w:t>
            </w:r>
          </w:p>
          <w:p>
            <w:pPr>
              <w:spacing w:after="20"/>
              <w:ind w:left="20"/>
              <w:jc w:val="both"/>
            </w:pPr>
            <w:r>
              <w:rPr>
                <w:rFonts w:ascii="Times New Roman"/>
                <w:b w:val="false"/>
                <w:i w:val="false"/>
                <w:color w:val="000000"/>
                <w:sz w:val="20"/>
              </w:rPr>
              <w:t>
по займам банков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 бойынша</w:t>
            </w:r>
          </w:p>
          <w:p>
            <w:pPr>
              <w:spacing w:after="20"/>
              <w:ind w:left="20"/>
              <w:jc w:val="both"/>
            </w:pPr>
            <w:r>
              <w:rPr>
                <w:rFonts w:ascii="Times New Roman"/>
                <w:b w:val="false"/>
                <w:i w:val="false"/>
                <w:color w:val="000000"/>
                <w:sz w:val="20"/>
              </w:rPr>
              <w:t xml:space="preserve">
по прочим займам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акцияларды сатып алу</w:t>
            </w:r>
          </w:p>
          <w:p>
            <w:pPr>
              <w:spacing w:after="20"/>
              <w:ind w:left="20"/>
              <w:jc w:val="both"/>
            </w:pPr>
            <w:r>
              <w:rPr>
                <w:rFonts w:ascii="Times New Roman"/>
                <w:b w:val="false"/>
                <w:i w:val="false"/>
                <w:color w:val="000000"/>
                <w:sz w:val="20"/>
              </w:rPr>
              <w:t xml:space="preserve">
приобретение собственных акций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шығулар</w:t>
            </w:r>
          </w:p>
          <w:p>
            <w:pPr>
              <w:spacing w:after="20"/>
              <w:ind w:left="20"/>
              <w:jc w:val="both"/>
            </w:pPr>
            <w:r>
              <w:rPr>
                <w:rFonts w:ascii="Times New Roman"/>
                <w:b w:val="false"/>
                <w:i w:val="false"/>
                <w:color w:val="000000"/>
                <w:sz w:val="20"/>
              </w:rPr>
              <w:t>
прочее выбытие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ақшалай қаражаттың таза сомасы</w:t>
            </w:r>
          </w:p>
          <w:p>
            <w:pPr>
              <w:spacing w:after="20"/>
              <w:ind w:left="20"/>
              <w:jc w:val="both"/>
            </w:pPr>
            <w:r>
              <w:rPr>
                <w:rFonts w:ascii="Times New Roman"/>
                <w:b w:val="false"/>
                <w:i w:val="false"/>
                <w:color w:val="000000"/>
                <w:sz w:val="20"/>
              </w:rPr>
              <w:t>
Чистая сумма денежных средств от финансовой деятельности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Ақшалайқаражаттыңкөбеюі/азаюы</w:t>
            </w:r>
          </w:p>
          <w:p>
            <w:pPr>
              <w:spacing w:after="20"/>
              <w:ind w:left="20"/>
              <w:jc w:val="both"/>
            </w:pPr>
            <w:r>
              <w:rPr>
                <w:rFonts w:ascii="Times New Roman"/>
                <w:b w:val="false"/>
                <w:i w:val="false"/>
                <w:color w:val="000000"/>
                <w:sz w:val="20"/>
              </w:rPr>
              <w:t>
Итого: Увеличение/уменьшение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4" w:id="16"/>
      <w:r>
        <w:rPr>
          <w:rFonts w:ascii="Times New Roman"/>
          <w:b w:val="false"/>
          <w:i w:val="false"/>
          <w:color w:val="000000"/>
          <w:sz w:val="28"/>
        </w:rPr>
        <w:t>
      7. Валюталық позиция бойынша ақпаратты көрсетіңіз, мың теңге.</w:t>
      </w:r>
    </w:p>
    <w:bookmarkEnd w:id="16"/>
    <w:p>
      <w:pPr>
        <w:spacing w:after="0"/>
        <w:ind w:left="0"/>
        <w:jc w:val="both"/>
      </w:pPr>
      <w:r>
        <w:rPr>
          <w:rFonts w:ascii="Times New Roman"/>
          <w:b w:val="false"/>
          <w:i w:val="false"/>
          <w:color w:val="000000"/>
          <w:sz w:val="28"/>
        </w:rPr>
        <w:t>Укажите информацию по валютной позиции,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позиция, барлығы</w:t>
            </w:r>
          </w:p>
          <w:p>
            <w:pPr>
              <w:spacing w:after="20"/>
              <w:ind w:left="20"/>
              <w:jc w:val="both"/>
            </w:pPr>
            <w:r>
              <w:rPr>
                <w:rFonts w:ascii="Times New Roman"/>
                <w:b w:val="false"/>
                <w:i w:val="false"/>
                <w:color w:val="000000"/>
                <w:sz w:val="20"/>
              </w:rPr>
              <w:t>
Валютная позиция,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бойынша позиция</w:t>
            </w:r>
          </w:p>
          <w:p>
            <w:pPr>
              <w:spacing w:after="20"/>
              <w:ind w:left="20"/>
              <w:jc w:val="both"/>
            </w:pPr>
            <w:r>
              <w:rPr>
                <w:rFonts w:ascii="Times New Roman"/>
                <w:b w:val="false"/>
                <w:i w:val="false"/>
                <w:color w:val="000000"/>
                <w:sz w:val="20"/>
              </w:rPr>
              <w:t>
В том числе позиции по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r>
              <w:rPr>
                <w:rFonts w:ascii="Times New Roman"/>
                <w:b w:val="false"/>
                <w:i w:val="false"/>
                <w:color w:val="000000"/>
                <w:vertAlign w:val="superscript"/>
              </w:rPr>
              <w:t>2</w:t>
            </w:r>
            <w:r>
              <w:rPr>
                <w:rFonts w:ascii="Times New Roman"/>
                <w:b w:val="false"/>
                <w:i w:val="false"/>
                <w:color w:val="000000"/>
                <w:sz w:val="20"/>
              </w:rPr>
              <w:t>доллары</w:t>
            </w:r>
          </w:p>
          <w:p>
            <w:pPr>
              <w:spacing w:after="20"/>
              <w:ind w:left="20"/>
              <w:jc w:val="both"/>
            </w:pPr>
            <w:r>
              <w:rPr>
                <w:rFonts w:ascii="Times New Roman"/>
                <w:b w:val="false"/>
                <w:i w:val="false"/>
                <w:color w:val="000000"/>
                <w:sz w:val="20"/>
              </w:rPr>
              <w:t>
доллар США</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p>
            <w:pPr>
              <w:spacing w:after="20"/>
              <w:ind w:left="20"/>
              <w:jc w:val="both"/>
            </w:pPr>
            <w:r>
              <w:rPr>
                <w:rFonts w:ascii="Times New Roman"/>
                <w:b w:val="false"/>
                <w:i w:val="false"/>
                <w:color w:val="000000"/>
                <w:sz w:val="20"/>
              </w:rPr>
              <w:t>
евро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p>
            <w:pPr>
              <w:spacing w:after="20"/>
              <w:ind w:left="20"/>
              <w:jc w:val="both"/>
            </w:pPr>
            <w:r>
              <w:rPr>
                <w:rFonts w:ascii="Times New Roman"/>
                <w:b w:val="false"/>
                <w:i w:val="false"/>
                <w:color w:val="000000"/>
                <w:sz w:val="20"/>
              </w:rPr>
              <w:t>
российский рубль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валюталар</w:t>
            </w:r>
          </w:p>
          <w:p>
            <w:pPr>
              <w:spacing w:after="20"/>
              <w:ind w:left="20"/>
              <w:jc w:val="both"/>
            </w:pPr>
            <w:r>
              <w:rPr>
                <w:rFonts w:ascii="Times New Roman"/>
                <w:b w:val="false"/>
                <w:i w:val="false"/>
                <w:color w:val="000000"/>
                <w:sz w:val="20"/>
              </w:rPr>
              <w:t>
прочие валюты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қысқа мерзімді активтер</w:t>
            </w:r>
          </w:p>
          <w:p>
            <w:pPr>
              <w:spacing w:after="20"/>
              <w:ind w:left="20"/>
              <w:jc w:val="both"/>
            </w:pPr>
            <w:r>
              <w:rPr>
                <w:rFonts w:ascii="Times New Roman"/>
                <w:b w:val="false"/>
                <w:i w:val="false"/>
                <w:color w:val="000000"/>
                <w:sz w:val="20"/>
              </w:rPr>
              <w:t>
Краткосрочные активы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қаражаттары және олардың баламалары</w:t>
            </w:r>
          </w:p>
          <w:p>
            <w:pPr>
              <w:spacing w:after="20"/>
              <w:ind w:left="20"/>
              <w:jc w:val="both"/>
            </w:pPr>
            <w:r>
              <w:rPr>
                <w:rFonts w:ascii="Times New Roman"/>
                <w:b w:val="false"/>
                <w:i w:val="false"/>
                <w:color w:val="000000"/>
                <w:sz w:val="20"/>
              </w:rPr>
              <w:t>
денежные средства и их эквиваленты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w:t>
            </w:r>
          </w:p>
          <w:p>
            <w:pPr>
              <w:spacing w:after="20"/>
              <w:ind w:left="20"/>
              <w:jc w:val="both"/>
            </w:pPr>
            <w:r>
              <w:rPr>
                <w:rFonts w:ascii="Times New Roman"/>
                <w:b w:val="false"/>
                <w:i w:val="false"/>
                <w:color w:val="000000"/>
                <w:sz w:val="20"/>
              </w:rPr>
              <w:t>
краткосрочные финансовые инвестиции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p>
            <w:pPr>
              <w:spacing w:after="20"/>
              <w:ind w:left="20"/>
              <w:jc w:val="both"/>
            </w:pPr>
            <w:r>
              <w:rPr>
                <w:rFonts w:ascii="Times New Roman"/>
                <w:b w:val="false"/>
                <w:i w:val="false"/>
                <w:color w:val="000000"/>
                <w:sz w:val="20"/>
              </w:rPr>
              <w:t>
краткосрочная дебиторская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активтер</w:t>
            </w:r>
          </w:p>
          <w:p>
            <w:pPr>
              <w:spacing w:after="20"/>
              <w:ind w:left="20"/>
              <w:jc w:val="both"/>
            </w:pPr>
            <w:r>
              <w:rPr>
                <w:rFonts w:ascii="Times New Roman"/>
                <w:b w:val="false"/>
                <w:i w:val="false"/>
                <w:color w:val="000000"/>
                <w:sz w:val="20"/>
              </w:rPr>
              <w:t>
прочие краткосрочные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ұзақ мерзімді активтер</w:t>
            </w:r>
          </w:p>
          <w:p>
            <w:pPr>
              <w:spacing w:after="20"/>
              <w:ind w:left="20"/>
              <w:jc w:val="both"/>
            </w:pPr>
            <w:r>
              <w:rPr>
                <w:rFonts w:ascii="Times New Roman"/>
                <w:b w:val="false"/>
                <w:i w:val="false"/>
                <w:color w:val="000000"/>
                <w:sz w:val="20"/>
              </w:rPr>
              <w:t>
Долгосрочные активы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w:t>
            </w:r>
          </w:p>
          <w:p>
            <w:pPr>
              <w:spacing w:after="20"/>
              <w:ind w:left="20"/>
              <w:jc w:val="both"/>
            </w:pPr>
            <w:r>
              <w:rPr>
                <w:rFonts w:ascii="Times New Roman"/>
                <w:b w:val="false"/>
                <w:i w:val="false"/>
                <w:color w:val="000000"/>
                <w:sz w:val="20"/>
              </w:rPr>
              <w:t>
долгосрочные финансовые инвестиции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берешек</w:t>
            </w:r>
          </w:p>
          <w:p>
            <w:pPr>
              <w:spacing w:after="20"/>
              <w:ind w:left="20"/>
              <w:jc w:val="both"/>
            </w:pPr>
            <w:r>
              <w:rPr>
                <w:rFonts w:ascii="Times New Roman"/>
                <w:b w:val="false"/>
                <w:i w:val="false"/>
                <w:color w:val="000000"/>
                <w:sz w:val="20"/>
              </w:rPr>
              <w:t>
долгосрочная дебиторская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p>
          <w:p>
            <w:pPr>
              <w:spacing w:after="20"/>
              <w:ind w:left="20"/>
              <w:jc w:val="both"/>
            </w:pPr>
            <w:r>
              <w:rPr>
                <w:rFonts w:ascii="Times New Roman"/>
                <w:b w:val="false"/>
                <w:i w:val="false"/>
                <w:color w:val="000000"/>
                <w:sz w:val="20"/>
              </w:rPr>
              <w:t>
прочие долгосрочные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активтер</w:t>
            </w:r>
          </w:p>
          <w:p>
            <w:pPr>
              <w:spacing w:after="20"/>
              <w:ind w:left="20"/>
              <w:jc w:val="both"/>
            </w:pPr>
            <w:r>
              <w:rPr>
                <w:rFonts w:ascii="Times New Roman"/>
                <w:b w:val="false"/>
                <w:i w:val="false"/>
                <w:color w:val="000000"/>
                <w:sz w:val="20"/>
              </w:rPr>
              <w:t>
Активы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қысқа мерзімді міндеттемелер</w:t>
            </w:r>
          </w:p>
          <w:p>
            <w:pPr>
              <w:spacing w:after="20"/>
              <w:ind w:left="20"/>
              <w:jc w:val="both"/>
            </w:pPr>
            <w:r>
              <w:rPr>
                <w:rFonts w:ascii="Times New Roman"/>
                <w:b w:val="false"/>
                <w:i w:val="false"/>
                <w:color w:val="000000"/>
                <w:sz w:val="20"/>
              </w:rPr>
              <w:t>
Краткосрочные обязательства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міндеттемелер</w:t>
            </w:r>
          </w:p>
          <w:p>
            <w:pPr>
              <w:spacing w:after="20"/>
              <w:ind w:left="20"/>
              <w:jc w:val="both"/>
            </w:pPr>
            <w:r>
              <w:rPr>
                <w:rFonts w:ascii="Times New Roman"/>
                <w:b w:val="false"/>
                <w:i w:val="false"/>
                <w:color w:val="000000"/>
                <w:sz w:val="20"/>
              </w:rPr>
              <w:t>
краткосрочные финансовые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банк қарыздары</w:t>
            </w:r>
          </w:p>
          <w:p>
            <w:pPr>
              <w:spacing w:after="20"/>
              <w:ind w:left="20"/>
              <w:jc w:val="both"/>
            </w:pPr>
            <w:r>
              <w:rPr>
                <w:rFonts w:ascii="Times New Roman"/>
                <w:b w:val="false"/>
                <w:i w:val="false"/>
                <w:color w:val="000000"/>
                <w:sz w:val="20"/>
              </w:rPr>
              <w:t>
краткосрочные банковские займы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қысқамерзімдіқаржыміндеттемелері</w:t>
            </w:r>
          </w:p>
          <w:p>
            <w:pPr>
              <w:spacing w:after="20"/>
              <w:ind w:left="20"/>
              <w:jc w:val="both"/>
            </w:pPr>
            <w:r>
              <w:rPr>
                <w:rFonts w:ascii="Times New Roman"/>
                <w:b w:val="false"/>
                <w:i w:val="false"/>
                <w:color w:val="000000"/>
                <w:sz w:val="20"/>
              </w:rPr>
              <w:t>
прочие краткосрочные финансовые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p>
            <w:pPr>
              <w:spacing w:after="20"/>
              <w:ind w:left="20"/>
              <w:jc w:val="both"/>
            </w:pPr>
            <w:r>
              <w:rPr>
                <w:rFonts w:ascii="Times New Roman"/>
                <w:b w:val="false"/>
                <w:i w:val="false"/>
                <w:color w:val="000000"/>
                <w:sz w:val="20"/>
              </w:rPr>
              <w:t>
краткосрочная кредиторская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міндеттемелер</w:t>
            </w:r>
          </w:p>
          <w:p>
            <w:pPr>
              <w:spacing w:after="20"/>
              <w:ind w:left="20"/>
              <w:jc w:val="both"/>
            </w:pPr>
            <w:r>
              <w:rPr>
                <w:rFonts w:ascii="Times New Roman"/>
                <w:b w:val="false"/>
                <w:i w:val="false"/>
                <w:color w:val="000000"/>
                <w:sz w:val="20"/>
              </w:rPr>
              <w:t>
прочие краткосрочные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ұзақ мерзімді міндеттемелер</w:t>
            </w:r>
          </w:p>
          <w:p>
            <w:pPr>
              <w:spacing w:after="20"/>
              <w:ind w:left="20"/>
              <w:jc w:val="both"/>
            </w:pPr>
            <w:r>
              <w:rPr>
                <w:rFonts w:ascii="Times New Roman"/>
                <w:b w:val="false"/>
                <w:i w:val="false"/>
                <w:color w:val="000000"/>
                <w:sz w:val="20"/>
              </w:rPr>
              <w:t>
Долгосрочные обязательства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міндеттемелері</w:t>
            </w:r>
          </w:p>
          <w:p>
            <w:pPr>
              <w:spacing w:after="20"/>
              <w:ind w:left="20"/>
              <w:jc w:val="both"/>
            </w:pPr>
            <w:r>
              <w:rPr>
                <w:rFonts w:ascii="Times New Roman"/>
                <w:b w:val="false"/>
                <w:i w:val="false"/>
                <w:color w:val="000000"/>
                <w:sz w:val="20"/>
              </w:rPr>
              <w:t>
долгосрочные финансовые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банк қарыздары</w:t>
            </w:r>
          </w:p>
          <w:p>
            <w:pPr>
              <w:spacing w:after="20"/>
              <w:ind w:left="20"/>
              <w:jc w:val="both"/>
            </w:pPr>
            <w:r>
              <w:rPr>
                <w:rFonts w:ascii="Times New Roman"/>
                <w:b w:val="false"/>
                <w:i w:val="false"/>
                <w:color w:val="000000"/>
                <w:sz w:val="20"/>
              </w:rPr>
              <w:t>
долгосрочные банковские займы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қаржы міндеттемелері</w:t>
            </w:r>
          </w:p>
          <w:p>
            <w:pPr>
              <w:spacing w:after="20"/>
              <w:ind w:left="20"/>
              <w:jc w:val="both"/>
            </w:pPr>
            <w:r>
              <w:rPr>
                <w:rFonts w:ascii="Times New Roman"/>
                <w:b w:val="false"/>
                <w:i w:val="false"/>
                <w:color w:val="000000"/>
                <w:sz w:val="20"/>
              </w:rPr>
              <w:t>
прочие долгосрочные финансовые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w:t>
            </w:r>
          </w:p>
          <w:p>
            <w:pPr>
              <w:spacing w:after="20"/>
              <w:ind w:left="20"/>
              <w:jc w:val="both"/>
            </w:pPr>
            <w:r>
              <w:rPr>
                <w:rFonts w:ascii="Times New Roman"/>
                <w:b w:val="false"/>
                <w:i w:val="false"/>
                <w:color w:val="000000"/>
                <w:sz w:val="20"/>
              </w:rPr>
              <w:t>
долгосрочная кредиторская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міндеттемелер</w:t>
            </w:r>
          </w:p>
          <w:p>
            <w:pPr>
              <w:spacing w:after="20"/>
              <w:ind w:left="20"/>
              <w:jc w:val="both"/>
            </w:pPr>
            <w:r>
              <w:rPr>
                <w:rFonts w:ascii="Times New Roman"/>
                <w:b w:val="false"/>
                <w:i w:val="false"/>
                <w:color w:val="000000"/>
                <w:sz w:val="20"/>
              </w:rPr>
              <w:t>
прочие долгосрочные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міндеттемелер</w:t>
            </w:r>
          </w:p>
          <w:p>
            <w:pPr>
              <w:spacing w:after="20"/>
              <w:ind w:left="20"/>
              <w:jc w:val="both"/>
            </w:pPr>
            <w:r>
              <w:rPr>
                <w:rFonts w:ascii="Times New Roman"/>
                <w:b w:val="false"/>
                <w:i w:val="false"/>
                <w:color w:val="000000"/>
                <w:sz w:val="20"/>
              </w:rPr>
              <w:t>
Обязательства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таза позиция</w:t>
            </w:r>
          </w:p>
          <w:p>
            <w:pPr>
              <w:spacing w:after="20"/>
              <w:ind w:left="20"/>
              <w:jc w:val="both"/>
            </w:pPr>
            <w:r>
              <w:rPr>
                <w:rFonts w:ascii="Times New Roman"/>
                <w:b w:val="false"/>
                <w:i w:val="false"/>
                <w:color w:val="000000"/>
                <w:sz w:val="20"/>
              </w:rPr>
              <w:t>
Чистая позиция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3" w:id="17"/>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АҚШ – Америка Құрама Штаттары</w:t>
      </w:r>
    </w:p>
    <w:bookmarkEnd w:id="17"/>
    <w:p>
      <w:pPr>
        <w:spacing w:after="0"/>
        <w:ind w:left="0"/>
        <w:jc w:val="both"/>
      </w:pPr>
      <w:r>
        <w:rPr>
          <w:rFonts w:ascii="Times New Roman"/>
          <w:b w:val="false"/>
          <w:i w:val="false"/>
          <w:color w:val="000000"/>
          <w:vertAlign w:val="superscript"/>
        </w:rPr>
        <w:t>2</w:t>
      </w:r>
      <w:r>
        <w:rPr>
          <w:rFonts w:ascii="Times New Roman"/>
          <w:b w:val="false"/>
          <w:i w:val="false"/>
          <w:color w:val="000000"/>
          <w:sz w:val="28"/>
        </w:rPr>
        <w:t>США – Соединненые Штаты Америки</w:t>
      </w:r>
    </w:p>
    <w:p>
      <w:pPr>
        <w:spacing w:after="0"/>
        <w:ind w:left="0"/>
        <w:jc w:val="both"/>
      </w:pPr>
      <w:bookmarkStart w:name="z294" w:id="18"/>
      <w:r>
        <w:rPr>
          <w:rFonts w:ascii="Times New Roman"/>
          <w:b w:val="false"/>
          <w:i w:val="false"/>
          <w:color w:val="000000"/>
          <w:sz w:val="28"/>
        </w:rPr>
        <w:t>
      8. Статистикалық нысанды толтыруға жұмсалған уақытты көрсетіңіз, сағатпен (қажеттiсiн қоршаңыз).</w:t>
      </w:r>
    </w:p>
    <w:bookmarkEnd w:id="18"/>
    <w:p>
      <w:pPr>
        <w:spacing w:after="0"/>
        <w:ind w:left="0"/>
        <w:jc w:val="both"/>
      </w:pPr>
      <w:r>
        <w:rPr>
          <w:rFonts w:ascii="Times New Roman"/>
          <w:b w:val="false"/>
          <w:i w:val="false"/>
          <w:color w:val="000000"/>
          <w:sz w:val="28"/>
        </w:rPr>
        <w:t>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295" w:id="19"/>
      <w:r>
        <w:rPr>
          <w:rFonts w:ascii="Times New Roman"/>
          <w:b w:val="false"/>
          <w:i w:val="false"/>
          <w:color w:val="000000"/>
          <w:sz w:val="28"/>
        </w:rPr>
        <w:t>
      Атауы мекенжайы (респонденттің)</w:t>
      </w:r>
    </w:p>
    <w:bookmarkEnd w:id="19"/>
    <w:p>
      <w:pPr>
        <w:spacing w:after="0"/>
        <w:ind w:left="0"/>
        <w:jc w:val="both"/>
      </w:pPr>
      <w:r>
        <w:rPr>
          <w:rFonts w:ascii="Times New Roman"/>
          <w:b w:val="false"/>
          <w:i w:val="false"/>
          <w:color w:val="000000"/>
          <w:sz w:val="28"/>
        </w:rPr>
        <w:t>Наименование ___________________________________________________________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______________________________________________________</w:t>
      </w:r>
    </w:p>
    <w:p>
      <w:pPr>
        <w:spacing w:after="0"/>
        <w:ind w:left="0"/>
        <w:jc w:val="both"/>
      </w:pPr>
      <w:r>
        <w:rPr>
          <w:rFonts w:ascii="Times New Roman"/>
          <w:b w:val="false"/>
          <w:i w:val="false"/>
          <w:color w:val="000000"/>
          <w:sz w:val="28"/>
        </w:rPr>
        <w:t>Телефоны (респонденттің) _________________________ _______________________</w:t>
      </w:r>
    </w:p>
    <w:p>
      <w:pPr>
        <w:spacing w:after="0"/>
        <w:ind w:left="0"/>
        <w:jc w:val="both"/>
      </w:pPr>
      <w:r>
        <w:rPr>
          <w:rFonts w:ascii="Times New Roman"/>
          <w:b w:val="false"/>
          <w:i w:val="false"/>
          <w:color w:val="000000"/>
          <w:sz w:val="28"/>
        </w:rPr>
        <w:t>Телефон (респондента) стационарлық ұялы 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 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 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 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bookmarkStart w:name="z296" w:id="20"/>
      <w:r>
        <w:rPr>
          <w:rFonts w:ascii="Times New Roman"/>
          <w:b w:val="false"/>
          <w:i w:val="false"/>
          <w:color w:val="000000"/>
          <w:sz w:val="28"/>
        </w:rPr>
        <w:t>
      Ескертпе:</w:t>
      </w:r>
    </w:p>
    <w:bookmarkEnd w:id="20"/>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июля 2024 года №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14</w:t>
            </w:r>
          </w:p>
        </w:tc>
      </w:tr>
    </w:tbl>
    <w:bookmarkStart w:name="z299" w:id="21"/>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финансово-хозяйственной деятельности предприятия"</w:t>
      </w:r>
      <w:r>
        <w:br/>
      </w:r>
      <w:r>
        <w:rPr>
          <w:rFonts w:ascii="Times New Roman"/>
          <w:b/>
          <w:i w:val="false"/>
          <w:color w:val="000000"/>
        </w:rPr>
        <w:t>(индекс 1-ПФ, периодичность квартальная)</w:t>
      </w:r>
    </w:p>
    <w:bookmarkEnd w:id="21"/>
    <w:bookmarkStart w:name="z300" w:id="22"/>
    <w:p>
      <w:pPr>
        <w:spacing w:after="0"/>
        <w:ind w:left="0"/>
        <w:jc w:val="both"/>
      </w:pPr>
      <w:r>
        <w:rPr>
          <w:rFonts w:ascii="Times New Roman"/>
          <w:b w:val="false"/>
          <w:i w:val="false"/>
          <w:color w:val="000000"/>
          <w:sz w:val="28"/>
        </w:rPr>
        <w:t>
      1. Настоящая инструкция заполнения статистической формы общегосударственного статистического наблюдения "Отчет о финансово-хозяйственной деятельности предприятия" (индекс 1-ПФ, периодичность квартальная) детализирует заполнение статистической формы общегосударственного статистического наблюдения "Отчет о финансово-хозяйственной деятельности предприятия" (индекс 1-ПФ, периодичность квартальная).</w:t>
      </w:r>
    </w:p>
    <w:bookmarkEnd w:id="22"/>
    <w:bookmarkStart w:name="z301" w:id="23"/>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23"/>
    <w:bookmarkStart w:name="z302" w:id="24"/>
    <w:p>
      <w:pPr>
        <w:spacing w:after="0"/>
        <w:ind w:left="0"/>
        <w:jc w:val="both"/>
      </w:pPr>
      <w:r>
        <w:rPr>
          <w:rFonts w:ascii="Times New Roman"/>
          <w:b w:val="false"/>
          <w:i w:val="false"/>
          <w:color w:val="000000"/>
          <w:sz w:val="28"/>
        </w:rPr>
        <w:t>
      1) движение денежных средств – поступление и выбытие денег и их эквивалентов за период, классифицирующееся по операционной, инвестиционной и финансовой деятельности;</w:t>
      </w:r>
    </w:p>
    <w:bookmarkEnd w:id="24"/>
    <w:bookmarkStart w:name="z303" w:id="25"/>
    <w:p>
      <w:pPr>
        <w:spacing w:after="0"/>
        <w:ind w:left="0"/>
        <w:jc w:val="both"/>
      </w:pPr>
      <w:r>
        <w:rPr>
          <w:rFonts w:ascii="Times New Roman"/>
          <w:b w:val="false"/>
          <w:i w:val="false"/>
          <w:color w:val="000000"/>
          <w:sz w:val="28"/>
        </w:rPr>
        <w:t>
      2) незавершенное производство (полуфабрикаты, инструменты, приспособления собственной выработки) – продукция, не прошедшая всех стадий, предусмотренных технологическим процессом и находящаяся в процессе производства (детали и полуфабрикаты на всех стадиях производственного процесса, изготовленные, но не полностью укомплектованные);</w:t>
      </w:r>
    </w:p>
    <w:bookmarkEnd w:id="25"/>
    <w:bookmarkStart w:name="z304" w:id="26"/>
    <w:p>
      <w:pPr>
        <w:spacing w:after="0"/>
        <w:ind w:left="0"/>
        <w:jc w:val="both"/>
      </w:pPr>
      <w:r>
        <w:rPr>
          <w:rFonts w:ascii="Times New Roman"/>
          <w:b w:val="false"/>
          <w:i w:val="false"/>
          <w:color w:val="000000"/>
          <w:sz w:val="28"/>
        </w:rPr>
        <w:t>
      3) доля меньшинства – часть чистых результатов деятельности и чистых активов дочерней компании, приходящаяся на долю, которой материнская компания не владеет прямо или косвенно через дочерние компании;</w:t>
      </w:r>
    </w:p>
    <w:bookmarkEnd w:id="26"/>
    <w:bookmarkStart w:name="z305" w:id="27"/>
    <w:p>
      <w:pPr>
        <w:spacing w:after="0"/>
        <w:ind w:left="0"/>
        <w:jc w:val="both"/>
      </w:pPr>
      <w:r>
        <w:rPr>
          <w:rFonts w:ascii="Times New Roman"/>
          <w:b w:val="false"/>
          <w:i w:val="false"/>
          <w:color w:val="000000"/>
          <w:sz w:val="28"/>
        </w:rPr>
        <w:t>
      4) административные расходы – управленческие и хозяйственные расходы, не связанные с производственным процессом;</w:t>
      </w:r>
    </w:p>
    <w:bookmarkEnd w:id="27"/>
    <w:bookmarkStart w:name="z306" w:id="28"/>
    <w:p>
      <w:pPr>
        <w:spacing w:after="0"/>
        <w:ind w:left="0"/>
        <w:jc w:val="both"/>
      </w:pPr>
      <w:r>
        <w:rPr>
          <w:rFonts w:ascii="Times New Roman"/>
          <w:b w:val="false"/>
          <w:i w:val="false"/>
          <w:color w:val="000000"/>
          <w:sz w:val="28"/>
        </w:rPr>
        <w:t>
      5) валютная позиция – валовая позиция по активам и обязательствам, выраженным в иностранной валюте, пересчитанная в тенге с применением конечного курса обмена валют на отчетную дату;</w:t>
      </w:r>
    </w:p>
    <w:bookmarkEnd w:id="28"/>
    <w:bookmarkStart w:name="z307" w:id="29"/>
    <w:p>
      <w:pPr>
        <w:spacing w:after="0"/>
        <w:ind w:left="0"/>
        <w:jc w:val="both"/>
      </w:pPr>
      <w:r>
        <w:rPr>
          <w:rFonts w:ascii="Times New Roman"/>
          <w:b w:val="false"/>
          <w:i w:val="false"/>
          <w:color w:val="000000"/>
          <w:sz w:val="28"/>
        </w:rPr>
        <w:t>
      6) дебиторская задолженность – сумма долгов, причитающаяся предприятию, от юридических или физических лиц в итоге хозяйственных взаимоотношений с ними;</w:t>
      </w:r>
    </w:p>
    <w:bookmarkEnd w:id="29"/>
    <w:bookmarkStart w:name="z308" w:id="30"/>
    <w:p>
      <w:pPr>
        <w:spacing w:after="0"/>
        <w:ind w:left="0"/>
        <w:jc w:val="both"/>
      </w:pPr>
      <w:r>
        <w:rPr>
          <w:rFonts w:ascii="Times New Roman"/>
          <w:b w:val="false"/>
          <w:i w:val="false"/>
          <w:color w:val="000000"/>
          <w:sz w:val="28"/>
        </w:rPr>
        <w:t>
      7) денежные пособия работникам за счет средств предприятия – компенсации, выплачиваемые в результате ликвидации организации, сокращения численности или штата работников, материальная помощь, оказываемая работнику в разовом порядке (свадьба, рождение ребенка), социальные пособия по временной нетрудоспособности (общие заболевания, беременность и роды, усыновление или удочерение детей), выплаты работнику в возмещении вреда, причиненного увечьем или иным повреждением здоровья по вине работодателя (при отсутствии страхового возмещения);</w:t>
      </w:r>
    </w:p>
    <w:bookmarkEnd w:id="30"/>
    <w:bookmarkStart w:name="z309" w:id="31"/>
    <w:p>
      <w:pPr>
        <w:spacing w:after="0"/>
        <w:ind w:left="0"/>
        <w:jc w:val="both"/>
      </w:pPr>
      <w:r>
        <w:rPr>
          <w:rFonts w:ascii="Times New Roman"/>
          <w:b w:val="false"/>
          <w:i w:val="false"/>
          <w:color w:val="000000"/>
          <w:sz w:val="28"/>
        </w:rPr>
        <w:t>
      8) продукция и оказанные услуги, использованные внутри предприятия – стоимость продукции (работ, услуг) одного структурного подразделения субъекта, предоставленная другому подразделению этого же субъекта для использования;</w:t>
      </w:r>
    </w:p>
    <w:bookmarkEnd w:id="31"/>
    <w:bookmarkStart w:name="z310" w:id="32"/>
    <w:p>
      <w:pPr>
        <w:spacing w:after="0"/>
        <w:ind w:left="0"/>
        <w:jc w:val="both"/>
      </w:pPr>
      <w:r>
        <w:rPr>
          <w:rFonts w:ascii="Times New Roman"/>
          <w:b w:val="false"/>
          <w:i w:val="false"/>
          <w:color w:val="000000"/>
          <w:sz w:val="28"/>
        </w:rPr>
        <w:t xml:space="preserve">
      9) расходы по корпоративному подоходному налогу – расходы по корпоративному подоходному налогу, определяемые в соответствии с действующим налоговым законодательством; </w:t>
      </w:r>
    </w:p>
    <w:bookmarkEnd w:id="32"/>
    <w:bookmarkStart w:name="z311" w:id="33"/>
    <w:p>
      <w:pPr>
        <w:spacing w:after="0"/>
        <w:ind w:left="0"/>
        <w:jc w:val="both"/>
      </w:pPr>
      <w:r>
        <w:rPr>
          <w:rFonts w:ascii="Times New Roman"/>
          <w:b w:val="false"/>
          <w:i w:val="false"/>
          <w:color w:val="000000"/>
          <w:sz w:val="28"/>
        </w:rPr>
        <w:t>
      10) расходы на финансирование – расходы по вознаграждениям, на выплату процентов по финансовой аренде, расходы от изменения справедливой стоимости финансовых инструментов и прочие расходы на финансирование;</w:t>
      </w:r>
    </w:p>
    <w:bookmarkEnd w:id="33"/>
    <w:bookmarkStart w:name="z312" w:id="34"/>
    <w:p>
      <w:pPr>
        <w:spacing w:after="0"/>
        <w:ind w:left="0"/>
        <w:jc w:val="both"/>
      </w:pPr>
      <w:r>
        <w:rPr>
          <w:rFonts w:ascii="Times New Roman"/>
          <w:b w:val="false"/>
          <w:i w:val="false"/>
          <w:color w:val="000000"/>
          <w:sz w:val="28"/>
        </w:rPr>
        <w:t>
      11) доходы от финансирования – доходы по вознаграждениям, дивидендам, от финансовой аренды, от операций с инвестициями в недвижимость, от изменения справедливой стоимости финансовых инструментов и прочие доходы от финансирования;</w:t>
      </w:r>
    </w:p>
    <w:bookmarkEnd w:id="34"/>
    <w:bookmarkStart w:name="z313" w:id="35"/>
    <w:p>
      <w:pPr>
        <w:spacing w:after="0"/>
        <w:ind w:left="0"/>
        <w:jc w:val="both"/>
      </w:pPr>
      <w:r>
        <w:rPr>
          <w:rFonts w:ascii="Times New Roman"/>
          <w:b w:val="false"/>
          <w:i w:val="false"/>
          <w:color w:val="000000"/>
          <w:sz w:val="28"/>
        </w:rPr>
        <w:t>
      12) запасы – краткосрочные активы предприятия, предназначенные для использования в производственном процессе, при предоставлении услуг или для продажи;</w:t>
      </w:r>
    </w:p>
    <w:bookmarkEnd w:id="35"/>
    <w:bookmarkStart w:name="z314" w:id="36"/>
    <w:p>
      <w:pPr>
        <w:spacing w:after="0"/>
        <w:ind w:left="0"/>
        <w:jc w:val="both"/>
      </w:pPr>
      <w:r>
        <w:rPr>
          <w:rFonts w:ascii="Times New Roman"/>
          <w:b w:val="false"/>
          <w:i w:val="false"/>
          <w:color w:val="000000"/>
          <w:sz w:val="28"/>
        </w:rPr>
        <w:t>
      13) фонд заработной платы работников – начисленные организациями суммарные денежные средства, а также средства в натуральной форме, переведенные в денежную единицу для оплаты труда работников (должностные оклады (тарифные ставки), доплаты, надбавки, премии и иные выплаты стимулирующего и компенсирующего характера), с учетом налогов и других удержаний (подоходный налог, обязательные пенсионные взносы работодателей), независимо от источника их финансирования и срока их фактических выплат;</w:t>
      </w:r>
    </w:p>
    <w:bookmarkEnd w:id="36"/>
    <w:bookmarkStart w:name="z315" w:id="37"/>
    <w:p>
      <w:pPr>
        <w:spacing w:after="0"/>
        <w:ind w:left="0"/>
        <w:jc w:val="both"/>
      </w:pPr>
      <w:r>
        <w:rPr>
          <w:rFonts w:ascii="Times New Roman"/>
          <w:b w:val="false"/>
          <w:i w:val="false"/>
          <w:color w:val="000000"/>
          <w:sz w:val="28"/>
        </w:rPr>
        <w:t>
      14) вторичный вид деятельности – вид деятельности, помимо основного, который осуществляется с целью производства продуктов для третьих лиц;</w:t>
      </w:r>
    </w:p>
    <w:bookmarkEnd w:id="37"/>
    <w:bookmarkStart w:name="z316" w:id="38"/>
    <w:p>
      <w:pPr>
        <w:spacing w:after="0"/>
        <w:ind w:left="0"/>
        <w:jc w:val="both"/>
      </w:pPr>
      <w:r>
        <w:rPr>
          <w:rFonts w:ascii="Times New Roman"/>
          <w:b w:val="false"/>
          <w:i w:val="false"/>
          <w:color w:val="000000"/>
          <w:sz w:val="28"/>
        </w:rPr>
        <w:t>
      15)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w:t>
      </w:r>
    </w:p>
    <w:bookmarkEnd w:id="38"/>
    <w:bookmarkStart w:name="z317" w:id="39"/>
    <w:p>
      <w:pPr>
        <w:spacing w:after="0"/>
        <w:ind w:left="0"/>
        <w:jc w:val="both"/>
      </w:pPr>
      <w:r>
        <w:rPr>
          <w:rFonts w:ascii="Times New Roman"/>
          <w:b w:val="false"/>
          <w:i w:val="false"/>
          <w:color w:val="000000"/>
          <w:sz w:val="28"/>
        </w:rPr>
        <w:t>
      16) материальные затраты – стоимость материальных ресурсов, сформированная исходя из цены их приобретения (без учета налога на добавленную стоимость, акцизов), включая наценки (надбавки), комиссионные вознаграждения, уплаченные снабженческим, посредническим, внешнеэкономическим организациям, стоимость услуг товарных бирж, таможенные пошлины, расходы на транспортировку, хранение и доставку, осуществляемые силами сторонних организаций и физических лиц, не являющихся персоналом предприятия;</w:t>
      </w:r>
    </w:p>
    <w:bookmarkEnd w:id="39"/>
    <w:bookmarkStart w:name="z318" w:id="40"/>
    <w:p>
      <w:pPr>
        <w:spacing w:after="0"/>
        <w:ind w:left="0"/>
        <w:jc w:val="both"/>
      </w:pPr>
      <w:r>
        <w:rPr>
          <w:rFonts w:ascii="Times New Roman"/>
          <w:b w:val="false"/>
          <w:i w:val="false"/>
          <w:color w:val="000000"/>
          <w:sz w:val="28"/>
        </w:rPr>
        <w:t>
      17) обязательство – существующая обязанность индивидуального предпринимателя или организации, возникающая из прошлых событий, урегулирование которой приведет к выбытию ресурсов, содержащих экономические выгоды;</w:t>
      </w:r>
    </w:p>
    <w:bookmarkEnd w:id="40"/>
    <w:bookmarkStart w:name="z319" w:id="41"/>
    <w:p>
      <w:pPr>
        <w:spacing w:after="0"/>
        <w:ind w:left="0"/>
        <w:jc w:val="both"/>
      </w:pPr>
      <w:r>
        <w:rPr>
          <w:rFonts w:ascii="Times New Roman"/>
          <w:b w:val="false"/>
          <w:i w:val="false"/>
          <w:color w:val="000000"/>
          <w:sz w:val="28"/>
        </w:rPr>
        <w:t>
      18) топливо – стоимость всех видов топлива, как приобретенного со стороны, так и выработанного самим предприятием, расходуемого на технологические цели, выработку всех видов энергии, отопление зданий, транспортные работы по обслуживанию производства, выполненные транспортом предприятия;</w:t>
      </w:r>
    </w:p>
    <w:bookmarkEnd w:id="41"/>
    <w:bookmarkStart w:name="z320" w:id="42"/>
    <w:p>
      <w:pPr>
        <w:spacing w:after="0"/>
        <w:ind w:left="0"/>
        <w:jc w:val="both"/>
      </w:pPr>
      <w:r>
        <w:rPr>
          <w:rFonts w:ascii="Times New Roman"/>
          <w:b w:val="false"/>
          <w:i w:val="false"/>
          <w:color w:val="000000"/>
          <w:sz w:val="28"/>
        </w:rPr>
        <w:t>
      19) амортизация – процесс постепенного переноса стоимости приобретенного актива на себестоимость продукции или на расходы, который происходит в течение срока полезного использования актива;</w:t>
      </w:r>
    </w:p>
    <w:bookmarkEnd w:id="42"/>
    <w:bookmarkStart w:name="z321" w:id="43"/>
    <w:p>
      <w:pPr>
        <w:spacing w:after="0"/>
        <w:ind w:left="0"/>
        <w:jc w:val="both"/>
      </w:pPr>
      <w:r>
        <w:rPr>
          <w:rFonts w:ascii="Times New Roman"/>
          <w:b w:val="false"/>
          <w:i w:val="false"/>
          <w:color w:val="000000"/>
          <w:sz w:val="28"/>
        </w:rPr>
        <w:t>
      20) цена производителя – цена единицы реализуемой продукции в момент ее выхода из "ворот предприятия" без учета налога на добавленную стоимость и акцизов, торговой и сбытовой наценки, транспортных и других расходов, связанных с движением продукции от производителя к покупателю;</w:t>
      </w:r>
    </w:p>
    <w:bookmarkEnd w:id="43"/>
    <w:bookmarkStart w:name="z322" w:id="44"/>
    <w:p>
      <w:pPr>
        <w:spacing w:after="0"/>
        <w:ind w:left="0"/>
        <w:jc w:val="both"/>
      </w:pPr>
      <w:r>
        <w:rPr>
          <w:rFonts w:ascii="Times New Roman"/>
          <w:b w:val="false"/>
          <w:i w:val="false"/>
          <w:color w:val="000000"/>
          <w:sz w:val="28"/>
        </w:rPr>
        <w:t>
      21) непроизводственные расходы – расходы, которые включают расходы по реализации продукции и оказанию услуг, административные расходы, расходы на финансирование и прочие расходы;</w:t>
      </w:r>
    </w:p>
    <w:bookmarkEnd w:id="44"/>
    <w:bookmarkStart w:name="z323" w:id="45"/>
    <w:p>
      <w:pPr>
        <w:spacing w:after="0"/>
        <w:ind w:left="0"/>
        <w:jc w:val="both"/>
      </w:pPr>
      <w:r>
        <w:rPr>
          <w:rFonts w:ascii="Times New Roman"/>
          <w:b w:val="false"/>
          <w:i w:val="false"/>
          <w:color w:val="000000"/>
          <w:sz w:val="28"/>
        </w:rPr>
        <w:t>
      22) прочие доходы – доходы от выбытия активов, от безвозмездно полученных активов, от государственных субсидий, от восстановления убытка от обесценения, от курсовой разницы, от операционной аренды, от изменения справедливой стоимости биологических активов, и прочие;</w:t>
      </w:r>
    </w:p>
    <w:bookmarkEnd w:id="45"/>
    <w:bookmarkStart w:name="z324" w:id="46"/>
    <w:p>
      <w:pPr>
        <w:spacing w:after="0"/>
        <w:ind w:left="0"/>
        <w:jc w:val="both"/>
      </w:pPr>
      <w:r>
        <w:rPr>
          <w:rFonts w:ascii="Times New Roman"/>
          <w:b w:val="false"/>
          <w:i w:val="false"/>
          <w:color w:val="000000"/>
          <w:sz w:val="28"/>
        </w:rPr>
        <w:t>
      23) себестоимость реализованной продукции и оказанных услуг – фактическая себестоимость отпущенной готовой продукции (работ, услуг);</w:t>
      </w:r>
    </w:p>
    <w:bookmarkEnd w:id="46"/>
    <w:bookmarkStart w:name="z325" w:id="47"/>
    <w:p>
      <w:pPr>
        <w:spacing w:after="0"/>
        <w:ind w:left="0"/>
        <w:jc w:val="both"/>
      </w:pPr>
      <w:r>
        <w:rPr>
          <w:rFonts w:ascii="Times New Roman"/>
          <w:b w:val="false"/>
          <w:i w:val="false"/>
          <w:color w:val="000000"/>
          <w:sz w:val="28"/>
        </w:rPr>
        <w:t>
      24) расходы по реализации продукции и оказанию услуг – расходы, связанные с реализацией продукции и оказанием услуг. К ним относятся: заработная плата, отчисления от заработной платы работников отдела сбыта, расходы по страхованию собственности, командировочные расходы, амортизационные отчисления и расходы по содержанию объектов недвижимости, транспортировка грузов до пункта отправления, погрузочно-разгрузочные работы, расходы на маркетинговые услуги и другие аналогичные расходы;</w:t>
      </w:r>
    </w:p>
    <w:bookmarkEnd w:id="47"/>
    <w:bookmarkStart w:name="z326" w:id="48"/>
    <w:p>
      <w:pPr>
        <w:spacing w:after="0"/>
        <w:ind w:left="0"/>
        <w:jc w:val="both"/>
      </w:pPr>
      <w:r>
        <w:rPr>
          <w:rFonts w:ascii="Times New Roman"/>
          <w:b w:val="false"/>
          <w:i w:val="false"/>
          <w:color w:val="000000"/>
          <w:sz w:val="28"/>
        </w:rPr>
        <w:t>
      25) доход от реализации продукции и оказания услуг– сумма подлежащего к получению (полученного) дохода за минусом налога на добавленную стоимость, акцизов, а также стоимости возвращенных товаров, скидки с продаж и скидки с цены, представленных покупателю;</w:t>
      </w:r>
    </w:p>
    <w:bookmarkEnd w:id="48"/>
    <w:bookmarkStart w:name="z327" w:id="49"/>
    <w:p>
      <w:pPr>
        <w:spacing w:after="0"/>
        <w:ind w:left="0"/>
        <w:jc w:val="both"/>
      </w:pPr>
      <w:r>
        <w:rPr>
          <w:rFonts w:ascii="Times New Roman"/>
          <w:b w:val="false"/>
          <w:i w:val="false"/>
          <w:color w:val="000000"/>
          <w:sz w:val="28"/>
        </w:rPr>
        <w:t>
      26) объем произведенной продукции и оказанных услуг – стоимость всей выпущенной продукции, выполненных работ и оказанных услуг в ценах производителя;</w:t>
      </w:r>
    </w:p>
    <w:bookmarkEnd w:id="49"/>
    <w:bookmarkStart w:name="z328" w:id="50"/>
    <w:p>
      <w:pPr>
        <w:spacing w:after="0"/>
        <w:ind w:left="0"/>
        <w:jc w:val="both"/>
      </w:pPr>
      <w:r>
        <w:rPr>
          <w:rFonts w:ascii="Times New Roman"/>
          <w:b w:val="false"/>
          <w:i w:val="false"/>
          <w:color w:val="000000"/>
          <w:sz w:val="28"/>
        </w:rPr>
        <w:t>
      27) прочие расходы – прочие непроизводственные расходы, которые возникают независимо от процесса обычной деятельности: выбытие и обесценение активов, курсовая разница, создание резерва и списание безнадежных требований, расходы по операционной аренде, расходы от изменения справедливой стоимости биологических активов и другие;</w:t>
      </w:r>
    </w:p>
    <w:bookmarkEnd w:id="50"/>
    <w:bookmarkStart w:name="z329" w:id="51"/>
    <w:p>
      <w:pPr>
        <w:spacing w:after="0"/>
        <w:ind w:left="0"/>
        <w:jc w:val="both"/>
      </w:pPr>
      <w:r>
        <w:rPr>
          <w:rFonts w:ascii="Times New Roman"/>
          <w:b w:val="false"/>
          <w:i w:val="false"/>
          <w:color w:val="000000"/>
          <w:sz w:val="28"/>
        </w:rPr>
        <w:t>
      28) производственные расходы – затраты, формирующие себестоимость произведенной продукции и оказанных услуг основного и вторичного видов деятельности;</w:t>
      </w:r>
    </w:p>
    <w:bookmarkEnd w:id="51"/>
    <w:bookmarkStart w:name="z330" w:id="52"/>
    <w:p>
      <w:pPr>
        <w:spacing w:after="0"/>
        <w:ind w:left="0"/>
        <w:jc w:val="both"/>
      </w:pPr>
      <w:r>
        <w:rPr>
          <w:rFonts w:ascii="Times New Roman"/>
          <w:b w:val="false"/>
          <w:i w:val="false"/>
          <w:color w:val="000000"/>
          <w:sz w:val="28"/>
        </w:rPr>
        <w:t>
      29) налоги и другие обязательные платежи в бюджет, отчисления по социальному страхованию, отчисления в единый накопительный пенсионный фонд – обязательные платежи в бюджет, определяемые в соответствии с действующим налоговым законодательством Республики Казахстан и отчисления, установленные законодательством Республики Казахстан о пенсионном обеспечении и обязательном социальном страховании;</w:t>
      </w:r>
    </w:p>
    <w:bookmarkEnd w:id="52"/>
    <w:bookmarkStart w:name="z331" w:id="53"/>
    <w:p>
      <w:pPr>
        <w:spacing w:after="0"/>
        <w:ind w:left="0"/>
        <w:jc w:val="both"/>
      </w:pPr>
      <w:r>
        <w:rPr>
          <w:rFonts w:ascii="Times New Roman"/>
          <w:b w:val="false"/>
          <w:i w:val="false"/>
          <w:color w:val="000000"/>
          <w:sz w:val="28"/>
        </w:rPr>
        <w:t>
      30) сырье и материалы, покупные полуфабрикаты и комплектующие изделия – стоимость всех материалов, используемых в процессе изготовления продукции и оказания услуг, с учетом транспортно-заготовительных расходов;</w:t>
      </w:r>
    </w:p>
    <w:bookmarkEnd w:id="53"/>
    <w:bookmarkStart w:name="z332" w:id="54"/>
    <w:p>
      <w:pPr>
        <w:spacing w:after="0"/>
        <w:ind w:left="0"/>
        <w:jc w:val="both"/>
      </w:pPr>
      <w:r>
        <w:rPr>
          <w:rFonts w:ascii="Times New Roman"/>
          <w:b w:val="false"/>
          <w:i w:val="false"/>
          <w:color w:val="000000"/>
          <w:sz w:val="28"/>
        </w:rPr>
        <w:t>
      31) энергия – стоимость всех видов покупной энергии, расходуемой на технологические, энергетические, двигательные и другие производственные нужды субъекта.</w:t>
      </w:r>
    </w:p>
    <w:bookmarkEnd w:id="54"/>
    <w:bookmarkStart w:name="z333" w:id="55"/>
    <w:p>
      <w:pPr>
        <w:spacing w:after="0"/>
        <w:ind w:left="0"/>
        <w:jc w:val="both"/>
      </w:pPr>
      <w:r>
        <w:rPr>
          <w:rFonts w:ascii="Times New Roman"/>
          <w:b w:val="false"/>
          <w:i w:val="false"/>
          <w:color w:val="000000"/>
          <w:sz w:val="28"/>
        </w:rPr>
        <w:t>
      32) товары для перепродажи – это товары, приобретенные предприятиями, такими как предприятия оптовой или розничной торговли, с целью их перепродажи клиентам;</w:t>
      </w:r>
    </w:p>
    <w:bookmarkEnd w:id="55"/>
    <w:bookmarkStart w:name="z334" w:id="56"/>
    <w:p>
      <w:pPr>
        <w:spacing w:after="0"/>
        <w:ind w:left="0"/>
        <w:jc w:val="both"/>
      </w:pPr>
      <w:r>
        <w:rPr>
          <w:rFonts w:ascii="Times New Roman"/>
          <w:b w:val="false"/>
          <w:i w:val="false"/>
          <w:color w:val="000000"/>
          <w:sz w:val="28"/>
        </w:rPr>
        <w:t>
      3. Сторнировочная запись выражается как увеличение (уменьшение) дебетовых или кредитовых оборотов конкретных счетов.</w:t>
      </w:r>
    </w:p>
    <w:bookmarkEnd w:id="56"/>
    <w:bookmarkStart w:name="z335" w:id="57"/>
    <w:p>
      <w:pPr>
        <w:spacing w:after="0"/>
        <w:ind w:left="0"/>
        <w:jc w:val="both"/>
      </w:pPr>
      <w:r>
        <w:rPr>
          <w:rFonts w:ascii="Times New Roman"/>
          <w:b w:val="false"/>
          <w:i w:val="false"/>
          <w:color w:val="000000"/>
          <w:sz w:val="28"/>
        </w:rPr>
        <w:t>
      4. При заполнении показателей в разрезе основного и вторичного видов деятельности указывается 5-значный код вида деятельности согласно общему классификатору видов экономической деятельности.</w:t>
      </w:r>
    </w:p>
    <w:bookmarkEnd w:id="57"/>
    <w:bookmarkStart w:name="z336" w:id="58"/>
    <w:p>
      <w:pPr>
        <w:spacing w:after="0"/>
        <w:ind w:left="0"/>
        <w:jc w:val="both"/>
      </w:pPr>
      <w:r>
        <w:rPr>
          <w:rFonts w:ascii="Times New Roman"/>
          <w:b w:val="false"/>
          <w:i w:val="false"/>
          <w:color w:val="000000"/>
          <w:sz w:val="28"/>
        </w:rPr>
        <w:t>
      5. По строке 1 раздела 1 показатель "Объем произведенной продукции, выполненных работ и оказанных услуг" определяется суммированием объема реализованной продукции и оказанных услуг (без учета стоимости товаров, купленных для перепродажи, налога на добавленную стоимость, акцизов), продукции и оказанных услуг, использованных внутри предприятия, изменения запасов готовой продукции, находящихся на складах и предназначенных для продажи, прироста (уменьшения) остатка незавершенного производства и строительства.</w:t>
      </w:r>
    </w:p>
    <w:bookmarkEnd w:id="58"/>
    <w:bookmarkStart w:name="z337" w:id="59"/>
    <w:p>
      <w:pPr>
        <w:spacing w:after="0"/>
        <w:ind w:left="0"/>
        <w:jc w:val="both"/>
      </w:pPr>
      <w:r>
        <w:rPr>
          <w:rFonts w:ascii="Times New Roman"/>
          <w:b w:val="false"/>
          <w:i w:val="false"/>
          <w:color w:val="000000"/>
          <w:sz w:val="28"/>
        </w:rPr>
        <w:t>
      Для предприятий, занимающихся торговой деятельностью, объем произведенной продукции, выполненных работ и оказанных услуг определяется как разница между доходом от реализации товаров и расходами на приобретение товаров. В случае реализации товаров по цене, равной или ниже стоимости приобретенных товаров, объем произведенной продукции, выполненных работ и оказанных услуг по торговой деятельности будет равен величине издержек обращения.</w:t>
      </w:r>
    </w:p>
    <w:bookmarkEnd w:id="59"/>
    <w:bookmarkStart w:name="z338" w:id="60"/>
    <w:p>
      <w:pPr>
        <w:spacing w:after="0"/>
        <w:ind w:left="0"/>
        <w:jc w:val="both"/>
      </w:pPr>
      <w:r>
        <w:rPr>
          <w:rFonts w:ascii="Times New Roman"/>
          <w:b w:val="false"/>
          <w:i w:val="false"/>
          <w:color w:val="000000"/>
          <w:sz w:val="28"/>
        </w:rPr>
        <w:t xml:space="preserve">
      Для промышленных предприятий объем произведенной продукции, выполненных работ и оказанных услуг приводится с учетом стоимости продукции, произведенной из давальческого сырья и стоимости внутризаводского оборота. </w:t>
      </w:r>
    </w:p>
    <w:bookmarkEnd w:id="60"/>
    <w:bookmarkStart w:name="z339" w:id="61"/>
    <w:p>
      <w:pPr>
        <w:spacing w:after="0"/>
        <w:ind w:left="0"/>
        <w:jc w:val="both"/>
      </w:pPr>
      <w:r>
        <w:rPr>
          <w:rFonts w:ascii="Times New Roman"/>
          <w:b w:val="false"/>
          <w:i w:val="false"/>
          <w:color w:val="000000"/>
          <w:sz w:val="28"/>
        </w:rPr>
        <w:t xml:space="preserve">
      Для обменных пунктов объемом произведенной продукции, выполненных работ и оказанных услугявляется разница между стоимостью продажи и покупки валюты. </w:t>
      </w:r>
    </w:p>
    <w:bookmarkEnd w:id="61"/>
    <w:bookmarkStart w:name="z340" w:id="62"/>
    <w:p>
      <w:pPr>
        <w:spacing w:after="0"/>
        <w:ind w:left="0"/>
        <w:jc w:val="both"/>
      </w:pPr>
      <w:r>
        <w:rPr>
          <w:rFonts w:ascii="Times New Roman"/>
          <w:b w:val="false"/>
          <w:i w:val="false"/>
          <w:color w:val="000000"/>
          <w:sz w:val="28"/>
        </w:rPr>
        <w:t>
      Для предприятий, занимающихся сдачей в аренду площадей и оборудования, объемом произведенной продукции, выполненных работ и оказанных услуг является выручка, полученная за предоставление во временное пользование своих активов по договору аренды.</w:t>
      </w:r>
    </w:p>
    <w:bookmarkEnd w:id="62"/>
    <w:bookmarkStart w:name="z341" w:id="63"/>
    <w:p>
      <w:pPr>
        <w:spacing w:after="0"/>
        <w:ind w:left="0"/>
        <w:jc w:val="both"/>
      </w:pPr>
      <w:r>
        <w:rPr>
          <w:rFonts w:ascii="Times New Roman"/>
          <w:b w:val="false"/>
          <w:i w:val="false"/>
          <w:color w:val="000000"/>
          <w:sz w:val="28"/>
        </w:rPr>
        <w:t xml:space="preserve">
      Для предприятий общественного питания, ресторанов объем произведенной продукции, выполненных работ и оказанных услуг приравнивается к его товарообороту, включая поставку готовой пищи. При этом проданные напитки и продукты являются материальными затратами и включаются в объем произведенной продукции. </w:t>
      </w:r>
    </w:p>
    <w:bookmarkEnd w:id="63"/>
    <w:bookmarkStart w:name="z342" w:id="64"/>
    <w:p>
      <w:pPr>
        <w:spacing w:after="0"/>
        <w:ind w:left="0"/>
        <w:jc w:val="both"/>
      </w:pPr>
      <w:r>
        <w:rPr>
          <w:rFonts w:ascii="Times New Roman"/>
          <w:b w:val="false"/>
          <w:i w:val="false"/>
          <w:color w:val="000000"/>
          <w:sz w:val="28"/>
        </w:rPr>
        <w:t xml:space="preserve">
      Для гостиниц объемом произведенной продукции, выполненных работ и оказанных услуг является предоставление гостиничных услуг, включая услуги ресторанов. </w:t>
      </w:r>
    </w:p>
    <w:bookmarkEnd w:id="64"/>
    <w:bookmarkStart w:name="z343" w:id="65"/>
    <w:p>
      <w:pPr>
        <w:spacing w:after="0"/>
        <w:ind w:left="0"/>
        <w:jc w:val="both"/>
      </w:pPr>
      <w:r>
        <w:rPr>
          <w:rFonts w:ascii="Times New Roman"/>
          <w:b w:val="false"/>
          <w:i w:val="false"/>
          <w:color w:val="000000"/>
          <w:sz w:val="28"/>
        </w:rPr>
        <w:t xml:space="preserve">
      Для предприятий, занимающихся микрокредитованием (микрокредитные организации, кредитные товарищества), объемом произведенной продукции, выполненных работ и оказанных услуг является стоимость услуг, определяющаяся косвенным путем как разница между доходами от собственности, полученными финансовыми посредниками (за исключением чистого дохода, полученного от инвестирования их собственных средств), и процентами, выплаченными их кредиторам. </w:t>
      </w:r>
    </w:p>
    <w:bookmarkEnd w:id="65"/>
    <w:bookmarkStart w:name="z344" w:id="66"/>
    <w:p>
      <w:pPr>
        <w:spacing w:after="0"/>
        <w:ind w:left="0"/>
        <w:jc w:val="both"/>
      </w:pPr>
      <w:r>
        <w:rPr>
          <w:rFonts w:ascii="Times New Roman"/>
          <w:b w:val="false"/>
          <w:i w:val="false"/>
          <w:color w:val="000000"/>
          <w:sz w:val="28"/>
        </w:rPr>
        <w:t xml:space="preserve">
      6. При заполнении раздела 2 стоимость товаров, приобретенных для перепродажи не включаются в затраты, так как они уже были учтены производителем товара. </w:t>
      </w:r>
    </w:p>
    <w:bookmarkEnd w:id="66"/>
    <w:bookmarkStart w:name="z345" w:id="67"/>
    <w:p>
      <w:pPr>
        <w:spacing w:after="0"/>
        <w:ind w:left="0"/>
        <w:jc w:val="both"/>
      </w:pPr>
      <w:r>
        <w:rPr>
          <w:rFonts w:ascii="Times New Roman"/>
          <w:b w:val="false"/>
          <w:i w:val="false"/>
          <w:color w:val="000000"/>
          <w:sz w:val="28"/>
        </w:rPr>
        <w:t xml:space="preserve">
      7. В разделе 2 по строке 6.5 показатель "другие затраты" отражаются все не включенные в другие группировки расходы. </w:t>
      </w:r>
    </w:p>
    <w:bookmarkEnd w:id="67"/>
    <w:bookmarkStart w:name="z346" w:id="68"/>
    <w:p>
      <w:pPr>
        <w:spacing w:after="0"/>
        <w:ind w:left="0"/>
        <w:jc w:val="both"/>
      </w:pPr>
      <w:r>
        <w:rPr>
          <w:rFonts w:ascii="Times New Roman"/>
          <w:b w:val="false"/>
          <w:i w:val="false"/>
          <w:color w:val="000000"/>
          <w:sz w:val="28"/>
        </w:rPr>
        <w:t>
      8. В разделе 3 по строке 1 показатель "Доход от реализации продукции, оказания услуг" для предприятий, занимающихся торговой деятельностью, отражается с учетом покупной стоимости реализованных товаров.</w:t>
      </w:r>
    </w:p>
    <w:bookmarkEnd w:id="68"/>
    <w:bookmarkStart w:name="z347" w:id="69"/>
    <w:p>
      <w:pPr>
        <w:spacing w:after="0"/>
        <w:ind w:left="0"/>
        <w:jc w:val="both"/>
      </w:pPr>
      <w:r>
        <w:rPr>
          <w:rFonts w:ascii="Times New Roman"/>
          <w:b w:val="false"/>
          <w:i w:val="false"/>
          <w:color w:val="000000"/>
          <w:sz w:val="28"/>
        </w:rPr>
        <w:t>
      Строка 3 "Валовая прибыль" определяется как разница дохода от реализации продукции, выполненных работ и оказания услуг и себестоимости реализованной продукции и оказанных услуг.</w:t>
      </w:r>
    </w:p>
    <w:bookmarkEnd w:id="69"/>
    <w:bookmarkStart w:name="z348" w:id="70"/>
    <w:p>
      <w:pPr>
        <w:spacing w:after="0"/>
        <w:ind w:left="0"/>
        <w:jc w:val="both"/>
      </w:pPr>
      <w:r>
        <w:rPr>
          <w:rFonts w:ascii="Times New Roman"/>
          <w:b w:val="false"/>
          <w:i w:val="false"/>
          <w:color w:val="000000"/>
          <w:sz w:val="28"/>
        </w:rPr>
        <w:t>
      Строка 10 "Прибыль (убыток) до налогообложения" определяется как разница между суммой валовой прибыли, доходов от финансирования, прочих доходов и суммой расходов по реализации продукции и оказанию услуг, расходов на финансирование, административных и прочих расходов.</w:t>
      </w:r>
    </w:p>
    <w:bookmarkEnd w:id="70"/>
    <w:bookmarkStart w:name="z349" w:id="71"/>
    <w:p>
      <w:pPr>
        <w:spacing w:after="0"/>
        <w:ind w:left="0"/>
        <w:jc w:val="both"/>
      </w:pPr>
      <w:r>
        <w:rPr>
          <w:rFonts w:ascii="Times New Roman"/>
          <w:b w:val="false"/>
          <w:i w:val="false"/>
          <w:color w:val="000000"/>
          <w:sz w:val="28"/>
        </w:rPr>
        <w:t xml:space="preserve">
      9. В разделе 6 отражается информация о движении денежных средств предприятия в национальной и иностранной валюте от операционной, инвестиционной и финансовой деятельности. </w:t>
      </w:r>
    </w:p>
    <w:bookmarkEnd w:id="71"/>
    <w:bookmarkStart w:name="z350" w:id="72"/>
    <w:p>
      <w:pPr>
        <w:spacing w:after="0"/>
        <w:ind w:left="0"/>
        <w:jc w:val="both"/>
      </w:pPr>
      <w:r>
        <w:rPr>
          <w:rFonts w:ascii="Times New Roman"/>
          <w:b w:val="false"/>
          <w:i w:val="false"/>
          <w:color w:val="000000"/>
          <w:sz w:val="28"/>
        </w:rPr>
        <w:t>
      Движение денег от операционной деятельности отражает денежные потоки, которые сформировали чистую сумму денежных средств от следующих операций:</w:t>
      </w:r>
    </w:p>
    <w:bookmarkEnd w:id="72"/>
    <w:bookmarkStart w:name="z351" w:id="73"/>
    <w:p>
      <w:pPr>
        <w:spacing w:after="0"/>
        <w:ind w:left="0"/>
        <w:jc w:val="both"/>
      </w:pPr>
      <w:r>
        <w:rPr>
          <w:rFonts w:ascii="Times New Roman"/>
          <w:b w:val="false"/>
          <w:i w:val="false"/>
          <w:color w:val="000000"/>
          <w:sz w:val="28"/>
        </w:rPr>
        <w:t xml:space="preserve">
      от продажи товаров и оказания услуг; </w:t>
      </w:r>
    </w:p>
    <w:bookmarkEnd w:id="73"/>
    <w:bookmarkStart w:name="z352" w:id="74"/>
    <w:p>
      <w:pPr>
        <w:spacing w:after="0"/>
        <w:ind w:left="0"/>
        <w:jc w:val="both"/>
      </w:pPr>
      <w:r>
        <w:rPr>
          <w:rFonts w:ascii="Times New Roman"/>
          <w:b w:val="false"/>
          <w:i w:val="false"/>
          <w:color w:val="000000"/>
          <w:sz w:val="28"/>
        </w:rPr>
        <w:t xml:space="preserve">
      от предоставления прав пользования лицензиями, гонораров, комиссионных вознаграждений и иных доходов; </w:t>
      </w:r>
    </w:p>
    <w:bookmarkEnd w:id="74"/>
    <w:bookmarkStart w:name="z353" w:id="75"/>
    <w:p>
      <w:pPr>
        <w:spacing w:after="0"/>
        <w:ind w:left="0"/>
        <w:jc w:val="both"/>
      </w:pPr>
      <w:r>
        <w:rPr>
          <w:rFonts w:ascii="Times New Roman"/>
          <w:b w:val="false"/>
          <w:i w:val="false"/>
          <w:color w:val="000000"/>
          <w:sz w:val="28"/>
        </w:rPr>
        <w:t xml:space="preserve">
      выплаты поставщикам товаров и услуг; </w:t>
      </w:r>
    </w:p>
    <w:bookmarkEnd w:id="75"/>
    <w:bookmarkStart w:name="z354" w:id="76"/>
    <w:p>
      <w:pPr>
        <w:spacing w:after="0"/>
        <w:ind w:left="0"/>
        <w:jc w:val="both"/>
      </w:pPr>
      <w:r>
        <w:rPr>
          <w:rFonts w:ascii="Times New Roman"/>
          <w:b w:val="false"/>
          <w:i w:val="false"/>
          <w:color w:val="000000"/>
          <w:sz w:val="28"/>
        </w:rPr>
        <w:t xml:space="preserve">
      выплаты работникам; </w:t>
      </w:r>
    </w:p>
    <w:bookmarkEnd w:id="76"/>
    <w:bookmarkStart w:name="z355" w:id="77"/>
    <w:p>
      <w:pPr>
        <w:spacing w:after="0"/>
        <w:ind w:left="0"/>
        <w:jc w:val="both"/>
      </w:pPr>
      <w:r>
        <w:rPr>
          <w:rFonts w:ascii="Times New Roman"/>
          <w:b w:val="false"/>
          <w:i w:val="false"/>
          <w:color w:val="000000"/>
          <w:sz w:val="28"/>
        </w:rPr>
        <w:t>
      прочие выплаты.</w:t>
      </w:r>
    </w:p>
    <w:bookmarkEnd w:id="77"/>
    <w:bookmarkStart w:name="z356" w:id="78"/>
    <w:p>
      <w:pPr>
        <w:spacing w:after="0"/>
        <w:ind w:left="0"/>
        <w:jc w:val="both"/>
      </w:pPr>
      <w:r>
        <w:rPr>
          <w:rFonts w:ascii="Times New Roman"/>
          <w:b w:val="false"/>
          <w:i w:val="false"/>
          <w:color w:val="000000"/>
          <w:sz w:val="28"/>
        </w:rPr>
        <w:t>
      Движение денег от инвестиционной деятельности отражает денежные потоки от приобретения и продажи долгосрочных (внеоборотных) активов и других инвестиций, не относящихся к денежным эквивалентам:</w:t>
      </w:r>
    </w:p>
    <w:bookmarkEnd w:id="78"/>
    <w:bookmarkStart w:name="z357" w:id="79"/>
    <w:p>
      <w:pPr>
        <w:spacing w:after="0"/>
        <w:ind w:left="0"/>
        <w:jc w:val="both"/>
      </w:pPr>
      <w:r>
        <w:rPr>
          <w:rFonts w:ascii="Times New Roman"/>
          <w:b w:val="false"/>
          <w:i w:val="false"/>
          <w:color w:val="000000"/>
          <w:sz w:val="28"/>
        </w:rPr>
        <w:t>
      приобретение имущества, машин и оборудования, нематериальных и прочих долгосрочных (внеоборотных) активов, а также платежи, связанные с капитализируемыми расходами на разработки и на собственное строительство;</w:t>
      </w:r>
    </w:p>
    <w:bookmarkEnd w:id="79"/>
    <w:bookmarkStart w:name="z358" w:id="80"/>
    <w:p>
      <w:pPr>
        <w:spacing w:after="0"/>
        <w:ind w:left="0"/>
        <w:jc w:val="both"/>
      </w:pPr>
      <w:r>
        <w:rPr>
          <w:rFonts w:ascii="Times New Roman"/>
          <w:b w:val="false"/>
          <w:i w:val="false"/>
          <w:color w:val="000000"/>
          <w:sz w:val="28"/>
        </w:rPr>
        <w:t>
      продажа основных средств, нематериальных активов и других долгосрочных (внеоборотных) активов;</w:t>
      </w:r>
    </w:p>
    <w:bookmarkEnd w:id="80"/>
    <w:bookmarkStart w:name="z359" w:id="81"/>
    <w:p>
      <w:pPr>
        <w:spacing w:after="0"/>
        <w:ind w:left="0"/>
        <w:jc w:val="both"/>
      </w:pPr>
      <w:r>
        <w:rPr>
          <w:rFonts w:ascii="Times New Roman"/>
          <w:b w:val="false"/>
          <w:i w:val="false"/>
          <w:color w:val="000000"/>
          <w:sz w:val="28"/>
        </w:rPr>
        <w:t>
      платежи и поступления денежных средств, относящиеся к акционерному капиталу и долговым инструментам, долям участия в совместной деятельности предприятий;</w:t>
      </w:r>
    </w:p>
    <w:bookmarkEnd w:id="81"/>
    <w:bookmarkStart w:name="z360" w:id="82"/>
    <w:p>
      <w:pPr>
        <w:spacing w:after="0"/>
        <w:ind w:left="0"/>
        <w:jc w:val="both"/>
      </w:pPr>
      <w:r>
        <w:rPr>
          <w:rFonts w:ascii="Times New Roman"/>
          <w:b w:val="false"/>
          <w:i w:val="false"/>
          <w:color w:val="000000"/>
          <w:sz w:val="28"/>
        </w:rPr>
        <w:t>
      денежные ссуды, представленные другим предприятиям и поступление денежных средств, связанные с погашением таких ссуд;</w:t>
      </w:r>
    </w:p>
    <w:bookmarkEnd w:id="82"/>
    <w:bookmarkStart w:name="z361" w:id="83"/>
    <w:p>
      <w:pPr>
        <w:spacing w:after="0"/>
        <w:ind w:left="0"/>
        <w:jc w:val="both"/>
      </w:pPr>
      <w:r>
        <w:rPr>
          <w:rFonts w:ascii="Times New Roman"/>
          <w:b w:val="false"/>
          <w:i w:val="false"/>
          <w:color w:val="000000"/>
          <w:sz w:val="28"/>
        </w:rPr>
        <w:t>
      прочие.</w:t>
      </w:r>
    </w:p>
    <w:bookmarkEnd w:id="83"/>
    <w:bookmarkStart w:name="z362" w:id="84"/>
    <w:p>
      <w:pPr>
        <w:spacing w:after="0"/>
        <w:ind w:left="0"/>
        <w:jc w:val="both"/>
      </w:pPr>
      <w:r>
        <w:rPr>
          <w:rFonts w:ascii="Times New Roman"/>
          <w:b w:val="false"/>
          <w:i w:val="false"/>
          <w:color w:val="000000"/>
          <w:sz w:val="28"/>
        </w:rPr>
        <w:t>
      Движение денег от финансовой деятельности отражает получение и расходование денежных средств от операций по привлечению денег от инвесторов и кредиторов, то есть операций, связанных с заемными средствами и собственным капиталом:</w:t>
      </w:r>
    </w:p>
    <w:bookmarkEnd w:id="84"/>
    <w:bookmarkStart w:name="z363" w:id="85"/>
    <w:p>
      <w:pPr>
        <w:spacing w:after="0"/>
        <w:ind w:left="0"/>
        <w:jc w:val="both"/>
      </w:pPr>
      <w:r>
        <w:rPr>
          <w:rFonts w:ascii="Times New Roman"/>
          <w:b w:val="false"/>
          <w:i w:val="false"/>
          <w:color w:val="000000"/>
          <w:sz w:val="28"/>
        </w:rPr>
        <w:t>
      поступление денежных средств от выпуска акций или иных акционерных инструментов;</w:t>
      </w:r>
    </w:p>
    <w:bookmarkEnd w:id="85"/>
    <w:bookmarkStart w:name="z364" w:id="86"/>
    <w:p>
      <w:pPr>
        <w:spacing w:after="0"/>
        <w:ind w:left="0"/>
        <w:jc w:val="both"/>
      </w:pPr>
      <w:r>
        <w:rPr>
          <w:rFonts w:ascii="Times New Roman"/>
          <w:b w:val="false"/>
          <w:i w:val="false"/>
          <w:color w:val="000000"/>
          <w:sz w:val="28"/>
        </w:rPr>
        <w:t>
      поступление денежных средств от выпуска долговых обязательств, кредитов и других кратко- или долгосрочных заимствований;</w:t>
      </w:r>
    </w:p>
    <w:bookmarkEnd w:id="86"/>
    <w:bookmarkStart w:name="z365" w:id="87"/>
    <w:p>
      <w:pPr>
        <w:spacing w:after="0"/>
        <w:ind w:left="0"/>
        <w:jc w:val="both"/>
      </w:pPr>
      <w:r>
        <w:rPr>
          <w:rFonts w:ascii="Times New Roman"/>
          <w:b w:val="false"/>
          <w:i w:val="false"/>
          <w:color w:val="000000"/>
          <w:sz w:val="28"/>
        </w:rPr>
        <w:t>
      денежные платежи акционерам в связи с приобретением или выкупом акций предприятия;</w:t>
      </w:r>
    </w:p>
    <w:bookmarkEnd w:id="87"/>
    <w:bookmarkStart w:name="z366" w:id="88"/>
    <w:p>
      <w:pPr>
        <w:spacing w:after="0"/>
        <w:ind w:left="0"/>
        <w:jc w:val="both"/>
      </w:pPr>
      <w:r>
        <w:rPr>
          <w:rFonts w:ascii="Times New Roman"/>
          <w:b w:val="false"/>
          <w:i w:val="false"/>
          <w:color w:val="000000"/>
          <w:sz w:val="28"/>
        </w:rPr>
        <w:t>
      денежные платежи, связанные с возвратом заемных денежных средств;</w:t>
      </w:r>
    </w:p>
    <w:bookmarkEnd w:id="88"/>
    <w:bookmarkStart w:name="z367" w:id="89"/>
    <w:p>
      <w:pPr>
        <w:spacing w:after="0"/>
        <w:ind w:left="0"/>
        <w:jc w:val="both"/>
      </w:pPr>
      <w:r>
        <w:rPr>
          <w:rFonts w:ascii="Times New Roman"/>
          <w:b w:val="false"/>
          <w:i w:val="false"/>
          <w:color w:val="000000"/>
          <w:sz w:val="28"/>
        </w:rPr>
        <w:t>
      денежные платежи арендатора в счет уменьшения существующих финансовых обязательств, относящихся к финансовому лизингу.</w:t>
      </w:r>
    </w:p>
    <w:bookmarkEnd w:id="89"/>
    <w:bookmarkStart w:name="z368" w:id="90"/>
    <w:p>
      <w:pPr>
        <w:spacing w:after="0"/>
        <w:ind w:left="0"/>
        <w:jc w:val="both"/>
      </w:pPr>
      <w:r>
        <w:rPr>
          <w:rFonts w:ascii="Times New Roman"/>
          <w:b w:val="false"/>
          <w:i w:val="false"/>
          <w:color w:val="000000"/>
          <w:sz w:val="28"/>
        </w:rPr>
        <w:t>
      прочие.</w:t>
      </w:r>
    </w:p>
    <w:bookmarkEnd w:id="90"/>
    <w:bookmarkStart w:name="z369" w:id="91"/>
    <w:p>
      <w:pPr>
        <w:spacing w:after="0"/>
        <w:ind w:left="0"/>
        <w:jc w:val="both"/>
      </w:pPr>
      <w:r>
        <w:rPr>
          <w:rFonts w:ascii="Times New Roman"/>
          <w:b w:val="false"/>
          <w:i w:val="false"/>
          <w:color w:val="000000"/>
          <w:sz w:val="28"/>
        </w:rPr>
        <w:t>
      Движение денег от операций в иностранной валюте отражает движение денежных средств от операций в иностранной валюте, пересчитанное в тенге с применением рыночного курса обмена валют на дату совершения операций. Под операциями в иностранной валюте понимаются платежи в иностранной валюте, а также сделки, совершаемые в иностранной валюте:</w:t>
      </w:r>
    </w:p>
    <w:bookmarkEnd w:id="91"/>
    <w:bookmarkStart w:name="z370" w:id="92"/>
    <w:p>
      <w:pPr>
        <w:spacing w:after="0"/>
        <w:ind w:left="0"/>
        <w:jc w:val="both"/>
      </w:pPr>
      <w:r>
        <w:rPr>
          <w:rFonts w:ascii="Times New Roman"/>
          <w:b w:val="false"/>
          <w:i w:val="false"/>
          <w:color w:val="000000"/>
          <w:sz w:val="28"/>
        </w:rPr>
        <w:t>
      покупка или продажа товаров или услуг, стоимость которых выражена в иностранной валюте;</w:t>
      </w:r>
    </w:p>
    <w:bookmarkEnd w:id="92"/>
    <w:bookmarkStart w:name="z371" w:id="93"/>
    <w:p>
      <w:pPr>
        <w:spacing w:after="0"/>
        <w:ind w:left="0"/>
        <w:jc w:val="both"/>
      </w:pPr>
      <w:r>
        <w:rPr>
          <w:rFonts w:ascii="Times New Roman"/>
          <w:b w:val="false"/>
          <w:i w:val="false"/>
          <w:color w:val="000000"/>
          <w:sz w:val="28"/>
        </w:rPr>
        <w:t>
      получение или предоставление займов, по которым суммы к оплате или получению установлены в иностранной валюте;</w:t>
      </w:r>
    </w:p>
    <w:bookmarkEnd w:id="93"/>
    <w:bookmarkStart w:name="z372" w:id="94"/>
    <w:p>
      <w:pPr>
        <w:spacing w:after="0"/>
        <w:ind w:left="0"/>
        <w:jc w:val="both"/>
      </w:pPr>
      <w:r>
        <w:rPr>
          <w:rFonts w:ascii="Times New Roman"/>
          <w:b w:val="false"/>
          <w:i w:val="false"/>
          <w:color w:val="000000"/>
          <w:sz w:val="28"/>
        </w:rPr>
        <w:t>
      приобретение или реализация активов, принятие на себя или погашение обязательств, выраженных в иностранной валюте.</w:t>
      </w:r>
    </w:p>
    <w:bookmarkEnd w:id="94"/>
    <w:bookmarkStart w:name="z373" w:id="95"/>
    <w:p>
      <w:pPr>
        <w:spacing w:after="0"/>
        <w:ind w:left="0"/>
        <w:jc w:val="both"/>
      </w:pPr>
      <w:r>
        <w:rPr>
          <w:rFonts w:ascii="Times New Roman"/>
          <w:b w:val="false"/>
          <w:i w:val="false"/>
          <w:color w:val="000000"/>
          <w:sz w:val="28"/>
        </w:rPr>
        <w:t>
      Кроме того, к операциям в иностранной валюте относится осуществление платежей в национальной валюте по операциям с привязкой к иностранной валюте;</w:t>
      </w:r>
    </w:p>
    <w:bookmarkEnd w:id="95"/>
    <w:bookmarkStart w:name="z374" w:id="96"/>
    <w:p>
      <w:pPr>
        <w:spacing w:after="0"/>
        <w:ind w:left="0"/>
        <w:jc w:val="both"/>
      </w:pPr>
      <w:r>
        <w:rPr>
          <w:rFonts w:ascii="Times New Roman"/>
          <w:b w:val="false"/>
          <w:i w:val="false"/>
          <w:color w:val="000000"/>
          <w:sz w:val="28"/>
        </w:rPr>
        <w:t xml:space="preserve">
      Чистая сумма денежных средств от операционной, инвестиционной, финансовой деятельности определяется как разница между поступлением и выбытием денежных средств от операционной, инвестиционной, финансовой деятельности. </w:t>
      </w:r>
    </w:p>
    <w:bookmarkEnd w:id="96"/>
    <w:bookmarkStart w:name="z375" w:id="97"/>
    <w:p>
      <w:pPr>
        <w:spacing w:after="0"/>
        <w:ind w:left="0"/>
        <w:jc w:val="both"/>
      </w:pPr>
      <w:r>
        <w:rPr>
          <w:rFonts w:ascii="Times New Roman"/>
          <w:b w:val="false"/>
          <w:i w:val="false"/>
          <w:color w:val="000000"/>
          <w:sz w:val="28"/>
        </w:rPr>
        <w:t>
      10. Чистая позиция в иностранной валюте определяется как разница между активами в иностранной валюте и обязательствами в иностранной валюте.</w:t>
      </w:r>
    </w:p>
    <w:bookmarkEnd w:id="97"/>
    <w:bookmarkStart w:name="z376" w:id="98"/>
    <w:p>
      <w:pPr>
        <w:spacing w:after="0"/>
        <w:ind w:left="0"/>
        <w:jc w:val="both"/>
      </w:pPr>
      <w:r>
        <w:rPr>
          <w:rFonts w:ascii="Times New Roman"/>
          <w:b w:val="false"/>
          <w:i w:val="false"/>
          <w:color w:val="000000"/>
          <w:sz w:val="28"/>
        </w:rPr>
        <w:t>
      11.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98"/>
    <w:bookmarkStart w:name="z377" w:id="99"/>
    <w:p>
      <w:pPr>
        <w:spacing w:after="0"/>
        <w:ind w:left="0"/>
        <w:jc w:val="both"/>
      </w:pPr>
      <w:r>
        <w:rPr>
          <w:rFonts w:ascii="Times New Roman"/>
          <w:b w:val="false"/>
          <w:i w:val="false"/>
          <w:color w:val="000000"/>
          <w:sz w:val="28"/>
        </w:rPr>
        <w:t>
      12. Примечание: Х – данная позиция не подлежит заполнению.</w:t>
      </w:r>
    </w:p>
    <w:bookmarkEnd w:id="99"/>
    <w:bookmarkStart w:name="z378" w:id="100"/>
    <w:p>
      <w:pPr>
        <w:spacing w:after="0"/>
        <w:ind w:left="0"/>
        <w:jc w:val="both"/>
      </w:pPr>
      <w:r>
        <w:rPr>
          <w:rFonts w:ascii="Times New Roman"/>
          <w:b w:val="false"/>
          <w:i w:val="false"/>
          <w:color w:val="000000"/>
          <w:sz w:val="28"/>
        </w:rPr>
        <w:t xml:space="preserve">
      13. Арифметико-логический контроль: </w:t>
      </w:r>
    </w:p>
    <w:bookmarkEnd w:id="100"/>
    <w:bookmarkStart w:name="z379" w:id="101"/>
    <w:p>
      <w:pPr>
        <w:spacing w:after="0"/>
        <w:ind w:left="0"/>
        <w:jc w:val="both"/>
      </w:pPr>
      <w:r>
        <w:rPr>
          <w:rFonts w:ascii="Times New Roman"/>
          <w:b w:val="false"/>
          <w:i w:val="false"/>
          <w:color w:val="000000"/>
          <w:sz w:val="28"/>
        </w:rPr>
        <w:t>
      1) все показатели - положительные числа для каждой строки и графы (кроме строк 1.3, 1.4 раздела 1; строк 3, 10 раздела 3; строк 28, 30 раздела 5; строк 3, 6, 9, 10 раздела 6; строки 7 раздела 7).</w:t>
      </w:r>
    </w:p>
    <w:bookmarkEnd w:id="101"/>
    <w:bookmarkStart w:name="z380" w:id="102"/>
    <w:p>
      <w:pPr>
        <w:spacing w:after="0"/>
        <w:ind w:left="0"/>
        <w:jc w:val="both"/>
      </w:pPr>
      <w:r>
        <w:rPr>
          <w:rFonts w:ascii="Times New Roman"/>
          <w:b w:val="false"/>
          <w:i w:val="false"/>
          <w:color w:val="000000"/>
          <w:sz w:val="28"/>
        </w:rPr>
        <w:t>
      2) Раздел 2:</w:t>
      </w:r>
    </w:p>
    <w:bookmarkEnd w:id="102"/>
    <w:bookmarkStart w:name="z381" w:id="103"/>
    <w:p>
      <w:pPr>
        <w:spacing w:after="0"/>
        <w:ind w:left="0"/>
        <w:jc w:val="both"/>
      </w:pPr>
      <w:r>
        <w:rPr>
          <w:rFonts w:ascii="Times New Roman"/>
          <w:b w:val="false"/>
          <w:i w:val="false"/>
          <w:color w:val="000000"/>
          <w:sz w:val="28"/>
        </w:rPr>
        <w:t>
      строка 7 = сумме строк 1, 2, 3, 4, 5, 6 для каждой графы.</w:t>
      </w:r>
    </w:p>
    <w:bookmarkEnd w:id="103"/>
    <w:bookmarkStart w:name="z382" w:id="104"/>
    <w:p>
      <w:pPr>
        <w:spacing w:after="0"/>
        <w:ind w:left="0"/>
        <w:jc w:val="both"/>
      </w:pPr>
      <w:r>
        <w:rPr>
          <w:rFonts w:ascii="Times New Roman"/>
          <w:b w:val="false"/>
          <w:i w:val="false"/>
          <w:color w:val="000000"/>
          <w:sz w:val="28"/>
        </w:rPr>
        <w:t>
      3) Раздел 3:</w:t>
      </w:r>
    </w:p>
    <w:bookmarkEnd w:id="104"/>
    <w:bookmarkStart w:name="z383" w:id="105"/>
    <w:p>
      <w:pPr>
        <w:spacing w:after="0"/>
        <w:ind w:left="0"/>
        <w:jc w:val="both"/>
      </w:pPr>
      <w:r>
        <w:rPr>
          <w:rFonts w:ascii="Times New Roman"/>
          <w:b w:val="false"/>
          <w:i w:val="false"/>
          <w:color w:val="000000"/>
          <w:sz w:val="28"/>
        </w:rPr>
        <w:t>
      строка 3 = строке 1 – строка 2 для каждой графы;</w:t>
      </w:r>
    </w:p>
    <w:bookmarkEnd w:id="105"/>
    <w:bookmarkStart w:name="z384" w:id="106"/>
    <w:p>
      <w:pPr>
        <w:spacing w:after="0"/>
        <w:ind w:left="0"/>
        <w:jc w:val="both"/>
      </w:pPr>
      <w:r>
        <w:rPr>
          <w:rFonts w:ascii="Times New Roman"/>
          <w:b w:val="false"/>
          <w:i w:val="false"/>
          <w:color w:val="000000"/>
          <w:sz w:val="28"/>
        </w:rPr>
        <w:t>
      строка 10 = строки 3 + 4 + 5 – строки 6 – 7 – 8 – 9 для каждой графы; если предприятие занимается торговлей, то строка 1.1 раздела 3 ≠ 0;</w:t>
      </w:r>
    </w:p>
    <w:bookmarkEnd w:id="106"/>
    <w:bookmarkStart w:name="z385" w:id="107"/>
    <w:p>
      <w:pPr>
        <w:spacing w:after="0"/>
        <w:ind w:left="0"/>
        <w:jc w:val="both"/>
      </w:pPr>
      <w:r>
        <w:rPr>
          <w:rFonts w:ascii="Times New Roman"/>
          <w:b w:val="false"/>
          <w:i w:val="false"/>
          <w:color w:val="000000"/>
          <w:sz w:val="28"/>
        </w:rPr>
        <w:t>
      4) Раздел 5:</w:t>
      </w:r>
    </w:p>
    <w:bookmarkEnd w:id="107"/>
    <w:bookmarkStart w:name="z386" w:id="108"/>
    <w:p>
      <w:pPr>
        <w:spacing w:after="0"/>
        <w:ind w:left="0"/>
        <w:jc w:val="both"/>
      </w:pPr>
      <w:r>
        <w:rPr>
          <w:rFonts w:ascii="Times New Roman"/>
          <w:b w:val="false"/>
          <w:i w:val="false"/>
          <w:color w:val="000000"/>
          <w:sz w:val="28"/>
        </w:rPr>
        <w:t>
      строка 6 = сумме строк 1, 2, 3, 4, 5 по всем графам;</w:t>
      </w:r>
    </w:p>
    <w:bookmarkEnd w:id="108"/>
    <w:bookmarkStart w:name="z387" w:id="109"/>
    <w:p>
      <w:pPr>
        <w:spacing w:after="0"/>
        <w:ind w:left="0"/>
        <w:jc w:val="both"/>
      </w:pPr>
      <w:r>
        <w:rPr>
          <w:rFonts w:ascii="Times New Roman"/>
          <w:b w:val="false"/>
          <w:i w:val="false"/>
          <w:color w:val="000000"/>
          <w:sz w:val="28"/>
        </w:rPr>
        <w:t>
      строка 13 = сумме строк 7, 8, 9, 10, 11, 12 по всем графам;</w:t>
      </w:r>
    </w:p>
    <w:bookmarkEnd w:id="109"/>
    <w:bookmarkStart w:name="z388" w:id="110"/>
    <w:p>
      <w:pPr>
        <w:spacing w:after="0"/>
        <w:ind w:left="0"/>
        <w:jc w:val="both"/>
      </w:pPr>
      <w:r>
        <w:rPr>
          <w:rFonts w:ascii="Times New Roman"/>
          <w:b w:val="false"/>
          <w:i w:val="false"/>
          <w:color w:val="000000"/>
          <w:sz w:val="28"/>
        </w:rPr>
        <w:t>
      строка 14 = сумме строк 6, 13 по всем графам;</w:t>
      </w:r>
    </w:p>
    <w:bookmarkEnd w:id="110"/>
    <w:bookmarkStart w:name="z389" w:id="111"/>
    <w:p>
      <w:pPr>
        <w:spacing w:after="0"/>
        <w:ind w:left="0"/>
        <w:jc w:val="both"/>
      </w:pPr>
      <w:r>
        <w:rPr>
          <w:rFonts w:ascii="Times New Roman"/>
          <w:b w:val="false"/>
          <w:i w:val="false"/>
          <w:color w:val="000000"/>
          <w:sz w:val="28"/>
        </w:rPr>
        <w:t>
      строка 19 = сумме строк 15, 16, 17, 18 по всем графам;</w:t>
      </w:r>
    </w:p>
    <w:bookmarkEnd w:id="111"/>
    <w:bookmarkStart w:name="z390" w:id="112"/>
    <w:p>
      <w:pPr>
        <w:spacing w:after="0"/>
        <w:ind w:left="0"/>
        <w:jc w:val="both"/>
      </w:pPr>
      <w:r>
        <w:rPr>
          <w:rFonts w:ascii="Times New Roman"/>
          <w:b w:val="false"/>
          <w:i w:val="false"/>
          <w:color w:val="000000"/>
          <w:sz w:val="28"/>
        </w:rPr>
        <w:t>
      строка 23 = сумме строк 20, 21, 22 по всем графам;</w:t>
      </w:r>
    </w:p>
    <w:bookmarkEnd w:id="112"/>
    <w:bookmarkStart w:name="z391" w:id="113"/>
    <w:p>
      <w:pPr>
        <w:spacing w:after="0"/>
        <w:ind w:left="0"/>
        <w:jc w:val="both"/>
      </w:pPr>
      <w:r>
        <w:rPr>
          <w:rFonts w:ascii="Times New Roman"/>
          <w:b w:val="false"/>
          <w:i w:val="false"/>
          <w:color w:val="000000"/>
          <w:sz w:val="28"/>
        </w:rPr>
        <w:t>
      строка 30 = сумме строк с 24, 25, 26, 27, 28, 29 по всем графам;</w:t>
      </w:r>
    </w:p>
    <w:bookmarkEnd w:id="113"/>
    <w:bookmarkStart w:name="z392" w:id="114"/>
    <w:p>
      <w:pPr>
        <w:spacing w:after="0"/>
        <w:ind w:left="0"/>
        <w:jc w:val="both"/>
      </w:pPr>
      <w:r>
        <w:rPr>
          <w:rFonts w:ascii="Times New Roman"/>
          <w:b w:val="false"/>
          <w:i w:val="false"/>
          <w:color w:val="000000"/>
          <w:sz w:val="28"/>
        </w:rPr>
        <w:t xml:space="preserve">
      строка 31 = сумме строк 19, 23, 30 по всем графам; </w:t>
      </w:r>
    </w:p>
    <w:bookmarkEnd w:id="114"/>
    <w:bookmarkStart w:name="z393" w:id="115"/>
    <w:p>
      <w:pPr>
        <w:spacing w:after="0"/>
        <w:ind w:left="0"/>
        <w:jc w:val="both"/>
      </w:pPr>
      <w:r>
        <w:rPr>
          <w:rFonts w:ascii="Times New Roman"/>
          <w:b w:val="false"/>
          <w:i w:val="false"/>
          <w:color w:val="000000"/>
          <w:sz w:val="28"/>
        </w:rPr>
        <w:t>
      строка 14 = строке 31 по всем графам;</w:t>
      </w:r>
    </w:p>
    <w:bookmarkEnd w:id="115"/>
    <w:bookmarkStart w:name="z394" w:id="116"/>
    <w:p>
      <w:pPr>
        <w:spacing w:after="0"/>
        <w:ind w:left="0"/>
        <w:jc w:val="both"/>
      </w:pPr>
      <w:r>
        <w:rPr>
          <w:rFonts w:ascii="Times New Roman"/>
          <w:b w:val="false"/>
          <w:i w:val="false"/>
          <w:color w:val="000000"/>
          <w:sz w:val="28"/>
        </w:rPr>
        <w:t>
      5) Раздел 6:</w:t>
      </w:r>
    </w:p>
    <w:bookmarkEnd w:id="116"/>
    <w:bookmarkStart w:name="z395" w:id="117"/>
    <w:p>
      <w:pPr>
        <w:spacing w:after="0"/>
        <w:ind w:left="0"/>
        <w:jc w:val="both"/>
      </w:pPr>
      <w:r>
        <w:rPr>
          <w:rFonts w:ascii="Times New Roman"/>
          <w:b w:val="false"/>
          <w:i w:val="false"/>
          <w:color w:val="000000"/>
          <w:sz w:val="28"/>
        </w:rPr>
        <w:t>
      строка 3 = строка 1 – строка 2 по всем графам;</w:t>
      </w:r>
    </w:p>
    <w:bookmarkEnd w:id="117"/>
    <w:bookmarkStart w:name="z396" w:id="118"/>
    <w:p>
      <w:pPr>
        <w:spacing w:after="0"/>
        <w:ind w:left="0"/>
        <w:jc w:val="both"/>
      </w:pPr>
      <w:r>
        <w:rPr>
          <w:rFonts w:ascii="Times New Roman"/>
          <w:b w:val="false"/>
          <w:i w:val="false"/>
          <w:color w:val="000000"/>
          <w:sz w:val="28"/>
        </w:rPr>
        <w:t>
      строка 6 = строка 4 – строка 5 по всем графам;</w:t>
      </w:r>
    </w:p>
    <w:bookmarkEnd w:id="118"/>
    <w:bookmarkStart w:name="z397" w:id="119"/>
    <w:p>
      <w:pPr>
        <w:spacing w:after="0"/>
        <w:ind w:left="0"/>
        <w:jc w:val="both"/>
      </w:pPr>
      <w:r>
        <w:rPr>
          <w:rFonts w:ascii="Times New Roman"/>
          <w:b w:val="false"/>
          <w:i w:val="false"/>
          <w:color w:val="000000"/>
          <w:sz w:val="28"/>
        </w:rPr>
        <w:t>
      строка 9 = строка 7 – строка 8 по всем графам;</w:t>
      </w:r>
    </w:p>
    <w:bookmarkEnd w:id="119"/>
    <w:bookmarkStart w:name="z398" w:id="120"/>
    <w:p>
      <w:pPr>
        <w:spacing w:after="0"/>
        <w:ind w:left="0"/>
        <w:jc w:val="both"/>
      </w:pPr>
      <w:r>
        <w:rPr>
          <w:rFonts w:ascii="Times New Roman"/>
          <w:b w:val="false"/>
          <w:i w:val="false"/>
          <w:color w:val="000000"/>
          <w:sz w:val="28"/>
        </w:rPr>
        <w:t>
      строка 10 = сумме строк 3, 6, 9 по всем графам;</w:t>
      </w:r>
    </w:p>
    <w:bookmarkEnd w:id="120"/>
    <w:bookmarkStart w:name="z399" w:id="121"/>
    <w:p>
      <w:pPr>
        <w:spacing w:after="0"/>
        <w:ind w:left="0"/>
        <w:jc w:val="both"/>
      </w:pPr>
      <w:r>
        <w:rPr>
          <w:rFonts w:ascii="Times New Roman"/>
          <w:b w:val="false"/>
          <w:i w:val="false"/>
          <w:color w:val="000000"/>
          <w:sz w:val="28"/>
        </w:rPr>
        <w:t>
      6) Раздел 7:</w:t>
      </w:r>
    </w:p>
    <w:bookmarkEnd w:id="121"/>
    <w:bookmarkStart w:name="z400" w:id="122"/>
    <w:p>
      <w:pPr>
        <w:spacing w:after="0"/>
        <w:ind w:left="0"/>
        <w:jc w:val="both"/>
      </w:pPr>
      <w:r>
        <w:rPr>
          <w:rFonts w:ascii="Times New Roman"/>
          <w:b w:val="false"/>
          <w:i w:val="false"/>
          <w:color w:val="000000"/>
          <w:sz w:val="28"/>
        </w:rPr>
        <w:t>
      строка 3 = сумме строк 1, 2 по всем графам;</w:t>
      </w:r>
    </w:p>
    <w:bookmarkEnd w:id="122"/>
    <w:bookmarkStart w:name="z401" w:id="123"/>
    <w:p>
      <w:pPr>
        <w:spacing w:after="0"/>
        <w:ind w:left="0"/>
        <w:jc w:val="both"/>
      </w:pPr>
      <w:r>
        <w:rPr>
          <w:rFonts w:ascii="Times New Roman"/>
          <w:b w:val="false"/>
          <w:i w:val="false"/>
          <w:color w:val="000000"/>
          <w:sz w:val="28"/>
        </w:rPr>
        <w:t>
      строка 6 = сумме строк 4,5 по всем графам;</w:t>
      </w:r>
    </w:p>
    <w:bookmarkEnd w:id="123"/>
    <w:bookmarkStart w:name="z402" w:id="124"/>
    <w:p>
      <w:pPr>
        <w:spacing w:after="0"/>
        <w:ind w:left="0"/>
        <w:jc w:val="both"/>
      </w:pPr>
      <w:r>
        <w:rPr>
          <w:rFonts w:ascii="Times New Roman"/>
          <w:b w:val="false"/>
          <w:i w:val="false"/>
          <w:color w:val="000000"/>
          <w:sz w:val="28"/>
        </w:rPr>
        <w:t>
      строка 7 = строка 3 – строка 6 по всем графам.</w:t>
      </w:r>
    </w:p>
    <w:bookmarkEnd w:id="124"/>
    <w:bookmarkStart w:name="z403" w:id="125"/>
    <w:p>
      <w:pPr>
        <w:spacing w:after="0"/>
        <w:ind w:left="0"/>
        <w:jc w:val="both"/>
      </w:pPr>
      <w:r>
        <w:rPr>
          <w:rFonts w:ascii="Times New Roman"/>
          <w:b w:val="false"/>
          <w:i w:val="false"/>
          <w:color w:val="000000"/>
          <w:sz w:val="28"/>
        </w:rPr>
        <w:t xml:space="preserve">
      7) Контроль между разделами: </w:t>
      </w:r>
    </w:p>
    <w:bookmarkEnd w:id="125"/>
    <w:bookmarkStart w:name="z404" w:id="126"/>
    <w:p>
      <w:pPr>
        <w:spacing w:after="0"/>
        <w:ind w:left="0"/>
        <w:jc w:val="both"/>
      </w:pPr>
      <w:r>
        <w:rPr>
          <w:rFonts w:ascii="Times New Roman"/>
          <w:b w:val="false"/>
          <w:i w:val="false"/>
          <w:color w:val="000000"/>
          <w:sz w:val="28"/>
        </w:rPr>
        <w:t>
      строка 1.3 графы 1 раздела 1 = строке 4.2 раздела 5 (графа 1 – графа 2);</w:t>
      </w:r>
    </w:p>
    <w:bookmarkEnd w:id="126"/>
    <w:bookmarkStart w:name="z405" w:id="127"/>
    <w:p>
      <w:pPr>
        <w:spacing w:after="0"/>
        <w:ind w:left="0"/>
        <w:jc w:val="both"/>
      </w:pPr>
      <w:r>
        <w:rPr>
          <w:rFonts w:ascii="Times New Roman"/>
          <w:b w:val="false"/>
          <w:i w:val="false"/>
          <w:color w:val="000000"/>
          <w:sz w:val="28"/>
        </w:rPr>
        <w:t>
      строка 1.4 графы 1 раздела 1 = строке 4.4 раздела 5 (графа 1 – графа 2);</w:t>
      </w:r>
    </w:p>
    <w:bookmarkEnd w:id="127"/>
    <w:bookmarkStart w:name="z406" w:id="128"/>
    <w:p>
      <w:pPr>
        <w:spacing w:after="0"/>
        <w:ind w:left="0"/>
        <w:jc w:val="both"/>
      </w:pPr>
      <w:r>
        <w:rPr>
          <w:rFonts w:ascii="Times New Roman"/>
          <w:b w:val="false"/>
          <w:i w:val="false"/>
          <w:color w:val="000000"/>
          <w:sz w:val="28"/>
        </w:rPr>
        <w:t>
      строка 7 графы 8 раздела 2 = сумме строк 6, 7, 8, 9 графы 1 раздела 3;</w:t>
      </w:r>
    </w:p>
    <w:bookmarkEnd w:id="128"/>
    <w:bookmarkStart w:name="z407" w:id="129"/>
    <w:p>
      <w:pPr>
        <w:spacing w:after="0"/>
        <w:ind w:left="0"/>
        <w:jc w:val="both"/>
      </w:pPr>
      <w:r>
        <w:rPr>
          <w:rFonts w:ascii="Times New Roman"/>
          <w:b w:val="false"/>
          <w:i w:val="false"/>
          <w:color w:val="000000"/>
          <w:sz w:val="28"/>
        </w:rPr>
        <w:t>
      строка 1 графы 2 раздела 5 +/- строка 10 графы 1 раздела 6 = строка 1 графы 1 раздела 5;</w:t>
      </w:r>
    </w:p>
    <w:bookmarkEnd w:id="129"/>
    <w:bookmarkStart w:name="z408" w:id="130"/>
    <w:p>
      <w:pPr>
        <w:spacing w:after="0"/>
        <w:ind w:left="0"/>
        <w:jc w:val="both"/>
      </w:pPr>
      <w:r>
        <w:rPr>
          <w:rFonts w:ascii="Times New Roman"/>
          <w:b w:val="false"/>
          <w:i w:val="false"/>
          <w:color w:val="000000"/>
          <w:sz w:val="28"/>
        </w:rPr>
        <w:t>
      строка 14 графы 1 раздела 5 ≥ строка 3 графы 1 раздела 7;</w:t>
      </w:r>
    </w:p>
    <w:bookmarkEnd w:id="130"/>
    <w:bookmarkStart w:name="z409" w:id="131"/>
    <w:p>
      <w:pPr>
        <w:spacing w:after="0"/>
        <w:ind w:left="0"/>
        <w:jc w:val="both"/>
      </w:pPr>
      <w:r>
        <w:rPr>
          <w:rFonts w:ascii="Times New Roman"/>
          <w:b w:val="false"/>
          <w:i w:val="false"/>
          <w:color w:val="000000"/>
          <w:sz w:val="28"/>
        </w:rPr>
        <w:t>
      ∑ строк 19, 23 графы 1 раздела 5 ≥ строки 6 графы 1 раздела 7;</w:t>
      </w:r>
    </w:p>
    <w:bookmarkEnd w:id="131"/>
    <w:bookmarkStart w:name="z410" w:id="132"/>
    <w:p>
      <w:pPr>
        <w:spacing w:after="0"/>
        <w:ind w:left="0"/>
        <w:jc w:val="both"/>
      </w:pPr>
      <w:r>
        <w:rPr>
          <w:rFonts w:ascii="Times New Roman"/>
          <w:b w:val="false"/>
          <w:i w:val="false"/>
          <w:color w:val="000000"/>
          <w:sz w:val="28"/>
        </w:rPr>
        <w:t>
      строка 1 графы 1 раздела 5 ≥ строки 1.1 графы 1 раздела 7;</w:t>
      </w:r>
    </w:p>
    <w:bookmarkEnd w:id="132"/>
    <w:bookmarkStart w:name="z411" w:id="133"/>
    <w:p>
      <w:pPr>
        <w:spacing w:after="0"/>
        <w:ind w:left="0"/>
        <w:jc w:val="both"/>
      </w:pPr>
      <w:r>
        <w:rPr>
          <w:rFonts w:ascii="Times New Roman"/>
          <w:b w:val="false"/>
          <w:i w:val="false"/>
          <w:color w:val="000000"/>
          <w:sz w:val="28"/>
        </w:rPr>
        <w:t>
      строка 2 графы 1 раздела 5 ≥ строки 1.2 графы 1 раздела 7;</w:t>
      </w:r>
    </w:p>
    <w:bookmarkEnd w:id="133"/>
    <w:bookmarkStart w:name="z412" w:id="134"/>
    <w:p>
      <w:pPr>
        <w:spacing w:after="0"/>
        <w:ind w:left="0"/>
        <w:jc w:val="both"/>
      </w:pPr>
      <w:r>
        <w:rPr>
          <w:rFonts w:ascii="Times New Roman"/>
          <w:b w:val="false"/>
          <w:i w:val="false"/>
          <w:color w:val="000000"/>
          <w:sz w:val="28"/>
        </w:rPr>
        <w:t>
      строка 3 графы 1 раздела 5 ≥ строки 1.3 графы 1 раздела 7;</w:t>
      </w:r>
    </w:p>
    <w:bookmarkEnd w:id="134"/>
    <w:bookmarkStart w:name="z413" w:id="135"/>
    <w:p>
      <w:pPr>
        <w:spacing w:after="0"/>
        <w:ind w:left="0"/>
        <w:jc w:val="both"/>
      </w:pPr>
      <w:r>
        <w:rPr>
          <w:rFonts w:ascii="Times New Roman"/>
          <w:b w:val="false"/>
          <w:i w:val="false"/>
          <w:color w:val="000000"/>
          <w:sz w:val="28"/>
        </w:rPr>
        <w:t>
      строка 6 графы 1 раздела 5 ≥ строки 1 графы 1 раздела 7;</w:t>
      </w:r>
    </w:p>
    <w:bookmarkEnd w:id="135"/>
    <w:bookmarkStart w:name="z414" w:id="136"/>
    <w:p>
      <w:pPr>
        <w:spacing w:after="0"/>
        <w:ind w:left="0"/>
        <w:jc w:val="both"/>
      </w:pPr>
      <w:r>
        <w:rPr>
          <w:rFonts w:ascii="Times New Roman"/>
          <w:b w:val="false"/>
          <w:i w:val="false"/>
          <w:color w:val="000000"/>
          <w:sz w:val="28"/>
        </w:rPr>
        <w:t>
      строка 7 графы 1 раздела 5 ≥ строки 2.1 графы 1 раздела 7;</w:t>
      </w:r>
    </w:p>
    <w:bookmarkEnd w:id="136"/>
    <w:bookmarkStart w:name="z415" w:id="137"/>
    <w:p>
      <w:pPr>
        <w:spacing w:after="0"/>
        <w:ind w:left="0"/>
        <w:jc w:val="both"/>
      </w:pPr>
      <w:r>
        <w:rPr>
          <w:rFonts w:ascii="Times New Roman"/>
          <w:b w:val="false"/>
          <w:i w:val="false"/>
          <w:color w:val="000000"/>
          <w:sz w:val="28"/>
        </w:rPr>
        <w:t>
      строка 8 графы 1 раздела 5 ≥ строки 2.2 графы 1 раздела 7;</w:t>
      </w:r>
    </w:p>
    <w:bookmarkEnd w:id="137"/>
    <w:bookmarkStart w:name="z416" w:id="138"/>
    <w:p>
      <w:pPr>
        <w:spacing w:after="0"/>
        <w:ind w:left="0"/>
        <w:jc w:val="both"/>
      </w:pPr>
      <w:r>
        <w:rPr>
          <w:rFonts w:ascii="Times New Roman"/>
          <w:b w:val="false"/>
          <w:i w:val="false"/>
          <w:color w:val="000000"/>
          <w:sz w:val="28"/>
        </w:rPr>
        <w:t>
      строка 13 графы 1 раздела 5 ≥ строки 2 графы 1 раздела 7;</w:t>
      </w:r>
    </w:p>
    <w:bookmarkEnd w:id="138"/>
    <w:bookmarkStart w:name="z417" w:id="139"/>
    <w:p>
      <w:pPr>
        <w:spacing w:after="0"/>
        <w:ind w:left="0"/>
        <w:jc w:val="both"/>
      </w:pPr>
      <w:r>
        <w:rPr>
          <w:rFonts w:ascii="Times New Roman"/>
          <w:b w:val="false"/>
          <w:i w:val="false"/>
          <w:color w:val="000000"/>
          <w:sz w:val="28"/>
        </w:rPr>
        <w:t>
      строка 15 графы 1 раздела 5 ≥ строки 4.1 графы 1 раздела 7;</w:t>
      </w:r>
    </w:p>
    <w:bookmarkEnd w:id="139"/>
    <w:bookmarkStart w:name="z418" w:id="140"/>
    <w:p>
      <w:pPr>
        <w:spacing w:after="0"/>
        <w:ind w:left="0"/>
        <w:jc w:val="both"/>
      </w:pPr>
      <w:r>
        <w:rPr>
          <w:rFonts w:ascii="Times New Roman"/>
          <w:b w:val="false"/>
          <w:i w:val="false"/>
          <w:color w:val="000000"/>
          <w:sz w:val="28"/>
        </w:rPr>
        <w:t>
      строка 15.1 графы 1 раздела 5 ≥ строки 4.1.1 графы 1 раздела 7;</w:t>
      </w:r>
    </w:p>
    <w:bookmarkEnd w:id="140"/>
    <w:bookmarkStart w:name="z419" w:id="141"/>
    <w:p>
      <w:pPr>
        <w:spacing w:after="0"/>
        <w:ind w:left="0"/>
        <w:jc w:val="both"/>
      </w:pPr>
      <w:r>
        <w:rPr>
          <w:rFonts w:ascii="Times New Roman"/>
          <w:b w:val="false"/>
          <w:i w:val="false"/>
          <w:color w:val="000000"/>
          <w:sz w:val="28"/>
        </w:rPr>
        <w:t>
      строка 17 графы 1 раздела 5 ≥ строки 4.2 графы 1 раздела 7;</w:t>
      </w:r>
    </w:p>
    <w:bookmarkEnd w:id="141"/>
    <w:bookmarkStart w:name="z420" w:id="142"/>
    <w:p>
      <w:pPr>
        <w:spacing w:after="0"/>
        <w:ind w:left="0"/>
        <w:jc w:val="both"/>
      </w:pPr>
      <w:r>
        <w:rPr>
          <w:rFonts w:ascii="Times New Roman"/>
          <w:b w:val="false"/>
          <w:i w:val="false"/>
          <w:color w:val="000000"/>
          <w:sz w:val="28"/>
        </w:rPr>
        <w:t>
      строка 19 графы 1 раздела 5 ≥ строки 4 графы 1 раздела 7;</w:t>
      </w:r>
    </w:p>
    <w:bookmarkEnd w:id="142"/>
    <w:bookmarkStart w:name="z421" w:id="143"/>
    <w:p>
      <w:pPr>
        <w:spacing w:after="0"/>
        <w:ind w:left="0"/>
        <w:jc w:val="both"/>
      </w:pPr>
      <w:r>
        <w:rPr>
          <w:rFonts w:ascii="Times New Roman"/>
          <w:b w:val="false"/>
          <w:i w:val="false"/>
          <w:color w:val="000000"/>
          <w:sz w:val="28"/>
        </w:rPr>
        <w:t>
      строка 23 графы 1 раздела 5 ≥ строки 5 графы 1 раздела 7.</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июля 2024 года № 16</w:t>
            </w:r>
          </w:p>
        </w:tc>
      </w:tr>
    </w:tbl>
    <w:p>
      <w:pPr>
        <w:spacing w:after="0"/>
        <w:ind w:left="0"/>
        <w:jc w:val="both"/>
      </w:pPr>
      <w:r>
        <w:rPr>
          <w:rFonts w:ascii="Times New Roman"/>
          <w:b w:val="false"/>
          <w:i w:val="false"/>
          <w:color w:val="ff0000"/>
          <w:sz w:val="28"/>
        </w:rPr>
        <w:t xml:space="preserve">
      Сноска. Правый верхний угол приложения 3 - в редакции приказа Руководителя Бюро национальной статистики Агентства по стратегическому планированию и реформам РК от 04.12.2024 </w:t>
      </w:r>
      <w:r>
        <w:rPr>
          <w:rFonts w:ascii="Times New Roman"/>
          <w:b w:val="false"/>
          <w:i w:val="false"/>
          <w:color w:val="ff0000"/>
          <w:sz w:val="28"/>
        </w:rPr>
        <w:t>№ 4</w:t>
      </w:r>
      <w:r>
        <w:rPr>
          <w:rFonts w:ascii="Times New Roman"/>
          <w:b w:val="false"/>
          <w:i w:val="false"/>
          <w:color w:val="ff0000"/>
          <w:sz w:val="28"/>
        </w:rPr>
        <w:t xml:space="preserve"> (вводится в действие с 01.01.2025).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473200" cy="165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 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статистическогонаблюдения</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4 ақпандағы</w:t>
            </w:r>
          </w:p>
          <w:p>
            <w:pPr>
              <w:spacing w:after="20"/>
              <w:ind w:left="20"/>
              <w:jc w:val="both"/>
            </w:pPr>
            <w:r>
              <w:rPr>
                <w:rFonts w:ascii="Times New Roman"/>
                <w:b w:val="false"/>
                <w:i w:val="false"/>
                <w:color w:val="000000"/>
                <w:sz w:val="20"/>
              </w:rPr>
              <w:t>№ 14 бұйрығына 3-қосымша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 есеп</w:t>
            </w:r>
          </w:p>
          <w:p>
            <w:pPr>
              <w:spacing w:after="20"/>
              <w:ind w:left="20"/>
              <w:jc w:val="both"/>
            </w:pPr>
            <w:r>
              <w:rPr>
                <w:rFonts w:ascii="Times New Roman"/>
                <w:b w:val="false"/>
                <w:i w:val="false"/>
                <w:color w:val="000000"/>
                <w:sz w:val="20"/>
              </w:rPr>
              <w:t>Отчет о финансово-хозяйственной деятельности предприятия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14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7145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тізімдік саны 100 адамнан асатын, кәсіпкерлік қызметті жүзеге асыратын заңды тұлғалар мен шетелдік заңды тұлғалардың филиалдары тапсырады. Статистикалық нысанды білім беру, денсаулық сақтау ұйымдары, банктер, сақтандыру ұйымдары, бірыңғай жинақтаушы зейнетақы қоры, қоғамдық қорлар, қоғамдық бірлестіктер тапсырмайды.</w:t>
            </w:r>
          </w:p>
          <w:p>
            <w:pPr>
              <w:spacing w:after="20"/>
              <w:ind w:left="20"/>
              <w:jc w:val="both"/>
            </w:pPr>
            <w:r>
              <w:rPr>
                <w:rFonts w:ascii="Times New Roman"/>
                <w:b w:val="false"/>
                <w:i w:val="false"/>
                <w:color w:val="000000"/>
                <w:sz w:val="20"/>
              </w:rPr>
              <w:t>
Представляют юридические лица, осуществляющие предпринимательскую деятельность и филиалы иностранных юридических лиц, со списочной численностью работающих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фонды, общественные объединения.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 есепті кезеңнен кейінгі 5 сәуірге (қоса алғанда) дейін</w:t>
            </w:r>
          </w:p>
          <w:p>
            <w:pPr>
              <w:spacing w:after="20"/>
              <w:ind w:left="20"/>
              <w:jc w:val="both"/>
            </w:pPr>
            <w:r>
              <w:rPr>
                <w:rFonts w:ascii="Times New Roman"/>
                <w:b w:val="false"/>
                <w:i w:val="false"/>
                <w:color w:val="000000"/>
                <w:sz w:val="20"/>
              </w:rPr>
              <w:t>
Срок представления – до 5 апреля (включительно) после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54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454900" cy="63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33" w:id="144"/>
      <w:r>
        <w:rPr>
          <w:rFonts w:ascii="Times New Roman"/>
          <w:b w:val="false"/>
          <w:i w:val="false"/>
          <w:color w:val="000000"/>
          <w:sz w:val="28"/>
        </w:rPr>
        <w:t>
      1. Қызметтің негізгі және қосалқы түрлері бөлінісіндегі өндірілген өнім мен көрсетілген қызметтер көлемі туралы ақпаратты көрсетіңіз, мың теңге.</w:t>
      </w:r>
    </w:p>
    <w:bookmarkEnd w:id="144"/>
    <w:p>
      <w:pPr>
        <w:spacing w:after="0"/>
        <w:ind w:left="0"/>
        <w:jc w:val="both"/>
      </w:pPr>
      <w:r>
        <w:rPr>
          <w:rFonts w:ascii="Times New Roman"/>
          <w:b w:val="false"/>
          <w:i w:val="false"/>
          <w:color w:val="000000"/>
          <w:sz w:val="28"/>
        </w:rPr>
        <w:t>Укажите информацию об объеме произведенной продукции и оказанных услуг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p>
          <w:p>
            <w:pPr>
              <w:spacing w:after="20"/>
              <w:ind w:left="20"/>
              <w:jc w:val="both"/>
            </w:pPr>
            <w:r>
              <w:rPr>
                <w:rFonts w:ascii="Times New Roman"/>
                <w:b w:val="false"/>
                <w:i w:val="false"/>
                <w:color w:val="000000"/>
                <w:sz w:val="20"/>
              </w:rPr>
              <w:t>
Основной вид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орындалған жұмыстар мен көрсетілген қызметтер көлемі</w:t>
            </w:r>
          </w:p>
          <w:p>
            <w:pPr>
              <w:spacing w:after="20"/>
              <w:ind w:left="20"/>
              <w:jc w:val="both"/>
            </w:pPr>
            <w:r>
              <w:rPr>
                <w:rFonts w:ascii="Times New Roman"/>
                <w:b w:val="false"/>
                <w:i w:val="false"/>
                <w:color w:val="000000"/>
                <w:sz w:val="20"/>
              </w:rPr>
              <w:t>
Объем произведенной продукции, выполненных работ и оказанных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орындалған жұмыстар мен көрсетілген қызметтер көлемі</w:t>
            </w:r>
          </w:p>
          <w:p>
            <w:pPr>
              <w:spacing w:after="20"/>
              <w:ind w:left="20"/>
              <w:jc w:val="both"/>
            </w:pPr>
            <w:r>
              <w:rPr>
                <w:rFonts w:ascii="Times New Roman"/>
                <w:b w:val="false"/>
                <w:i w:val="false"/>
                <w:color w:val="000000"/>
                <w:sz w:val="20"/>
              </w:rPr>
              <w:t>
объем реализованной продукции, выполненных работ и оказанных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кәсіпорынішіндепайдаланыл ғанөнімдерменкөрсетілгенқызметтер</w:t>
            </w:r>
          </w:p>
          <w:p>
            <w:pPr>
              <w:spacing w:after="20"/>
              <w:ind w:left="20"/>
              <w:jc w:val="both"/>
            </w:pPr>
            <w:r>
              <w:rPr>
                <w:rFonts w:ascii="Times New Roman"/>
                <w:b w:val="false"/>
                <w:i w:val="false"/>
                <w:color w:val="000000"/>
                <w:sz w:val="20"/>
              </w:rPr>
              <w:t>
продукция и оказанные услуги, использованные внутри предприятия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 тұрған және сатуға арналған дайын өнімдер қорларының өзгеруі</w:t>
            </w:r>
          </w:p>
          <w:p>
            <w:pPr>
              <w:spacing w:after="20"/>
              <w:ind w:left="20"/>
              <w:jc w:val="both"/>
            </w:pPr>
            <w:r>
              <w:rPr>
                <w:rFonts w:ascii="Times New Roman"/>
                <w:b w:val="false"/>
                <w:i w:val="false"/>
                <w:color w:val="000000"/>
                <w:sz w:val="20"/>
              </w:rPr>
              <w:t>
изменение запасов готовой продукции, находящихся на складах и предназначенных для продажи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 қалдығының өсуі немесе кемуі</w:t>
            </w:r>
          </w:p>
          <w:p>
            <w:pPr>
              <w:spacing w:after="20"/>
              <w:ind w:left="20"/>
              <w:jc w:val="both"/>
            </w:pPr>
            <w:r>
              <w:rPr>
                <w:rFonts w:ascii="Times New Roman"/>
                <w:b w:val="false"/>
                <w:i w:val="false"/>
                <w:color w:val="000000"/>
                <w:sz w:val="20"/>
              </w:rPr>
              <w:t>
прирост или уменьшение остатка незавершенного производства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9" w:id="145"/>
      <w:r>
        <w:rPr>
          <w:rFonts w:ascii="Times New Roman"/>
          <w:b w:val="false"/>
          <w:i w:val="false"/>
          <w:color w:val="000000"/>
          <w:sz w:val="28"/>
        </w:rPr>
        <w:t>
      2. Қызметтің негізгі және қосалқы түрлері бөлінісіндегі кәсіпорыншығыстары туралы ақпаратты көрсетіңіз, мың теңге.</w:t>
      </w:r>
    </w:p>
    <w:bookmarkEnd w:id="145"/>
    <w:p>
      <w:pPr>
        <w:spacing w:after="0"/>
        <w:ind w:left="0"/>
        <w:jc w:val="both"/>
      </w:pPr>
      <w:r>
        <w:rPr>
          <w:rFonts w:ascii="Times New Roman"/>
          <w:b w:val="false"/>
          <w:i w:val="false"/>
          <w:color w:val="000000"/>
          <w:sz w:val="28"/>
        </w:rPr>
        <w:t>Укажите информацию о расходах предприятия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шығыстар</w:t>
            </w:r>
          </w:p>
          <w:p>
            <w:pPr>
              <w:spacing w:after="20"/>
              <w:ind w:left="20"/>
              <w:jc w:val="both"/>
            </w:pPr>
            <w:r>
              <w:rPr>
                <w:rFonts w:ascii="Times New Roman"/>
                <w:b w:val="false"/>
                <w:i w:val="false"/>
                <w:color w:val="000000"/>
                <w:sz w:val="20"/>
              </w:rPr>
              <w:t>
Производственные расходы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емес шығыстар</w:t>
            </w:r>
          </w:p>
          <w:p>
            <w:pPr>
              <w:spacing w:after="20"/>
              <w:ind w:left="20"/>
              <w:jc w:val="both"/>
            </w:pPr>
            <w:r>
              <w:rPr>
                <w:rFonts w:ascii="Times New Roman"/>
                <w:b w:val="false"/>
                <w:i w:val="false"/>
                <w:color w:val="000000"/>
                <w:sz w:val="20"/>
              </w:rPr>
              <w:t>
Непроизводственные расходы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p>
          <w:p>
            <w:pPr>
              <w:spacing w:after="20"/>
              <w:ind w:left="20"/>
              <w:jc w:val="both"/>
            </w:pPr>
            <w:r>
              <w:rPr>
                <w:rFonts w:ascii="Times New Roman"/>
                <w:b w:val="false"/>
                <w:i w:val="false"/>
                <w:color w:val="000000"/>
                <w:sz w:val="20"/>
              </w:rPr>
              <w:t>
основной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p>
          <w:p>
            <w:pPr>
              <w:spacing w:after="20"/>
              <w:ind w:left="20"/>
              <w:jc w:val="both"/>
            </w:pPr>
            <w:r>
              <w:rPr>
                <w:rFonts w:ascii="Times New Roman"/>
                <w:b w:val="false"/>
                <w:i w:val="false"/>
                <w:color w:val="000000"/>
                <w:sz w:val="20"/>
              </w:rPr>
              <w:t>
Материальные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шикізаттар мен материалдар</w:t>
            </w:r>
          </w:p>
          <w:p>
            <w:pPr>
              <w:spacing w:after="20"/>
              <w:ind w:left="20"/>
              <w:jc w:val="both"/>
            </w:pPr>
            <w:r>
              <w:rPr>
                <w:rFonts w:ascii="Times New Roman"/>
                <w:b w:val="false"/>
                <w:i w:val="false"/>
                <w:color w:val="000000"/>
                <w:sz w:val="20"/>
              </w:rPr>
              <w:t>
сырье и материалы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жартылай фабрикаттар мен жиынтықтаушы бұйымдар</w:t>
            </w:r>
          </w:p>
          <w:p>
            <w:pPr>
              <w:spacing w:after="20"/>
              <w:ind w:left="20"/>
              <w:jc w:val="both"/>
            </w:pPr>
            <w:r>
              <w:rPr>
                <w:rFonts w:ascii="Times New Roman"/>
                <w:b w:val="false"/>
                <w:i w:val="false"/>
                <w:color w:val="000000"/>
                <w:sz w:val="20"/>
              </w:rPr>
              <w:t>
покупные полуфабрикаты и комплектующие изделия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p>
            <w:pPr>
              <w:spacing w:after="20"/>
              <w:ind w:left="20"/>
              <w:jc w:val="both"/>
            </w:pPr>
            <w:r>
              <w:rPr>
                <w:rFonts w:ascii="Times New Roman"/>
                <w:b w:val="false"/>
                <w:i w:val="false"/>
                <w:color w:val="000000"/>
                <w:sz w:val="20"/>
              </w:rPr>
              <w:t>
топливо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p>
            <w:pPr>
              <w:spacing w:after="20"/>
              <w:ind w:left="20"/>
              <w:jc w:val="both"/>
            </w:pPr>
            <w:r>
              <w:rPr>
                <w:rFonts w:ascii="Times New Roman"/>
                <w:b w:val="false"/>
                <w:i w:val="false"/>
                <w:color w:val="000000"/>
                <w:sz w:val="20"/>
              </w:rPr>
              <w:t>
энергия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 орындаған өндірістік сипаттағы жұмыстар мен қызметтер</w:t>
            </w:r>
          </w:p>
          <w:p>
            <w:pPr>
              <w:spacing w:after="20"/>
              <w:ind w:left="20"/>
              <w:jc w:val="both"/>
            </w:pPr>
            <w:r>
              <w:rPr>
                <w:rFonts w:ascii="Times New Roman"/>
                <w:b w:val="false"/>
                <w:i w:val="false"/>
                <w:color w:val="000000"/>
                <w:sz w:val="20"/>
              </w:rPr>
              <w:t>
работы и услуги производственного характера, выполненные сторонними организациями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жүктасымалдау</w:t>
            </w:r>
          </w:p>
          <w:p>
            <w:pPr>
              <w:spacing w:after="20"/>
              <w:ind w:left="20"/>
              <w:jc w:val="both"/>
            </w:pPr>
            <w:r>
              <w:rPr>
                <w:rFonts w:ascii="Times New Roman"/>
                <w:b w:val="false"/>
                <w:i w:val="false"/>
                <w:color w:val="000000"/>
                <w:sz w:val="20"/>
              </w:rPr>
              <w:t>
перевозка грузов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Тарапты құйымдарорындаған өндірістік сипаттағы жұмыстар мен қызметтер</w:t>
            </w:r>
          </w:p>
          <w:p>
            <w:pPr>
              <w:spacing w:after="20"/>
              <w:ind w:left="20"/>
              <w:jc w:val="both"/>
            </w:pPr>
            <w:r>
              <w:rPr>
                <w:rFonts w:ascii="Times New Roman"/>
                <w:b w:val="false"/>
                <w:i w:val="false"/>
                <w:color w:val="000000"/>
                <w:sz w:val="20"/>
              </w:rPr>
              <w:t>
другие работы и услуги производственного характера, выполненные сторонними организациями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w:t>
            </w:r>
          </w:p>
          <w:p>
            <w:pPr>
              <w:spacing w:after="20"/>
              <w:ind w:left="20"/>
              <w:jc w:val="both"/>
            </w:pPr>
            <w:r>
              <w:rPr>
                <w:rFonts w:ascii="Times New Roman"/>
                <w:b w:val="false"/>
                <w:i w:val="false"/>
                <w:color w:val="000000"/>
                <w:sz w:val="20"/>
              </w:rPr>
              <w:t>
прочие материалы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өтелімі</w:t>
            </w:r>
          </w:p>
          <w:p>
            <w:pPr>
              <w:spacing w:after="20"/>
              <w:ind w:left="20"/>
              <w:jc w:val="both"/>
            </w:pPr>
            <w:r>
              <w:rPr>
                <w:rFonts w:ascii="Times New Roman"/>
                <w:b w:val="false"/>
                <w:i w:val="false"/>
                <w:color w:val="000000"/>
                <w:sz w:val="20"/>
              </w:rPr>
              <w:t>
Амортизация основных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өтелімі</w:t>
            </w:r>
          </w:p>
          <w:p>
            <w:pPr>
              <w:spacing w:after="20"/>
              <w:ind w:left="20"/>
              <w:jc w:val="both"/>
            </w:pPr>
            <w:r>
              <w:rPr>
                <w:rFonts w:ascii="Times New Roman"/>
                <w:b w:val="false"/>
                <w:i w:val="false"/>
                <w:color w:val="000000"/>
                <w:sz w:val="20"/>
              </w:rPr>
              <w:t>
Амортизация нематериальных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w:t>
            </w:r>
          </w:p>
          <w:p>
            <w:pPr>
              <w:spacing w:after="20"/>
              <w:ind w:left="20"/>
              <w:jc w:val="both"/>
            </w:pPr>
            <w:r>
              <w:rPr>
                <w:rFonts w:ascii="Times New Roman"/>
                <w:b w:val="false"/>
                <w:i w:val="false"/>
                <w:color w:val="000000"/>
                <w:sz w:val="20"/>
              </w:rPr>
              <w:t>
Фонд заработной платы работников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қаражаты есебінен қызметкерлерге ақшалай жәрдемақы</w:t>
            </w:r>
          </w:p>
          <w:p>
            <w:pPr>
              <w:spacing w:after="20"/>
              <w:ind w:left="20"/>
              <w:jc w:val="both"/>
            </w:pPr>
            <w:r>
              <w:rPr>
                <w:rFonts w:ascii="Times New Roman"/>
                <w:b w:val="false"/>
                <w:i w:val="false"/>
                <w:color w:val="000000"/>
                <w:sz w:val="20"/>
              </w:rPr>
              <w:t>
Денежные пособия работникам за счет средств предприятия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шығыстар</w:t>
            </w:r>
          </w:p>
          <w:p>
            <w:pPr>
              <w:spacing w:after="20"/>
              <w:ind w:left="20"/>
              <w:jc w:val="both"/>
            </w:pPr>
            <w:r>
              <w:rPr>
                <w:rFonts w:ascii="Times New Roman"/>
                <w:b w:val="false"/>
                <w:i w:val="false"/>
                <w:color w:val="000000"/>
                <w:sz w:val="20"/>
              </w:rPr>
              <w:t>
Прочие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шығыстарға жатқызылатын салықтар мен басқа да міндетті төлемдер (корпоративтік табыс салығынсыз, акцизсіз және ҚҚС</w:t>
            </w:r>
            <w:r>
              <w:rPr>
                <w:rFonts w:ascii="Times New Roman"/>
                <w:b w:val="false"/>
                <w:i w:val="false"/>
                <w:color w:val="000000"/>
                <w:vertAlign w:val="superscript"/>
              </w:rPr>
              <w:t>1</w:t>
            </w:r>
            <w:r>
              <w:rPr>
                <w:rFonts w:ascii="Times New Roman"/>
                <w:b w:val="false"/>
                <w:i w:val="false"/>
                <w:color w:val="000000"/>
                <w:sz w:val="20"/>
              </w:rPr>
              <w:t>–сыз) – барлығы</w:t>
            </w:r>
          </w:p>
          <w:p>
            <w:pPr>
              <w:spacing w:after="20"/>
              <w:ind w:left="20"/>
              <w:jc w:val="both"/>
            </w:pPr>
            <w:r>
              <w:rPr>
                <w:rFonts w:ascii="Times New Roman"/>
                <w:b w:val="false"/>
                <w:i w:val="false"/>
                <w:color w:val="000000"/>
                <w:sz w:val="20"/>
              </w:rPr>
              <w:t>
налоги и другие обязательные платежи, относимые на расходы (без корпоративного подоходного налога, акцизов и НДС</w:t>
            </w:r>
            <w:r>
              <w:rPr>
                <w:rFonts w:ascii="Times New Roman"/>
                <w:b w:val="false"/>
                <w:i w:val="false"/>
                <w:color w:val="000000"/>
                <w:vertAlign w:val="superscript"/>
              </w:rPr>
              <w:t>1</w:t>
            </w:r>
            <w:r>
              <w:rPr>
                <w:rFonts w:ascii="Times New Roman"/>
                <w:b w:val="false"/>
                <w:i w:val="false"/>
                <w:color w:val="000000"/>
                <w:sz w:val="20"/>
              </w:rPr>
              <w:t>) –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сақтандыру бойынша аударымдар</w:t>
            </w:r>
          </w:p>
          <w:p>
            <w:pPr>
              <w:spacing w:after="20"/>
              <w:ind w:left="20"/>
              <w:jc w:val="both"/>
            </w:pPr>
            <w:r>
              <w:rPr>
                <w:rFonts w:ascii="Times New Roman"/>
                <w:b w:val="false"/>
                <w:i w:val="false"/>
                <w:color w:val="000000"/>
                <w:sz w:val="20"/>
              </w:rPr>
              <w:t>
отчисления по социальному страхованию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іссапарлар кезіндегі тәулік ақы</w:t>
            </w:r>
          </w:p>
          <w:p>
            <w:pPr>
              <w:spacing w:after="20"/>
              <w:ind w:left="20"/>
              <w:jc w:val="both"/>
            </w:pPr>
            <w:r>
              <w:rPr>
                <w:rFonts w:ascii="Times New Roman"/>
                <w:b w:val="false"/>
                <w:i w:val="false"/>
                <w:color w:val="000000"/>
                <w:sz w:val="20"/>
              </w:rPr>
              <w:t>
суточные во время служебных командировок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Жалгерлік ақы</w:t>
            </w:r>
          </w:p>
          <w:p>
            <w:pPr>
              <w:spacing w:after="20"/>
              <w:ind w:left="20"/>
              <w:jc w:val="both"/>
            </w:pPr>
            <w:r>
              <w:rPr>
                <w:rFonts w:ascii="Times New Roman"/>
                <w:b w:val="false"/>
                <w:i w:val="false"/>
                <w:color w:val="000000"/>
                <w:sz w:val="20"/>
              </w:rPr>
              <w:t>
арендная 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тараптық ұйымдар орындаған өндірістік емес сипаттағы қызметтер</w:t>
            </w:r>
          </w:p>
          <w:p>
            <w:pPr>
              <w:spacing w:after="20"/>
              <w:ind w:left="20"/>
              <w:jc w:val="both"/>
            </w:pPr>
            <w:r>
              <w:rPr>
                <w:rFonts w:ascii="Times New Roman"/>
                <w:b w:val="false"/>
                <w:i w:val="false"/>
                <w:color w:val="000000"/>
                <w:sz w:val="20"/>
              </w:rPr>
              <w:t>
услуги непроизводственного характера, выполненные сторонними организациями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p>
            <w:pPr>
              <w:spacing w:after="20"/>
              <w:ind w:left="20"/>
              <w:jc w:val="both"/>
            </w:pPr>
            <w:r>
              <w:rPr>
                <w:rFonts w:ascii="Times New Roman"/>
                <w:b w:val="false"/>
                <w:i w:val="false"/>
                <w:color w:val="000000"/>
                <w:sz w:val="20"/>
              </w:rPr>
              <w:t>
другие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w:t>
            </w:r>
          </w:p>
          <w:p>
            <w:pPr>
              <w:spacing w:after="20"/>
              <w:ind w:left="20"/>
              <w:jc w:val="both"/>
            </w:pPr>
            <w:r>
              <w:rPr>
                <w:rFonts w:ascii="Times New Roman"/>
                <w:b w:val="false"/>
                <w:i w:val="false"/>
                <w:color w:val="000000"/>
                <w:sz w:val="20"/>
              </w:rPr>
              <w:t>
Расходы,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ағымдағы жөндеуге жұмсалған кәсіпорын шығыстары</w:t>
            </w:r>
          </w:p>
          <w:p>
            <w:pPr>
              <w:spacing w:after="20"/>
              <w:ind w:left="20"/>
              <w:jc w:val="both"/>
            </w:pPr>
            <w:r>
              <w:rPr>
                <w:rFonts w:ascii="Times New Roman"/>
                <w:b w:val="false"/>
                <w:i w:val="false"/>
                <w:color w:val="000000"/>
                <w:sz w:val="20"/>
              </w:rPr>
              <w:t>
Расходы предприятий на текущий ремонт основных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жалпы сомасынан - өз күшімен орындалған негізгі құралдарды күрделі жөндеуге жұмсалған шығыстар</w:t>
            </w:r>
          </w:p>
          <w:p>
            <w:pPr>
              <w:spacing w:after="20"/>
              <w:ind w:left="20"/>
              <w:jc w:val="both"/>
            </w:pPr>
            <w:r>
              <w:rPr>
                <w:rFonts w:ascii="Times New Roman"/>
                <w:b w:val="false"/>
                <w:i w:val="false"/>
                <w:color w:val="000000"/>
                <w:sz w:val="20"/>
              </w:rPr>
              <w:t>
Из общей суммы расходов - расходы на капитальный ремонт основных средств, выполненный собственными силами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7" w:id="146"/>
      <w:r>
        <w:rPr>
          <w:rFonts w:ascii="Times New Roman"/>
          <w:b w:val="false"/>
          <w:i w:val="false"/>
          <w:color w:val="000000"/>
          <w:sz w:val="28"/>
        </w:rPr>
        <w:t>
      Ескертпе:</w:t>
      </w:r>
    </w:p>
    <w:bookmarkEnd w:id="146"/>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мұнда және бұдан әрі ҚҚС- қосылған құн салығы</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здесь и далее НДС- налог на добавленную стоимость</w:t>
      </w:r>
    </w:p>
    <w:bookmarkStart w:name="z508" w:id="147"/>
    <w:p>
      <w:pPr>
        <w:spacing w:after="0"/>
        <w:ind w:left="0"/>
        <w:jc w:val="both"/>
      </w:pPr>
      <w:r>
        <w:rPr>
          <w:rFonts w:ascii="Times New Roman"/>
          <w:b w:val="false"/>
          <w:i w:val="false"/>
          <w:color w:val="000000"/>
          <w:sz w:val="28"/>
        </w:rPr>
        <w:t xml:space="preserve">
      2.1 Басқа кәсіпорындарға өңдеуге берілген шикізаттың құны </w:t>
      </w:r>
    </w:p>
    <w:bookmarkEnd w:id="147"/>
    <w:p>
      <w:pPr>
        <w:spacing w:after="0"/>
        <w:ind w:left="0"/>
        <w:jc w:val="both"/>
      </w:pPr>
      <w:r>
        <w:drawing>
          <wp:inline distT="0" distB="0" distL="0" distR="0">
            <wp:extent cx="1905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9050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мың теңге</w:t>
      </w:r>
      <w:r>
        <w:br/>
      </w:r>
      <w:r>
        <w:rPr>
          <w:rFonts w:ascii="Times New Roman"/>
          <w:b w:val="false"/>
          <w:i w:val="false"/>
          <w:color w:val="000000"/>
          <w:sz w:val="28"/>
        </w:rPr>
        <w:t>Стоимость сырья, переданного на переработку другим предприятиям тысяч тенге</w:t>
      </w:r>
      <w:r>
        <w:br/>
      </w:r>
      <w:r>
        <w:rPr>
          <w:rFonts w:ascii="Times New Roman"/>
          <w:b w:val="false"/>
          <w:i w:val="false"/>
          <w:color w:val="000000"/>
          <w:sz w:val="28"/>
        </w:rPr>
        <w:t>
</w:t>
      </w:r>
    </w:p>
    <w:bookmarkStart w:name="z509" w:id="148"/>
    <w:p>
      <w:pPr>
        <w:spacing w:after="0"/>
        <w:ind w:left="0"/>
        <w:jc w:val="both"/>
      </w:pPr>
      <w:r>
        <w:rPr>
          <w:rFonts w:ascii="Times New Roman"/>
          <w:b w:val="false"/>
          <w:i w:val="false"/>
          <w:color w:val="000000"/>
          <w:sz w:val="28"/>
        </w:rPr>
        <w:t xml:space="preserve">
      2.2 Бюджеттен субсидиялар </w:t>
      </w:r>
    </w:p>
    <w:bookmarkEnd w:id="148"/>
    <w:p>
      <w:pPr>
        <w:spacing w:after="0"/>
        <w:ind w:left="0"/>
        <w:jc w:val="both"/>
      </w:pPr>
      <w:r>
        <w:drawing>
          <wp:inline distT="0" distB="0" distL="0" distR="0">
            <wp:extent cx="1905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9050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мың теңге</w:t>
      </w:r>
      <w:r>
        <w:br/>
      </w:r>
      <w:r>
        <w:rPr>
          <w:rFonts w:ascii="Times New Roman"/>
          <w:b w:val="false"/>
          <w:i w:val="false"/>
          <w:color w:val="000000"/>
          <w:sz w:val="28"/>
        </w:rPr>
        <w:t xml:space="preserve">Субсидии из бюджетатысяч тенге </w:t>
      </w:r>
      <w:r>
        <w:br/>
      </w:r>
      <w:r>
        <w:rPr>
          <w:rFonts w:ascii="Times New Roman"/>
          <w:b w:val="false"/>
          <w:i w:val="false"/>
          <w:color w:val="000000"/>
          <w:sz w:val="28"/>
        </w:rPr>
        <w:t>
</w:t>
      </w:r>
    </w:p>
    <w:bookmarkStart w:name="z510" w:id="149"/>
    <w:p>
      <w:pPr>
        <w:spacing w:after="0"/>
        <w:ind w:left="0"/>
        <w:jc w:val="both"/>
      </w:pPr>
      <w:r>
        <w:rPr>
          <w:rFonts w:ascii="Times New Roman"/>
          <w:b w:val="false"/>
          <w:i w:val="false"/>
          <w:color w:val="000000"/>
          <w:sz w:val="28"/>
        </w:rPr>
        <w:t>
      2.3 Келесі жылда ҒЗТКЖ</w:t>
      </w:r>
      <w:r>
        <w:rPr>
          <w:rFonts w:ascii="Times New Roman"/>
          <w:b w:val="false"/>
          <w:i w:val="false"/>
          <w:color w:val="000000"/>
          <w:vertAlign w:val="superscript"/>
        </w:rPr>
        <w:t>2</w:t>
      </w:r>
      <w:r>
        <w:rPr>
          <w:rFonts w:ascii="Times New Roman"/>
          <w:b w:val="false"/>
          <w:i w:val="false"/>
          <w:color w:val="000000"/>
          <w:sz w:val="28"/>
        </w:rPr>
        <w:t xml:space="preserve">-ны жоспарлайсыз ба? </w:t>
      </w:r>
    </w:p>
    <w:bookmarkEnd w:id="149"/>
    <w:p>
      <w:pPr>
        <w:spacing w:after="0"/>
        <w:ind w:left="0"/>
        <w:jc w:val="both"/>
      </w:pPr>
      <w:r>
        <w:drawing>
          <wp:inline distT="0" distB="0" distL="0" distR="0">
            <wp:extent cx="571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5715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Иә </w:t>
      </w:r>
    </w:p>
    <w:p>
      <w:pPr>
        <w:spacing w:after="0"/>
        <w:ind w:left="0"/>
        <w:jc w:val="both"/>
      </w:pPr>
      <w:r>
        <w:drawing>
          <wp:inline distT="0" distB="0" distL="0" distR="0">
            <wp:extent cx="571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5715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w:t>
      </w:r>
      <w:r>
        <w:br/>
      </w:r>
      <w:r>
        <w:rPr>
          <w:rFonts w:ascii="Times New Roman"/>
          <w:b w:val="false"/>
          <w:i w:val="false"/>
          <w:color w:val="000000"/>
          <w:sz w:val="28"/>
        </w:rPr>
        <w:t>Планируете ли Вы НИОКР</w:t>
      </w:r>
      <w:r>
        <w:rPr>
          <w:rFonts w:ascii="Times New Roman"/>
          <w:b w:val="false"/>
          <w:i w:val="false"/>
          <w:color w:val="000000"/>
          <w:vertAlign w:val="superscript"/>
        </w:rPr>
        <w:t>2</w:t>
      </w:r>
      <w:r>
        <w:rPr>
          <w:rFonts w:ascii="Times New Roman"/>
          <w:b w:val="false"/>
          <w:i w:val="false"/>
          <w:color w:val="000000"/>
          <w:sz w:val="28"/>
        </w:rPr>
        <w:t xml:space="preserve"> в следующем году? Да Нет</w:t>
      </w:r>
      <w:r>
        <w:br/>
      </w:r>
      <w:r>
        <w:rPr>
          <w:rFonts w:ascii="Times New Roman"/>
          <w:b w:val="false"/>
          <w:i w:val="false"/>
          <w:color w:val="000000"/>
          <w:sz w:val="28"/>
        </w:rPr>
        <w:t>
</w:t>
      </w:r>
    </w:p>
    <w:p>
      <w:pPr>
        <w:spacing w:after="0"/>
        <w:ind w:left="0"/>
        <w:jc w:val="both"/>
      </w:pPr>
      <w:bookmarkStart w:name="z511" w:id="150"/>
      <w:r>
        <w:rPr>
          <w:rFonts w:ascii="Times New Roman"/>
          <w:b w:val="false"/>
          <w:i w:val="false"/>
          <w:color w:val="000000"/>
          <w:sz w:val="28"/>
        </w:rPr>
        <w:t>
      3. Қызметтің негізгі және қосалқы түрлері бөлінісіндегі кәсіпорынның қаржылық-шаруашылық қызметінің нәтижесін көрсетіңіз, мың теңге.</w:t>
      </w:r>
    </w:p>
    <w:bookmarkEnd w:id="150"/>
    <w:p>
      <w:pPr>
        <w:spacing w:after="0"/>
        <w:ind w:left="0"/>
        <w:jc w:val="both"/>
      </w:pPr>
      <w:r>
        <w:rPr>
          <w:rFonts w:ascii="Times New Roman"/>
          <w:b w:val="false"/>
          <w:i w:val="false"/>
          <w:color w:val="000000"/>
          <w:sz w:val="28"/>
        </w:rPr>
        <w:t>Укажите результат финансово-хозяйственной деятельности предприятия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p>
          <w:p>
            <w:pPr>
              <w:spacing w:after="20"/>
              <w:ind w:left="20"/>
              <w:jc w:val="both"/>
            </w:pPr>
            <w:r>
              <w:rPr>
                <w:rFonts w:ascii="Times New Roman"/>
                <w:b w:val="false"/>
                <w:i w:val="false"/>
                <w:color w:val="000000"/>
                <w:sz w:val="20"/>
              </w:rPr>
              <w:t>
Основной вид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менқызметтерді көрсетудентүскенкіріс</w:t>
            </w:r>
          </w:p>
          <w:p>
            <w:pPr>
              <w:spacing w:after="20"/>
              <w:ind w:left="20"/>
              <w:jc w:val="both"/>
            </w:pPr>
            <w:r>
              <w:rPr>
                <w:rFonts w:ascii="Times New Roman"/>
                <w:b w:val="false"/>
                <w:i w:val="false"/>
                <w:color w:val="000000"/>
                <w:sz w:val="20"/>
              </w:rPr>
              <w:t>
Доход от реализации продукции и оказания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сату үшін сатылып алынған тауарларды өткізуден түскен кіріс</w:t>
            </w:r>
          </w:p>
          <w:p>
            <w:pPr>
              <w:spacing w:after="20"/>
              <w:ind w:left="20"/>
              <w:jc w:val="both"/>
            </w:pPr>
            <w:r>
              <w:rPr>
                <w:rFonts w:ascii="Times New Roman"/>
                <w:b w:val="false"/>
                <w:i w:val="false"/>
                <w:color w:val="000000"/>
                <w:sz w:val="20"/>
              </w:rPr>
              <w:t>
доход от реализации товаров, приобретенных для перепродажи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мен көрсетілген қызметтердің өзіндік құны</w:t>
            </w:r>
          </w:p>
          <w:p>
            <w:pPr>
              <w:spacing w:after="20"/>
              <w:ind w:left="20"/>
              <w:jc w:val="both"/>
            </w:pPr>
            <w:r>
              <w:rPr>
                <w:rFonts w:ascii="Times New Roman"/>
                <w:b w:val="false"/>
                <w:i w:val="false"/>
                <w:color w:val="000000"/>
                <w:sz w:val="20"/>
              </w:rPr>
              <w:t>
Себестоимость реализованной продукции и оказанных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Жалпыпайда</w:t>
            </w:r>
          </w:p>
          <w:p>
            <w:pPr>
              <w:spacing w:after="20"/>
              <w:ind w:left="20"/>
              <w:jc w:val="both"/>
            </w:pPr>
            <w:r>
              <w:rPr>
                <w:rFonts w:ascii="Times New Roman"/>
                <w:b w:val="false"/>
                <w:i w:val="false"/>
                <w:color w:val="000000"/>
                <w:sz w:val="20"/>
              </w:rPr>
              <w:t>
Валовая прибыль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36" w:id="151"/>
      <w:r>
        <w:rPr>
          <w:rFonts w:ascii="Times New Roman"/>
          <w:b w:val="false"/>
          <w:i w:val="false"/>
          <w:color w:val="000000"/>
          <w:sz w:val="28"/>
        </w:rPr>
        <w:t>
      Ескертпе:</w:t>
      </w:r>
    </w:p>
    <w:bookmarkEnd w:id="151"/>
    <w:p>
      <w:pPr>
        <w:spacing w:after="0"/>
        <w:ind w:left="0"/>
        <w:jc w:val="both"/>
      </w:pPr>
      <w:r>
        <w:rPr>
          <w:rFonts w:ascii="Times New Roman"/>
          <w:b w:val="false"/>
          <w:i w:val="false"/>
          <w:color w:val="000000"/>
          <w:sz w:val="28"/>
        </w:rPr>
        <w:t>Примечание:</w:t>
      </w:r>
    </w:p>
    <w:p>
      <w:pPr>
        <w:spacing w:after="0"/>
        <w:ind w:left="0"/>
        <w:jc w:val="both"/>
      </w:pPr>
      <w:bookmarkStart w:name="z537" w:id="152"/>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ҒЗТКЖ – ғылыми-зерттеу және тәжірибелік-конструкторлық жұмыс</w:t>
      </w:r>
    </w:p>
    <w:bookmarkEnd w:id="152"/>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НИОКР – научно-исследовательская и опытно-конструкторская работа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p>
          <w:p>
            <w:pPr>
              <w:spacing w:after="20"/>
              <w:ind w:left="20"/>
              <w:jc w:val="both"/>
            </w:pPr>
            <w:r>
              <w:rPr>
                <w:rFonts w:ascii="Times New Roman"/>
                <w:b w:val="false"/>
                <w:i w:val="false"/>
                <w:color w:val="000000"/>
                <w:sz w:val="20"/>
              </w:rPr>
              <w:t>
Основной вид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түскен кірістер</w:t>
            </w:r>
          </w:p>
          <w:p>
            <w:pPr>
              <w:spacing w:after="20"/>
              <w:ind w:left="20"/>
              <w:jc w:val="both"/>
            </w:pPr>
            <w:r>
              <w:rPr>
                <w:rFonts w:ascii="Times New Roman"/>
                <w:b w:val="false"/>
                <w:i w:val="false"/>
                <w:color w:val="000000"/>
                <w:sz w:val="20"/>
              </w:rPr>
              <w:t>
Доходы от финансирования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дивидендтер және сыйақылар түріндегі кірістер</w:t>
            </w:r>
          </w:p>
          <w:p>
            <w:pPr>
              <w:spacing w:after="20"/>
              <w:ind w:left="20"/>
              <w:jc w:val="both"/>
            </w:pPr>
            <w:r>
              <w:rPr>
                <w:rFonts w:ascii="Times New Roman"/>
                <w:b w:val="false"/>
                <w:i w:val="false"/>
                <w:color w:val="000000"/>
                <w:sz w:val="20"/>
              </w:rPr>
              <w:t>
дивиденды по акциям и доходы в виде вознаграждений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p>
          <w:p>
            <w:pPr>
              <w:spacing w:after="20"/>
              <w:ind w:left="20"/>
              <w:jc w:val="both"/>
            </w:pPr>
            <w:r>
              <w:rPr>
                <w:rFonts w:ascii="Times New Roman"/>
                <w:b w:val="false"/>
                <w:i w:val="false"/>
                <w:color w:val="000000"/>
                <w:sz w:val="20"/>
              </w:rPr>
              <w:t>
Прочие доходы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шығуынан кіріс</w:t>
            </w:r>
          </w:p>
          <w:p>
            <w:pPr>
              <w:spacing w:after="20"/>
              <w:ind w:left="20"/>
              <w:jc w:val="both"/>
            </w:pPr>
            <w:r>
              <w:rPr>
                <w:rFonts w:ascii="Times New Roman"/>
                <w:b w:val="false"/>
                <w:i w:val="false"/>
                <w:color w:val="000000"/>
                <w:sz w:val="20"/>
              </w:rPr>
              <w:t>
доходы от выбытия активов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 айырмашылығынан кірістер</w:t>
            </w:r>
          </w:p>
          <w:p>
            <w:pPr>
              <w:spacing w:after="20"/>
              <w:ind w:left="20"/>
              <w:jc w:val="both"/>
            </w:pPr>
            <w:r>
              <w:rPr>
                <w:rFonts w:ascii="Times New Roman"/>
                <w:b w:val="false"/>
                <w:i w:val="false"/>
                <w:color w:val="000000"/>
                <w:sz w:val="20"/>
              </w:rPr>
              <w:t>
доходы от курсовой разницы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 бойынша шығыстар</w:t>
            </w:r>
          </w:p>
          <w:p>
            <w:pPr>
              <w:spacing w:after="20"/>
              <w:ind w:left="20"/>
              <w:jc w:val="both"/>
            </w:pPr>
            <w:r>
              <w:rPr>
                <w:rFonts w:ascii="Times New Roman"/>
                <w:b w:val="false"/>
                <w:i w:val="false"/>
                <w:color w:val="000000"/>
                <w:sz w:val="20"/>
              </w:rPr>
              <w:t>
Расходы по реализации продукции и оказанию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p>
            <w:pPr>
              <w:spacing w:after="20"/>
              <w:ind w:left="20"/>
              <w:jc w:val="both"/>
            </w:pPr>
            <w:r>
              <w:rPr>
                <w:rFonts w:ascii="Times New Roman"/>
                <w:b w:val="false"/>
                <w:i w:val="false"/>
                <w:color w:val="000000"/>
                <w:sz w:val="20"/>
              </w:rPr>
              <w:t>
Административные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жұмсалған шығыстар</w:t>
            </w:r>
          </w:p>
          <w:p>
            <w:pPr>
              <w:spacing w:after="20"/>
              <w:ind w:left="20"/>
              <w:jc w:val="both"/>
            </w:pPr>
            <w:r>
              <w:rPr>
                <w:rFonts w:ascii="Times New Roman"/>
                <w:b w:val="false"/>
                <w:i w:val="false"/>
                <w:color w:val="000000"/>
                <w:sz w:val="20"/>
              </w:rPr>
              <w:t>
Расходы на финансирование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p>
            <w:pPr>
              <w:spacing w:after="20"/>
              <w:ind w:left="20"/>
              <w:jc w:val="both"/>
            </w:pPr>
            <w:r>
              <w:rPr>
                <w:rFonts w:ascii="Times New Roman"/>
                <w:b w:val="false"/>
                <w:i w:val="false"/>
                <w:color w:val="000000"/>
                <w:sz w:val="20"/>
              </w:rPr>
              <w:t>
Прочие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пайда (залал)</w:t>
            </w:r>
          </w:p>
          <w:p>
            <w:pPr>
              <w:spacing w:after="20"/>
              <w:ind w:left="20"/>
              <w:jc w:val="both"/>
            </w:pPr>
            <w:r>
              <w:rPr>
                <w:rFonts w:ascii="Times New Roman"/>
                <w:b w:val="false"/>
                <w:i w:val="false"/>
                <w:color w:val="000000"/>
                <w:sz w:val="20"/>
              </w:rPr>
              <w:t>
Прибыль (убыток) до налогообложения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p>
          <w:p>
            <w:pPr>
              <w:spacing w:after="20"/>
              <w:ind w:left="20"/>
              <w:jc w:val="both"/>
            </w:pPr>
            <w:r>
              <w:rPr>
                <w:rFonts w:ascii="Times New Roman"/>
                <w:b w:val="false"/>
                <w:i w:val="false"/>
                <w:color w:val="000000"/>
                <w:sz w:val="20"/>
              </w:rPr>
              <w:t>
Расходы по корпоративному подоходному налогу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0" w:id="153"/>
      <w:r>
        <w:rPr>
          <w:rFonts w:ascii="Times New Roman"/>
          <w:b w:val="false"/>
          <w:i w:val="false"/>
          <w:color w:val="000000"/>
          <w:sz w:val="28"/>
        </w:rPr>
        <w:t>
      4. Берешек туралы ақпаратты көрсетіңіз, мың теңге.</w:t>
      </w:r>
    </w:p>
    <w:bookmarkEnd w:id="153"/>
    <w:p>
      <w:pPr>
        <w:spacing w:after="0"/>
        <w:ind w:left="0"/>
        <w:jc w:val="both"/>
      </w:pPr>
      <w:r>
        <w:rPr>
          <w:rFonts w:ascii="Times New Roman"/>
          <w:b w:val="false"/>
          <w:i w:val="false"/>
          <w:color w:val="000000"/>
          <w:sz w:val="28"/>
        </w:rPr>
        <w:t>Укажите информацию о задолженности,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Берешек-барлығы</w:t>
            </w:r>
          </w:p>
          <w:p>
            <w:pPr>
              <w:spacing w:after="20"/>
              <w:ind w:left="20"/>
              <w:jc w:val="both"/>
            </w:pPr>
            <w:r>
              <w:rPr>
                <w:rFonts w:ascii="Times New Roman"/>
                <w:b w:val="false"/>
                <w:i w:val="false"/>
                <w:color w:val="000000"/>
                <w:sz w:val="20"/>
              </w:rPr>
              <w:t xml:space="preserve">
Задолженность -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өткендер</w:t>
            </w:r>
          </w:p>
          <w:p>
            <w:pPr>
              <w:spacing w:after="20"/>
              <w:ind w:left="20"/>
              <w:jc w:val="both"/>
            </w:pPr>
            <w:r>
              <w:rPr>
                <w:rFonts w:ascii="Times New Roman"/>
                <w:b w:val="false"/>
                <w:i w:val="false"/>
                <w:color w:val="000000"/>
                <w:sz w:val="20"/>
              </w:rPr>
              <w:t xml:space="preserve">
Из нее просроченная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Дебиторлықберешек</w:t>
            </w:r>
          </w:p>
          <w:p>
            <w:pPr>
              <w:spacing w:after="20"/>
              <w:ind w:left="20"/>
              <w:jc w:val="both"/>
            </w:pPr>
            <w:r>
              <w:rPr>
                <w:rFonts w:ascii="Times New Roman"/>
                <w:b w:val="false"/>
                <w:i w:val="false"/>
                <w:color w:val="000000"/>
                <w:sz w:val="20"/>
              </w:rPr>
              <w:t>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сатып алушылар мен тапсырыс берушілердің берешегі</w:t>
            </w:r>
          </w:p>
          <w:p>
            <w:pPr>
              <w:spacing w:after="20"/>
              <w:ind w:left="20"/>
              <w:jc w:val="both"/>
            </w:pPr>
            <w:r>
              <w:rPr>
                <w:rFonts w:ascii="Times New Roman"/>
                <w:b w:val="false"/>
                <w:i w:val="false"/>
                <w:color w:val="000000"/>
                <w:sz w:val="20"/>
              </w:rPr>
              <w:t>
из нее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p>
            <w:pPr>
              <w:spacing w:after="20"/>
              <w:ind w:left="20"/>
              <w:jc w:val="both"/>
            </w:pPr>
            <w:r>
              <w:rPr>
                <w:rFonts w:ascii="Times New Roman"/>
                <w:b w:val="false"/>
                <w:i w:val="false"/>
                <w:color w:val="000000"/>
                <w:sz w:val="20"/>
              </w:rPr>
              <w:t>
резидентов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w:t>
            </w:r>
          </w:p>
          <w:p>
            <w:pPr>
              <w:spacing w:after="20"/>
              <w:ind w:left="20"/>
              <w:jc w:val="both"/>
            </w:pPr>
            <w:r>
              <w:rPr>
                <w:rFonts w:ascii="Times New Roman"/>
                <w:b w:val="false"/>
                <w:i w:val="false"/>
                <w:color w:val="000000"/>
                <w:sz w:val="20"/>
              </w:rPr>
              <w:t>
нерезидентов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дебиторлықберешек</w:t>
            </w:r>
          </w:p>
          <w:p>
            <w:pPr>
              <w:spacing w:after="20"/>
              <w:ind w:left="20"/>
              <w:jc w:val="both"/>
            </w:pPr>
            <w:r>
              <w:rPr>
                <w:rFonts w:ascii="Times New Roman"/>
                <w:b w:val="false"/>
                <w:i w:val="false"/>
                <w:color w:val="000000"/>
                <w:sz w:val="20"/>
              </w:rPr>
              <w:t xml:space="preserve">
прочая дебиторская задолженность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Міндеттемелербойыншаберешек</w:t>
            </w:r>
          </w:p>
          <w:p>
            <w:pPr>
              <w:spacing w:after="20"/>
              <w:ind w:left="20"/>
              <w:jc w:val="both"/>
            </w:pPr>
            <w:r>
              <w:rPr>
                <w:rFonts w:ascii="Times New Roman"/>
                <w:b w:val="false"/>
                <w:i w:val="false"/>
                <w:color w:val="000000"/>
                <w:sz w:val="20"/>
              </w:rPr>
              <w:t>
Задолженность по обязательствам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өнім берушілермен және мердігерлермен есеп айырысу бойынша</w:t>
            </w:r>
          </w:p>
          <w:p>
            <w:pPr>
              <w:spacing w:after="20"/>
              <w:ind w:left="20"/>
              <w:jc w:val="both"/>
            </w:pPr>
            <w:r>
              <w:rPr>
                <w:rFonts w:ascii="Times New Roman"/>
                <w:b w:val="false"/>
                <w:i w:val="false"/>
                <w:color w:val="000000"/>
                <w:sz w:val="20"/>
              </w:rPr>
              <w:t xml:space="preserve">
из нее по расчетам с поставщиками и подрядчиками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резиденттермен</w:t>
            </w:r>
          </w:p>
          <w:p>
            <w:pPr>
              <w:spacing w:after="20"/>
              <w:ind w:left="20"/>
              <w:jc w:val="both"/>
            </w:pPr>
            <w:r>
              <w:rPr>
                <w:rFonts w:ascii="Times New Roman"/>
                <w:b w:val="false"/>
                <w:i w:val="false"/>
                <w:color w:val="000000"/>
                <w:sz w:val="20"/>
              </w:rPr>
              <w:t>
резидентами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w:t>
            </w:r>
          </w:p>
          <w:p>
            <w:pPr>
              <w:spacing w:after="20"/>
              <w:ind w:left="20"/>
              <w:jc w:val="both"/>
            </w:pPr>
            <w:r>
              <w:rPr>
                <w:rFonts w:ascii="Times New Roman"/>
                <w:b w:val="false"/>
                <w:i w:val="false"/>
                <w:color w:val="000000"/>
                <w:sz w:val="20"/>
              </w:rPr>
              <w:t>
нерезидентами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басқа да міндетті төлемдер бойынша</w:t>
            </w:r>
          </w:p>
          <w:p>
            <w:pPr>
              <w:spacing w:after="20"/>
              <w:ind w:left="20"/>
              <w:jc w:val="both"/>
            </w:pPr>
            <w:r>
              <w:rPr>
                <w:rFonts w:ascii="Times New Roman"/>
                <w:b w:val="false"/>
                <w:i w:val="false"/>
                <w:color w:val="000000"/>
                <w:sz w:val="20"/>
              </w:rPr>
              <w:t xml:space="preserve">
по налогам и другим обязательным платежам в бюджет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зейнетақы жарналарын бірыңғай жинақтаушы зейнетақы қорына аударуы бойынша</w:t>
            </w:r>
          </w:p>
          <w:p>
            <w:pPr>
              <w:spacing w:after="20"/>
              <w:ind w:left="20"/>
              <w:jc w:val="both"/>
            </w:pPr>
            <w:r>
              <w:rPr>
                <w:rFonts w:ascii="Times New Roman"/>
                <w:b w:val="false"/>
                <w:i w:val="false"/>
                <w:color w:val="000000"/>
                <w:sz w:val="20"/>
              </w:rPr>
              <w:t>
по перечислению обязательных пенсионных взносов работодателей в единый накопительный пенсионный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 бойынша</w:t>
            </w:r>
          </w:p>
          <w:p>
            <w:pPr>
              <w:spacing w:after="20"/>
              <w:ind w:left="20"/>
              <w:jc w:val="both"/>
            </w:pPr>
            <w:r>
              <w:rPr>
                <w:rFonts w:ascii="Times New Roman"/>
                <w:b w:val="false"/>
                <w:i w:val="false"/>
                <w:color w:val="000000"/>
                <w:sz w:val="20"/>
              </w:rPr>
              <w:t>
по займам банков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p>
            <w:pPr>
              <w:spacing w:after="20"/>
              <w:ind w:left="20"/>
              <w:jc w:val="both"/>
            </w:pPr>
            <w:r>
              <w:rPr>
                <w:rFonts w:ascii="Times New Roman"/>
                <w:b w:val="false"/>
                <w:i w:val="false"/>
                <w:color w:val="000000"/>
                <w:sz w:val="20"/>
              </w:rPr>
              <w:t>
резидентов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w:t>
            </w:r>
          </w:p>
          <w:p>
            <w:pPr>
              <w:spacing w:after="20"/>
              <w:ind w:left="20"/>
              <w:jc w:val="both"/>
            </w:pPr>
            <w:r>
              <w:rPr>
                <w:rFonts w:ascii="Times New Roman"/>
                <w:b w:val="false"/>
                <w:i w:val="false"/>
                <w:color w:val="000000"/>
                <w:sz w:val="20"/>
              </w:rPr>
              <w:t>
нерезидентов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 бойынша</w:t>
            </w:r>
          </w:p>
          <w:p>
            <w:pPr>
              <w:spacing w:after="20"/>
              <w:ind w:left="20"/>
              <w:jc w:val="both"/>
            </w:pPr>
            <w:r>
              <w:rPr>
                <w:rFonts w:ascii="Times New Roman"/>
                <w:b w:val="false"/>
                <w:i w:val="false"/>
                <w:color w:val="000000"/>
                <w:sz w:val="20"/>
              </w:rPr>
              <w:t xml:space="preserve">
по прочим займам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кредиторлықберешектер мен есептеулербойынша</w:t>
            </w:r>
          </w:p>
          <w:p>
            <w:pPr>
              <w:spacing w:after="20"/>
              <w:ind w:left="20"/>
              <w:jc w:val="both"/>
            </w:pPr>
            <w:r>
              <w:rPr>
                <w:rFonts w:ascii="Times New Roman"/>
                <w:b w:val="false"/>
                <w:i w:val="false"/>
                <w:color w:val="000000"/>
                <w:sz w:val="20"/>
              </w:rPr>
              <w:t xml:space="preserve">
по прочей кредиторской задолженности и начислениям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берешек</w:t>
            </w:r>
          </w:p>
          <w:p>
            <w:pPr>
              <w:spacing w:after="20"/>
              <w:ind w:left="20"/>
              <w:jc w:val="both"/>
            </w:pPr>
            <w:r>
              <w:rPr>
                <w:rFonts w:ascii="Times New Roman"/>
                <w:b w:val="false"/>
                <w:i w:val="false"/>
                <w:color w:val="000000"/>
                <w:sz w:val="20"/>
              </w:rPr>
              <w:t>
задолженность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93" w:id="154"/>
      <w:r>
        <w:rPr>
          <w:rFonts w:ascii="Times New Roman"/>
          <w:b w:val="false"/>
          <w:i w:val="false"/>
          <w:color w:val="000000"/>
          <w:sz w:val="28"/>
        </w:rPr>
        <w:t>
      5. Бухгалтерлік баланс көрсеткіштері бойынша ақпаратты көрсетіңіз, мың теңге.</w:t>
      </w:r>
    </w:p>
    <w:bookmarkEnd w:id="154"/>
    <w:p>
      <w:pPr>
        <w:spacing w:after="0"/>
        <w:ind w:left="0"/>
        <w:jc w:val="both"/>
      </w:pPr>
      <w:r>
        <w:rPr>
          <w:rFonts w:ascii="Times New Roman"/>
          <w:b w:val="false"/>
          <w:i w:val="false"/>
          <w:color w:val="000000"/>
          <w:sz w:val="28"/>
        </w:rPr>
        <w:t>Укажите информацию по показателям бухгалтерского баланса,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соңына</w:t>
            </w:r>
          </w:p>
          <w:p>
            <w:pPr>
              <w:spacing w:after="20"/>
              <w:ind w:left="20"/>
              <w:jc w:val="both"/>
            </w:pPr>
            <w:r>
              <w:rPr>
                <w:rFonts w:ascii="Times New Roman"/>
                <w:b w:val="false"/>
                <w:i w:val="false"/>
                <w:color w:val="000000"/>
                <w:sz w:val="20"/>
              </w:rPr>
              <w:t>
На конец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басына</w:t>
            </w:r>
          </w:p>
          <w:p>
            <w:pPr>
              <w:spacing w:after="20"/>
              <w:ind w:left="20"/>
              <w:jc w:val="both"/>
            </w:pPr>
            <w:r>
              <w:rPr>
                <w:rFonts w:ascii="Times New Roman"/>
                <w:b w:val="false"/>
                <w:i w:val="false"/>
                <w:color w:val="000000"/>
                <w:sz w:val="20"/>
              </w:rPr>
              <w:t>
На начало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w:t>
            </w:r>
          </w:p>
          <w:p>
            <w:pPr>
              <w:spacing w:after="20"/>
              <w:ind w:left="20"/>
              <w:jc w:val="both"/>
            </w:pPr>
            <w:r>
              <w:rPr>
                <w:rFonts w:ascii="Times New Roman"/>
                <w:b w:val="false"/>
                <w:i w:val="false"/>
                <w:color w:val="000000"/>
                <w:sz w:val="20"/>
              </w:rPr>
              <w:t xml:space="preserve">
Денежные средства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xml:space="preserve">
из них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p>
            <w:pPr>
              <w:spacing w:after="20"/>
              <w:ind w:left="20"/>
              <w:jc w:val="both"/>
            </w:pPr>
            <w:r>
              <w:rPr>
                <w:rFonts w:ascii="Times New Roman"/>
                <w:b w:val="false"/>
                <w:i w:val="false"/>
                <w:color w:val="000000"/>
                <w:sz w:val="20"/>
              </w:rPr>
              <w:t>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банк шоттарындағы ақшалай қаражаттар</w:t>
            </w:r>
          </w:p>
          <w:p>
            <w:pPr>
              <w:spacing w:after="20"/>
              <w:ind w:left="20"/>
              <w:jc w:val="both"/>
            </w:pPr>
            <w:r>
              <w:rPr>
                <w:rFonts w:ascii="Times New Roman"/>
                <w:b w:val="false"/>
                <w:i w:val="false"/>
                <w:color w:val="000000"/>
                <w:sz w:val="20"/>
              </w:rPr>
              <w:t xml:space="preserve">
денежные средства на текущих банковских счетах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өзге де ақшалай қаражаттар</w:t>
            </w:r>
          </w:p>
          <w:p>
            <w:pPr>
              <w:spacing w:after="20"/>
              <w:ind w:left="20"/>
              <w:jc w:val="both"/>
            </w:pPr>
            <w:r>
              <w:rPr>
                <w:rFonts w:ascii="Times New Roman"/>
                <w:b w:val="false"/>
                <w:i w:val="false"/>
                <w:color w:val="000000"/>
                <w:sz w:val="20"/>
              </w:rPr>
              <w:t xml:space="preserve">
 прочие денежные средства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w:t>
            </w:r>
          </w:p>
          <w:p>
            <w:pPr>
              <w:spacing w:after="20"/>
              <w:ind w:left="20"/>
              <w:jc w:val="both"/>
            </w:pPr>
            <w:r>
              <w:rPr>
                <w:rFonts w:ascii="Times New Roman"/>
                <w:b w:val="false"/>
                <w:i w:val="false"/>
                <w:color w:val="000000"/>
                <w:sz w:val="20"/>
              </w:rPr>
              <w:t xml:space="preserve">
Краткосрочные финансовые инвестиции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p>
            <w:pPr>
              <w:spacing w:after="20"/>
              <w:ind w:left="20"/>
              <w:jc w:val="both"/>
            </w:pPr>
            <w:r>
              <w:rPr>
                <w:rFonts w:ascii="Times New Roman"/>
                <w:b w:val="false"/>
                <w:i w:val="false"/>
                <w:color w:val="000000"/>
                <w:sz w:val="20"/>
              </w:rPr>
              <w:t xml:space="preserve">
Краткосрочная дебиторская задолженность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p>
            <w:pPr>
              <w:spacing w:after="20"/>
              <w:ind w:left="20"/>
              <w:jc w:val="both"/>
            </w:pPr>
            <w:r>
              <w:rPr>
                <w:rFonts w:ascii="Times New Roman"/>
                <w:b w:val="false"/>
                <w:i w:val="false"/>
                <w:color w:val="000000"/>
                <w:sz w:val="20"/>
              </w:rPr>
              <w:t xml:space="preserve">
сырье и материалы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дайынөнім</w:t>
            </w:r>
          </w:p>
          <w:p>
            <w:pPr>
              <w:spacing w:after="20"/>
              <w:ind w:left="20"/>
              <w:jc w:val="both"/>
            </w:pPr>
            <w:r>
              <w:rPr>
                <w:rFonts w:ascii="Times New Roman"/>
                <w:b w:val="false"/>
                <w:i w:val="false"/>
                <w:color w:val="000000"/>
                <w:sz w:val="20"/>
              </w:rPr>
              <w:t>
готовая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сатуға арналған тауарлар</w:t>
            </w:r>
          </w:p>
          <w:p>
            <w:pPr>
              <w:spacing w:after="20"/>
              <w:ind w:left="20"/>
              <w:jc w:val="both"/>
            </w:pPr>
            <w:r>
              <w:rPr>
                <w:rFonts w:ascii="Times New Roman"/>
                <w:b w:val="false"/>
                <w:i w:val="false"/>
                <w:color w:val="000000"/>
                <w:sz w:val="20"/>
              </w:rPr>
              <w:t>
товары для перепродажи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p>
            <w:pPr>
              <w:spacing w:after="20"/>
              <w:ind w:left="20"/>
              <w:jc w:val="both"/>
            </w:pPr>
            <w:r>
              <w:rPr>
                <w:rFonts w:ascii="Times New Roman"/>
                <w:b w:val="false"/>
                <w:i w:val="false"/>
                <w:color w:val="000000"/>
                <w:sz w:val="20"/>
              </w:rPr>
              <w:t xml:space="preserve">
незавершенное производство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егілетін биологиялық ресурстардың аяқталмаған өндірісі</w:t>
            </w:r>
          </w:p>
          <w:p>
            <w:pPr>
              <w:spacing w:after="20"/>
              <w:ind w:left="20"/>
              <w:jc w:val="both"/>
            </w:pPr>
            <w:r>
              <w:rPr>
                <w:rFonts w:ascii="Times New Roman"/>
                <w:b w:val="false"/>
                <w:i w:val="false"/>
                <w:color w:val="000000"/>
                <w:sz w:val="20"/>
              </w:rPr>
              <w:t>
в том числе незавершенное производство культивируемых биологических ресурсов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активтер</w:t>
            </w:r>
          </w:p>
          <w:p>
            <w:pPr>
              <w:spacing w:after="20"/>
              <w:ind w:left="20"/>
              <w:jc w:val="both"/>
            </w:pPr>
            <w:r>
              <w:rPr>
                <w:rFonts w:ascii="Times New Roman"/>
                <w:b w:val="false"/>
                <w:i w:val="false"/>
                <w:color w:val="000000"/>
                <w:sz w:val="20"/>
              </w:rPr>
              <w:t xml:space="preserve">
Прочие краткосрочные активы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 жиынтығы</w:t>
            </w:r>
          </w:p>
          <w:p>
            <w:pPr>
              <w:spacing w:after="20"/>
              <w:ind w:left="20"/>
              <w:jc w:val="both"/>
            </w:pPr>
            <w:r>
              <w:rPr>
                <w:rFonts w:ascii="Times New Roman"/>
                <w:b w:val="false"/>
                <w:i w:val="false"/>
                <w:color w:val="000000"/>
                <w:sz w:val="20"/>
              </w:rPr>
              <w:t xml:space="preserve">
Итого краткосрочных активов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 қаржыинвестициялары</w:t>
            </w:r>
          </w:p>
          <w:p>
            <w:pPr>
              <w:spacing w:after="20"/>
              <w:ind w:left="20"/>
              <w:jc w:val="both"/>
            </w:pPr>
            <w:r>
              <w:rPr>
                <w:rFonts w:ascii="Times New Roman"/>
                <w:b w:val="false"/>
                <w:i w:val="false"/>
                <w:color w:val="000000"/>
                <w:sz w:val="20"/>
              </w:rPr>
              <w:t xml:space="preserve">
Долгосрочные финансовые инвестиции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 дебиторлық берешек</w:t>
            </w:r>
          </w:p>
          <w:p>
            <w:pPr>
              <w:spacing w:after="20"/>
              <w:ind w:left="20"/>
              <w:jc w:val="both"/>
            </w:pPr>
            <w:r>
              <w:rPr>
                <w:rFonts w:ascii="Times New Roman"/>
                <w:b w:val="false"/>
                <w:i w:val="false"/>
                <w:color w:val="000000"/>
                <w:sz w:val="20"/>
              </w:rPr>
              <w:t xml:space="preserve">
Долгосрочная дебиторская задолженность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p>
            <w:pPr>
              <w:spacing w:after="20"/>
              <w:ind w:left="20"/>
              <w:jc w:val="both"/>
            </w:pPr>
            <w:r>
              <w:rPr>
                <w:rFonts w:ascii="Times New Roman"/>
                <w:b w:val="false"/>
                <w:i w:val="false"/>
                <w:color w:val="000000"/>
                <w:sz w:val="20"/>
              </w:rPr>
              <w:t xml:space="preserve">
Основные средства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p>
            <w:pPr>
              <w:spacing w:after="20"/>
              <w:ind w:left="20"/>
              <w:jc w:val="both"/>
            </w:pPr>
            <w:r>
              <w:rPr>
                <w:rFonts w:ascii="Times New Roman"/>
                <w:b w:val="false"/>
                <w:i w:val="false"/>
                <w:color w:val="000000"/>
                <w:sz w:val="20"/>
              </w:rPr>
              <w:t xml:space="preserve">
Биологические активы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p>
            <w:pPr>
              <w:spacing w:after="20"/>
              <w:ind w:left="20"/>
              <w:jc w:val="both"/>
            </w:pPr>
            <w:r>
              <w:rPr>
                <w:rFonts w:ascii="Times New Roman"/>
                <w:b w:val="false"/>
                <w:i w:val="false"/>
                <w:color w:val="000000"/>
                <w:sz w:val="20"/>
              </w:rPr>
              <w:t xml:space="preserve">
Нематериальные активы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p>
          <w:p>
            <w:pPr>
              <w:spacing w:after="20"/>
              <w:ind w:left="20"/>
              <w:jc w:val="both"/>
            </w:pPr>
            <w:r>
              <w:rPr>
                <w:rFonts w:ascii="Times New Roman"/>
                <w:b w:val="false"/>
                <w:i w:val="false"/>
                <w:color w:val="000000"/>
                <w:sz w:val="20"/>
              </w:rPr>
              <w:t xml:space="preserve">
Прочие долгосрочные активы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аяқталмаған құрылыс</w:t>
            </w:r>
          </w:p>
          <w:p>
            <w:pPr>
              <w:spacing w:after="20"/>
              <w:ind w:left="20"/>
              <w:jc w:val="both"/>
            </w:pPr>
            <w:r>
              <w:rPr>
                <w:rFonts w:ascii="Times New Roman"/>
                <w:b w:val="false"/>
                <w:i w:val="false"/>
                <w:color w:val="000000"/>
                <w:sz w:val="20"/>
              </w:rPr>
              <w:t xml:space="preserve">
из них незавершенное строительство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 жиынтығы</w:t>
            </w:r>
          </w:p>
          <w:p>
            <w:pPr>
              <w:spacing w:after="20"/>
              <w:ind w:left="20"/>
              <w:jc w:val="both"/>
            </w:pPr>
            <w:r>
              <w:rPr>
                <w:rFonts w:ascii="Times New Roman"/>
                <w:b w:val="false"/>
                <w:i w:val="false"/>
                <w:color w:val="000000"/>
                <w:sz w:val="20"/>
              </w:rPr>
              <w:t>
Итого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(активтер)</w:t>
            </w:r>
          </w:p>
          <w:p>
            <w:pPr>
              <w:spacing w:after="20"/>
              <w:ind w:left="20"/>
              <w:jc w:val="both"/>
            </w:pPr>
            <w:r>
              <w:rPr>
                <w:rFonts w:ascii="Times New Roman"/>
                <w:b w:val="false"/>
                <w:i w:val="false"/>
                <w:color w:val="000000"/>
                <w:sz w:val="20"/>
              </w:rPr>
              <w:t>
Баланс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қаржылық міндеттемелер</w:t>
            </w:r>
          </w:p>
          <w:p>
            <w:pPr>
              <w:spacing w:after="20"/>
              <w:ind w:left="20"/>
              <w:jc w:val="both"/>
            </w:pPr>
            <w:r>
              <w:rPr>
                <w:rFonts w:ascii="Times New Roman"/>
                <w:b w:val="false"/>
                <w:i w:val="false"/>
                <w:color w:val="000000"/>
                <w:sz w:val="20"/>
              </w:rPr>
              <w:t xml:space="preserve">
Краткосрочные финансовые обязательства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оларданқысқамерзімді банк қарыздары</w:t>
            </w:r>
          </w:p>
          <w:p>
            <w:pPr>
              <w:spacing w:after="20"/>
              <w:ind w:left="20"/>
              <w:jc w:val="both"/>
            </w:pPr>
            <w:r>
              <w:rPr>
                <w:rFonts w:ascii="Times New Roman"/>
                <w:b w:val="false"/>
                <w:i w:val="false"/>
                <w:color w:val="000000"/>
                <w:sz w:val="20"/>
              </w:rPr>
              <w:t>
из них краткосрочные банковские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міндеттемелер</w:t>
            </w:r>
          </w:p>
          <w:p>
            <w:pPr>
              <w:spacing w:after="20"/>
              <w:ind w:left="20"/>
              <w:jc w:val="both"/>
            </w:pPr>
            <w:r>
              <w:rPr>
                <w:rFonts w:ascii="Times New Roman"/>
                <w:b w:val="false"/>
                <w:i w:val="false"/>
                <w:color w:val="000000"/>
                <w:sz w:val="20"/>
              </w:rPr>
              <w:t xml:space="preserve">
Обязательства по налогам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p>
            <w:pPr>
              <w:spacing w:after="20"/>
              <w:ind w:left="20"/>
              <w:jc w:val="both"/>
            </w:pPr>
            <w:r>
              <w:rPr>
                <w:rFonts w:ascii="Times New Roman"/>
                <w:b w:val="false"/>
                <w:i w:val="false"/>
                <w:color w:val="000000"/>
                <w:sz w:val="20"/>
              </w:rPr>
              <w:t xml:space="preserve">
Краткосрочная кредиторская задолженность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міндеттемелер</w:t>
            </w:r>
          </w:p>
          <w:p>
            <w:pPr>
              <w:spacing w:after="20"/>
              <w:ind w:left="20"/>
              <w:jc w:val="both"/>
            </w:pPr>
            <w:r>
              <w:rPr>
                <w:rFonts w:ascii="Times New Roman"/>
                <w:b w:val="false"/>
                <w:i w:val="false"/>
                <w:color w:val="000000"/>
                <w:sz w:val="20"/>
              </w:rPr>
              <w:t xml:space="preserve">
Прочие краткосрочные обязательства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 жиынтығы</w:t>
            </w:r>
          </w:p>
          <w:p>
            <w:pPr>
              <w:spacing w:after="20"/>
              <w:ind w:left="20"/>
              <w:jc w:val="both"/>
            </w:pPr>
            <w:r>
              <w:rPr>
                <w:rFonts w:ascii="Times New Roman"/>
                <w:b w:val="false"/>
                <w:i w:val="false"/>
                <w:color w:val="000000"/>
                <w:sz w:val="20"/>
              </w:rPr>
              <w:t xml:space="preserve">
Итого краткосрочных обязательств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p>
            <w:pPr>
              <w:spacing w:after="20"/>
              <w:ind w:left="20"/>
              <w:jc w:val="both"/>
            </w:pPr>
            <w:r>
              <w:rPr>
                <w:rFonts w:ascii="Times New Roman"/>
                <w:b w:val="false"/>
                <w:i w:val="false"/>
                <w:color w:val="000000"/>
                <w:sz w:val="20"/>
              </w:rPr>
              <w:t xml:space="preserve">
Долгосрочные финансовые обязательства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ұзақ мерзімді банк қарыздары</w:t>
            </w:r>
          </w:p>
          <w:p>
            <w:pPr>
              <w:spacing w:after="20"/>
              <w:ind w:left="20"/>
              <w:jc w:val="both"/>
            </w:pPr>
            <w:r>
              <w:rPr>
                <w:rFonts w:ascii="Times New Roman"/>
                <w:b w:val="false"/>
                <w:i w:val="false"/>
                <w:color w:val="000000"/>
                <w:sz w:val="20"/>
              </w:rPr>
              <w:t>
из них долгосрочные банковские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w:t>
            </w:r>
          </w:p>
          <w:p>
            <w:pPr>
              <w:spacing w:after="20"/>
              <w:ind w:left="20"/>
              <w:jc w:val="both"/>
            </w:pPr>
            <w:r>
              <w:rPr>
                <w:rFonts w:ascii="Times New Roman"/>
                <w:b w:val="false"/>
                <w:i w:val="false"/>
                <w:color w:val="000000"/>
                <w:sz w:val="20"/>
              </w:rPr>
              <w:t xml:space="preserve">
Долгосрочная кредиторская задолженность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міндеттемелер</w:t>
            </w:r>
          </w:p>
          <w:p>
            <w:pPr>
              <w:spacing w:after="20"/>
              <w:ind w:left="20"/>
              <w:jc w:val="both"/>
            </w:pPr>
            <w:r>
              <w:rPr>
                <w:rFonts w:ascii="Times New Roman"/>
                <w:b w:val="false"/>
                <w:i w:val="false"/>
                <w:color w:val="000000"/>
                <w:sz w:val="20"/>
              </w:rPr>
              <w:t xml:space="preserve">
Прочие долгосрочные обязательства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міндеттемелер жиынтығы </w:t>
            </w:r>
          </w:p>
          <w:p>
            <w:pPr>
              <w:spacing w:after="20"/>
              <w:ind w:left="20"/>
              <w:jc w:val="both"/>
            </w:pPr>
            <w:r>
              <w:rPr>
                <w:rFonts w:ascii="Times New Roman"/>
                <w:b w:val="false"/>
                <w:i w:val="false"/>
                <w:color w:val="000000"/>
                <w:sz w:val="20"/>
              </w:rPr>
              <w:t xml:space="preserve">
Итого долгосрочных обязательств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(акционерлік) капитал</w:t>
            </w:r>
          </w:p>
          <w:p>
            <w:pPr>
              <w:spacing w:after="20"/>
              <w:ind w:left="20"/>
              <w:jc w:val="both"/>
            </w:pPr>
            <w:r>
              <w:rPr>
                <w:rFonts w:ascii="Times New Roman"/>
                <w:b w:val="false"/>
                <w:i w:val="false"/>
                <w:color w:val="000000"/>
                <w:sz w:val="20"/>
              </w:rPr>
              <w:t xml:space="preserve">
Уставный (акционерный) капитал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төленбеген капитал</w:t>
            </w:r>
          </w:p>
          <w:p>
            <w:pPr>
              <w:spacing w:after="20"/>
              <w:ind w:left="20"/>
              <w:jc w:val="both"/>
            </w:pPr>
            <w:r>
              <w:rPr>
                <w:rFonts w:ascii="Times New Roman"/>
                <w:b w:val="false"/>
                <w:i w:val="false"/>
                <w:color w:val="000000"/>
                <w:sz w:val="20"/>
              </w:rPr>
              <w:t xml:space="preserve">
из него неоплаченный капитал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үлестік құралдар</w:t>
            </w:r>
          </w:p>
          <w:p>
            <w:pPr>
              <w:spacing w:after="20"/>
              <w:ind w:left="20"/>
              <w:jc w:val="both"/>
            </w:pPr>
            <w:r>
              <w:rPr>
                <w:rFonts w:ascii="Times New Roman"/>
                <w:b w:val="false"/>
                <w:i w:val="false"/>
                <w:color w:val="000000"/>
                <w:sz w:val="20"/>
              </w:rPr>
              <w:t xml:space="preserve">
Выкупленные собственные долевые инструменты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табыс</w:t>
            </w:r>
          </w:p>
          <w:p>
            <w:pPr>
              <w:spacing w:after="20"/>
              <w:ind w:left="20"/>
              <w:jc w:val="both"/>
            </w:pPr>
            <w:r>
              <w:rPr>
                <w:rFonts w:ascii="Times New Roman"/>
                <w:b w:val="false"/>
                <w:i w:val="false"/>
                <w:color w:val="000000"/>
                <w:sz w:val="20"/>
              </w:rPr>
              <w:t xml:space="preserve">
Эмиссионный доход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p>
            <w:pPr>
              <w:spacing w:after="20"/>
              <w:ind w:left="20"/>
              <w:jc w:val="both"/>
            </w:pPr>
            <w:r>
              <w:rPr>
                <w:rFonts w:ascii="Times New Roman"/>
                <w:b w:val="false"/>
                <w:i w:val="false"/>
                <w:color w:val="000000"/>
                <w:sz w:val="20"/>
              </w:rPr>
              <w:t xml:space="preserve">
Резервы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Бөлінбегентабыс (орны толтырылмаған залал)</w:t>
            </w:r>
          </w:p>
          <w:p>
            <w:pPr>
              <w:spacing w:after="20"/>
              <w:ind w:left="20"/>
              <w:jc w:val="both"/>
            </w:pPr>
            <w:r>
              <w:rPr>
                <w:rFonts w:ascii="Times New Roman"/>
                <w:b w:val="false"/>
                <w:i w:val="false"/>
                <w:color w:val="000000"/>
                <w:sz w:val="20"/>
              </w:rPr>
              <w:t>
Нераспределенная прибыль (непокрытый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Азшылық үлесі</w:t>
            </w:r>
          </w:p>
          <w:p>
            <w:pPr>
              <w:spacing w:after="20"/>
              <w:ind w:left="20"/>
              <w:jc w:val="both"/>
            </w:pPr>
            <w:r>
              <w:rPr>
                <w:rFonts w:ascii="Times New Roman"/>
                <w:b w:val="false"/>
                <w:i w:val="false"/>
                <w:color w:val="000000"/>
                <w:sz w:val="20"/>
              </w:rPr>
              <w:t xml:space="preserve">
Доля меньшинства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 жиынтығы </w:t>
            </w:r>
          </w:p>
          <w:p>
            <w:pPr>
              <w:spacing w:after="20"/>
              <w:ind w:left="20"/>
              <w:jc w:val="both"/>
            </w:pPr>
            <w:r>
              <w:rPr>
                <w:rFonts w:ascii="Times New Roman"/>
                <w:b w:val="false"/>
                <w:i w:val="false"/>
                <w:color w:val="000000"/>
                <w:sz w:val="20"/>
              </w:rPr>
              <w:t xml:space="preserve">
Итого капитал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(пассивтер)</w:t>
            </w:r>
          </w:p>
          <w:p>
            <w:pPr>
              <w:spacing w:after="20"/>
              <w:ind w:left="20"/>
              <w:jc w:val="both"/>
            </w:pPr>
            <w:r>
              <w:rPr>
                <w:rFonts w:ascii="Times New Roman"/>
                <w:b w:val="false"/>
                <w:i w:val="false"/>
                <w:color w:val="000000"/>
                <w:sz w:val="20"/>
              </w:rPr>
              <w:t>
Баланс (пассивы)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3" w:id="155"/>
      <w:r>
        <w:rPr>
          <w:rFonts w:ascii="Times New Roman"/>
          <w:b w:val="false"/>
          <w:i w:val="false"/>
          <w:color w:val="000000"/>
          <w:sz w:val="28"/>
        </w:rPr>
        <w:t>
      6. Ақшалай қаражаттың қозғалысы туралы ақпаратты көрсетіңіз, мың теңге.</w:t>
      </w:r>
    </w:p>
    <w:bookmarkEnd w:id="155"/>
    <w:p>
      <w:pPr>
        <w:spacing w:after="0"/>
        <w:ind w:left="0"/>
        <w:jc w:val="both"/>
      </w:pPr>
      <w:r>
        <w:rPr>
          <w:rFonts w:ascii="Times New Roman"/>
          <w:b w:val="false"/>
          <w:i w:val="false"/>
          <w:color w:val="000000"/>
          <w:sz w:val="28"/>
        </w:rPr>
        <w:t>Укажите информацию о движении денежных средств,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жүргізілген операциялардан түскені</w:t>
            </w:r>
          </w:p>
          <w:p>
            <w:pPr>
              <w:spacing w:after="20"/>
              <w:ind w:left="20"/>
              <w:jc w:val="both"/>
            </w:pPr>
            <w:r>
              <w:rPr>
                <w:rFonts w:ascii="Times New Roman"/>
                <w:b w:val="false"/>
                <w:i w:val="false"/>
                <w:color w:val="000000"/>
                <w:sz w:val="20"/>
              </w:rPr>
              <w:t xml:space="preserve">
От операций в тенге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валютамен жүргізілген операциялардан түскені</w:t>
            </w:r>
          </w:p>
          <w:p>
            <w:pPr>
              <w:spacing w:after="20"/>
              <w:ind w:left="20"/>
              <w:jc w:val="both"/>
            </w:pPr>
            <w:r>
              <w:rPr>
                <w:rFonts w:ascii="Times New Roman"/>
                <w:b w:val="false"/>
                <w:i w:val="false"/>
                <w:color w:val="000000"/>
                <w:sz w:val="20"/>
              </w:rPr>
              <w:t xml:space="preserve">
От операций в иностранной валюте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ақшалай қаражаттың қозғалысы</w:t>
            </w:r>
          </w:p>
          <w:p>
            <w:pPr>
              <w:spacing w:after="20"/>
              <w:ind w:left="20"/>
              <w:jc w:val="both"/>
            </w:pPr>
            <w:r>
              <w:rPr>
                <w:rFonts w:ascii="Times New Roman"/>
                <w:b w:val="false"/>
                <w:i w:val="false"/>
                <w:color w:val="000000"/>
                <w:sz w:val="20"/>
              </w:rPr>
              <w:t>
Движение денежных средств от операционной деятельности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түсімі</w:t>
            </w:r>
          </w:p>
          <w:p>
            <w:pPr>
              <w:spacing w:after="20"/>
              <w:ind w:left="20"/>
              <w:jc w:val="both"/>
            </w:pPr>
            <w:r>
              <w:rPr>
                <w:rFonts w:ascii="Times New Roman"/>
                <w:b w:val="false"/>
                <w:i w:val="false"/>
                <w:color w:val="000000"/>
                <w:sz w:val="20"/>
              </w:rPr>
              <w:t>
Поступление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өткізуден</w:t>
            </w:r>
          </w:p>
          <w:p>
            <w:pPr>
              <w:spacing w:after="20"/>
              <w:ind w:left="20"/>
              <w:jc w:val="both"/>
            </w:pPr>
            <w:r>
              <w:rPr>
                <w:rFonts w:ascii="Times New Roman"/>
                <w:b w:val="false"/>
                <w:i w:val="false"/>
                <w:color w:val="000000"/>
                <w:sz w:val="20"/>
              </w:rPr>
              <w:t>
реализация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көрсетуден</w:t>
            </w:r>
          </w:p>
          <w:p>
            <w:pPr>
              <w:spacing w:after="20"/>
              <w:ind w:left="20"/>
              <w:jc w:val="both"/>
            </w:pPr>
            <w:r>
              <w:rPr>
                <w:rFonts w:ascii="Times New Roman"/>
                <w:b w:val="false"/>
                <w:i w:val="false"/>
                <w:color w:val="000000"/>
                <w:sz w:val="20"/>
              </w:rPr>
              <w:t>
предоставление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дивиденділер</w:t>
            </w:r>
          </w:p>
          <w:p>
            <w:pPr>
              <w:spacing w:after="20"/>
              <w:ind w:left="20"/>
              <w:jc w:val="both"/>
            </w:pPr>
            <w:r>
              <w:rPr>
                <w:rFonts w:ascii="Times New Roman"/>
                <w:b w:val="false"/>
                <w:i w:val="false"/>
                <w:color w:val="000000"/>
                <w:sz w:val="20"/>
              </w:rPr>
              <w:t xml:space="preserve">
дивиденды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беруден, гонорардан сыйақы түріндегі түсімдер, комиссиялық және өзге де түсімдер</w:t>
            </w:r>
          </w:p>
          <w:p>
            <w:pPr>
              <w:spacing w:after="20"/>
              <w:ind w:left="20"/>
              <w:jc w:val="both"/>
            </w:pPr>
            <w:r>
              <w:rPr>
                <w:rFonts w:ascii="Times New Roman"/>
                <w:b w:val="false"/>
                <w:i w:val="false"/>
                <w:color w:val="000000"/>
                <w:sz w:val="20"/>
              </w:rPr>
              <w:t>
поступления в виде вознаграждений от аренды, гонорары, комиссионные и прочая выручка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 және талаптар, жылдық жарналар мен өзге де сақтандыру сыйақылары түріндегі түсімдер</w:t>
            </w:r>
          </w:p>
          <w:p>
            <w:pPr>
              <w:spacing w:after="20"/>
              <w:ind w:left="20"/>
              <w:jc w:val="both"/>
            </w:pPr>
            <w:r>
              <w:rPr>
                <w:rFonts w:ascii="Times New Roman"/>
                <w:b w:val="false"/>
                <w:i w:val="false"/>
                <w:color w:val="000000"/>
                <w:sz w:val="20"/>
              </w:rPr>
              <w:t xml:space="preserve">
поступления в виде страховых премий и исков, годовых взносов и прочих страховых вознаграждений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p>
            <w:pPr>
              <w:spacing w:after="20"/>
              <w:ind w:left="20"/>
              <w:jc w:val="both"/>
            </w:pPr>
            <w:r>
              <w:rPr>
                <w:rFonts w:ascii="Times New Roman"/>
                <w:b w:val="false"/>
                <w:i w:val="false"/>
                <w:color w:val="000000"/>
                <w:sz w:val="20"/>
              </w:rPr>
              <w:t>
прочее поступление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істен шығуы</w:t>
            </w:r>
          </w:p>
          <w:p>
            <w:pPr>
              <w:spacing w:after="20"/>
              <w:ind w:left="20"/>
              <w:jc w:val="both"/>
            </w:pPr>
            <w:r>
              <w:rPr>
                <w:rFonts w:ascii="Times New Roman"/>
                <w:b w:val="false"/>
                <w:i w:val="false"/>
                <w:color w:val="000000"/>
                <w:sz w:val="20"/>
              </w:rPr>
              <w:t xml:space="preserve">
Выбытие денежных средств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үшін өнім берушілерге төленетін төлемдер</w:t>
            </w:r>
          </w:p>
          <w:p>
            <w:pPr>
              <w:spacing w:after="20"/>
              <w:ind w:left="20"/>
              <w:jc w:val="both"/>
            </w:pPr>
            <w:r>
              <w:rPr>
                <w:rFonts w:ascii="Times New Roman"/>
                <w:b w:val="false"/>
                <w:i w:val="false"/>
                <w:color w:val="000000"/>
                <w:sz w:val="20"/>
              </w:rPr>
              <w:t>
платежи поставщикам за товары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түскен сыйақыларды төлеу</w:t>
            </w:r>
          </w:p>
          <w:p>
            <w:pPr>
              <w:spacing w:after="20"/>
              <w:ind w:left="20"/>
              <w:jc w:val="both"/>
            </w:pPr>
            <w:r>
              <w:rPr>
                <w:rFonts w:ascii="Times New Roman"/>
                <w:b w:val="false"/>
                <w:i w:val="false"/>
                <w:color w:val="000000"/>
                <w:sz w:val="20"/>
              </w:rPr>
              <w:t>
выплатавознаграждений по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 бойынша</w:t>
            </w:r>
          </w:p>
          <w:p>
            <w:pPr>
              <w:spacing w:after="20"/>
              <w:ind w:left="20"/>
              <w:jc w:val="both"/>
            </w:pPr>
            <w:r>
              <w:rPr>
                <w:rFonts w:ascii="Times New Roman"/>
                <w:b w:val="false"/>
                <w:i w:val="false"/>
                <w:color w:val="000000"/>
                <w:sz w:val="20"/>
              </w:rPr>
              <w:t xml:space="preserve">
по займам банков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қарыздар бойынша</w:t>
            </w:r>
          </w:p>
          <w:p>
            <w:pPr>
              <w:spacing w:after="20"/>
              <w:ind w:left="20"/>
              <w:jc w:val="both"/>
            </w:pPr>
            <w:r>
              <w:rPr>
                <w:rFonts w:ascii="Times New Roman"/>
                <w:b w:val="false"/>
                <w:i w:val="false"/>
                <w:color w:val="000000"/>
                <w:sz w:val="20"/>
              </w:rPr>
              <w:t>
по прочим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беруден, гонорардан сыйақы түріндегі төлемдер, комиссиялық және өзге де төлемақылар</w:t>
            </w:r>
          </w:p>
          <w:p>
            <w:pPr>
              <w:spacing w:after="20"/>
              <w:ind w:left="20"/>
              <w:jc w:val="both"/>
            </w:pPr>
            <w:r>
              <w:rPr>
                <w:rFonts w:ascii="Times New Roman"/>
                <w:b w:val="false"/>
                <w:i w:val="false"/>
                <w:color w:val="000000"/>
                <w:sz w:val="20"/>
              </w:rPr>
              <w:t xml:space="preserve">
платежи в виде вознаграждений за аренду, гонорары, комиссионные и прочие выплаты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сыйақылары және талаптар, жылдық жарналар мен өзге де сақтандыру сыйақылары түріндегі төлемдер</w:t>
            </w:r>
          </w:p>
          <w:p>
            <w:pPr>
              <w:spacing w:after="20"/>
              <w:ind w:left="20"/>
              <w:jc w:val="both"/>
            </w:pPr>
            <w:r>
              <w:rPr>
                <w:rFonts w:ascii="Times New Roman"/>
                <w:b w:val="false"/>
                <w:i w:val="false"/>
                <w:color w:val="000000"/>
                <w:sz w:val="20"/>
              </w:rPr>
              <w:t>
платежи в виде страховых премий и исков, годовых взносов и прочих страховых вознаграждений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p>
            <w:pPr>
              <w:spacing w:after="20"/>
              <w:ind w:left="20"/>
              <w:jc w:val="both"/>
            </w:pPr>
            <w:r>
              <w:rPr>
                <w:rFonts w:ascii="Times New Roman"/>
                <w:b w:val="false"/>
                <w:i w:val="false"/>
                <w:color w:val="000000"/>
                <w:sz w:val="20"/>
              </w:rPr>
              <w:t xml:space="preserve">
прочее выбытие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ақшалай қаражаттың таза сомасы</w:t>
            </w:r>
          </w:p>
          <w:p>
            <w:pPr>
              <w:spacing w:after="20"/>
              <w:ind w:left="20"/>
              <w:jc w:val="both"/>
            </w:pPr>
            <w:r>
              <w:rPr>
                <w:rFonts w:ascii="Times New Roman"/>
                <w:b w:val="false"/>
                <w:i w:val="false"/>
                <w:color w:val="000000"/>
                <w:sz w:val="20"/>
              </w:rPr>
              <w:t>
Чистая сумма денежных средств от операционной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ақшалай қаражаттың қозғалысы</w:t>
            </w:r>
          </w:p>
          <w:p>
            <w:pPr>
              <w:spacing w:after="20"/>
              <w:ind w:left="20"/>
              <w:jc w:val="both"/>
            </w:pPr>
            <w:r>
              <w:rPr>
                <w:rFonts w:ascii="Times New Roman"/>
                <w:b w:val="false"/>
                <w:i w:val="false"/>
                <w:color w:val="000000"/>
                <w:sz w:val="20"/>
              </w:rPr>
              <w:t xml:space="preserve">
Движение денежных средств от инвестиционной деятельности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түсімі</w:t>
            </w:r>
          </w:p>
          <w:p>
            <w:pPr>
              <w:spacing w:after="20"/>
              <w:ind w:left="20"/>
              <w:jc w:val="both"/>
            </w:pPr>
            <w:r>
              <w:rPr>
                <w:rFonts w:ascii="Times New Roman"/>
                <w:b w:val="false"/>
                <w:i w:val="false"/>
                <w:color w:val="000000"/>
                <w:sz w:val="20"/>
              </w:rPr>
              <w:t xml:space="preserve">
Поступление денежных средств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қаржыактивтерінсату</w:t>
            </w:r>
          </w:p>
          <w:p>
            <w:pPr>
              <w:spacing w:after="20"/>
              <w:ind w:left="20"/>
              <w:jc w:val="both"/>
            </w:pPr>
            <w:r>
              <w:rPr>
                <w:rFonts w:ascii="Times New Roman"/>
                <w:b w:val="false"/>
                <w:i w:val="false"/>
                <w:color w:val="000000"/>
                <w:sz w:val="20"/>
              </w:rPr>
              <w:t>
реализация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және басқа кәсіпорындардағы қатысу үлестерін сату</w:t>
            </w:r>
          </w:p>
          <w:p>
            <w:pPr>
              <w:spacing w:after="20"/>
              <w:ind w:left="20"/>
              <w:jc w:val="both"/>
            </w:pPr>
            <w:r>
              <w:rPr>
                <w:rFonts w:ascii="Times New Roman"/>
                <w:b w:val="false"/>
                <w:i w:val="false"/>
                <w:color w:val="000000"/>
                <w:sz w:val="20"/>
              </w:rPr>
              <w:t xml:space="preserve">
реализация акций и долей участия в других предприятиях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кәсіпорындардың қарыздық құралдарын сату</w:t>
            </w:r>
          </w:p>
          <w:p>
            <w:pPr>
              <w:spacing w:after="20"/>
              <w:ind w:left="20"/>
              <w:jc w:val="both"/>
            </w:pPr>
            <w:r>
              <w:rPr>
                <w:rFonts w:ascii="Times New Roman"/>
                <w:b w:val="false"/>
                <w:i w:val="false"/>
                <w:color w:val="000000"/>
                <w:sz w:val="20"/>
              </w:rPr>
              <w:t>
реализация долговых инструментов других предприятий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 берілгенқарыздардыөтеу</w:t>
            </w:r>
          </w:p>
          <w:p>
            <w:pPr>
              <w:spacing w:after="20"/>
              <w:ind w:left="20"/>
              <w:jc w:val="both"/>
            </w:pPr>
            <w:r>
              <w:rPr>
                <w:rFonts w:ascii="Times New Roman"/>
                <w:b w:val="false"/>
                <w:i w:val="false"/>
                <w:color w:val="000000"/>
                <w:sz w:val="20"/>
              </w:rPr>
              <w:t>
погашение займов, предоставленных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фьючерстік, форвардтық, опциондық шарттар мен айырбастар бойынша түскен түсімдер</w:t>
            </w:r>
          </w:p>
          <w:p>
            <w:pPr>
              <w:spacing w:after="20"/>
              <w:ind w:left="20"/>
              <w:jc w:val="both"/>
            </w:pPr>
            <w:r>
              <w:rPr>
                <w:rFonts w:ascii="Times New Roman"/>
                <w:b w:val="false"/>
                <w:i w:val="false"/>
                <w:color w:val="000000"/>
                <w:sz w:val="20"/>
              </w:rPr>
              <w:t xml:space="preserve">
поступления по фьючерсным, форвардным, опционным договорам и свопам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p>
            <w:pPr>
              <w:spacing w:after="20"/>
              <w:ind w:left="20"/>
              <w:jc w:val="both"/>
            </w:pPr>
            <w:r>
              <w:rPr>
                <w:rFonts w:ascii="Times New Roman"/>
                <w:b w:val="false"/>
                <w:i w:val="false"/>
                <w:color w:val="000000"/>
                <w:sz w:val="20"/>
              </w:rPr>
              <w:t xml:space="preserve">
прочее поступление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істен шығуы</w:t>
            </w:r>
          </w:p>
          <w:p>
            <w:pPr>
              <w:spacing w:after="20"/>
              <w:ind w:left="20"/>
              <w:jc w:val="both"/>
            </w:pPr>
            <w:r>
              <w:rPr>
                <w:rFonts w:ascii="Times New Roman"/>
                <w:b w:val="false"/>
                <w:i w:val="false"/>
                <w:color w:val="000000"/>
                <w:sz w:val="20"/>
              </w:rPr>
              <w:t xml:space="preserve">
Выбытие денежных средств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қаржыактивтерінсатыпалу</w:t>
            </w:r>
          </w:p>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мен басқа кәсіпорындардағы қатысу үлесін сатып алу</w:t>
            </w:r>
          </w:p>
          <w:p>
            <w:pPr>
              <w:spacing w:after="20"/>
              <w:ind w:left="20"/>
              <w:jc w:val="both"/>
            </w:pPr>
            <w:r>
              <w:rPr>
                <w:rFonts w:ascii="Times New Roman"/>
                <w:b w:val="false"/>
                <w:i w:val="false"/>
                <w:color w:val="000000"/>
                <w:sz w:val="20"/>
              </w:rPr>
              <w:t xml:space="preserve">
приобретение акций и долей участия в других предприятиях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кәсіпорындардың қарыздық құралдарын сатып алу</w:t>
            </w:r>
          </w:p>
          <w:p>
            <w:pPr>
              <w:spacing w:after="20"/>
              <w:ind w:left="20"/>
              <w:jc w:val="both"/>
            </w:pPr>
            <w:r>
              <w:rPr>
                <w:rFonts w:ascii="Times New Roman"/>
                <w:b w:val="false"/>
                <w:i w:val="false"/>
                <w:color w:val="000000"/>
                <w:sz w:val="20"/>
              </w:rPr>
              <w:t xml:space="preserve">
приобретение долговых инструментов других предприятий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басқаұйымдарғақарыздар беру</w:t>
            </w:r>
          </w:p>
          <w:p>
            <w:pPr>
              <w:spacing w:after="20"/>
              <w:ind w:left="20"/>
              <w:jc w:val="both"/>
            </w:pPr>
            <w:r>
              <w:rPr>
                <w:rFonts w:ascii="Times New Roman"/>
                <w:b w:val="false"/>
                <w:i w:val="false"/>
                <w:color w:val="000000"/>
                <w:sz w:val="20"/>
              </w:rPr>
              <w:t xml:space="preserve">
предоставление займов другим организациям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w:t>
            </w:r>
          </w:p>
          <w:p>
            <w:pPr>
              <w:spacing w:after="20"/>
              <w:ind w:left="20"/>
              <w:jc w:val="both"/>
            </w:pPr>
            <w:r>
              <w:rPr>
                <w:rFonts w:ascii="Times New Roman"/>
                <w:b w:val="false"/>
                <w:i w:val="false"/>
                <w:color w:val="000000"/>
                <w:sz w:val="20"/>
              </w:rPr>
              <w:t xml:space="preserve">
краткосрочных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w:t>
            </w:r>
          </w:p>
          <w:p>
            <w:pPr>
              <w:spacing w:after="20"/>
              <w:ind w:left="20"/>
              <w:jc w:val="both"/>
            </w:pPr>
            <w:r>
              <w:rPr>
                <w:rFonts w:ascii="Times New Roman"/>
                <w:b w:val="false"/>
                <w:i w:val="false"/>
                <w:color w:val="000000"/>
                <w:sz w:val="20"/>
              </w:rPr>
              <w:t xml:space="preserve">
долгосрочных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фьючерстік және форвардтық, опциондық шарттар мен айырбастар бойынша төлемдер</w:t>
            </w:r>
          </w:p>
          <w:p>
            <w:pPr>
              <w:spacing w:after="20"/>
              <w:ind w:left="20"/>
              <w:jc w:val="both"/>
            </w:pPr>
            <w:r>
              <w:rPr>
                <w:rFonts w:ascii="Times New Roman"/>
                <w:b w:val="false"/>
                <w:i w:val="false"/>
                <w:color w:val="000000"/>
                <w:sz w:val="20"/>
              </w:rPr>
              <w:t xml:space="preserve">
платежи по фьючерсным, форвардным, опционным договорам и свопам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шығу түрлері</w:t>
            </w:r>
          </w:p>
          <w:p>
            <w:pPr>
              <w:spacing w:after="20"/>
              <w:ind w:left="20"/>
              <w:jc w:val="both"/>
            </w:pPr>
            <w:r>
              <w:rPr>
                <w:rFonts w:ascii="Times New Roman"/>
                <w:b w:val="false"/>
                <w:i w:val="false"/>
                <w:color w:val="000000"/>
                <w:sz w:val="20"/>
              </w:rPr>
              <w:t xml:space="preserve">
прочее выбытие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ақшалай қаражаттың таза сомасы</w:t>
            </w:r>
          </w:p>
          <w:p>
            <w:pPr>
              <w:spacing w:after="20"/>
              <w:ind w:left="20"/>
              <w:jc w:val="both"/>
            </w:pPr>
            <w:r>
              <w:rPr>
                <w:rFonts w:ascii="Times New Roman"/>
                <w:b w:val="false"/>
                <w:i w:val="false"/>
                <w:color w:val="000000"/>
                <w:sz w:val="20"/>
              </w:rPr>
              <w:t>
Чистая сумма денежных средств от инвестиционной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қызметінен түскен ақшалай қаражаттың қозғалысы</w:t>
            </w:r>
          </w:p>
          <w:p>
            <w:pPr>
              <w:spacing w:after="20"/>
              <w:ind w:left="20"/>
              <w:jc w:val="both"/>
            </w:pPr>
            <w:r>
              <w:rPr>
                <w:rFonts w:ascii="Times New Roman"/>
                <w:b w:val="false"/>
                <w:i w:val="false"/>
                <w:color w:val="000000"/>
                <w:sz w:val="20"/>
              </w:rPr>
              <w:t xml:space="preserve">
Движение денежных средств от финансовой деятельности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түсімі</w:t>
            </w:r>
          </w:p>
          <w:p>
            <w:pPr>
              <w:spacing w:after="20"/>
              <w:ind w:left="20"/>
              <w:jc w:val="both"/>
            </w:pPr>
            <w:r>
              <w:rPr>
                <w:rFonts w:ascii="Times New Roman"/>
                <w:b w:val="false"/>
                <w:i w:val="false"/>
                <w:color w:val="000000"/>
                <w:sz w:val="20"/>
              </w:rPr>
              <w:t xml:space="preserve">
Поступление денежных средств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және басқа да бағалы қағаздардың эмиссиясы</w:t>
            </w:r>
          </w:p>
          <w:p>
            <w:pPr>
              <w:spacing w:after="20"/>
              <w:ind w:left="20"/>
              <w:jc w:val="both"/>
            </w:pPr>
            <w:r>
              <w:rPr>
                <w:rFonts w:ascii="Times New Roman"/>
                <w:b w:val="false"/>
                <w:i w:val="false"/>
                <w:color w:val="000000"/>
                <w:sz w:val="20"/>
              </w:rPr>
              <w:t xml:space="preserve">
эмиссия акций и других ценных бумаг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және басқа үлестік құралдардың эмиссиясы</w:t>
            </w:r>
          </w:p>
          <w:p>
            <w:pPr>
              <w:spacing w:after="20"/>
              <w:ind w:left="20"/>
              <w:jc w:val="both"/>
            </w:pPr>
            <w:r>
              <w:rPr>
                <w:rFonts w:ascii="Times New Roman"/>
                <w:b w:val="false"/>
                <w:i w:val="false"/>
                <w:color w:val="000000"/>
                <w:sz w:val="20"/>
              </w:rPr>
              <w:t xml:space="preserve">
эмиссия акций и других долевых инструментов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облигациялардың, қарыздардың, векселдердің, кепілдіктердің және басқа да қысқа және ұзақ мерзімді қарыздық құралдардың эмиссиясы</w:t>
            </w:r>
          </w:p>
          <w:p>
            <w:pPr>
              <w:spacing w:after="20"/>
              <w:ind w:left="20"/>
              <w:jc w:val="both"/>
            </w:pPr>
            <w:r>
              <w:rPr>
                <w:rFonts w:ascii="Times New Roman"/>
                <w:b w:val="false"/>
                <w:i w:val="false"/>
                <w:color w:val="000000"/>
                <w:sz w:val="20"/>
              </w:rPr>
              <w:t>
эмиссия облигаций, займов, векселей, закладных и других краткосрочных и долгосрочных долговых инструментов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қарызалу</w:t>
            </w:r>
          </w:p>
          <w:p>
            <w:pPr>
              <w:spacing w:after="20"/>
              <w:ind w:left="20"/>
              <w:jc w:val="both"/>
            </w:pPr>
            <w:r>
              <w:rPr>
                <w:rFonts w:ascii="Times New Roman"/>
                <w:b w:val="false"/>
                <w:i w:val="false"/>
                <w:color w:val="000000"/>
                <w:sz w:val="20"/>
              </w:rPr>
              <w:t xml:space="preserve">
получение займов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w:t>
            </w:r>
          </w:p>
          <w:p>
            <w:pPr>
              <w:spacing w:after="20"/>
              <w:ind w:left="20"/>
              <w:jc w:val="both"/>
            </w:pPr>
            <w:r>
              <w:rPr>
                <w:rFonts w:ascii="Times New Roman"/>
                <w:b w:val="false"/>
                <w:i w:val="false"/>
                <w:color w:val="000000"/>
                <w:sz w:val="20"/>
              </w:rPr>
              <w:t xml:space="preserve">
займов банков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w:t>
            </w:r>
          </w:p>
          <w:p>
            <w:pPr>
              <w:spacing w:after="20"/>
              <w:ind w:left="20"/>
              <w:jc w:val="both"/>
            </w:pPr>
            <w:r>
              <w:rPr>
                <w:rFonts w:ascii="Times New Roman"/>
                <w:b w:val="false"/>
                <w:i w:val="false"/>
                <w:color w:val="000000"/>
                <w:sz w:val="20"/>
              </w:rPr>
              <w:t>
прочих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p>
            <w:pPr>
              <w:spacing w:after="20"/>
              <w:ind w:left="20"/>
              <w:jc w:val="both"/>
            </w:pPr>
            <w:r>
              <w:rPr>
                <w:rFonts w:ascii="Times New Roman"/>
                <w:b w:val="false"/>
                <w:i w:val="false"/>
                <w:color w:val="000000"/>
                <w:sz w:val="20"/>
              </w:rPr>
              <w:t xml:space="preserve">
прочее поступление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істен шығуы</w:t>
            </w:r>
          </w:p>
          <w:p>
            <w:pPr>
              <w:spacing w:after="20"/>
              <w:ind w:left="20"/>
              <w:jc w:val="both"/>
            </w:pPr>
            <w:r>
              <w:rPr>
                <w:rFonts w:ascii="Times New Roman"/>
                <w:b w:val="false"/>
                <w:i w:val="false"/>
                <w:color w:val="000000"/>
                <w:sz w:val="20"/>
              </w:rPr>
              <w:t xml:space="preserve">
Выбытие денежных средств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берешекті өтеу</w:t>
            </w:r>
          </w:p>
          <w:p>
            <w:pPr>
              <w:spacing w:after="20"/>
              <w:ind w:left="20"/>
              <w:jc w:val="both"/>
            </w:pPr>
            <w:r>
              <w:rPr>
                <w:rFonts w:ascii="Times New Roman"/>
                <w:b w:val="false"/>
                <w:i w:val="false"/>
                <w:color w:val="000000"/>
                <w:sz w:val="20"/>
              </w:rPr>
              <w:t>
погашение задолженности по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 бойынша</w:t>
            </w:r>
          </w:p>
          <w:p>
            <w:pPr>
              <w:spacing w:after="20"/>
              <w:ind w:left="20"/>
              <w:jc w:val="both"/>
            </w:pPr>
            <w:r>
              <w:rPr>
                <w:rFonts w:ascii="Times New Roman"/>
                <w:b w:val="false"/>
                <w:i w:val="false"/>
                <w:color w:val="000000"/>
                <w:sz w:val="20"/>
              </w:rPr>
              <w:t xml:space="preserve">
по займам банков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 бойынша</w:t>
            </w:r>
          </w:p>
          <w:p>
            <w:pPr>
              <w:spacing w:after="20"/>
              <w:ind w:left="20"/>
              <w:jc w:val="both"/>
            </w:pPr>
            <w:r>
              <w:rPr>
                <w:rFonts w:ascii="Times New Roman"/>
                <w:b w:val="false"/>
                <w:i w:val="false"/>
                <w:color w:val="000000"/>
                <w:sz w:val="20"/>
              </w:rPr>
              <w:t>
по прочим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меншікакцияларынсатыпалу</w:t>
            </w:r>
          </w:p>
          <w:p>
            <w:pPr>
              <w:spacing w:after="20"/>
              <w:ind w:left="20"/>
              <w:jc w:val="both"/>
            </w:pPr>
            <w:r>
              <w:rPr>
                <w:rFonts w:ascii="Times New Roman"/>
                <w:b w:val="false"/>
                <w:i w:val="false"/>
                <w:color w:val="000000"/>
                <w:sz w:val="20"/>
              </w:rPr>
              <w:t xml:space="preserve">
приобретение собственных акций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дивиденділер төлеу </w:t>
            </w:r>
          </w:p>
          <w:p>
            <w:pPr>
              <w:spacing w:after="20"/>
              <w:ind w:left="20"/>
              <w:jc w:val="both"/>
            </w:pPr>
            <w:r>
              <w:rPr>
                <w:rFonts w:ascii="Times New Roman"/>
                <w:b w:val="false"/>
                <w:i w:val="false"/>
                <w:color w:val="000000"/>
                <w:sz w:val="20"/>
              </w:rPr>
              <w:t xml:space="preserve">
выплата дивидендов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шығу түрлері</w:t>
            </w:r>
          </w:p>
          <w:p>
            <w:pPr>
              <w:spacing w:after="20"/>
              <w:ind w:left="20"/>
              <w:jc w:val="both"/>
            </w:pPr>
            <w:r>
              <w:rPr>
                <w:rFonts w:ascii="Times New Roman"/>
                <w:b w:val="false"/>
                <w:i w:val="false"/>
                <w:color w:val="000000"/>
                <w:sz w:val="20"/>
              </w:rPr>
              <w:t xml:space="preserve">
прочее выбытие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ақшалай қаражаттың таза сомасы</w:t>
            </w:r>
          </w:p>
          <w:p>
            <w:pPr>
              <w:spacing w:after="20"/>
              <w:ind w:left="20"/>
              <w:jc w:val="both"/>
            </w:pPr>
            <w:r>
              <w:rPr>
                <w:rFonts w:ascii="Times New Roman"/>
                <w:b w:val="false"/>
                <w:i w:val="false"/>
                <w:color w:val="000000"/>
                <w:sz w:val="20"/>
              </w:rPr>
              <w:t>
Чистая сумма денежных средств от финансовой деятельности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Ақшалайқаражаттыңкөбеюі/азаюыжиынтығы</w:t>
            </w:r>
          </w:p>
          <w:p>
            <w:pPr>
              <w:spacing w:after="20"/>
              <w:ind w:left="20"/>
              <w:jc w:val="both"/>
            </w:pPr>
            <w:r>
              <w:rPr>
                <w:rFonts w:ascii="Times New Roman"/>
                <w:b w:val="false"/>
                <w:i w:val="false"/>
                <w:color w:val="000000"/>
                <w:sz w:val="20"/>
              </w:rPr>
              <w:t xml:space="preserve">
Итого: увеличение/уменьшение денежных средств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09" w:id="156"/>
      <w:r>
        <w:rPr>
          <w:rFonts w:ascii="Times New Roman"/>
          <w:b w:val="false"/>
          <w:i w:val="false"/>
          <w:color w:val="000000"/>
          <w:sz w:val="28"/>
        </w:rPr>
        <w:t>
      7. Валюталық позиция бойынша ақпаратты көрсетіңіз, мың теңге.</w:t>
      </w:r>
    </w:p>
    <w:bookmarkEnd w:id="156"/>
    <w:p>
      <w:pPr>
        <w:spacing w:after="0"/>
        <w:ind w:left="0"/>
        <w:jc w:val="both"/>
      </w:pPr>
      <w:r>
        <w:rPr>
          <w:rFonts w:ascii="Times New Roman"/>
          <w:b w:val="false"/>
          <w:i w:val="false"/>
          <w:color w:val="000000"/>
          <w:sz w:val="28"/>
        </w:rPr>
        <w:t>Укажите информацию по валютной позиции,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Валюталық позиция, барлығы </w:t>
            </w:r>
          </w:p>
          <w:p>
            <w:pPr>
              <w:spacing w:after="20"/>
              <w:ind w:left="20"/>
              <w:jc w:val="both"/>
            </w:pPr>
            <w:r>
              <w:rPr>
                <w:rFonts w:ascii="Times New Roman"/>
                <w:b w:val="false"/>
                <w:i w:val="false"/>
                <w:color w:val="000000"/>
                <w:sz w:val="20"/>
              </w:rPr>
              <w:t>
Валютная позиция,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бойынша позиция</w:t>
            </w:r>
          </w:p>
          <w:p>
            <w:pPr>
              <w:spacing w:after="20"/>
              <w:ind w:left="20"/>
              <w:jc w:val="both"/>
            </w:pPr>
            <w:r>
              <w:rPr>
                <w:rFonts w:ascii="Times New Roman"/>
                <w:b w:val="false"/>
                <w:i w:val="false"/>
                <w:color w:val="000000"/>
                <w:sz w:val="20"/>
              </w:rPr>
              <w:t>
В том числе позиции по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r>
              <w:rPr>
                <w:rFonts w:ascii="Times New Roman"/>
                <w:b w:val="false"/>
                <w:i w:val="false"/>
                <w:color w:val="000000"/>
                <w:vertAlign w:val="superscript"/>
              </w:rPr>
              <w:t>3</w:t>
            </w:r>
            <w:r>
              <w:rPr>
                <w:rFonts w:ascii="Times New Roman"/>
                <w:b w:val="false"/>
                <w:i w:val="false"/>
                <w:color w:val="000000"/>
                <w:sz w:val="20"/>
              </w:rPr>
              <w:t>доллары</w:t>
            </w:r>
          </w:p>
          <w:p>
            <w:pPr>
              <w:spacing w:after="20"/>
              <w:ind w:left="20"/>
              <w:jc w:val="both"/>
            </w:pPr>
            <w:r>
              <w:rPr>
                <w:rFonts w:ascii="Times New Roman"/>
                <w:b w:val="false"/>
                <w:i w:val="false"/>
                <w:color w:val="000000"/>
                <w:sz w:val="20"/>
              </w:rPr>
              <w:t>
доллар США</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p>
            <w:pPr>
              <w:spacing w:after="20"/>
              <w:ind w:left="20"/>
              <w:jc w:val="both"/>
            </w:pPr>
            <w:r>
              <w:rPr>
                <w:rFonts w:ascii="Times New Roman"/>
                <w:b w:val="false"/>
                <w:i w:val="false"/>
                <w:color w:val="000000"/>
                <w:sz w:val="20"/>
              </w:rPr>
              <w:t>
евро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p>
            <w:pPr>
              <w:spacing w:after="20"/>
              <w:ind w:left="20"/>
              <w:jc w:val="both"/>
            </w:pPr>
            <w:r>
              <w:rPr>
                <w:rFonts w:ascii="Times New Roman"/>
                <w:b w:val="false"/>
                <w:i w:val="false"/>
                <w:color w:val="000000"/>
                <w:sz w:val="20"/>
              </w:rPr>
              <w:t>
российский рубль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валюталар</w:t>
            </w:r>
          </w:p>
          <w:p>
            <w:pPr>
              <w:spacing w:after="20"/>
              <w:ind w:left="20"/>
              <w:jc w:val="both"/>
            </w:pPr>
            <w:r>
              <w:rPr>
                <w:rFonts w:ascii="Times New Roman"/>
                <w:b w:val="false"/>
                <w:i w:val="false"/>
                <w:color w:val="000000"/>
                <w:sz w:val="20"/>
              </w:rPr>
              <w:t>
прочие валюты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қысқа мерзімді активтер</w:t>
            </w:r>
          </w:p>
          <w:p>
            <w:pPr>
              <w:spacing w:after="20"/>
              <w:ind w:left="20"/>
              <w:jc w:val="both"/>
            </w:pPr>
            <w:r>
              <w:rPr>
                <w:rFonts w:ascii="Times New Roman"/>
                <w:b w:val="false"/>
                <w:i w:val="false"/>
                <w:color w:val="000000"/>
                <w:sz w:val="20"/>
              </w:rPr>
              <w:t>
Краткосрочные активы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қаражаттар және олардың эквиваленттері</w:t>
            </w:r>
          </w:p>
          <w:p>
            <w:pPr>
              <w:spacing w:after="20"/>
              <w:ind w:left="20"/>
              <w:jc w:val="both"/>
            </w:pPr>
            <w:r>
              <w:rPr>
                <w:rFonts w:ascii="Times New Roman"/>
                <w:b w:val="false"/>
                <w:i w:val="false"/>
                <w:color w:val="000000"/>
                <w:sz w:val="20"/>
              </w:rPr>
              <w:t>
денежные средства и их эквиваленты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қысқамерзімдіқаржыинвестициялары</w:t>
            </w:r>
          </w:p>
          <w:p>
            <w:pPr>
              <w:spacing w:after="20"/>
              <w:ind w:left="20"/>
              <w:jc w:val="both"/>
            </w:pPr>
            <w:r>
              <w:rPr>
                <w:rFonts w:ascii="Times New Roman"/>
                <w:b w:val="false"/>
                <w:i w:val="false"/>
                <w:color w:val="000000"/>
                <w:sz w:val="20"/>
              </w:rPr>
              <w:t>
краткосрочные финансовые инвестиции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қысқамерзімдідебиторлықберешек</w:t>
            </w:r>
          </w:p>
          <w:p>
            <w:pPr>
              <w:spacing w:after="20"/>
              <w:ind w:left="20"/>
              <w:jc w:val="both"/>
            </w:pPr>
            <w:r>
              <w:rPr>
                <w:rFonts w:ascii="Times New Roman"/>
                <w:b w:val="false"/>
                <w:i w:val="false"/>
                <w:color w:val="000000"/>
                <w:sz w:val="20"/>
              </w:rPr>
              <w:t>
краткосрочная дебиторская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активтер</w:t>
            </w:r>
          </w:p>
          <w:p>
            <w:pPr>
              <w:spacing w:after="20"/>
              <w:ind w:left="20"/>
              <w:jc w:val="both"/>
            </w:pPr>
            <w:r>
              <w:rPr>
                <w:rFonts w:ascii="Times New Roman"/>
                <w:b w:val="false"/>
                <w:i w:val="false"/>
                <w:color w:val="000000"/>
                <w:sz w:val="20"/>
              </w:rPr>
              <w:t>
прочие краткосрочные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ұзақ мерзімді активтер</w:t>
            </w:r>
          </w:p>
          <w:p>
            <w:pPr>
              <w:spacing w:after="20"/>
              <w:ind w:left="20"/>
              <w:jc w:val="both"/>
            </w:pPr>
            <w:r>
              <w:rPr>
                <w:rFonts w:ascii="Times New Roman"/>
                <w:b w:val="false"/>
                <w:i w:val="false"/>
                <w:color w:val="000000"/>
                <w:sz w:val="20"/>
              </w:rPr>
              <w:t>
Долгосрочные активы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w:t>
            </w:r>
          </w:p>
          <w:p>
            <w:pPr>
              <w:spacing w:after="20"/>
              <w:ind w:left="20"/>
              <w:jc w:val="both"/>
            </w:pPr>
            <w:r>
              <w:rPr>
                <w:rFonts w:ascii="Times New Roman"/>
                <w:b w:val="false"/>
                <w:i w:val="false"/>
                <w:color w:val="000000"/>
                <w:sz w:val="20"/>
              </w:rPr>
              <w:t>
долгосрочные финансовые инвестиции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берешек</w:t>
            </w:r>
          </w:p>
          <w:p>
            <w:pPr>
              <w:spacing w:after="20"/>
              <w:ind w:left="20"/>
              <w:jc w:val="both"/>
            </w:pPr>
            <w:r>
              <w:rPr>
                <w:rFonts w:ascii="Times New Roman"/>
                <w:b w:val="false"/>
                <w:i w:val="false"/>
                <w:color w:val="000000"/>
                <w:sz w:val="20"/>
              </w:rPr>
              <w:t>
долгосрочная дебиторская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p>
          <w:p>
            <w:pPr>
              <w:spacing w:after="20"/>
              <w:ind w:left="20"/>
              <w:jc w:val="both"/>
            </w:pPr>
            <w:r>
              <w:rPr>
                <w:rFonts w:ascii="Times New Roman"/>
                <w:b w:val="false"/>
                <w:i w:val="false"/>
                <w:color w:val="000000"/>
                <w:sz w:val="20"/>
              </w:rPr>
              <w:t>
прочие долгосрочные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активтер, барлығы</w:t>
            </w:r>
          </w:p>
          <w:p>
            <w:pPr>
              <w:spacing w:after="20"/>
              <w:ind w:left="20"/>
              <w:jc w:val="both"/>
            </w:pPr>
            <w:r>
              <w:rPr>
                <w:rFonts w:ascii="Times New Roman"/>
                <w:b w:val="false"/>
                <w:i w:val="false"/>
                <w:color w:val="000000"/>
                <w:sz w:val="20"/>
              </w:rPr>
              <w:t>
Активы в иностранной валюте,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қысқа мерзімді міндеттемелер</w:t>
            </w:r>
          </w:p>
          <w:p>
            <w:pPr>
              <w:spacing w:after="20"/>
              <w:ind w:left="20"/>
              <w:jc w:val="both"/>
            </w:pPr>
            <w:r>
              <w:rPr>
                <w:rFonts w:ascii="Times New Roman"/>
                <w:b w:val="false"/>
                <w:i w:val="false"/>
                <w:color w:val="000000"/>
                <w:sz w:val="20"/>
              </w:rPr>
              <w:t>
Краткосрочные обязательства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p>
            <w:pPr>
              <w:spacing w:after="20"/>
              <w:ind w:left="20"/>
              <w:jc w:val="both"/>
            </w:pPr>
            <w:r>
              <w:rPr>
                <w:rFonts w:ascii="Times New Roman"/>
                <w:b w:val="false"/>
                <w:i w:val="false"/>
                <w:color w:val="000000"/>
                <w:sz w:val="20"/>
              </w:rPr>
              <w:t>
краткосрочные финансовые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банк қарыздары</w:t>
            </w:r>
          </w:p>
          <w:p>
            <w:pPr>
              <w:spacing w:after="20"/>
              <w:ind w:left="20"/>
              <w:jc w:val="both"/>
            </w:pPr>
            <w:r>
              <w:rPr>
                <w:rFonts w:ascii="Times New Roman"/>
                <w:b w:val="false"/>
                <w:i w:val="false"/>
                <w:color w:val="000000"/>
                <w:sz w:val="20"/>
              </w:rPr>
              <w:t>
краткосрочные банковские займы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қаржылық міндеттемелер</w:t>
            </w:r>
          </w:p>
          <w:p>
            <w:pPr>
              <w:spacing w:after="20"/>
              <w:ind w:left="20"/>
              <w:jc w:val="both"/>
            </w:pPr>
            <w:r>
              <w:rPr>
                <w:rFonts w:ascii="Times New Roman"/>
                <w:b w:val="false"/>
                <w:i w:val="false"/>
                <w:color w:val="000000"/>
                <w:sz w:val="20"/>
              </w:rPr>
              <w:t>
прочие краткосрочные финансовые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p>
            <w:pPr>
              <w:spacing w:after="20"/>
              <w:ind w:left="20"/>
              <w:jc w:val="both"/>
            </w:pPr>
            <w:r>
              <w:rPr>
                <w:rFonts w:ascii="Times New Roman"/>
                <w:b w:val="false"/>
                <w:i w:val="false"/>
                <w:color w:val="000000"/>
                <w:sz w:val="20"/>
              </w:rPr>
              <w:t>
краткосрочная кредиторская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қысқамерзімдіміндеттемелер </w:t>
            </w:r>
          </w:p>
          <w:p>
            <w:pPr>
              <w:spacing w:after="20"/>
              <w:ind w:left="20"/>
              <w:jc w:val="both"/>
            </w:pPr>
            <w:r>
              <w:rPr>
                <w:rFonts w:ascii="Times New Roman"/>
                <w:b w:val="false"/>
                <w:i w:val="false"/>
                <w:color w:val="000000"/>
                <w:sz w:val="20"/>
              </w:rPr>
              <w:t>
прочие краткосрочные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ұзақ мерзімді міндеттемелер</w:t>
            </w:r>
          </w:p>
          <w:p>
            <w:pPr>
              <w:spacing w:after="20"/>
              <w:ind w:left="20"/>
              <w:jc w:val="both"/>
            </w:pPr>
            <w:r>
              <w:rPr>
                <w:rFonts w:ascii="Times New Roman"/>
                <w:b w:val="false"/>
                <w:i w:val="false"/>
                <w:color w:val="000000"/>
                <w:sz w:val="20"/>
              </w:rPr>
              <w:t>
Долгосрочные обязательства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p>
            <w:pPr>
              <w:spacing w:after="20"/>
              <w:ind w:left="20"/>
              <w:jc w:val="both"/>
            </w:pPr>
            <w:r>
              <w:rPr>
                <w:rFonts w:ascii="Times New Roman"/>
                <w:b w:val="false"/>
                <w:i w:val="false"/>
                <w:color w:val="000000"/>
                <w:sz w:val="20"/>
              </w:rPr>
              <w:t>
долгосрочные финансовые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 банк қарыздары</w:t>
            </w:r>
          </w:p>
          <w:p>
            <w:pPr>
              <w:spacing w:after="20"/>
              <w:ind w:left="20"/>
              <w:jc w:val="both"/>
            </w:pPr>
            <w:r>
              <w:rPr>
                <w:rFonts w:ascii="Times New Roman"/>
                <w:b w:val="false"/>
                <w:i w:val="false"/>
                <w:color w:val="000000"/>
                <w:sz w:val="20"/>
              </w:rPr>
              <w:t>
долгосрочные банковские займы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қаржылық міндеттемелер</w:t>
            </w:r>
          </w:p>
          <w:p>
            <w:pPr>
              <w:spacing w:after="20"/>
              <w:ind w:left="20"/>
              <w:jc w:val="both"/>
            </w:pPr>
            <w:r>
              <w:rPr>
                <w:rFonts w:ascii="Times New Roman"/>
                <w:b w:val="false"/>
                <w:i w:val="false"/>
                <w:color w:val="000000"/>
                <w:sz w:val="20"/>
              </w:rPr>
              <w:t>
прочие долгосрочные финансовые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w:t>
            </w:r>
          </w:p>
          <w:p>
            <w:pPr>
              <w:spacing w:after="20"/>
              <w:ind w:left="20"/>
              <w:jc w:val="both"/>
            </w:pPr>
            <w:r>
              <w:rPr>
                <w:rFonts w:ascii="Times New Roman"/>
                <w:b w:val="false"/>
                <w:i w:val="false"/>
                <w:color w:val="000000"/>
                <w:sz w:val="20"/>
              </w:rPr>
              <w:t>
долгосрочная кредиторская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міндеттемелер</w:t>
            </w:r>
          </w:p>
          <w:p>
            <w:pPr>
              <w:spacing w:after="20"/>
              <w:ind w:left="20"/>
              <w:jc w:val="both"/>
            </w:pPr>
            <w:r>
              <w:rPr>
                <w:rFonts w:ascii="Times New Roman"/>
                <w:b w:val="false"/>
                <w:i w:val="false"/>
                <w:color w:val="000000"/>
                <w:sz w:val="20"/>
              </w:rPr>
              <w:t>
прочие долгосрочные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міндеттемелер, барлығы</w:t>
            </w:r>
          </w:p>
          <w:p>
            <w:pPr>
              <w:spacing w:after="20"/>
              <w:ind w:left="20"/>
              <w:jc w:val="both"/>
            </w:pPr>
            <w:r>
              <w:rPr>
                <w:rFonts w:ascii="Times New Roman"/>
                <w:b w:val="false"/>
                <w:i w:val="false"/>
                <w:color w:val="000000"/>
                <w:sz w:val="20"/>
              </w:rPr>
              <w:t>
Обязательства в иностранной валюте,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таза позиция</w:t>
            </w:r>
          </w:p>
          <w:p>
            <w:pPr>
              <w:spacing w:after="20"/>
              <w:ind w:left="20"/>
              <w:jc w:val="both"/>
            </w:pPr>
            <w:r>
              <w:rPr>
                <w:rFonts w:ascii="Times New Roman"/>
                <w:b w:val="false"/>
                <w:i w:val="false"/>
                <w:color w:val="000000"/>
                <w:sz w:val="20"/>
              </w:rPr>
              <w:t>
Чистая позиция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48" w:id="157"/>
      <w:r>
        <w:rPr>
          <w:rFonts w:ascii="Times New Roman"/>
          <w:b w:val="false"/>
          <w:i w:val="false"/>
          <w:color w:val="000000"/>
          <w:sz w:val="28"/>
        </w:rPr>
        <w:t>
      Ескертпе:</w:t>
      </w:r>
    </w:p>
    <w:bookmarkEnd w:id="157"/>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АҚШ – Америка Құрама Штаттары</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США – Соединненые Штаты Америки</w:t>
      </w:r>
    </w:p>
    <w:p>
      <w:pPr>
        <w:spacing w:after="0"/>
        <w:ind w:left="0"/>
        <w:jc w:val="both"/>
      </w:pPr>
      <w:bookmarkStart w:name="z749" w:id="158"/>
      <w:r>
        <w:rPr>
          <w:rFonts w:ascii="Times New Roman"/>
          <w:b w:val="false"/>
          <w:i w:val="false"/>
          <w:color w:val="000000"/>
          <w:sz w:val="28"/>
        </w:rPr>
        <w:t>
      8. Кәсіпорындардың өндіріс процесінде тұтынылған тауарлар мен көрсетілетін қызметтерге жұмсаған шығыстары мен қорлары туралы ақпарат, мың теңге.</w:t>
      </w:r>
    </w:p>
    <w:bookmarkEnd w:id="158"/>
    <w:p>
      <w:pPr>
        <w:spacing w:after="0"/>
        <w:ind w:left="0"/>
        <w:jc w:val="both"/>
      </w:pPr>
      <w:r>
        <w:rPr>
          <w:rFonts w:ascii="Times New Roman"/>
          <w:b w:val="false"/>
          <w:i w:val="false"/>
          <w:color w:val="000000"/>
          <w:sz w:val="28"/>
        </w:rPr>
        <w:t>Информация о расходах предприятия на товары и услуги, потребленные в процессе производства и запасах,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қызметтердің атауы</w:t>
            </w:r>
          </w:p>
          <w:p>
            <w:pPr>
              <w:spacing w:after="20"/>
              <w:ind w:left="20"/>
              <w:jc w:val="both"/>
            </w:pPr>
            <w:r>
              <w:rPr>
                <w:rFonts w:ascii="Times New Roman"/>
                <w:b w:val="false"/>
                <w:i w:val="false"/>
                <w:color w:val="000000"/>
                <w:sz w:val="20"/>
              </w:rPr>
              <w:t>
Наименование товаров и услуг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ЭҚТӨЖкоды</w:t>
            </w:r>
          </w:p>
          <w:p>
            <w:pPr>
              <w:spacing w:after="20"/>
              <w:ind w:left="20"/>
              <w:jc w:val="both"/>
            </w:pPr>
            <w:r>
              <w:rPr>
                <w:rFonts w:ascii="Times New Roman"/>
                <w:b w:val="false"/>
                <w:i w:val="false"/>
                <w:color w:val="000000"/>
                <w:sz w:val="20"/>
              </w:rPr>
              <w:t>
Код КПВЭД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Пайдаланылғантауарлар мен қызметтер</w:t>
            </w:r>
          </w:p>
          <w:p>
            <w:pPr>
              <w:spacing w:after="20"/>
              <w:ind w:left="20"/>
              <w:jc w:val="both"/>
            </w:pPr>
            <w:r>
              <w:rPr>
                <w:rFonts w:ascii="Times New Roman"/>
                <w:b w:val="false"/>
                <w:i w:val="false"/>
                <w:color w:val="000000"/>
                <w:sz w:val="20"/>
              </w:rPr>
              <w:t>
Использовано товаров и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p>
            <w:pPr>
              <w:spacing w:after="20"/>
              <w:ind w:left="20"/>
              <w:jc w:val="both"/>
            </w:pPr>
            <w:r>
              <w:rPr>
                <w:rFonts w:ascii="Times New Roman"/>
                <w:b w:val="false"/>
                <w:i w:val="false"/>
                <w:color w:val="000000"/>
                <w:sz w:val="20"/>
              </w:rPr>
              <w:t xml:space="preserve">
Запасы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басына</w:t>
            </w:r>
          </w:p>
          <w:p>
            <w:pPr>
              <w:spacing w:after="20"/>
              <w:ind w:left="20"/>
              <w:jc w:val="both"/>
            </w:pPr>
            <w:r>
              <w:rPr>
                <w:rFonts w:ascii="Times New Roman"/>
                <w:b w:val="false"/>
                <w:i w:val="false"/>
                <w:color w:val="000000"/>
                <w:sz w:val="20"/>
              </w:rPr>
              <w:t>
на начало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соңына</w:t>
            </w:r>
          </w:p>
          <w:p>
            <w:pPr>
              <w:spacing w:after="20"/>
              <w:ind w:left="20"/>
              <w:jc w:val="both"/>
            </w:pPr>
            <w:r>
              <w:rPr>
                <w:rFonts w:ascii="Times New Roman"/>
                <w:b w:val="false"/>
                <w:i w:val="false"/>
                <w:color w:val="000000"/>
                <w:sz w:val="20"/>
              </w:rPr>
              <w:t>
на конец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 бойынша</w:t>
            </w:r>
          </w:p>
          <w:p>
            <w:pPr>
              <w:spacing w:after="20"/>
              <w:ind w:left="20"/>
              <w:jc w:val="both"/>
            </w:pPr>
            <w:r>
              <w:rPr>
                <w:rFonts w:ascii="Times New Roman"/>
                <w:b w:val="false"/>
                <w:i w:val="false"/>
                <w:color w:val="000000"/>
                <w:sz w:val="20"/>
              </w:rPr>
              <w:t>
по основному виду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58" w:id="159"/>
      <w:r>
        <w:rPr>
          <w:rFonts w:ascii="Times New Roman"/>
          <w:b w:val="false"/>
          <w:i w:val="false"/>
          <w:color w:val="000000"/>
          <w:sz w:val="28"/>
        </w:rPr>
        <w:t>
      9. Басты ұйым және аумақтық бөлімшелер туралы мәліметтер.</w:t>
      </w:r>
    </w:p>
    <w:bookmarkEnd w:id="159"/>
    <w:p>
      <w:pPr>
        <w:spacing w:after="0"/>
        <w:ind w:left="0"/>
        <w:jc w:val="both"/>
      </w:pPr>
      <w:r>
        <w:rPr>
          <w:rFonts w:ascii="Times New Roman"/>
          <w:b w:val="false"/>
          <w:i w:val="false"/>
          <w:color w:val="000000"/>
          <w:sz w:val="28"/>
        </w:rPr>
        <w:t>Сведения о головной организации и территориальных подразделениях.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бөлімшенің коды БСН</w:t>
            </w:r>
          </w:p>
          <w:p>
            <w:pPr>
              <w:spacing w:after="20"/>
              <w:ind w:left="20"/>
              <w:jc w:val="both"/>
            </w:pPr>
            <w:r>
              <w:rPr>
                <w:rFonts w:ascii="Times New Roman"/>
                <w:b w:val="false"/>
                <w:i w:val="false"/>
                <w:color w:val="000000"/>
                <w:sz w:val="20"/>
              </w:rPr>
              <w:t>
Код территориального подразделения 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(ӘАОЖ)</w:t>
            </w:r>
          </w:p>
          <w:p>
            <w:pPr>
              <w:spacing w:after="20"/>
              <w:ind w:left="20"/>
              <w:jc w:val="both"/>
            </w:pPr>
            <w:r>
              <w:rPr>
                <w:rFonts w:ascii="Times New Roman"/>
                <w:b w:val="false"/>
                <w:i w:val="false"/>
                <w:color w:val="000000"/>
                <w:sz w:val="20"/>
              </w:rPr>
              <w:t>
Область (код КАТО)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бөлімшенің қызмет түрі (ЭҚЖЖ коды</w:t>
            </w:r>
            <w:r>
              <w:rPr>
                <w:rFonts w:ascii="Times New Roman"/>
                <w:b w:val="false"/>
                <w:i w:val="false"/>
                <w:color w:val="000000"/>
                <w:vertAlign w:val="superscript"/>
              </w:rPr>
              <w:t>5</w:t>
            </w:r>
            <w:r>
              <w:rPr>
                <w:rFonts w:ascii="Times New Roman"/>
                <w:b w:val="false"/>
                <w:i w:val="false"/>
                <w:color w:val="000000"/>
                <w:sz w:val="20"/>
              </w:rPr>
              <w:t xml:space="preserve"> таңбалы)</w:t>
            </w:r>
          </w:p>
          <w:p>
            <w:pPr>
              <w:spacing w:after="20"/>
              <w:ind w:left="20"/>
              <w:jc w:val="both"/>
            </w:pPr>
            <w:r>
              <w:rPr>
                <w:rFonts w:ascii="Times New Roman"/>
                <w:b w:val="false"/>
                <w:i w:val="false"/>
                <w:color w:val="000000"/>
                <w:sz w:val="20"/>
              </w:rPr>
              <w:t>
Вид деятельности территориального подразделения (код ОКЭД</w:t>
            </w:r>
            <w:r>
              <w:rPr>
                <w:rFonts w:ascii="Times New Roman"/>
                <w:b w:val="false"/>
                <w:i w:val="false"/>
                <w:color w:val="000000"/>
                <w:vertAlign w:val="superscript"/>
              </w:rPr>
              <w:t>5</w:t>
            </w:r>
            <w:r>
              <w:rPr>
                <w:rFonts w:ascii="Times New Roman"/>
                <w:b w:val="false"/>
                <w:i w:val="false"/>
                <w:color w:val="000000"/>
                <w:sz w:val="20"/>
              </w:rPr>
              <w:t>-ти значный)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орта есеппен алғандағы қызметкерлердің тізімдік саны</w:t>
            </w:r>
          </w:p>
          <w:p>
            <w:pPr>
              <w:spacing w:after="20"/>
              <w:ind w:left="20"/>
              <w:jc w:val="both"/>
            </w:pPr>
            <w:r>
              <w:rPr>
                <w:rFonts w:ascii="Times New Roman"/>
                <w:b w:val="false"/>
                <w:i w:val="false"/>
                <w:color w:val="000000"/>
                <w:sz w:val="20"/>
              </w:rPr>
              <w:t>
Списочная численность работников в среднем за отчетный год,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төлеу шығыстары, мың теңге</w:t>
            </w:r>
          </w:p>
          <w:p>
            <w:pPr>
              <w:spacing w:after="20"/>
              <w:ind w:left="20"/>
              <w:jc w:val="both"/>
            </w:pPr>
            <w:r>
              <w:rPr>
                <w:rFonts w:ascii="Times New Roman"/>
                <w:b w:val="false"/>
                <w:i w:val="false"/>
                <w:color w:val="000000"/>
                <w:sz w:val="20"/>
              </w:rPr>
              <w:t>
Расходы на оплату труда, 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орындалған жұмыстар мен көрсетілген қызметтердің жалпы көлеміндегі аумақтық бөлімшелердің үлесі, %</w:t>
            </w:r>
          </w:p>
          <w:p>
            <w:pPr>
              <w:spacing w:after="20"/>
              <w:ind w:left="20"/>
              <w:jc w:val="both"/>
            </w:pPr>
            <w:r>
              <w:rPr>
                <w:rFonts w:ascii="Times New Roman"/>
                <w:b w:val="false"/>
                <w:i w:val="false"/>
                <w:color w:val="000000"/>
                <w:sz w:val="20"/>
              </w:rPr>
              <w:t>
Доля территориальных подразделений в общем объеме произведенной продукции, выполненных работ и оказанных услуг,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bookmarkStart w:name="z766" w:id="160"/>
      <w:r>
        <w:rPr>
          <w:rFonts w:ascii="Times New Roman"/>
          <w:b w:val="false"/>
          <w:i w:val="false"/>
          <w:color w:val="000000"/>
          <w:sz w:val="28"/>
        </w:rPr>
        <w:t>
      10. Статистикалық нысанды толтыруға жұмсалған уақытты көрсетіңіз, сағатпен (қажеттiсiн қоршаңыз)</w:t>
      </w:r>
    </w:p>
    <w:bookmarkEnd w:id="160"/>
    <w:p>
      <w:pPr>
        <w:spacing w:after="0"/>
        <w:ind w:left="0"/>
        <w:jc w:val="both"/>
      </w:pPr>
      <w:r>
        <w:rPr>
          <w:rFonts w:ascii="Times New Roman"/>
          <w:b w:val="false"/>
          <w:i w:val="false"/>
          <w:color w:val="000000"/>
          <w:sz w:val="28"/>
        </w:rPr>
        <w:t>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767" w:id="161"/>
      <w:r>
        <w:rPr>
          <w:rFonts w:ascii="Times New Roman"/>
          <w:b w:val="false"/>
          <w:i w:val="false"/>
          <w:color w:val="000000"/>
          <w:sz w:val="28"/>
        </w:rPr>
        <w:t>
      Атауы Мекенжайы (респонденттің)</w:t>
      </w:r>
    </w:p>
    <w:bookmarkEnd w:id="161"/>
    <w:p>
      <w:pPr>
        <w:spacing w:after="0"/>
        <w:ind w:left="0"/>
        <w:jc w:val="both"/>
      </w:pPr>
      <w:r>
        <w:rPr>
          <w:rFonts w:ascii="Times New Roman"/>
          <w:b w:val="false"/>
          <w:i w:val="false"/>
          <w:color w:val="000000"/>
          <w:sz w:val="28"/>
        </w:rPr>
        <w:t>Наименование ____________________________________________________________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_______________________________________________________</w:t>
      </w:r>
    </w:p>
    <w:p>
      <w:pPr>
        <w:spacing w:after="0"/>
        <w:ind w:left="0"/>
        <w:jc w:val="both"/>
      </w:pPr>
      <w:r>
        <w:rPr>
          <w:rFonts w:ascii="Times New Roman"/>
          <w:b w:val="false"/>
          <w:i w:val="false"/>
          <w:color w:val="000000"/>
          <w:sz w:val="28"/>
        </w:rPr>
        <w:t>_______________________________________________ _________________________</w:t>
      </w:r>
    </w:p>
    <w:p>
      <w:pPr>
        <w:spacing w:after="0"/>
        <w:ind w:left="0"/>
        <w:jc w:val="both"/>
      </w:pPr>
      <w:r>
        <w:rPr>
          <w:rFonts w:ascii="Times New Roman"/>
          <w:b w:val="false"/>
          <w:i w:val="false"/>
          <w:color w:val="000000"/>
          <w:sz w:val="28"/>
        </w:rPr>
        <w:t>Телефоны (респонденттің) ____________________________________ _____________</w:t>
      </w:r>
    </w:p>
    <w:p>
      <w:pPr>
        <w:spacing w:after="0"/>
        <w:ind w:left="0"/>
        <w:jc w:val="both"/>
      </w:pPr>
      <w:r>
        <w:rPr>
          <w:rFonts w:ascii="Times New Roman"/>
          <w:b w:val="false"/>
          <w:i w:val="false"/>
          <w:color w:val="000000"/>
          <w:sz w:val="28"/>
        </w:rPr>
        <w:t>Телефон (респондента) 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 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 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 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bookmarkStart w:name="z768" w:id="162"/>
      <w:r>
        <w:rPr>
          <w:rFonts w:ascii="Times New Roman"/>
          <w:b w:val="false"/>
          <w:i w:val="false"/>
          <w:color w:val="000000"/>
          <w:sz w:val="28"/>
        </w:rPr>
        <w:t>
      Ескертпе:</w:t>
      </w:r>
    </w:p>
    <w:bookmarkEnd w:id="162"/>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июля 2024 года №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14</w:t>
            </w:r>
          </w:p>
        </w:tc>
      </w:tr>
    </w:tbl>
    <w:bookmarkStart w:name="z771" w:id="163"/>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финансово-хозяйственной деятельности предприятия"</w:t>
      </w:r>
      <w:r>
        <w:br/>
      </w:r>
      <w:r>
        <w:rPr>
          <w:rFonts w:ascii="Times New Roman"/>
          <w:b/>
          <w:i w:val="false"/>
          <w:color w:val="000000"/>
        </w:rPr>
        <w:t>(индекс 1-ПФ, периодичность годовая)</w:t>
      </w:r>
    </w:p>
    <w:bookmarkEnd w:id="163"/>
    <w:bookmarkStart w:name="z772" w:id="164"/>
    <w:p>
      <w:pPr>
        <w:spacing w:after="0"/>
        <w:ind w:left="0"/>
        <w:jc w:val="both"/>
      </w:pPr>
      <w:r>
        <w:rPr>
          <w:rFonts w:ascii="Times New Roman"/>
          <w:b w:val="false"/>
          <w:i w:val="false"/>
          <w:color w:val="000000"/>
          <w:sz w:val="28"/>
        </w:rPr>
        <w:t>
      1. Настоящая инструкция заполнения статистической формы общегосударственного статистического наблюдения "Отчет о финансово-хозяйственной деятельности предприятия" (индекс 1-ПФ, периодичность годовая) детализирует заполнение статистической формы общегосударственного статистического наблюдения "Отчет о финансово-хозяйственной деятельности предприятия" (индекс 1-ПФ, периодичность годовая).</w:t>
      </w:r>
    </w:p>
    <w:bookmarkEnd w:id="164"/>
    <w:bookmarkStart w:name="z773" w:id="165"/>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165"/>
    <w:bookmarkStart w:name="z774" w:id="166"/>
    <w:p>
      <w:pPr>
        <w:spacing w:after="0"/>
        <w:ind w:left="0"/>
        <w:jc w:val="both"/>
      </w:pPr>
      <w:r>
        <w:rPr>
          <w:rFonts w:ascii="Times New Roman"/>
          <w:b w:val="false"/>
          <w:i w:val="false"/>
          <w:color w:val="000000"/>
          <w:sz w:val="28"/>
        </w:rPr>
        <w:t>
      1) движение денежных средств – поступление и выбытие денег и их эквивалентов за период, классифицирующееся по операционной, инвестиционной и финансовой деятельности;</w:t>
      </w:r>
    </w:p>
    <w:bookmarkEnd w:id="166"/>
    <w:bookmarkStart w:name="z775" w:id="167"/>
    <w:p>
      <w:pPr>
        <w:spacing w:after="0"/>
        <w:ind w:left="0"/>
        <w:jc w:val="both"/>
      </w:pPr>
      <w:r>
        <w:rPr>
          <w:rFonts w:ascii="Times New Roman"/>
          <w:b w:val="false"/>
          <w:i w:val="false"/>
          <w:color w:val="000000"/>
          <w:sz w:val="28"/>
        </w:rPr>
        <w:t xml:space="preserve">
      2) незавершенное производство (полуфабрикаты, инструменты, приспособления собственной выработки) – продукция, не прошедшая всех стадий, предусмотренных технологическим процессом и находящаяся в процессе производства (детали и полуфабрикаты на всех стадиях производственного процесса, изготовленные, но не полностью укомплектованные); </w:t>
      </w:r>
    </w:p>
    <w:bookmarkEnd w:id="167"/>
    <w:bookmarkStart w:name="z776" w:id="168"/>
    <w:p>
      <w:pPr>
        <w:spacing w:after="0"/>
        <w:ind w:left="0"/>
        <w:jc w:val="both"/>
      </w:pPr>
      <w:r>
        <w:rPr>
          <w:rFonts w:ascii="Times New Roman"/>
          <w:b w:val="false"/>
          <w:i w:val="false"/>
          <w:color w:val="000000"/>
          <w:sz w:val="28"/>
        </w:rPr>
        <w:t xml:space="preserve">
      3) доля меньшинства – часть чистых результатов деятельности и чистых активов дочерней компании, приходящаяся на долю, которой материнская компания не владеет прямо или косвенно через дочерние компании; </w:t>
      </w:r>
    </w:p>
    <w:bookmarkEnd w:id="168"/>
    <w:bookmarkStart w:name="z777" w:id="169"/>
    <w:p>
      <w:pPr>
        <w:spacing w:after="0"/>
        <w:ind w:left="0"/>
        <w:jc w:val="both"/>
      </w:pPr>
      <w:r>
        <w:rPr>
          <w:rFonts w:ascii="Times New Roman"/>
          <w:b w:val="false"/>
          <w:i w:val="false"/>
          <w:color w:val="000000"/>
          <w:sz w:val="28"/>
        </w:rPr>
        <w:t>
      4) административные расходы – управленческие и хозяйственные расходы, не связанные с производственным процессом;</w:t>
      </w:r>
    </w:p>
    <w:bookmarkEnd w:id="169"/>
    <w:bookmarkStart w:name="z778" w:id="170"/>
    <w:p>
      <w:pPr>
        <w:spacing w:after="0"/>
        <w:ind w:left="0"/>
        <w:jc w:val="both"/>
      </w:pPr>
      <w:r>
        <w:rPr>
          <w:rFonts w:ascii="Times New Roman"/>
          <w:b w:val="false"/>
          <w:i w:val="false"/>
          <w:color w:val="000000"/>
          <w:sz w:val="28"/>
        </w:rPr>
        <w:t xml:space="preserve">
      5) валютная позиция – валовая позиция по активам и обязательствам выраженным в иностранной валюте, пересчитанная в тенге с применением конечного курса обмена валют на отчетную дату; </w:t>
      </w:r>
    </w:p>
    <w:bookmarkEnd w:id="170"/>
    <w:bookmarkStart w:name="z779" w:id="171"/>
    <w:p>
      <w:pPr>
        <w:spacing w:after="0"/>
        <w:ind w:left="0"/>
        <w:jc w:val="both"/>
      </w:pPr>
      <w:r>
        <w:rPr>
          <w:rFonts w:ascii="Times New Roman"/>
          <w:b w:val="false"/>
          <w:i w:val="false"/>
          <w:color w:val="000000"/>
          <w:sz w:val="28"/>
        </w:rPr>
        <w:t>
      6) дебиторская задолженность – сумма долгов, причитающаяся предприятию от юридических или физических лиц по итогам хозяйственных взаимоотношений с ними;</w:t>
      </w:r>
    </w:p>
    <w:bookmarkEnd w:id="171"/>
    <w:bookmarkStart w:name="z780" w:id="172"/>
    <w:p>
      <w:pPr>
        <w:spacing w:after="0"/>
        <w:ind w:left="0"/>
        <w:jc w:val="both"/>
      </w:pPr>
      <w:r>
        <w:rPr>
          <w:rFonts w:ascii="Times New Roman"/>
          <w:b w:val="false"/>
          <w:i w:val="false"/>
          <w:color w:val="000000"/>
          <w:sz w:val="28"/>
        </w:rPr>
        <w:t>
      7) денежные пособия работникам за счет средств предприятия – компенсации, выплачиваемые в результате ликвидации организации, сокращения численности или штата работников, материальная помощь, оказываемая работнику в разовом порядке (свадьба, рождение ребенка), социальные пособия по временной нетрудоспособности (общие заболевания, беременность и роды, усыновление или удочерение детей), выплаты работнику в возмещении вреда, причиненного увечьем или иным повреждением здоровья по вине работодателя (при отсутствии страхового возмещения);</w:t>
      </w:r>
    </w:p>
    <w:bookmarkEnd w:id="172"/>
    <w:bookmarkStart w:name="z781" w:id="173"/>
    <w:p>
      <w:pPr>
        <w:spacing w:after="0"/>
        <w:ind w:left="0"/>
        <w:jc w:val="both"/>
      </w:pPr>
      <w:r>
        <w:rPr>
          <w:rFonts w:ascii="Times New Roman"/>
          <w:b w:val="false"/>
          <w:i w:val="false"/>
          <w:color w:val="000000"/>
          <w:sz w:val="28"/>
        </w:rPr>
        <w:t>
      8) продукция и оказанные услуги, использованные внутри предприятия–стоимость продукции (работ, услуг) одного структурного подразделения субъекта, предоставленная другому подразделению этого же субъекта для использования;</w:t>
      </w:r>
    </w:p>
    <w:bookmarkEnd w:id="173"/>
    <w:bookmarkStart w:name="z782" w:id="174"/>
    <w:p>
      <w:pPr>
        <w:spacing w:after="0"/>
        <w:ind w:left="0"/>
        <w:jc w:val="both"/>
      </w:pPr>
      <w:r>
        <w:rPr>
          <w:rFonts w:ascii="Times New Roman"/>
          <w:b w:val="false"/>
          <w:i w:val="false"/>
          <w:color w:val="000000"/>
          <w:sz w:val="28"/>
        </w:rPr>
        <w:t>
      9) расходы по корпоративному подоходному налогу – расходы по корпоративному подоходному налогу, определяемые в соответствии с действующим налоговым законодательством;</w:t>
      </w:r>
    </w:p>
    <w:bookmarkEnd w:id="174"/>
    <w:bookmarkStart w:name="z783" w:id="175"/>
    <w:p>
      <w:pPr>
        <w:spacing w:after="0"/>
        <w:ind w:left="0"/>
        <w:jc w:val="both"/>
      </w:pPr>
      <w:r>
        <w:rPr>
          <w:rFonts w:ascii="Times New Roman"/>
          <w:b w:val="false"/>
          <w:i w:val="false"/>
          <w:color w:val="000000"/>
          <w:sz w:val="28"/>
        </w:rPr>
        <w:t xml:space="preserve">
      10) расходы на финансирование – расходы по вознаграждениям, на выплату процентов по финансовой аренде, расходы от изменения справедливой стоимости финансовых инструментов и прочие расходы на финансирование; </w:t>
      </w:r>
    </w:p>
    <w:bookmarkEnd w:id="175"/>
    <w:bookmarkStart w:name="z784" w:id="176"/>
    <w:p>
      <w:pPr>
        <w:spacing w:after="0"/>
        <w:ind w:left="0"/>
        <w:jc w:val="both"/>
      </w:pPr>
      <w:r>
        <w:rPr>
          <w:rFonts w:ascii="Times New Roman"/>
          <w:b w:val="false"/>
          <w:i w:val="false"/>
          <w:color w:val="000000"/>
          <w:sz w:val="28"/>
        </w:rPr>
        <w:t>
      11) доходы от финансирования – доходы по вознаграждениям, дивидендам, от финансовой аренды, от операций с инвестициями в недвижимость, от изменения справедливой стоимости финансовых инструментов и прочие доходы от финансирования;</w:t>
      </w:r>
    </w:p>
    <w:bookmarkEnd w:id="176"/>
    <w:bookmarkStart w:name="z785" w:id="177"/>
    <w:p>
      <w:pPr>
        <w:spacing w:after="0"/>
        <w:ind w:left="0"/>
        <w:jc w:val="both"/>
      </w:pPr>
      <w:r>
        <w:rPr>
          <w:rFonts w:ascii="Times New Roman"/>
          <w:b w:val="false"/>
          <w:i w:val="false"/>
          <w:color w:val="000000"/>
          <w:sz w:val="28"/>
        </w:rPr>
        <w:t>
      12) запасы – краткосрочные активы предприятия, предназначенные для использования в производственном процессе, при предоставлении услуг или для продажи;</w:t>
      </w:r>
    </w:p>
    <w:bookmarkEnd w:id="177"/>
    <w:bookmarkStart w:name="z786" w:id="178"/>
    <w:p>
      <w:pPr>
        <w:spacing w:after="0"/>
        <w:ind w:left="0"/>
        <w:jc w:val="both"/>
      </w:pPr>
      <w:r>
        <w:rPr>
          <w:rFonts w:ascii="Times New Roman"/>
          <w:b w:val="false"/>
          <w:i w:val="false"/>
          <w:color w:val="000000"/>
          <w:sz w:val="28"/>
        </w:rPr>
        <w:t>
      13) фонд заработной платы работников – начисленные организациями суммарные денежные средства, а также средства в натуральной форме, переведенные в денежную единицу для оплаты труда работников (должностные оклады (тарифные ставки), доплаты, надбавки, премии и иные выплаты стимулирующего и компенсирующего характера), с учетом налогов и других удержаний (подоходный налог, обязательные пенсионные взносы работодателей), независимо от источника их финансирования и срока их фактических выплат;</w:t>
      </w:r>
    </w:p>
    <w:bookmarkEnd w:id="178"/>
    <w:bookmarkStart w:name="z787" w:id="179"/>
    <w:p>
      <w:pPr>
        <w:spacing w:after="0"/>
        <w:ind w:left="0"/>
        <w:jc w:val="both"/>
      </w:pPr>
      <w:r>
        <w:rPr>
          <w:rFonts w:ascii="Times New Roman"/>
          <w:b w:val="false"/>
          <w:i w:val="false"/>
          <w:color w:val="000000"/>
          <w:sz w:val="28"/>
        </w:rPr>
        <w:t xml:space="preserve">
      14) вторичный вид деятельности – вид деятельности, помимо основного, который осуществляется с целью производства продуктов для третьих лиц; </w:t>
      </w:r>
    </w:p>
    <w:bookmarkEnd w:id="179"/>
    <w:bookmarkStart w:name="z788" w:id="180"/>
    <w:p>
      <w:pPr>
        <w:spacing w:after="0"/>
        <w:ind w:left="0"/>
        <w:jc w:val="both"/>
      </w:pPr>
      <w:r>
        <w:rPr>
          <w:rFonts w:ascii="Times New Roman"/>
          <w:b w:val="false"/>
          <w:i w:val="false"/>
          <w:color w:val="000000"/>
          <w:sz w:val="28"/>
        </w:rPr>
        <w:t>
      15)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w:t>
      </w:r>
    </w:p>
    <w:bookmarkEnd w:id="180"/>
    <w:bookmarkStart w:name="z789" w:id="181"/>
    <w:p>
      <w:pPr>
        <w:spacing w:after="0"/>
        <w:ind w:left="0"/>
        <w:jc w:val="both"/>
      </w:pPr>
      <w:r>
        <w:rPr>
          <w:rFonts w:ascii="Times New Roman"/>
          <w:b w:val="false"/>
          <w:i w:val="false"/>
          <w:color w:val="000000"/>
          <w:sz w:val="28"/>
        </w:rPr>
        <w:t>
      16) материальные затраты – стоимость материальных ресурсов, сформированная исходя из цены их приобретения (без учета налога на добавленную стоимость, акцизов), включая наценки (надбавки), комиссионные вознаграждения, уплаченные снабженческим, посредническим, внешнеэкономическим организациям, стоимость услуг товарных бирж, таможенные пошлины, расходы на транспортировку, хранение и доставку, осуществляемые силами сторонних организаций и физических лиц, не являющихся персоналом предприятия;</w:t>
      </w:r>
    </w:p>
    <w:bookmarkEnd w:id="181"/>
    <w:bookmarkStart w:name="z790" w:id="182"/>
    <w:p>
      <w:pPr>
        <w:spacing w:after="0"/>
        <w:ind w:left="0"/>
        <w:jc w:val="both"/>
      </w:pPr>
      <w:r>
        <w:rPr>
          <w:rFonts w:ascii="Times New Roman"/>
          <w:b w:val="false"/>
          <w:i w:val="false"/>
          <w:color w:val="000000"/>
          <w:sz w:val="28"/>
        </w:rPr>
        <w:t>
      17) обязательство – существующая обязанность индивидуального предпринимателя или организации, возникающая из прошлых событий, урегулирование которой приведет к выбытию ресурсов, содержащих экономические выгоды;</w:t>
      </w:r>
    </w:p>
    <w:bookmarkEnd w:id="182"/>
    <w:bookmarkStart w:name="z791" w:id="183"/>
    <w:p>
      <w:pPr>
        <w:spacing w:after="0"/>
        <w:ind w:left="0"/>
        <w:jc w:val="both"/>
      </w:pPr>
      <w:r>
        <w:rPr>
          <w:rFonts w:ascii="Times New Roman"/>
          <w:b w:val="false"/>
          <w:i w:val="false"/>
          <w:color w:val="000000"/>
          <w:sz w:val="28"/>
        </w:rPr>
        <w:t xml:space="preserve">
      18) топливо – стоимость всех видов топлива, как приобретенного со стороны, так и выработанного самим предприятием, расходуемого на технологические цели, выработку всех видов энергии, отопление зданий, транспортные работы по обслуживанию производства, выполненные транспортом предприятия; </w:t>
      </w:r>
    </w:p>
    <w:bookmarkEnd w:id="183"/>
    <w:bookmarkStart w:name="z792" w:id="184"/>
    <w:p>
      <w:pPr>
        <w:spacing w:after="0"/>
        <w:ind w:left="0"/>
        <w:jc w:val="both"/>
      </w:pPr>
      <w:r>
        <w:rPr>
          <w:rFonts w:ascii="Times New Roman"/>
          <w:b w:val="false"/>
          <w:i w:val="false"/>
          <w:color w:val="000000"/>
          <w:sz w:val="28"/>
        </w:rPr>
        <w:t>
      19) амортизация – процесс постепенного переноса стоимости приобретенного актива на себестоимость продукции или на расходы, который происходит в течение срока полезного использования актива;</w:t>
      </w:r>
    </w:p>
    <w:bookmarkEnd w:id="184"/>
    <w:bookmarkStart w:name="z793" w:id="185"/>
    <w:p>
      <w:pPr>
        <w:spacing w:after="0"/>
        <w:ind w:left="0"/>
        <w:jc w:val="both"/>
      </w:pPr>
      <w:r>
        <w:rPr>
          <w:rFonts w:ascii="Times New Roman"/>
          <w:b w:val="false"/>
          <w:i w:val="false"/>
          <w:color w:val="000000"/>
          <w:sz w:val="28"/>
        </w:rPr>
        <w:t>
      20) цена производителя – цена единицы реализуемой продукции в момент ее выхода из "ворот предприятия" без учета налога на добавленную стоимость и акцизов, торговой и сбытовой наценки, транспортных и других расходов, связанных с движением продукции от производителя к покупателю;</w:t>
      </w:r>
    </w:p>
    <w:bookmarkEnd w:id="185"/>
    <w:bookmarkStart w:name="z794" w:id="186"/>
    <w:p>
      <w:pPr>
        <w:spacing w:after="0"/>
        <w:ind w:left="0"/>
        <w:jc w:val="both"/>
      </w:pPr>
      <w:r>
        <w:rPr>
          <w:rFonts w:ascii="Times New Roman"/>
          <w:b w:val="false"/>
          <w:i w:val="false"/>
          <w:color w:val="000000"/>
          <w:sz w:val="28"/>
        </w:rPr>
        <w:t>
      21) непроизводственные расходы – расходы, которые включают расходы по реализации продукции и оказанию услуг, административные расходы, расходы на финансирование и прочие расходы;</w:t>
      </w:r>
    </w:p>
    <w:bookmarkEnd w:id="186"/>
    <w:bookmarkStart w:name="z795" w:id="187"/>
    <w:p>
      <w:pPr>
        <w:spacing w:after="0"/>
        <w:ind w:left="0"/>
        <w:jc w:val="both"/>
      </w:pPr>
      <w:r>
        <w:rPr>
          <w:rFonts w:ascii="Times New Roman"/>
          <w:b w:val="false"/>
          <w:i w:val="false"/>
          <w:color w:val="000000"/>
          <w:sz w:val="28"/>
        </w:rPr>
        <w:t xml:space="preserve">
      22) прочие доходы – доходы от выбытия активов, от безвозмездно полученных активов, от государственных субсидий, от восстановления убытка от обесценения, от курсовой разницы, от операционной аренды, от изменения справедливой стоимости биологических активов, и прочие; </w:t>
      </w:r>
    </w:p>
    <w:bookmarkEnd w:id="187"/>
    <w:bookmarkStart w:name="z796" w:id="188"/>
    <w:p>
      <w:pPr>
        <w:spacing w:after="0"/>
        <w:ind w:left="0"/>
        <w:jc w:val="both"/>
      </w:pPr>
      <w:r>
        <w:rPr>
          <w:rFonts w:ascii="Times New Roman"/>
          <w:b w:val="false"/>
          <w:i w:val="false"/>
          <w:color w:val="000000"/>
          <w:sz w:val="28"/>
        </w:rPr>
        <w:t>
      23) себестоимость реализованной продукции и оказанных услуг – фактическая себестоимость отпущенной готовой продукции (работ, услуг);</w:t>
      </w:r>
    </w:p>
    <w:bookmarkEnd w:id="188"/>
    <w:bookmarkStart w:name="z797" w:id="189"/>
    <w:p>
      <w:pPr>
        <w:spacing w:after="0"/>
        <w:ind w:left="0"/>
        <w:jc w:val="both"/>
      </w:pPr>
      <w:r>
        <w:rPr>
          <w:rFonts w:ascii="Times New Roman"/>
          <w:b w:val="false"/>
          <w:i w:val="false"/>
          <w:color w:val="000000"/>
          <w:sz w:val="28"/>
        </w:rPr>
        <w:t>
      24) расходы по реализации продукции и оказанию услуг – расходы, связанные с реализацией продукции и оказанием услуг. К ним относятся: заработная плата, отчисления от заработной платы работников отдела сбыта, расходы по страхованию собственности, командировочные расходы, амортизационные отчисления и расходы по содержанию объектов недвижимости, транспортировка грузов до пункта отправления, погрузочно-разгрузочные работы, расходы на маркетинговые услуги и другие аналогичные расходы;</w:t>
      </w:r>
    </w:p>
    <w:bookmarkEnd w:id="189"/>
    <w:bookmarkStart w:name="z798" w:id="190"/>
    <w:p>
      <w:pPr>
        <w:spacing w:after="0"/>
        <w:ind w:left="0"/>
        <w:jc w:val="both"/>
      </w:pPr>
      <w:r>
        <w:rPr>
          <w:rFonts w:ascii="Times New Roman"/>
          <w:b w:val="false"/>
          <w:i w:val="false"/>
          <w:color w:val="000000"/>
          <w:sz w:val="28"/>
        </w:rPr>
        <w:t>
      25) доход от реализации продукции и оказанияуслуг – сумма подлежащего к получению (полученного) дохода за минусом налога на добавленную стоимость, акцизов, а также стоимости возвращенных товаров, скидки с продаж и скидки с цены, представленных покупателю;</w:t>
      </w:r>
    </w:p>
    <w:bookmarkEnd w:id="190"/>
    <w:bookmarkStart w:name="z799" w:id="191"/>
    <w:p>
      <w:pPr>
        <w:spacing w:after="0"/>
        <w:ind w:left="0"/>
        <w:jc w:val="both"/>
      </w:pPr>
      <w:r>
        <w:rPr>
          <w:rFonts w:ascii="Times New Roman"/>
          <w:b w:val="false"/>
          <w:i w:val="false"/>
          <w:color w:val="000000"/>
          <w:sz w:val="28"/>
        </w:rPr>
        <w:t xml:space="preserve">
      26) объем произведенной продукции, выполненных работ и оказанных услуг – стоимость всей выпущенной продукции, выполненных работ и оказанных услуг в ценах производителя; </w:t>
      </w:r>
    </w:p>
    <w:bookmarkEnd w:id="191"/>
    <w:bookmarkStart w:name="z800" w:id="192"/>
    <w:p>
      <w:pPr>
        <w:spacing w:after="0"/>
        <w:ind w:left="0"/>
        <w:jc w:val="both"/>
      </w:pPr>
      <w:r>
        <w:rPr>
          <w:rFonts w:ascii="Times New Roman"/>
          <w:b w:val="false"/>
          <w:i w:val="false"/>
          <w:color w:val="000000"/>
          <w:sz w:val="28"/>
        </w:rPr>
        <w:t xml:space="preserve">
      27) прочие расходы – прочие непроизводственные расходы, которые возникают независимо от процесса обычной деятельности: выбытие и обесценение активов, курсовая разница, создание резерва и списание безнадежных требований, расходы по операционной аренде, расходы от изменения справедливой стоимости биологических активов и другие; </w:t>
      </w:r>
    </w:p>
    <w:bookmarkEnd w:id="192"/>
    <w:bookmarkStart w:name="z801" w:id="193"/>
    <w:p>
      <w:pPr>
        <w:spacing w:after="0"/>
        <w:ind w:left="0"/>
        <w:jc w:val="both"/>
      </w:pPr>
      <w:r>
        <w:rPr>
          <w:rFonts w:ascii="Times New Roman"/>
          <w:b w:val="false"/>
          <w:i w:val="false"/>
          <w:color w:val="000000"/>
          <w:sz w:val="28"/>
        </w:rPr>
        <w:t xml:space="preserve">
      28) производственные расходы – затраты, формирующие себестоимость произведенной продукции и оказанных услуг основного и вторичного видов деятельности; </w:t>
      </w:r>
    </w:p>
    <w:bookmarkEnd w:id="193"/>
    <w:bookmarkStart w:name="z802" w:id="194"/>
    <w:p>
      <w:pPr>
        <w:spacing w:after="0"/>
        <w:ind w:left="0"/>
        <w:jc w:val="both"/>
      </w:pPr>
      <w:r>
        <w:rPr>
          <w:rFonts w:ascii="Times New Roman"/>
          <w:b w:val="false"/>
          <w:i w:val="false"/>
          <w:color w:val="000000"/>
          <w:sz w:val="28"/>
        </w:rPr>
        <w:t xml:space="preserve">
      29) налоги и другие обязательные платежи в бюджет, отчисления по социальному страхованию, отчисления в единый накопительный пенсионный фонд – обязательные платежи в бюджет, определяемые в соответствии с действующим налоговым законодательством Республики Казахстан и отчисления, установленные законодательством Республики Казахстан о пенсионном обеспечении и обязательном социальном страховании; </w:t>
      </w:r>
    </w:p>
    <w:bookmarkEnd w:id="194"/>
    <w:bookmarkStart w:name="z803" w:id="195"/>
    <w:p>
      <w:pPr>
        <w:spacing w:after="0"/>
        <w:ind w:left="0"/>
        <w:jc w:val="both"/>
      </w:pPr>
      <w:r>
        <w:rPr>
          <w:rFonts w:ascii="Times New Roman"/>
          <w:b w:val="false"/>
          <w:i w:val="false"/>
          <w:color w:val="000000"/>
          <w:sz w:val="28"/>
        </w:rPr>
        <w:t xml:space="preserve">
      30) сырье и материалы, покупные полуфабрикаты и комплектующие изделия – стоимость всех материалов, используемых в процессе изготовления продукции и оказания услуг, с учетом транспортно-заготовительных расходов; </w:t>
      </w:r>
    </w:p>
    <w:bookmarkEnd w:id="195"/>
    <w:bookmarkStart w:name="z804" w:id="196"/>
    <w:p>
      <w:pPr>
        <w:spacing w:after="0"/>
        <w:ind w:left="0"/>
        <w:jc w:val="both"/>
      </w:pPr>
      <w:r>
        <w:rPr>
          <w:rFonts w:ascii="Times New Roman"/>
          <w:b w:val="false"/>
          <w:i w:val="false"/>
          <w:color w:val="000000"/>
          <w:sz w:val="28"/>
        </w:rPr>
        <w:t>
      31) энергия – стоимость всех видов покупной энергии, расходуемой на технологические, энергетические, двигательные и другие производственные нужды субъекта;</w:t>
      </w:r>
    </w:p>
    <w:bookmarkEnd w:id="196"/>
    <w:bookmarkStart w:name="z805" w:id="197"/>
    <w:p>
      <w:pPr>
        <w:spacing w:after="0"/>
        <w:ind w:left="0"/>
        <w:jc w:val="both"/>
      </w:pPr>
      <w:r>
        <w:rPr>
          <w:rFonts w:ascii="Times New Roman"/>
          <w:b w:val="false"/>
          <w:i w:val="false"/>
          <w:color w:val="000000"/>
          <w:sz w:val="28"/>
        </w:rPr>
        <w:t>
      32) товары для перепродажи – это товары, приобретенные предприятиями, такими как предприятия оптовой или розничной торговли, с целью их перепродажи клиентам.</w:t>
      </w:r>
    </w:p>
    <w:bookmarkEnd w:id="197"/>
    <w:bookmarkStart w:name="z806" w:id="198"/>
    <w:p>
      <w:pPr>
        <w:spacing w:after="0"/>
        <w:ind w:left="0"/>
        <w:jc w:val="both"/>
      </w:pPr>
      <w:r>
        <w:rPr>
          <w:rFonts w:ascii="Times New Roman"/>
          <w:b w:val="false"/>
          <w:i w:val="false"/>
          <w:color w:val="000000"/>
          <w:sz w:val="28"/>
        </w:rPr>
        <w:t>
      3. Сторнировочная запись выражается как увеличение (уменьшение) дебетовых или кредитовых оборотов конкретных счетов.</w:t>
      </w:r>
    </w:p>
    <w:bookmarkEnd w:id="198"/>
    <w:bookmarkStart w:name="z807" w:id="199"/>
    <w:p>
      <w:pPr>
        <w:spacing w:after="0"/>
        <w:ind w:left="0"/>
        <w:jc w:val="both"/>
      </w:pPr>
      <w:r>
        <w:rPr>
          <w:rFonts w:ascii="Times New Roman"/>
          <w:b w:val="false"/>
          <w:i w:val="false"/>
          <w:color w:val="000000"/>
          <w:sz w:val="28"/>
        </w:rPr>
        <w:t>
      4. При заполнении показателей в разрезе основного и вторичного видов деятельности указывается пятизначный код вида деятельности согласно общему классификатору видов экономической деятельности.</w:t>
      </w:r>
    </w:p>
    <w:bookmarkEnd w:id="199"/>
    <w:bookmarkStart w:name="z808" w:id="200"/>
    <w:p>
      <w:pPr>
        <w:spacing w:after="0"/>
        <w:ind w:left="0"/>
        <w:jc w:val="both"/>
      </w:pPr>
      <w:r>
        <w:rPr>
          <w:rFonts w:ascii="Times New Roman"/>
          <w:b w:val="false"/>
          <w:i w:val="false"/>
          <w:color w:val="000000"/>
          <w:sz w:val="28"/>
        </w:rPr>
        <w:t>
      5. По строке 1 раздела 1 показатель "Объем произведенной продукции, выполненных работ и оказанных услуг" определяется суммированием объема реализованной продукции и оказанных услуг (без учета стоимости товаров, купленных для перепродажи, налога на добавленную стоимость, акцизов), продукции и оказанных услуг, использованных внутри предприятия, изменения запасов готовой продукции, находящихся на складах и предназначенных для продажи, прироста (уменьшения) остатка незавершенного производства и строительства.</w:t>
      </w:r>
    </w:p>
    <w:bookmarkEnd w:id="200"/>
    <w:bookmarkStart w:name="z809" w:id="201"/>
    <w:p>
      <w:pPr>
        <w:spacing w:after="0"/>
        <w:ind w:left="0"/>
        <w:jc w:val="both"/>
      </w:pPr>
      <w:r>
        <w:rPr>
          <w:rFonts w:ascii="Times New Roman"/>
          <w:b w:val="false"/>
          <w:i w:val="false"/>
          <w:color w:val="000000"/>
          <w:sz w:val="28"/>
        </w:rPr>
        <w:t>
      Для предприятий, занимающихся торговой деятельностью, объем произведенной продукции, выполненных работ и оказанных услугопределяется как разница между доходом от реализации товаров и расходами на приобретение товаров. В случае реализации товаров по цене, равной или ниже стоимости приобретенных товаров, объем произведенной продукции, выполненных работ и оказанных услуг по торговой деятельности будет равен величине издержек обращения.</w:t>
      </w:r>
    </w:p>
    <w:bookmarkEnd w:id="201"/>
    <w:bookmarkStart w:name="z810" w:id="202"/>
    <w:p>
      <w:pPr>
        <w:spacing w:after="0"/>
        <w:ind w:left="0"/>
        <w:jc w:val="both"/>
      </w:pPr>
      <w:r>
        <w:rPr>
          <w:rFonts w:ascii="Times New Roman"/>
          <w:b w:val="false"/>
          <w:i w:val="false"/>
          <w:color w:val="000000"/>
          <w:sz w:val="28"/>
        </w:rPr>
        <w:t xml:space="preserve">
      Для промышленных предприятий объем произведенной продукции, выполненных работ и оказанных услуг приводится с учетом стоимости продукции, произведенной из давальческого сырья и стоимости внутризаводского оборота; </w:t>
      </w:r>
    </w:p>
    <w:bookmarkEnd w:id="202"/>
    <w:bookmarkStart w:name="z811" w:id="203"/>
    <w:p>
      <w:pPr>
        <w:spacing w:after="0"/>
        <w:ind w:left="0"/>
        <w:jc w:val="both"/>
      </w:pPr>
      <w:r>
        <w:rPr>
          <w:rFonts w:ascii="Times New Roman"/>
          <w:b w:val="false"/>
          <w:i w:val="false"/>
          <w:color w:val="000000"/>
          <w:sz w:val="28"/>
        </w:rPr>
        <w:t xml:space="preserve">
      Для обменных пунктов объемом произведенной продукции, выполненных работ и оказанных услугявляется разница между стоимостью продажи и покупки валюты; </w:t>
      </w:r>
    </w:p>
    <w:bookmarkEnd w:id="203"/>
    <w:bookmarkStart w:name="z812" w:id="204"/>
    <w:p>
      <w:pPr>
        <w:spacing w:after="0"/>
        <w:ind w:left="0"/>
        <w:jc w:val="both"/>
      </w:pPr>
      <w:r>
        <w:rPr>
          <w:rFonts w:ascii="Times New Roman"/>
          <w:b w:val="false"/>
          <w:i w:val="false"/>
          <w:color w:val="000000"/>
          <w:sz w:val="28"/>
        </w:rPr>
        <w:t xml:space="preserve">
      Для предприятий, занимающихся сдачей в аренду площадей и оборудования, объемом произведенной продукции, выполненных работ и оказанных услуг являетсявыручка, полученная за предоставление во временное пользование своих активов по договору аренды; </w:t>
      </w:r>
    </w:p>
    <w:bookmarkEnd w:id="204"/>
    <w:bookmarkStart w:name="z813" w:id="205"/>
    <w:p>
      <w:pPr>
        <w:spacing w:after="0"/>
        <w:ind w:left="0"/>
        <w:jc w:val="both"/>
      </w:pPr>
      <w:r>
        <w:rPr>
          <w:rFonts w:ascii="Times New Roman"/>
          <w:b w:val="false"/>
          <w:i w:val="false"/>
          <w:color w:val="000000"/>
          <w:sz w:val="28"/>
        </w:rPr>
        <w:t xml:space="preserve">
      Для предприятий общественного питания, ресторанов объем произведенной продукции, выполненных работ и оказанных услугприравнивается к его товарообороту, включая поставку готовой пищи. При этом проданные напитки и продукты являются материальными затратами и включаются в объем произведенной продукции; </w:t>
      </w:r>
    </w:p>
    <w:bookmarkEnd w:id="205"/>
    <w:bookmarkStart w:name="z814" w:id="206"/>
    <w:p>
      <w:pPr>
        <w:spacing w:after="0"/>
        <w:ind w:left="0"/>
        <w:jc w:val="both"/>
      </w:pPr>
      <w:r>
        <w:rPr>
          <w:rFonts w:ascii="Times New Roman"/>
          <w:b w:val="false"/>
          <w:i w:val="false"/>
          <w:color w:val="000000"/>
          <w:sz w:val="28"/>
        </w:rPr>
        <w:t xml:space="preserve">
      Для гостиниц объемом произведенной продукции, выполненных работ и оказанных услугявляется предоставление гостиничных услуг, включая услуги ресторанов; </w:t>
      </w:r>
    </w:p>
    <w:bookmarkEnd w:id="206"/>
    <w:bookmarkStart w:name="z815" w:id="207"/>
    <w:p>
      <w:pPr>
        <w:spacing w:after="0"/>
        <w:ind w:left="0"/>
        <w:jc w:val="both"/>
      </w:pPr>
      <w:r>
        <w:rPr>
          <w:rFonts w:ascii="Times New Roman"/>
          <w:b w:val="false"/>
          <w:i w:val="false"/>
          <w:color w:val="000000"/>
          <w:sz w:val="28"/>
        </w:rPr>
        <w:t xml:space="preserve">
      Для предприятий, занимающихся микрокредитованием (микрокредитные организации, кредитные товарищества), объемом произведенной продукции, выполненных работ и оказанных услуг является стоимость услуг, определяющаяся косвенным путем как разница между доходами от собственности, полученными финансовыми посредниками (за исключением чистого дохода, полученного от инвестирования их собственных средств), и процентами, выплаченными их кредиторам. </w:t>
      </w:r>
    </w:p>
    <w:bookmarkEnd w:id="207"/>
    <w:bookmarkStart w:name="z816" w:id="208"/>
    <w:p>
      <w:pPr>
        <w:spacing w:after="0"/>
        <w:ind w:left="0"/>
        <w:jc w:val="both"/>
      </w:pPr>
      <w:r>
        <w:rPr>
          <w:rFonts w:ascii="Times New Roman"/>
          <w:b w:val="false"/>
          <w:i w:val="false"/>
          <w:color w:val="000000"/>
          <w:sz w:val="28"/>
        </w:rPr>
        <w:t xml:space="preserve">
      6. При заполнении раздела 2 стоимость товаров, приобретенных для перепродажи не включаются в затраты, так как они уже были учтены производителем товара. </w:t>
      </w:r>
    </w:p>
    <w:bookmarkEnd w:id="208"/>
    <w:bookmarkStart w:name="z817" w:id="209"/>
    <w:p>
      <w:pPr>
        <w:spacing w:after="0"/>
        <w:ind w:left="0"/>
        <w:jc w:val="both"/>
      </w:pPr>
      <w:r>
        <w:rPr>
          <w:rFonts w:ascii="Times New Roman"/>
          <w:b w:val="false"/>
          <w:i w:val="false"/>
          <w:color w:val="000000"/>
          <w:sz w:val="28"/>
        </w:rPr>
        <w:t xml:space="preserve">
      7. В разделе 2 по строке 6.5 показатель "другие затраты" отражаются все не включенные в другие группировки расходы. </w:t>
      </w:r>
    </w:p>
    <w:bookmarkEnd w:id="209"/>
    <w:bookmarkStart w:name="z818" w:id="210"/>
    <w:p>
      <w:pPr>
        <w:spacing w:after="0"/>
        <w:ind w:left="0"/>
        <w:jc w:val="both"/>
      </w:pPr>
      <w:r>
        <w:rPr>
          <w:rFonts w:ascii="Times New Roman"/>
          <w:b w:val="false"/>
          <w:i w:val="false"/>
          <w:color w:val="000000"/>
          <w:sz w:val="28"/>
        </w:rPr>
        <w:t>
      8. Стоимость сырья, переданного на переработку другим предприятиям, заполняют те предприятия, которые передают свою продукцию (как давальческое сырье) на промышленную переработку другим предприятиям для производства из него продукции.</w:t>
      </w:r>
    </w:p>
    <w:bookmarkEnd w:id="210"/>
    <w:bookmarkStart w:name="z819" w:id="211"/>
    <w:p>
      <w:pPr>
        <w:spacing w:after="0"/>
        <w:ind w:left="0"/>
        <w:jc w:val="both"/>
      </w:pPr>
      <w:r>
        <w:rPr>
          <w:rFonts w:ascii="Times New Roman"/>
          <w:b w:val="false"/>
          <w:i w:val="false"/>
          <w:color w:val="000000"/>
          <w:sz w:val="28"/>
        </w:rPr>
        <w:t>
      9. В разделе 3 по строке 1 показатель "Доход от реализации продукции и оказания услуг" для предприятий, занимающихся торговой деятельностью, отражается с учетом покупной стоимости реализованных товаров.</w:t>
      </w:r>
    </w:p>
    <w:bookmarkEnd w:id="211"/>
    <w:bookmarkStart w:name="z820" w:id="212"/>
    <w:p>
      <w:pPr>
        <w:spacing w:after="0"/>
        <w:ind w:left="0"/>
        <w:jc w:val="both"/>
      </w:pPr>
      <w:r>
        <w:rPr>
          <w:rFonts w:ascii="Times New Roman"/>
          <w:b w:val="false"/>
          <w:i w:val="false"/>
          <w:color w:val="000000"/>
          <w:sz w:val="28"/>
        </w:rPr>
        <w:t>
      Строка 3 "Валовая прибыль" определяется как разница дохода от реализации продукции, выполненных работ и оказания услуг и себестоимости реализованной продукции и оказанных услуг.</w:t>
      </w:r>
    </w:p>
    <w:bookmarkEnd w:id="212"/>
    <w:bookmarkStart w:name="z821" w:id="213"/>
    <w:p>
      <w:pPr>
        <w:spacing w:after="0"/>
        <w:ind w:left="0"/>
        <w:jc w:val="both"/>
      </w:pPr>
      <w:r>
        <w:rPr>
          <w:rFonts w:ascii="Times New Roman"/>
          <w:b w:val="false"/>
          <w:i w:val="false"/>
          <w:color w:val="000000"/>
          <w:sz w:val="28"/>
        </w:rPr>
        <w:t>
      Строка 10 "Прибыль (убыток) до налогообложения" определяется как разница между суммой валовой прибыли, доходов от финансирования, прочих доходов и суммой расходов по реализации продукции и оказанию услуг, расходов на финансирование, административных и прочих расходов.</w:t>
      </w:r>
    </w:p>
    <w:bookmarkEnd w:id="213"/>
    <w:bookmarkStart w:name="z822" w:id="214"/>
    <w:p>
      <w:pPr>
        <w:spacing w:after="0"/>
        <w:ind w:left="0"/>
        <w:jc w:val="both"/>
      </w:pPr>
      <w:r>
        <w:rPr>
          <w:rFonts w:ascii="Times New Roman"/>
          <w:b w:val="false"/>
          <w:i w:val="false"/>
          <w:color w:val="000000"/>
          <w:sz w:val="28"/>
        </w:rPr>
        <w:t xml:space="preserve">
      10. В разделе 6 отражается информация о движении денежных средств предприятия в национальной и иностранной валюте от операционной, инвестиционной и финансовой деятельности. </w:t>
      </w:r>
    </w:p>
    <w:bookmarkEnd w:id="214"/>
    <w:bookmarkStart w:name="z823" w:id="215"/>
    <w:p>
      <w:pPr>
        <w:spacing w:after="0"/>
        <w:ind w:left="0"/>
        <w:jc w:val="both"/>
      </w:pPr>
      <w:r>
        <w:rPr>
          <w:rFonts w:ascii="Times New Roman"/>
          <w:b w:val="false"/>
          <w:i w:val="false"/>
          <w:color w:val="000000"/>
          <w:sz w:val="28"/>
        </w:rPr>
        <w:t xml:space="preserve">
      Движение денег от операционной деятельности отражает денежные потоки, которые сформировали чистую сумму денежных средств от следующих операций: </w:t>
      </w:r>
    </w:p>
    <w:bookmarkEnd w:id="215"/>
    <w:bookmarkStart w:name="z824" w:id="216"/>
    <w:p>
      <w:pPr>
        <w:spacing w:after="0"/>
        <w:ind w:left="0"/>
        <w:jc w:val="both"/>
      </w:pPr>
      <w:r>
        <w:rPr>
          <w:rFonts w:ascii="Times New Roman"/>
          <w:b w:val="false"/>
          <w:i w:val="false"/>
          <w:color w:val="000000"/>
          <w:sz w:val="28"/>
        </w:rPr>
        <w:t xml:space="preserve">
      от продажи товаров и оказания услуг; </w:t>
      </w:r>
    </w:p>
    <w:bookmarkEnd w:id="216"/>
    <w:bookmarkStart w:name="z825" w:id="217"/>
    <w:p>
      <w:pPr>
        <w:spacing w:after="0"/>
        <w:ind w:left="0"/>
        <w:jc w:val="both"/>
      </w:pPr>
      <w:r>
        <w:rPr>
          <w:rFonts w:ascii="Times New Roman"/>
          <w:b w:val="false"/>
          <w:i w:val="false"/>
          <w:color w:val="000000"/>
          <w:sz w:val="28"/>
        </w:rPr>
        <w:t xml:space="preserve">
      от предоставления прав пользования лицензиями, гонораров, комиссионных вознаграждений и иных доходов; </w:t>
      </w:r>
    </w:p>
    <w:bookmarkEnd w:id="217"/>
    <w:bookmarkStart w:name="z826" w:id="218"/>
    <w:p>
      <w:pPr>
        <w:spacing w:after="0"/>
        <w:ind w:left="0"/>
        <w:jc w:val="both"/>
      </w:pPr>
      <w:r>
        <w:rPr>
          <w:rFonts w:ascii="Times New Roman"/>
          <w:b w:val="false"/>
          <w:i w:val="false"/>
          <w:color w:val="000000"/>
          <w:sz w:val="28"/>
        </w:rPr>
        <w:t xml:space="preserve">
      выплаты поставщикам товаров и услуг; </w:t>
      </w:r>
    </w:p>
    <w:bookmarkEnd w:id="218"/>
    <w:bookmarkStart w:name="z827" w:id="219"/>
    <w:p>
      <w:pPr>
        <w:spacing w:after="0"/>
        <w:ind w:left="0"/>
        <w:jc w:val="both"/>
      </w:pPr>
      <w:r>
        <w:rPr>
          <w:rFonts w:ascii="Times New Roman"/>
          <w:b w:val="false"/>
          <w:i w:val="false"/>
          <w:color w:val="000000"/>
          <w:sz w:val="28"/>
        </w:rPr>
        <w:t xml:space="preserve">
      выплаты работникам; </w:t>
      </w:r>
    </w:p>
    <w:bookmarkEnd w:id="219"/>
    <w:bookmarkStart w:name="z828" w:id="220"/>
    <w:p>
      <w:pPr>
        <w:spacing w:after="0"/>
        <w:ind w:left="0"/>
        <w:jc w:val="both"/>
      </w:pPr>
      <w:r>
        <w:rPr>
          <w:rFonts w:ascii="Times New Roman"/>
          <w:b w:val="false"/>
          <w:i w:val="false"/>
          <w:color w:val="000000"/>
          <w:sz w:val="28"/>
        </w:rPr>
        <w:t>
      прочие выплаты.</w:t>
      </w:r>
    </w:p>
    <w:bookmarkEnd w:id="220"/>
    <w:bookmarkStart w:name="z829" w:id="221"/>
    <w:p>
      <w:pPr>
        <w:spacing w:after="0"/>
        <w:ind w:left="0"/>
        <w:jc w:val="both"/>
      </w:pPr>
      <w:r>
        <w:rPr>
          <w:rFonts w:ascii="Times New Roman"/>
          <w:b w:val="false"/>
          <w:i w:val="false"/>
          <w:color w:val="000000"/>
          <w:sz w:val="28"/>
        </w:rPr>
        <w:t>
      Движение денег от инвестиционной деятельности отражает денежные потоки от приобретения и продажи внеоборотных активов и других инвестиций, не относящихся к денежным эквивалентам:</w:t>
      </w:r>
    </w:p>
    <w:bookmarkEnd w:id="221"/>
    <w:bookmarkStart w:name="z830" w:id="222"/>
    <w:p>
      <w:pPr>
        <w:spacing w:after="0"/>
        <w:ind w:left="0"/>
        <w:jc w:val="both"/>
      </w:pPr>
      <w:r>
        <w:rPr>
          <w:rFonts w:ascii="Times New Roman"/>
          <w:b w:val="false"/>
          <w:i w:val="false"/>
          <w:color w:val="000000"/>
          <w:sz w:val="28"/>
        </w:rPr>
        <w:t>
      приобретение имущества, машин и оборудования, нематериальных и прочих внеоборотных активов, а также платежи, связанные с капитализируемыми расходами на разработки и на собственное строительство;</w:t>
      </w:r>
    </w:p>
    <w:bookmarkEnd w:id="222"/>
    <w:bookmarkStart w:name="z831" w:id="223"/>
    <w:p>
      <w:pPr>
        <w:spacing w:after="0"/>
        <w:ind w:left="0"/>
        <w:jc w:val="both"/>
      </w:pPr>
      <w:r>
        <w:rPr>
          <w:rFonts w:ascii="Times New Roman"/>
          <w:b w:val="false"/>
          <w:i w:val="false"/>
          <w:color w:val="000000"/>
          <w:sz w:val="28"/>
        </w:rPr>
        <w:t>
      продажа основных средств, нематериальных активов и других внеоборотных активов;</w:t>
      </w:r>
    </w:p>
    <w:bookmarkEnd w:id="223"/>
    <w:bookmarkStart w:name="z832" w:id="224"/>
    <w:p>
      <w:pPr>
        <w:spacing w:after="0"/>
        <w:ind w:left="0"/>
        <w:jc w:val="both"/>
      </w:pPr>
      <w:r>
        <w:rPr>
          <w:rFonts w:ascii="Times New Roman"/>
          <w:b w:val="false"/>
          <w:i w:val="false"/>
          <w:color w:val="000000"/>
          <w:sz w:val="28"/>
        </w:rPr>
        <w:t>
      платежи и поступления денежных средств, относящиеся к акционерному капиталу и долговым инструментам, долям участия в совместной деятельности предприятий;</w:t>
      </w:r>
    </w:p>
    <w:bookmarkEnd w:id="224"/>
    <w:bookmarkStart w:name="z833" w:id="225"/>
    <w:p>
      <w:pPr>
        <w:spacing w:after="0"/>
        <w:ind w:left="0"/>
        <w:jc w:val="both"/>
      </w:pPr>
      <w:r>
        <w:rPr>
          <w:rFonts w:ascii="Times New Roman"/>
          <w:b w:val="false"/>
          <w:i w:val="false"/>
          <w:color w:val="000000"/>
          <w:sz w:val="28"/>
        </w:rPr>
        <w:t>
      денежные ссуды, представленные другим предприятиям и поступление денежных средств, связанные с погашением таких ссуд;</w:t>
      </w:r>
    </w:p>
    <w:bookmarkEnd w:id="225"/>
    <w:bookmarkStart w:name="z834" w:id="226"/>
    <w:p>
      <w:pPr>
        <w:spacing w:after="0"/>
        <w:ind w:left="0"/>
        <w:jc w:val="both"/>
      </w:pPr>
      <w:r>
        <w:rPr>
          <w:rFonts w:ascii="Times New Roman"/>
          <w:b w:val="false"/>
          <w:i w:val="false"/>
          <w:color w:val="000000"/>
          <w:sz w:val="28"/>
        </w:rPr>
        <w:t>
      прочие.</w:t>
      </w:r>
    </w:p>
    <w:bookmarkEnd w:id="226"/>
    <w:bookmarkStart w:name="z835" w:id="227"/>
    <w:p>
      <w:pPr>
        <w:spacing w:after="0"/>
        <w:ind w:left="0"/>
        <w:jc w:val="both"/>
      </w:pPr>
      <w:r>
        <w:rPr>
          <w:rFonts w:ascii="Times New Roman"/>
          <w:b w:val="false"/>
          <w:i w:val="false"/>
          <w:color w:val="000000"/>
          <w:sz w:val="28"/>
        </w:rPr>
        <w:t>
      Движение денег от финансовой деятельности отражает получение и расходование денежных средств от операций по привлечению денег от инвесторов и кредиторов, то есть операций, связанных с заемными средствами и собственным капиталом:</w:t>
      </w:r>
    </w:p>
    <w:bookmarkEnd w:id="227"/>
    <w:bookmarkStart w:name="z836" w:id="228"/>
    <w:p>
      <w:pPr>
        <w:spacing w:after="0"/>
        <w:ind w:left="0"/>
        <w:jc w:val="both"/>
      </w:pPr>
      <w:r>
        <w:rPr>
          <w:rFonts w:ascii="Times New Roman"/>
          <w:b w:val="false"/>
          <w:i w:val="false"/>
          <w:color w:val="000000"/>
          <w:sz w:val="28"/>
        </w:rPr>
        <w:t>
      поступление денежных средств от выпуска акций или иных акционерных инструментов;</w:t>
      </w:r>
    </w:p>
    <w:bookmarkEnd w:id="228"/>
    <w:bookmarkStart w:name="z837" w:id="229"/>
    <w:p>
      <w:pPr>
        <w:spacing w:after="0"/>
        <w:ind w:left="0"/>
        <w:jc w:val="both"/>
      </w:pPr>
      <w:r>
        <w:rPr>
          <w:rFonts w:ascii="Times New Roman"/>
          <w:b w:val="false"/>
          <w:i w:val="false"/>
          <w:color w:val="000000"/>
          <w:sz w:val="28"/>
        </w:rPr>
        <w:t>
      поступление денежных средств от выпуска долговых обязательств, кредитов и других кратко- или долгосрочных заимствований;</w:t>
      </w:r>
    </w:p>
    <w:bookmarkEnd w:id="229"/>
    <w:bookmarkStart w:name="z838" w:id="230"/>
    <w:p>
      <w:pPr>
        <w:spacing w:after="0"/>
        <w:ind w:left="0"/>
        <w:jc w:val="both"/>
      </w:pPr>
      <w:r>
        <w:rPr>
          <w:rFonts w:ascii="Times New Roman"/>
          <w:b w:val="false"/>
          <w:i w:val="false"/>
          <w:color w:val="000000"/>
          <w:sz w:val="28"/>
        </w:rPr>
        <w:t>
      денежные платежи акционерам в связи с приобретением или выкупом акций предприятия;</w:t>
      </w:r>
    </w:p>
    <w:bookmarkEnd w:id="230"/>
    <w:bookmarkStart w:name="z839" w:id="231"/>
    <w:p>
      <w:pPr>
        <w:spacing w:after="0"/>
        <w:ind w:left="0"/>
        <w:jc w:val="both"/>
      </w:pPr>
      <w:r>
        <w:rPr>
          <w:rFonts w:ascii="Times New Roman"/>
          <w:b w:val="false"/>
          <w:i w:val="false"/>
          <w:color w:val="000000"/>
          <w:sz w:val="28"/>
        </w:rPr>
        <w:t>
      денежные платежи, связанные с возвратом заемных денежных средств;</w:t>
      </w:r>
    </w:p>
    <w:bookmarkEnd w:id="231"/>
    <w:bookmarkStart w:name="z840" w:id="232"/>
    <w:p>
      <w:pPr>
        <w:spacing w:after="0"/>
        <w:ind w:left="0"/>
        <w:jc w:val="both"/>
      </w:pPr>
      <w:r>
        <w:rPr>
          <w:rFonts w:ascii="Times New Roman"/>
          <w:b w:val="false"/>
          <w:i w:val="false"/>
          <w:color w:val="000000"/>
          <w:sz w:val="28"/>
        </w:rPr>
        <w:t>
      денежные платежи арендатора в счет уменьшения существующих финансовых обязательств, относящихся к финансовому лизингу;</w:t>
      </w:r>
    </w:p>
    <w:bookmarkEnd w:id="232"/>
    <w:bookmarkStart w:name="z841" w:id="233"/>
    <w:p>
      <w:pPr>
        <w:spacing w:after="0"/>
        <w:ind w:left="0"/>
        <w:jc w:val="both"/>
      </w:pPr>
      <w:r>
        <w:rPr>
          <w:rFonts w:ascii="Times New Roman"/>
          <w:b w:val="false"/>
          <w:i w:val="false"/>
          <w:color w:val="000000"/>
          <w:sz w:val="28"/>
        </w:rPr>
        <w:t>
      прочие.</w:t>
      </w:r>
    </w:p>
    <w:bookmarkEnd w:id="233"/>
    <w:bookmarkStart w:name="z842" w:id="234"/>
    <w:p>
      <w:pPr>
        <w:spacing w:after="0"/>
        <w:ind w:left="0"/>
        <w:jc w:val="both"/>
      </w:pPr>
      <w:r>
        <w:rPr>
          <w:rFonts w:ascii="Times New Roman"/>
          <w:b w:val="false"/>
          <w:i w:val="false"/>
          <w:color w:val="000000"/>
          <w:sz w:val="28"/>
        </w:rPr>
        <w:t>
      Движение денег от операций в иностранной валюте отражает движение денежных средств от операций в иностранной валюте, пересчитанное в тенге с применением рыночного курса обмена валют на дату совершения операций. Под операциями в иностранной валюте понимаются платежи в иностранной валюте, а также сделки, совершаемые в иностранной валюте:</w:t>
      </w:r>
    </w:p>
    <w:bookmarkEnd w:id="234"/>
    <w:bookmarkStart w:name="z843" w:id="235"/>
    <w:p>
      <w:pPr>
        <w:spacing w:after="0"/>
        <w:ind w:left="0"/>
        <w:jc w:val="both"/>
      </w:pPr>
      <w:r>
        <w:rPr>
          <w:rFonts w:ascii="Times New Roman"/>
          <w:b w:val="false"/>
          <w:i w:val="false"/>
          <w:color w:val="000000"/>
          <w:sz w:val="28"/>
        </w:rPr>
        <w:t>
      покупка или продажа товаров или услуг, стоимость которых выражена в иностранной валюте;</w:t>
      </w:r>
    </w:p>
    <w:bookmarkEnd w:id="235"/>
    <w:bookmarkStart w:name="z844" w:id="236"/>
    <w:p>
      <w:pPr>
        <w:spacing w:after="0"/>
        <w:ind w:left="0"/>
        <w:jc w:val="both"/>
      </w:pPr>
      <w:r>
        <w:rPr>
          <w:rFonts w:ascii="Times New Roman"/>
          <w:b w:val="false"/>
          <w:i w:val="false"/>
          <w:color w:val="000000"/>
          <w:sz w:val="28"/>
        </w:rPr>
        <w:t>
      получение или предоставление займов, по которым суммы к оплате или получению установлены в иностранной валюте;</w:t>
      </w:r>
    </w:p>
    <w:bookmarkEnd w:id="236"/>
    <w:bookmarkStart w:name="z845" w:id="237"/>
    <w:p>
      <w:pPr>
        <w:spacing w:after="0"/>
        <w:ind w:left="0"/>
        <w:jc w:val="both"/>
      </w:pPr>
      <w:r>
        <w:rPr>
          <w:rFonts w:ascii="Times New Roman"/>
          <w:b w:val="false"/>
          <w:i w:val="false"/>
          <w:color w:val="000000"/>
          <w:sz w:val="28"/>
        </w:rPr>
        <w:t>
      приобретение или реализация активов, принятие на себя или погашение обязательств, выраженных в иностранной валюте.</w:t>
      </w:r>
    </w:p>
    <w:bookmarkEnd w:id="237"/>
    <w:bookmarkStart w:name="z846" w:id="238"/>
    <w:p>
      <w:pPr>
        <w:spacing w:after="0"/>
        <w:ind w:left="0"/>
        <w:jc w:val="both"/>
      </w:pPr>
      <w:r>
        <w:rPr>
          <w:rFonts w:ascii="Times New Roman"/>
          <w:b w:val="false"/>
          <w:i w:val="false"/>
          <w:color w:val="000000"/>
          <w:sz w:val="28"/>
        </w:rPr>
        <w:t>
      Кроме того, к операциям в иностранной валюте относится осуществление платежей в национальной валюте по операциям с привязкой к иностранной валюте.</w:t>
      </w:r>
    </w:p>
    <w:bookmarkEnd w:id="238"/>
    <w:bookmarkStart w:name="z847" w:id="239"/>
    <w:p>
      <w:pPr>
        <w:spacing w:after="0"/>
        <w:ind w:left="0"/>
        <w:jc w:val="both"/>
      </w:pPr>
      <w:r>
        <w:rPr>
          <w:rFonts w:ascii="Times New Roman"/>
          <w:b w:val="false"/>
          <w:i w:val="false"/>
          <w:color w:val="000000"/>
          <w:sz w:val="28"/>
        </w:rPr>
        <w:t xml:space="preserve">
      Чистая сумма денежных средств от операционной, инвестиционной, финансовой деятельности определяется как разница между поступлением и выбытием денежных средств от операционной, инвестиционной, финансовой деятельности. </w:t>
      </w:r>
    </w:p>
    <w:bookmarkEnd w:id="239"/>
    <w:bookmarkStart w:name="z848" w:id="240"/>
    <w:p>
      <w:pPr>
        <w:spacing w:after="0"/>
        <w:ind w:left="0"/>
        <w:jc w:val="both"/>
      </w:pPr>
      <w:r>
        <w:rPr>
          <w:rFonts w:ascii="Times New Roman"/>
          <w:b w:val="false"/>
          <w:i w:val="false"/>
          <w:color w:val="000000"/>
          <w:sz w:val="28"/>
        </w:rPr>
        <w:t>
      11. По строке 7 раздела 7 чистая позиция в иностранной валюте определяется как разница между активами в иностранной валюте и обязательствами в иностранной валюте.</w:t>
      </w:r>
    </w:p>
    <w:bookmarkEnd w:id="240"/>
    <w:bookmarkStart w:name="z849" w:id="241"/>
    <w:p>
      <w:pPr>
        <w:spacing w:after="0"/>
        <w:ind w:left="0"/>
        <w:jc w:val="both"/>
      </w:pPr>
      <w:r>
        <w:rPr>
          <w:rFonts w:ascii="Times New Roman"/>
          <w:b w:val="false"/>
          <w:i w:val="false"/>
          <w:color w:val="000000"/>
          <w:sz w:val="28"/>
        </w:rPr>
        <w:t>
      12. По разделу 8. Раздел заполняется по итогам отчетного года в строгом соответствии с данными первичного (карточки складского учета, акты, реестры, накладные, счета-фактуры, требования, лимитно-заборные карты, книги учета продуктов и материалов, инвентарные описи и так далее) и бухгалтерского (оборотные ведомости, отчеты о движении материалов, справки-калькуляции, журналы-ордера) учета, по основным видам используемой продукции (товаров, услуг).</w:t>
      </w:r>
    </w:p>
    <w:bookmarkEnd w:id="241"/>
    <w:bookmarkStart w:name="z850" w:id="242"/>
    <w:p>
      <w:pPr>
        <w:spacing w:after="0"/>
        <w:ind w:left="0"/>
        <w:jc w:val="both"/>
      </w:pPr>
      <w:r>
        <w:rPr>
          <w:rFonts w:ascii="Times New Roman"/>
          <w:b w:val="false"/>
          <w:i w:val="false"/>
          <w:color w:val="000000"/>
          <w:sz w:val="28"/>
        </w:rPr>
        <w:t>
      Все показатели в стоимостном выражении заполняются в тысячах тенге без десятичного знака с учетом торговых и транспортных наценок, но без налога на добавленную стоимость и акцизов.</w:t>
      </w:r>
    </w:p>
    <w:bookmarkEnd w:id="242"/>
    <w:bookmarkStart w:name="z851" w:id="243"/>
    <w:p>
      <w:pPr>
        <w:spacing w:after="0"/>
        <w:ind w:left="0"/>
        <w:jc w:val="both"/>
      </w:pPr>
      <w:r>
        <w:rPr>
          <w:rFonts w:ascii="Times New Roman"/>
          <w:b w:val="false"/>
          <w:i w:val="false"/>
          <w:color w:val="000000"/>
          <w:sz w:val="28"/>
        </w:rPr>
        <w:t xml:space="preserve">
      В итоговой строке "Всего" в графе "Использовано товаров и услуг" показывается суммарная стоимость всех потребленных в процессе хозяйственной деятельности товаров и услуг. Данные по этой строке приводятся в целом по предприятию, включая данные по основному виду деятельности и по вторичным (неосновным) видам деятельности. Не включается стоимость товаров, приобретенных для перепродажи. </w:t>
      </w:r>
    </w:p>
    <w:bookmarkEnd w:id="243"/>
    <w:bookmarkStart w:name="z852" w:id="244"/>
    <w:p>
      <w:pPr>
        <w:spacing w:after="0"/>
        <w:ind w:left="0"/>
        <w:jc w:val="both"/>
      </w:pPr>
      <w:r>
        <w:rPr>
          <w:rFonts w:ascii="Times New Roman"/>
          <w:b w:val="false"/>
          <w:i w:val="false"/>
          <w:color w:val="000000"/>
          <w:sz w:val="28"/>
        </w:rPr>
        <w:t>
      По товарам, относимым к основным фондам, отражается только текущий ремонт, по строительным работам - текущий ремонт зданий и сооружений.</w:t>
      </w:r>
    </w:p>
    <w:bookmarkEnd w:id="244"/>
    <w:bookmarkStart w:name="z853" w:id="245"/>
    <w:p>
      <w:pPr>
        <w:spacing w:after="0"/>
        <w:ind w:left="0"/>
        <w:jc w:val="both"/>
      </w:pPr>
      <w:r>
        <w:rPr>
          <w:rFonts w:ascii="Times New Roman"/>
          <w:b w:val="false"/>
          <w:i w:val="false"/>
          <w:color w:val="000000"/>
          <w:sz w:val="28"/>
        </w:rPr>
        <w:t>
      Товар или услуга учитываются в момент их вхождения в процесс производства, а не в момент приобретения их производителем, в разделе отражается каких и сколько товаров и услуг использовало предприятие в своей производственной деятельности.</w:t>
      </w:r>
    </w:p>
    <w:bookmarkEnd w:id="245"/>
    <w:bookmarkStart w:name="z854" w:id="246"/>
    <w:p>
      <w:pPr>
        <w:spacing w:after="0"/>
        <w:ind w:left="0"/>
        <w:jc w:val="both"/>
      </w:pPr>
      <w:r>
        <w:rPr>
          <w:rFonts w:ascii="Times New Roman"/>
          <w:b w:val="false"/>
          <w:i w:val="false"/>
          <w:color w:val="000000"/>
          <w:sz w:val="28"/>
        </w:rPr>
        <w:t>
      Данные о затратах продукции (товары, услуги, сырье, материалы, топливо, энергия, покупные полуфабрикаты и комплектующие изделия и так далее) соответствуют расходам, указанным в разделе 2 "Расходы".</w:t>
      </w:r>
    </w:p>
    <w:bookmarkEnd w:id="246"/>
    <w:bookmarkStart w:name="z855" w:id="247"/>
    <w:p>
      <w:pPr>
        <w:spacing w:after="0"/>
        <w:ind w:left="0"/>
        <w:jc w:val="both"/>
      </w:pPr>
      <w:r>
        <w:rPr>
          <w:rFonts w:ascii="Times New Roman"/>
          <w:b w:val="false"/>
          <w:i w:val="false"/>
          <w:color w:val="000000"/>
          <w:sz w:val="28"/>
        </w:rPr>
        <w:t>
      В итоговой строке "Всего" по графе "Запасы" (графы 2, 3) показывается суммарная стоимость товарно-материальных запасов, принадлежащих на праве собственности, включая сырье и материалы, готовую продукцию.</w:t>
      </w:r>
    </w:p>
    <w:bookmarkEnd w:id="247"/>
    <w:bookmarkStart w:name="z856" w:id="248"/>
    <w:p>
      <w:pPr>
        <w:spacing w:after="0"/>
        <w:ind w:left="0"/>
        <w:jc w:val="both"/>
      </w:pPr>
      <w:r>
        <w:rPr>
          <w:rFonts w:ascii="Times New Roman"/>
          <w:b w:val="false"/>
          <w:i w:val="false"/>
          <w:color w:val="000000"/>
          <w:sz w:val="28"/>
        </w:rPr>
        <w:t>
      Данные о запасах приводятся в расшифровке по видам товаров без учета стоимости незавершенного производства.</w:t>
      </w:r>
    </w:p>
    <w:bookmarkEnd w:id="248"/>
    <w:bookmarkStart w:name="z857" w:id="249"/>
    <w:p>
      <w:pPr>
        <w:spacing w:after="0"/>
        <w:ind w:left="0"/>
        <w:jc w:val="both"/>
      </w:pPr>
      <w:r>
        <w:rPr>
          <w:rFonts w:ascii="Times New Roman"/>
          <w:b w:val="false"/>
          <w:i w:val="false"/>
          <w:color w:val="000000"/>
          <w:sz w:val="28"/>
        </w:rPr>
        <w:t>
      Для правильного распределения затрат и запасов по видам продукции (товаров и услуг), используется Классификатор продукции по видам экономической деятельности (далее – КПВЭД) до 6-ти знаков, расположенный на интернет-ресурсе Бюро национальной статистики Агентства по стратегическому планированию и реформам Республики Казахстан(https://cabinet.stat.gov.kz/).</w:t>
      </w:r>
    </w:p>
    <w:bookmarkEnd w:id="249"/>
    <w:bookmarkStart w:name="z858" w:id="250"/>
    <w:p>
      <w:pPr>
        <w:spacing w:after="0"/>
        <w:ind w:left="0"/>
        <w:jc w:val="both"/>
      </w:pPr>
      <w:r>
        <w:rPr>
          <w:rFonts w:ascii="Times New Roman"/>
          <w:b w:val="false"/>
          <w:i w:val="false"/>
          <w:color w:val="000000"/>
          <w:sz w:val="28"/>
        </w:rPr>
        <w:t>
      В разделе отражаются 20-30 наименований использованных в процессе производства товаров и услуг (по КПВЭД), и соответствующие товарно-материальные запасы, составляющие не менее 50% от общей суммы используемых товаров и услуг.</w:t>
      </w:r>
    </w:p>
    <w:bookmarkEnd w:id="250"/>
    <w:bookmarkStart w:name="z859" w:id="251"/>
    <w:p>
      <w:pPr>
        <w:spacing w:after="0"/>
        <w:ind w:left="0"/>
        <w:jc w:val="both"/>
      </w:pPr>
      <w:r>
        <w:rPr>
          <w:rFonts w:ascii="Times New Roman"/>
          <w:b w:val="false"/>
          <w:i w:val="false"/>
          <w:color w:val="000000"/>
          <w:sz w:val="28"/>
        </w:rPr>
        <w:t>
      13. По разделу 9. Списочная численность работников, в среднем за год, определяется путем суммирования средней численности работников в среднем за все месяцы отчетного года и деления полученной суммы на 12.</w:t>
      </w:r>
    </w:p>
    <w:bookmarkEnd w:id="251"/>
    <w:bookmarkStart w:name="z860" w:id="252"/>
    <w:p>
      <w:pPr>
        <w:spacing w:after="0"/>
        <w:ind w:left="0"/>
        <w:jc w:val="both"/>
      </w:pPr>
      <w:r>
        <w:rPr>
          <w:rFonts w:ascii="Times New Roman"/>
          <w:b w:val="false"/>
          <w:i w:val="false"/>
          <w:color w:val="000000"/>
          <w:sz w:val="28"/>
        </w:rPr>
        <w:t>
      Доля территориальных подразделений в общем объеме производства рассчитывается, как отношение объема произведенной продукции и оказания услуг структурного подразделения к общему объему произведенной продукции и оказания услуг головного предприятия, в процентах.</w:t>
      </w:r>
    </w:p>
    <w:bookmarkEnd w:id="252"/>
    <w:bookmarkStart w:name="z861" w:id="253"/>
    <w:p>
      <w:pPr>
        <w:spacing w:after="0"/>
        <w:ind w:left="0"/>
        <w:jc w:val="both"/>
      </w:pPr>
      <w:r>
        <w:rPr>
          <w:rFonts w:ascii="Times New Roman"/>
          <w:b w:val="false"/>
          <w:i w:val="false"/>
          <w:color w:val="000000"/>
          <w:sz w:val="28"/>
        </w:rPr>
        <w:t>
      14.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253"/>
    <w:bookmarkStart w:name="z862" w:id="254"/>
    <w:p>
      <w:pPr>
        <w:spacing w:after="0"/>
        <w:ind w:left="0"/>
        <w:jc w:val="both"/>
      </w:pPr>
      <w:r>
        <w:rPr>
          <w:rFonts w:ascii="Times New Roman"/>
          <w:b w:val="false"/>
          <w:i w:val="false"/>
          <w:color w:val="000000"/>
          <w:sz w:val="28"/>
        </w:rPr>
        <w:t>
      15. Примечание: Х – данная позиция не подлежит заполнению.</w:t>
      </w:r>
    </w:p>
    <w:bookmarkEnd w:id="254"/>
    <w:bookmarkStart w:name="z863" w:id="255"/>
    <w:p>
      <w:pPr>
        <w:spacing w:after="0"/>
        <w:ind w:left="0"/>
        <w:jc w:val="both"/>
      </w:pPr>
      <w:r>
        <w:rPr>
          <w:rFonts w:ascii="Times New Roman"/>
          <w:b w:val="false"/>
          <w:i w:val="false"/>
          <w:color w:val="000000"/>
          <w:sz w:val="28"/>
        </w:rPr>
        <w:t>
      16. Арифметико-логический контроль:</w:t>
      </w:r>
    </w:p>
    <w:bookmarkEnd w:id="255"/>
    <w:bookmarkStart w:name="z864" w:id="256"/>
    <w:p>
      <w:pPr>
        <w:spacing w:after="0"/>
        <w:ind w:left="0"/>
        <w:jc w:val="both"/>
      </w:pPr>
      <w:r>
        <w:rPr>
          <w:rFonts w:ascii="Times New Roman"/>
          <w:b w:val="false"/>
          <w:i w:val="false"/>
          <w:color w:val="000000"/>
          <w:sz w:val="28"/>
        </w:rPr>
        <w:t>
      1) Все показатели – положительные числа для каждой строки и графы (кроме строк 1.3, 1.4 раздела1; строк 3, 10 раздела 3; строк 28, 30 раздела 5; строк 3, 6, 9, 10 раздела 6; строки 7 раздела 7).</w:t>
      </w:r>
    </w:p>
    <w:bookmarkEnd w:id="256"/>
    <w:bookmarkStart w:name="z865" w:id="257"/>
    <w:p>
      <w:pPr>
        <w:spacing w:after="0"/>
        <w:ind w:left="0"/>
        <w:jc w:val="both"/>
      </w:pPr>
      <w:r>
        <w:rPr>
          <w:rFonts w:ascii="Times New Roman"/>
          <w:b w:val="false"/>
          <w:i w:val="false"/>
          <w:color w:val="000000"/>
          <w:sz w:val="28"/>
        </w:rPr>
        <w:t>
      2) Раздел 2:</w:t>
      </w:r>
    </w:p>
    <w:bookmarkEnd w:id="257"/>
    <w:bookmarkStart w:name="z866" w:id="258"/>
    <w:p>
      <w:pPr>
        <w:spacing w:after="0"/>
        <w:ind w:left="0"/>
        <w:jc w:val="both"/>
      </w:pPr>
      <w:r>
        <w:rPr>
          <w:rFonts w:ascii="Times New Roman"/>
          <w:b w:val="false"/>
          <w:i w:val="false"/>
          <w:color w:val="000000"/>
          <w:sz w:val="28"/>
        </w:rPr>
        <w:t>
      строка 7 = сумме строк 1, 2, 3, 4, 5, 6 для каждой графы.</w:t>
      </w:r>
    </w:p>
    <w:bookmarkEnd w:id="258"/>
    <w:bookmarkStart w:name="z867" w:id="259"/>
    <w:p>
      <w:pPr>
        <w:spacing w:after="0"/>
        <w:ind w:left="0"/>
        <w:jc w:val="both"/>
      </w:pPr>
      <w:r>
        <w:rPr>
          <w:rFonts w:ascii="Times New Roman"/>
          <w:b w:val="false"/>
          <w:i w:val="false"/>
          <w:color w:val="000000"/>
          <w:sz w:val="28"/>
        </w:rPr>
        <w:t>
      3) Раздел 3:</w:t>
      </w:r>
    </w:p>
    <w:bookmarkEnd w:id="259"/>
    <w:bookmarkStart w:name="z868" w:id="260"/>
    <w:p>
      <w:pPr>
        <w:spacing w:after="0"/>
        <w:ind w:left="0"/>
        <w:jc w:val="both"/>
      </w:pPr>
      <w:r>
        <w:rPr>
          <w:rFonts w:ascii="Times New Roman"/>
          <w:b w:val="false"/>
          <w:i w:val="false"/>
          <w:color w:val="000000"/>
          <w:sz w:val="28"/>
        </w:rPr>
        <w:t xml:space="preserve">
      строка 3 = строка 1 – строка 2 для каждой графы; </w:t>
      </w:r>
    </w:p>
    <w:bookmarkEnd w:id="260"/>
    <w:bookmarkStart w:name="z869" w:id="261"/>
    <w:p>
      <w:pPr>
        <w:spacing w:after="0"/>
        <w:ind w:left="0"/>
        <w:jc w:val="both"/>
      </w:pPr>
      <w:r>
        <w:rPr>
          <w:rFonts w:ascii="Times New Roman"/>
          <w:b w:val="false"/>
          <w:i w:val="false"/>
          <w:color w:val="000000"/>
          <w:sz w:val="28"/>
        </w:rPr>
        <w:t>
      строка 10 = строки 3 + 4 + 5 – строки 6 – 7 – 8 – 9 для каждой графы;</w:t>
      </w:r>
    </w:p>
    <w:bookmarkEnd w:id="261"/>
    <w:bookmarkStart w:name="z870" w:id="262"/>
    <w:p>
      <w:pPr>
        <w:spacing w:after="0"/>
        <w:ind w:left="0"/>
        <w:jc w:val="both"/>
      </w:pPr>
      <w:r>
        <w:rPr>
          <w:rFonts w:ascii="Times New Roman"/>
          <w:b w:val="false"/>
          <w:i w:val="false"/>
          <w:color w:val="000000"/>
          <w:sz w:val="28"/>
        </w:rPr>
        <w:t>
      если предприятие занимается торговлей, то строка 1.1 раздела 3 ≠ 0.</w:t>
      </w:r>
    </w:p>
    <w:bookmarkEnd w:id="262"/>
    <w:bookmarkStart w:name="z871" w:id="263"/>
    <w:p>
      <w:pPr>
        <w:spacing w:after="0"/>
        <w:ind w:left="0"/>
        <w:jc w:val="both"/>
      </w:pPr>
      <w:r>
        <w:rPr>
          <w:rFonts w:ascii="Times New Roman"/>
          <w:b w:val="false"/>
          <w:i w:val="false"/>
          <w:color w:val="000000"/>
          <w:sz w:val="28"/>
        </w:rPr>
        <w:t>
      4) Раздел 5:</w:t>
      </w:r>
    </w:p>
    <w:bookmarkEnd w:id="263"/>
    <w:bookmarkStart w:name="z872" w:id="264"/>
    <w:p>
      <w:pPr>
        <w:spacing w:after="0"/>
        <w:ind w:left="0"/>
        <w:jc w:val="both"/>
      </w:pPr>
      <w:r>
        <w:rPr>
          <w:rFonts w:ascii="Times New Roman"/>
          <w:b w:val="false"/>
          <w:i w:val="false"/>
          <w:color w:val="000000"/>
          <w:sz w:val="28"/>
        </w:rPr>
        <w:t xml:space="preserve">
      строка 1 ≥ ∑строки 1.1-1.3 по графам 1, 2; </w:t>
      </w:r>
    </w:p>
    <w:bookmarkEnd w:id="264"/>
    <w:bookmarkStart w:name="z873" w:id="265"/>
    <w:p>
      <w:pPr>
        <w:spacing w:after="0"/>
        <w:ind w:left="0"/>
        <w:jc w:val="both"/>
      </w:pPr>
      <w:r>
        <w:rPr>
          <w:rFonts w:ascii="Times New Roman"/>
          <w:b w:val="false"/>
          <w:i w:val="false"/>
          <w:color w:val="000000"/>
          <w:sz w:val="28"/>
        </w:rPr>
        <w:t>
      строка 6 = сумме строк 1, 2, 3, 4, 5 для каждой графы;</w:t>
      </w:r>
    </w:p>
    <w:bookmarkEnd w:id="265"/>
    <w:bookmarkStart w:name="z874" w:id="266"/>
    <w:p>
      <w:pPr>
        <w:spacing w:after="0"/>
        <w:ind w:left="0"/>
        <w:jc w:val="both"/>
      </w:pPr>
      <w:r>
        <w:rPr>
          <w:rFonts w:ascii="Times New Roman"/>
          <w:b w:val="false"/>
          <w:i w:val="false"/>
          <w:color w:val="000000"/>
          <w:sz w:val="28"/>
        </w:rPr>
        <w:t>
      строка 13 = сумме строк 7, 8, 9, 10, 11,12 для каждой графы;</w:t>
      </w:r>
    </w:p>
    <w:bookmarkEnd w:id="266"/>
    <w:bookmarkStart w:name="z875" w:id="267"/>
    <w:p>
      <w:pPr>
        <w:spacing w:after="0"/>
        <w:ind w:left="0"/>
        <w:jc w:val="both"/>
      </w:pPr>
      <w:r>
        <w:rPr>
          <w:rFonts w:ascii="Times New Roman"/>
          <w:b w:val="false"/>
          <w:i w:val="false"/>
          <w:color w:val="000000"/>
          <w:sz w:val="28"/>
        </w:rPr>
        <w:t>
      строка 14 = сумме строк 6, 13 для каждой графы;</w:t>
      </w:r>
    </w:p>
    <w:bookmarkEnd w:id="267"/>
    <w:bookmarkStart w:name="z876" w:id="268"/>
    <w:p>
      <w:pPr>
        <w:spacing w:after="0"/>
        <w:ind w:left="0"/>
        <w:jc w:val="both"/>
      </w:pPr>
      <w:r>
        <w:rPr>
          <w:rFonts w:ascii="Times New Roman"/>
          <w:b w:val="false"/>
          <w:i w:val="false"/>
          <w:color w:val="000000"/>
          <w:sz w:val="28"/>
        </w:rPr>
        <w:t>
      строка 19 = сумме строк 15, 16, 17, 18 для каждой графы;</w:t>
      </w:r>
    </w:p>
    <w:bookmarkEnd w:id="268"/>
    <w:bookmarkStart w:name="z877" w:id="269"/>
    <w:p>
      <w:pPr>
        <w:spacing w:after="0"/>
        <w:ind w:left="0"/>
        <w:jc w:val="both"/>
      </w:pPr>
      <w:r>
        <w:rPr>
          <w:rFonts w:ascii="Times New Roman"/>
          <w:b w:val="false"/>
          <w:i w:val="false"/>
          <w:color w:val="000000"/>
          <w:sz w:val="28"/>
        </w:rPr>
        <w:t>
      строка 23 = сумме строк 20, 21, 22 для каждой графы;</w:t>
      </w:r>
    </w:p>
    <w:bookmarkEnd w:id="269"/>
    <w:bookmarkStart w:name="z878" w:id="270"/>
    <w:p>
      <w:pPr>
        <w:spacing w:after="0"/>
        <w:ind w:left="0"/>
        <w:jc w:val="both"/>
      </w:pPr>
      <w:r>
        <w:rPr>
          <w:rFonts w:ascii="Times New Roman"/>
          <w:b w:val="false"/>
          <w:i w:val="false"/>
          <w:color w:val="000000"/>
          <w:sz w:val="28"/>
        </w:rPr>
        <w:t>
      строка 30 = сумме строк 24, 25, 26, 27, 28, 29 для каждой графы;</w:t>
      </w:r>
    </w:p>
    <w:bookmarkEnd w:id="270"/>
    <w:bookmarkStart w:name="z879" w:id="271"/>
    <w:p>
      <w:pPr>
        <w:spacing w:after="0"/>
        <w:ind w:left="0"/>
        <w:jc w:val="both"/>
      </w:pPr>
      <w:r>
        <w:rPr>
          <w:rFonts w:ascii="Times New Roman"/>
          <w:b w:val="false"/>
          <w:i w:val="false"/>
          <w:color w:val="000000"/>
          <w:sz w:val="28"/>
        </w:rPr>
        <w:t>
      строка 31 = сумме строк 19, 23, 30 для каждой графы;</w:t>
      </w:r>
    </w:p>
    <w:bookmarkEnd w:id="271"/>
    <w:bookmarkStart w:name="z880" w:id="272"/>
    <w:p>
      <w:pPr>
        <w:spacing w:after="0"/>
        <w:ind w:left="0"/>
        <w:jc w:val="both"/>
      </w:pPr>
      <w:r>
        <w:rPr>
          <w:rFonts w:ascii="Times New Roman"/>
          <w:b w:val="false"/>
          <w:i w:val="false"/>
          <w:color w:val="000000"/>
          <w:sz w:val="28"/>
        </w:rPr>
        <w:t>
      строка 14 = строке 31 для каждой графы.</w:t>
      </w:r>
    </w:p>
    <w:bookmarkEnd w:id="272"/>
    <w:bookmarkStart w:name="z881" w:id="273"/>
    <w:p>
      <w:pPr>
        <w:spacing w:after="0"/>
        <w:ind w:left="0"/>
        <w:jc w:val="both"/>
      </w:pPr>
      <w:r>
        <w:rPr>
          <w:rFonts w:ascii="Times New Roman"/>
          <w:b w:val="false"/>
          <w:i w:val="false"/>
          <w:color w:val="000000"/>
          <w:sz w:val="28"/>
        </w:rPr>
        <w:t>
      5) Раздел 6:</w:t>
      </w:r>
    </w:p>
    <w:bookmarkEnd w:id="273"/>
    <w:bookmarkStart w:name="z882" w:id="274"/>
    <w:p>
      <w:pPr>
        <w:spacing w:after="0"/>
        <w:ind w:left="0"/>
        <w:jc w:val="both"/>
      </w:pPr>
      <w:r>
        <w:rPr>
          <w:rFonts w:ascii="Times New Roman"/>
          <w:b w:val="false"/>
          <w:i w:val="false"/>
          <w:color w:val="000000"/>
          <w:sz w:val="28"/>
        </w:rPr>
        <w:t>
      строка 3 = строка 1 – строка 2 для каждой графы;</w:t>
      </w:r>
    </w:p>
    <w:bookmarkEnd w:id="274"/>
    <w:bookmarkStart w:name="z883" w:id="275"/>
    <w:p>
      <w:pPr>
        <w:spacing w:after="0"/>
        <w:ind w:left="0"/>
        <w:jc w:val="both"/>
      </w:pPr>
      <w:r>
        <w:rPr>
          <w:rFonts w:ascii="Times New Roman"/>
          <w:b w:val="false"/>
          <w:i w:val="false"/>
          <w:color w:val="000000"/>
          <w:sz w:val="28"/>
        </w:rPr>
        <w:t>
      строка 6 = строка 4 – строка 5 для каждой графы;</w:t>
      </w:r>
    </w:p>
    <w:bookmarkEnd w:id="275"/>
    <w:bookmarkStart w:name="z884" w:id="276"/>
    <w:p>
      <w:pPr>
        <w:spacing w:after="0"/>
        <w:ind w:left="0"/>
        <w:jc w:val="both"/>
      </w:pPr>
      <w:r>
        <w:rPr>
          <w:rFonts w:ascii="Times New Roman"/>
          <w:b w:val="false"/>
          <w:i w:val="false"/>
          <w:color w:val="000000"/>
          <w:sz w:val="28"/>
        </w:rPr>
        <w:t>
      строка 9 = строка 7 – строка 8 для каждой графы;</w:t>
      </w:r>
    </w:p>
    <w:bookmarkEnd w:id="276"/>
    <w:bookmarkStart w:name="z885" w:id="277"/>
    <w:p>
      <w:pPr>
        <w:spacing w:after="0"/>
        <w:ind w:left="0"/>
        <w:jc w:val="both"/>
      </w:pPr>
      <w:r>
        <w:rPr>
          <w:rFonts w:ascii="Times New Roman"/>
          <w:b w:val="false"/>
          <w:i w:val="false"/>
          <w:color w:val="000000"/>
          <w:sz w:val="28"/>
        </w:rPr>
        <w:t>
      строка 10 = сумме строк 3, 6, 9 для каждой графы.</w:t>
      </w:r>
    </w:p>
    <w:bookmarkEnd w:id="277"/>
    <w:bookmarkStart w:name="z886" w:id="278"/>
    <w:p>
      <w:pPr>
        <w:spacing w:after="0"/>
        <w:ind w:left="0"/>
        <w:jc w:val="both"/>
      </w:pPr>
      <w:r>
        <w:rPr>
          <w:rFonts w:ascii="Times New Roman"/>
          <w:b w:val="false"/>
          <w:i w:val="false"/>
          <w:color w:val="000000"/>
          <w:sz w:val="28"/>
        </w:rPr>
        <w:t>
      6) Раздел 7:</w:t>
      </w:r>
    </w:p>
    <w:bookmarkEnd w:id="278"/>
    <w:bookmarkStart w:name="z887" w:id="279"/>
    <w:p>
      <w:pPr>
        <w:spacing w:after="0"/>
        <w:ind w:left="0"/>
        <w:jc w:val="both"/>
      </w:pPr>
      <w:r>
        <w:rPr>
          <w:rFonts w:ascii="Times New Roman"/>
          <w:b w:val="false"/>
          <w:i w:val="false"/>
          <w:color w:val="000000"/>
          <w:sz w:val="28"/>
        </w:rPr>
        <w:t>
      строка 3 = сумме строк 1, 2 для каждой графы;</w:t>
      </w:r>
    </w:p>
    <w:bookmarkEnd w:id="279"/>
    <w:bookmarkStart w:name="z888" w:id="280"/>
    <w:p>
      <w:pPr>
        <w:spacing w:after="0"/>
        <w:ind w:left="0"/>
        <w:jc w:val="both"/>
      </w:pPr>
      <w:r>
        <w:rPr>
          <w:rFonts w:ascii="Times New Roman"/>
          <w:b w:val="false"/>
          <w:i w:val="false"/>
          <w:color w:val="000000"/>
          <w:sz w:val="28"/>
        </w:rPr>
        <w:t>
      строка 6 = сумме строк 4, 5 для каждой графы;</w:t>
      </w:r>
    </w:p>
    <w:bookmarkEnd w:id="280"/>
    <w:bookmarkStart w:name="z889" w:id="281"/>
    <w:p>
      <w:pPr>
        <w:spacing w:after="0"/>
        <w:ind w:left="0"/>
        <w:jc w:val="both"/>
      </w:pPr>
      <w:r>
        <w:rPr>
          <w:rFonts w:ascii="Times New Roman"/>
          <w:b w:val="false"/>
          <w:i w:val="false"/>
          <w:color w:val="000000"/>
          <w:sz w:val="28"/>
        </w:rPr>
        <w:t>
      строка 7 = строка 3 – строка 6 для каждой графы.</w:t>
      </w:r>
    </w:p>
    <w:bookmarkEnd w:id="281"/>
    <w:bookmarkStart w:name="z890" w:id="282"/>
    <w:p>
      <w:pPr>
        <w:spacing w:after="0"/>
        <w:ind w:left="0"/>
        <w:jc w:val="both"/>
      </w:pPr>
      <w:r>
        <w:rPr>
          <w:rFonts w:ascii="Times New Roman"/>
          <w:b w:val="false"/>
          <w:i w:val="false"/>
          <w:color w:val="000000"/>
          <w:sz w:val="28"/>
        </w:rPr>
        <w:t>
      7) Контроль между разделами:</w:t>
      </w:r>
    </w:p>
    <w:bookmarkEnd w:id="282"/>
    <w:bookmarkStart w:name="z891" w:id="283"/>
    <w:p>
      <w:pPr>
        <w:spacing w:after="0"/>
        <w:ind w:left="0"/>
        <w:jc w:val="both"/>
      </w:pPr>
      <w:r>
        <w:rPr>
          <w:rFonts w:ascii="Times New Roman"/>
          <w:b w:val="false"/>
          <w:i w:val="false"/>
          <w:color w:val="000000"/>
          <w:sz w:val="28"/>
        </w:rPr>
        <w:t>
      строка 1.3 графы 1 раздела 1= строке 4.2 раздела 5 (графа 1 – графа 2);</w:t>
      </w:r>
    </w:p>
    <w:bookmarkEnd w:id="283"/>
    <w:bookmarkStart w:name="z892" w:id="284"/>
    <w:p>
      <w:pPr>
        <w:spacing w:after="0"/>
        <w:ind w:left="0"/>
        <w:jc w:val="both"/>
      </w:pPr>
      <w:r>
        <w:rPr>
          <w:rFonts w:ascii="Times New Roman"/>
          <w:b w:val="false"/>
          <w:i w:val="false"/>
          <w:color w:val="000000"/>
          <w:sz w:val="28"/>
        </w:rPr>
        <w:t>
      строка 1.4 графы 1 раздела 1 = строке 4.4 раздела 5 (графа 1 – графа 2);</w:t>
      </w:r>
    </w:p>
    <w:bookmarkEnd w:id="284"/>
    <w:bookmarkStart w:name="z893" w:id="285"/>
    <w:p>
      <w:pPr>
        <w:spacing w:after="0"/>
        <w:ind w:left="0"/>
        <w:jc w:val="both"/>
      </w:pPr>
      <w:r>
        <w:rPr>
          <w:rFonts w:ascii="Times New Roman"/>
          <w:b w:val="false"/>
          <w:i w:val="false"/>
          <w:color w:val="000000"/>
          <w:sz w:val="28"/>
        </w:rPr>
        <w:t>
      строка 7 графы 8 раздела 2 = ∑ строк 6, 7, 8, 9 графы 1 раздела 3;</w:t>
      </w:r>
    </w:p>
    <w:bookmarkEnd w:id="285"/>
    <w:bookmarkStart w:name="z894" w:id="286"/>
    <w:p>
      <w:pPr>
        <w:spacing w:after="0"/>
        <w:ind w:left="0"/>
        <w:jc w:val="both"/>
      </w:pPr>
      <w:r>
        <w:rPr>
          <w:rFonts w:ascii="Times New Roman"/>
          <w:b w:val="false"/>
          <w:i w:val="false"/>
          <w:color w:val="000000"/>
          <w:sz w:val="28"/>
        </w:rPr>
        <w:t>
      строка 1 графы 2 раздела 5 +/– строка 10 графы 1 раздела 6 = строка 1 графы 1 раздела 5;</w:t>
      </w:r>
    </w:p>
    <w:bookmarkEnd w:id="286"/>
    <w:bookmarkStart w:name="z895" w:id="287"/>
    <w:p>
      <w:pPr>
        <w:spacing w:after="0"/>
        <w:ind w:left="0"/>
        <w:jc w:val="both"/>
      </w:pPr>
      <w:r>
        <w:rPr>
          <w:rFonts w:ascii="Times New Roman"/>
          <w:b w:val="false"/>
          <w:i w:val="false"/>
          <w:color w:val="000000"/>
          <w:sz w:val="28"/>
        </w:rPr>
        <w:t xml:space="preserve">
      строка 14 графы 1 раздела 5 ≥ строка 3 графы 1 раздела 7; </w:t>
      </w:r>
    </w:p>
    <w:bookmarkEnd w:id="287"/>
    <w:bookmarkStart w:name="z896" w:id="288"/>
    <w:p>
      <w:pPr>
        <w:spacing w:after="0"/>
        <w:ind w:left="0"/>
        <w:jc w:val="both"/>
      </w:pPr>
      <w:r>
        <w:rPr>
          <w:rFonts w:ascii="Times New Roman"/>
          <w:b w:val="false"/>
          <w:i w:val="false"/>
          <w:color w:val="000000"/>
          <w:sz w:val="28"/>
        </w:rPr>
        <w:t xml:space="preserve">
      ∑строк 19, 23 графы 1 раздела 5 ≥строки 6 графы 1 раздела 7; </w:t>
      </w:r>
    </w:p>
    <w:bookmarkEnd w:id="288"/>
    <w:bookmarkStart w:name="z897" w:id="289"/>
    <w:p>
      <w:pPr>
        <w:spacing w:after="0"/>
        <w:ind w:left="0"/>
        <w:jc w:val="both"/>
      </w:pPr>
      <w:r>
        <w:rPr>
          <w:rFonts w:ascii="Times New Roman"/>
          <w:b w:val="false"/>
          <w:i w:val="false"/>
          <w:color w:val="000000"/>
          <w:sz w:val="28"/>
        </w:rPr>
        <w:t>
      строка 1 графы 1 раздела 5 ≥ строки 1.1 графы 1 раздела 7;</w:t>
      </w:r>
    </w:p>
    <w:bookmarkEnd w:id="289"/>
    <w:bookmarkStart w:name="z898" w:id="290"/>
    <w:p>
      <w:pPr>
        <w:spacing w:after="0"/>
        <w:ind w:left="0"/>
        <w:jc w:val="both"/>
      </w:pPr>
      <w:r>
        <w:rPr>
          <w:rFonts w:ascii="Times New Roman"/>
          <w:b w:val="false"/>
          <w:i w:val="false"/>
          <w:color w:val="000000"/>
          <w:sz w:val="28"/>
        </w:rPr>
        <w:t>
      строка 2 графы 1 раздела 5 ≥ строки 1.2 графы 1 раздела 7;</w:t>
      </w:r>
    </w:p>
    <w:bookmarkEnd w:id="290"/>
    <w:bookmarkStart w:name="z899" w:id="291"/>
    <w:p>
      <w:pPr>
        <w:spacing w:after="0"/>
        <w:ind w:left="0"/>
        <w:jc w:val="both"/>
      </w:pPr>
      <w:r>
        <w:rPr>
          <w:rFonts w:ascii="Times New Roman"/>
          <w:b w:val="false"/>
          <w:i w:val="false"/>
          <w:color w:val="000000"/>
          <w:sz w:val="28"/>
        </w:rPr>
        <w:t>
      строка 3 графы 1 раздела 5 ≥ строки 1.3 графы 1 раздела 7;</w:t>
      </w:r>
    </w:p>
    <w:bookmarkEnd w:id="291"/>
    <w:bookmarkStart w:name="z900" w:id="292"/>
    <w:p>
      <w:pPr>
        <w:spacing w:after="0"/>
        <w:ind w:left="0"/>
        <w:jc w:val="both"/>
      </w:pPr>
      <w:r>
        <w:rPr>
          <w:rFonts w:ascii="Times New Roman"/>
          <w:b w:val="false"/>
          <w:i w:val="false"/>
          <w:color w:val="000000"/>
          <w:sz w:val="28"/>
        </w:rPr>
        <w:t>
      строка 7 графы 1 раздела 5 ≥ строки 2.1 графы 1 раздела 7;</w:t>
      </w:r>
    </w:p>
    <w:bookmarkEnd w:id="292"/>
    <w:bookmarkStart w:name="z901" w:id="293"/>
    <w:p>
      <w:pPr>
        <w:spacing w:after="0"/>
        <w:ind w:left="0"/>
        <w:jc w:val="both"/>
      </w:pPr>
      <w:r>
        <w:rPr>
          <w:rFonts w:ascii="Times New Roman"/>
          <w:b w:val="false"/>
          <w:i w:val="false"/>
          <w:color w:val="000000"/>
          <w:sz w:val="28"/>
        </w:rPr>
        <w:t>
      строка 8 графы 1 раздела 5 ≥ строки 2.2 графы 1 раздела 7;</w:t>
      </w:r>
    </w:p>
    <w:bookmarkEnd w:id="293"/>
    <w:bookmarkStart w:name="z902" w:id="294"/>
    <w:p>
      <w:pPr>
        <w:spacing w:after="0"/>
        <w:ind w:left="0"/>
        <w:jc w:val="both"/>
      </w:pPr>
      <w:r>
        <w:rPr>
          <w:rFonts w:ascii="Times New Roman"/>
          <w:b w:val="false"/>
          <w:i w:val="false"/>
          <w:color w:val="000000"/>
          <w:sz w:val="28"/>
        </w:rPr>
        <w:t>
      строка 13 графы 1 раздела 5 ≥ строки 2 графы 1 раздела 7;</w:t>
      </w:r>
    </w:p>
    <w:bookmarkEnd w:id="294"/>
    <w:bookmarkStart w:name="z903" w:id="295"/>
    <w:p>
      <w:pPr>
        <w:spacing w:after="0"/>
        <w:ind w:left="0"/>
        <w:jc w:val="both"/>
      </w:pPr>
      <w:r>
        <w:rPr>
          <w:rFonts w:ascii="Times New Roman"/>
          <w:b w:val="false"/>
          <w:i w:val="false"/>
          <w:color w:val="000000"/>
          <w:sz w:val="28"/>
        </w:rPr>
        <w:t>
      строка 15 графы 1 раздела 5 ≥ строки 4.1 графы 1 раздела 7;</w:t>
      </w:r>
    </w:p>
    <w:bookmarkEnd w:id="295"/>
    <w:bookmarkStart w:name="z904" w:id="296"/>
    <w:p>
      <w:pPr>
        <w:spacing w:after="0"/>
        <w:ind w:left="0"/>
        <w:jc w:val="both"/>
      </w:pPr>
      <w:r>
        <w:rPr>
          <w:rFonts w:ascii="Times New Roman"/>
          <w:b w:val="false"/>
          <w:i w:val="false"/>
          <w:color w:val="000000"/>
          <w:sz w:val="28"/>
        </w:rPr>
        <w:t>
      строка 15.1 графы 1 раздела 5 ≥ строки 4.1.1 графы 1 раздела 7;</w:t>
      </w:r>
    </w:p>
    <w:bookmarkEnd w:id="296"/>
    <w:bookmarkStart w:name="z905" w:id="297"/>
    <w:p>
      <w:pPr>
        <w:spacing w:after="0"/>
        <w:ind w:left="0"/>
        <w:jc w:val="both"/>
      </w:pPr>
      <w:r>
        <w:rPr>
          <w:rFonts w:ascii="Times New Roman"/>
          <w:b w:val="false"/>
          <w:i w:val="false"/>
          <w:color w:val="000000"/>
          <w:sz w:val="28"/>
        </w:rPr>
        <w:t>
      строка 18 графы 1 раздела 5 ≥ строки 4.3 графы 1 раздела 7;</w:t>
      </w:r>
    </w:p>
    <w:bookmarkEnd w:id="297"/>
    <w:bookmarkStart w:name="z906" w:id="298"/>
    <w:p>
      <w:pPr>
        <w:spacing w:after="0"/>
        <w:ind w:left="0"/>
        <w:jc w:val="both"/>
      </w:pPr>
      <w:r>
        <w:rPr>
          <w:rFonts w:ascii="Times New Roman"/>
          <w:b w:val="false"/>
          <w:i w:val="false"/>
          <w:color w:val="000000"/>
          <w:sz w:val="28"/>
        </w:rPr>
        <w:t>
      строка 20 графы 1 раздела 5 ≥ строки 5.1 графы 1 раздела 7;</w:t>
      </w:r>
    </w:p>
    <w:bookmarkEnd w:id="298"/>
    <w:bookmarkStart w:name="z907" w:id="299"/>
    <w:p>
      <w:pPr>
        <w:spacing w:after="0"/>
        <w:ind w:left="0"/>
        <w:jc w:val="both"/>
      </w:pPr>
      <w:r>
        <w:rPr>
          <w:rFonts w:ascii="Times New Roman"/>
          <w:b w:val="false"/>
          <w:i w:val="false"/>
          <w:color w:val="000000"/>
          <w:sz w:val="28"/>
        </w:rPr>
        <w:t>
      строка 23 графы 1 раздела 5 ≥ строки 5 графы 1 раздела 7;</w:t>
      </w:r>
    </w:p>
    <w:bookmarkEnd w:id="299"/>
    <w:bookmarkStart w:name="z908" w:id="300"/>
    <w:p>
      <w:pPr>
        <w:spacing w:after="0"/>
        <w:ind w:left="0"/>
        <w:jc w:val="both"/>
      </w:pPr>
      <w:r>
        <w:rPr>
          <w:rFonts w:ascii="Times New Roman"/>
          <w:b w:val="false"/>
          <w:i w:val="false"/>
          <w:color w:val="000000"/>
          <w:sz w:val="28"/>
        </w:rPr>
        <w:t>
      строка "Всего", графа 1 раздела 8 ≤ ∑ строк 1, 6.3, 6.4 графы 1 раздела 2- допустимый контроль;</w:t>
      </w:r>
    </w:p>
    <w:bookmarkEnd w:id="300"/>
    <w:bookmarkStart w:name="z909" w:id="301"/>
    <w:p>
      <w:pPr>
        <w:spacing w:after="0"/>
        <w:ind w:left="0"/>
        <w:jc w:val="both"/>
      </w:pPr>
      <w:r>
        <w:rPr>
          <w:rFonts w:ascii="Times New Roman"/>
          <w:b w:val="false"/>
          <w:i w:val="false"/>
          <w:color w:val="000000"/>
          <w:sz w:val="28"/>
        </w:rPr>
        <w:t>
      строка "Всего" графа 2 раздела 8 ≤ строке 4 графы 2 раздела 5;</w:t>
      </w:r>
    </w:p>
    <w:bookmarkEnd w:id="301"/>
    <w:bookmarkStart w:name="z910" w:id="302"/>
    <w:p>
      <w:pPr>
        <w:spacing w:after="0"/>
        <w:ind w:left="0"/>
        <w:jc w:val="both"/>
      </w:pPr>
      <w:r>
        <w:rPr>
          <w:rFonts w:ascii="Times New Roman"/>
          <w:b w:val="false"/>
          <w:i w:val="false"/>
          <w:color w:val="000000"/>
          <w:sz w:val="28"/>
        </w:rPr>
        <w:t>
      строка "Всего" графа 3 раздела 8 ≤ строке 4 графы 1 раздела 5.</w:t>
      </w:r>
    </w:p>
    <w:bookmarkEnd w:id="302"/>
    <w:bookmarkStart w:name="z911" w:id="303"/>
    <w:p>
      <w:pPr>
        <w:spacing w:after="0"/>
        <w:ind w:left="0"/>
        <w:jc w:val="both"/>
      </w:pPr>
      <w:r>
        <w:rPr>
          <w:rFonts w:ascii="Times New Roman"/>
          <w:b w:val="false"/>
          <w:i w:val="false"/>
          <w:color w:val="000000"/>
          <w:sz w:val="28"/>
        </w:rPr>
        <w:t>
      8) раздел 8:</w:t>
      </w:r>
    </w:p>
    <w:bookmarkEnd w:id="303"/>
    <w:bookmarkStart w:name="z912" w:id="304"/>
    <w:p>
      <w:pPr>
        <w:spacing w:after="0"/>
        <w:ind w:left="0"/>
        <w:jc w:val="both"/>
      </w:pPr>
      <w:r>
        <w:rPr>
          <w:rFonts w:ascii="Times New Roman"/>
          <w:b w:val="false"/>
          <w:i w:val="false"/>
          <w:color w:val="000000"/>
          <w:sz w:val="28"/>
        </w:rPr>
        <w:t>
      строка "Всего" ≥ ∑ всех строк, расположенных ниже строки "По основному виду деятельности";</w:t>
      </w:r>
    </w:p>
    <w:bookmarkEnd w:id="304"/>
    <w:bookmarkStart w:name="z913" w:id="305"/>
    <w:p>
      <w:pPr>
        <w:spacing w:after="0"/>
        <w:ind w:left="0"/>
        <w:jc w:val="both"/>
      </w:pPr>
      <w:r>
        <w:rPr>
          <w:rFonts w:ascii="Times New Roman"/>
          <w:b w:val="false"/>
          <w:i w:val="false"/>
          <w:color w:val="000000"/>
          <w:sz w:val="28"/>
        </w:rPr>
        <w:t>
      строка "По основному виду деятельности" ≥ ∑ всех строк, расположенных ниже;</w:t>
      </w:r>
    </w:p>
    <w:bookmarkEnd w:id="305"/>
    <w:bookmarkStart w:name="z914" w:id="306"/>
    <w:p>
      <w:pPr>
        <w:spacing w:after="0"/>
        <w:ind w:left="0"/>
        <w:jc w:val="both"/>
      </w:pPr>
      <w:r>
        <w:rPr>
          <w:rFonts w:ascii="Times New Roman"/>
          <w:b w:val="false"/>
          <w:i w:val="false"/>
          <w:color w:val="000000"/>
          <w:sz w:val="28"/>
        </w:rPr>
        <w:t>
      графы 1, 2, 3 ≥ 0 по всем строкам.</w:t>
      </w:r>
    </w:p>
    <w:bookmarkEnd w:id="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июля 2024 года № 16</w:t>
            </w:r>
          </w:p>
        </w:tc>
      </w:tr>
    </w:tbl>
    <w:p>
      <w:pPr>
        <w:spacing w:after="0"/>
        <w:ind w:left="0"/>
        <w:jc w:val="both"/>
      </w:pPr>
      <w:r>
        <w:rPr>
          <w:rFonts w:ascii="Times New Roman"/>
          <w:b w:val="false"/>
          <w:i w:val="false"/>
          <w:color w:val="ff0000"/>
          <w:sz w:val="28"/>
        </w:rPr>
        <w:t xml:space="preserve">
      Сноска. Правый верхний угол приложения 5 - в редакции приказа Руководителя Бюро национальной статистики Агентства по стратегическому планированию и реформам РК от 04.12.2024 </w:t>
      </w:r>
      <w:r>
        <w:rPr>
          <w:rFonts w:ascii="Times New Roman"/>
          <w:b w:val="false"/>
          <w:i w:val="false"/>
          <w:color w:val="ff0000"/>
          <w:sz w:val="28"/>
        </w:rPr>
        <w:t>№ 4</w:t>
      </w:r>
      <w:r>
        <w:rPr>
          <w:rFonts w:ascii="Times New Roman"/>
          <w:b w:val="false"/>
          <w:i w:val="false"/>
          <w:color w:val="ff0000"/>
          <w:sz w:val="28"/>
        </w:rPr>
        <w:t xml:space="preserve"> (вводится в действие с 01.01.2025).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473200" cy="165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w:t>
            </w:r>
          </w:p>
          <w:p>
            <w:pPr>
              <w:spacing w:after="20"/>
              <w:ind w:left="20"/>
              <w:jc w:val="both"/>
            </w:pPr>
            <w:r>
              <w:rPr>
                <w:rFonts w:ascii="Times New Roman"/>
                <w:b w:val="false"/>
                <w:i w:val="false"/>
                <w:color w:val="000000"/>
                <w:sz w:val="20"/>
              </w:rPr>
              <w:t>министрлігінің Статистика комитеті</w:t>
            </w:r>
          </w:p>
          <w:p>
            <w:pPr>
              <w:spacing w:after="20"/>
              <w:ind w:left="20"/>
              <w:jc w:val="both"/>
            </w:pPr>
            <w:r>
              <w:rPr>
                <w:rFonts w:ascii="Times New Roman"/>
                <w:b w:val="false"/>
                <w:i w:val="false"/>
                <w:color w:val="000000"/>
                <w:sz w:val="20"/>
              </w:rPr>
              <w:t>төрағасының 2020 жылғы 4 ақпандағы</w:t>
            </w:r>
          </w:p>
          <w:p>
            <w:pPr>
              <w:spacing w:after="20"/>
              <w:ind w:left="20"/>
              <w:jc w:val="both"/>
            </w:pPr>
            <w:r>
              <w:rPr>
                <w:rFonts w:ascii="Times New Roman"/>
                <w:b w:val="false"/>
                <w:i w:val="false"/>
                <w:color w:val="000000"/>
                <w:sz w:val="20"/>
              </w:rPr>
              <w:t>№ 14 бұйрығына 9-қосымша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кәсіпорынның қызметі туралы есеп</w:t>
            </w:r>
          </w:p>
          <w:p>
            <w:pPr>
              <w:spacing w:after="20"/>
              <w:ind w:left="20"/>
              <w:jc w:val="both"/>
            </w:pPr>
            <w:r>
              <w:rPr>
                <w:rFonts w:ascii="Times New Roman"/>
                <w:b w:val="false"/>
                <w:i w:val="false"/>
                <w:color w:val="000000"/>
                <w:sz w:val="20"/>
              </w:rPr>
              <w:t>
Отчет о деятельности малого предприятия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квартальная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9779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14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7145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тізімдік саны 100 адамнан аспайтын, кәсіпкерлік қызметті жүзеге асыратын заңды тұлғалар және (немесе) шетелдік заңды тұлғалардың филиалдары ұсынады. Статистикалық нысанды білім беру, денсаулық сақтау ұйымдары, банктер, сақтандыру ұйымдары, бірыңғай жинақтаушы зейнетақы қоры, қоғамдық бірлестіктер, қоғамдық қорлар ұсынбайды</w:t>
            </w:r>
          </w:p>
          <w:p>
            <w:pPr>
              <w:spacing w:after="20"/>
              <w:ind w:left="20"/>
              <w:jc w:val="both"/>
            </w:pPr>
            <w:r>
              <w:rPr>
                <w:rFonts w:ascii="Times New Roman"/>
                <w:b w:val="false"/>
                <w:i w:val="false"/>
                <w:color w:val="000000"/>
                <w:sz w:val="20"/>
              </w:rPr>
              <w:t>
Представляют юридические лица и (или) филиалы иностранных юридических лиц, осуществляющие предпринимательскую деятельность, со списочной численностью работников не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объединения, общественные фонды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25-күнге (қоса алғанда) дейін.</w:t>
            </w:r>
          </w:p>
          <w:p>
            <w:pPr>
              <w:spacing w:after="20"/>
              <w:ind w:left="20"/>
              <w:jc w:val="both"/>
            </w:pPr>
            <w:r>
              <w:rPr>
                <w:rFonts w:ascii="Times New Roman"/>
                <w:b w:val="false"/>
                <w:i w:val="false"/>
                <w:color w:val="000000"/>
                <w:sz w:val="20"/>
              </w:rPr>
              <w:t>
Срок представления - до 25 числа (включительно) после отчетного периода.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54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7454900" cy="63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bookmarkStart w:name="z926" w:id="307"/>
      <w:r>
        <w:rPr>
          <w:rFonts w:ascii="Times New Roman"/>
          <w:b w:val="false"/>
          <w:i w:val="false"/>
          <w:color w:val="000000"/>
          <w:sz w:val="28"/>
        </w:rPr>
        <w:t>
      1. Қызметкерлер санын көрсетіңіз, адам</w:t>
      </w:r>
    </w:p>
    <w:bookmarkEnd w:id="307"/>
    <w:p>
      <w:pPr>
        <w:spacing w:after="0"/>
        <w:ind w:left="0"/>
        <w:jc w:val="both"/>
      </w:pPr>
      <w:r>
        <w:rPr>
          <w:rFonts w:ascii="Times New Roman"/>
          <w:b w:val="false"/>
          <w:i w:val="false"/>
          <w:color w:val="000000"/>
          <w:sz w:val="28"/>
        </w:rPr>
        <w:t>Укажите численность работников,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p>
            <w:pPr>
              <w:spacing w:after="20"/>
              <w:ind w:left="20"/>
              <w:jc w:val="both"/>
            </w:pPr>
            <w:r>
              <w:rPr>
                <w:rFonts w:ascii="Times New Roman"/>
                <w:b w:val="false"/>
                <w:i w:val="false"/>
                <w:color w:val="000000"/>
                <w:sz w:val="20"/>
              </w:rPr>
              <w:t>
За отчетный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алғандағы қызметкерлердің тізімдік саны</w:t>
            </w:r>
          </w:p>
          <w:p>
            <w:pPr>
              <w:spacing w:after="20"/>
              <w:ind w:left="20"/>
              <w:jc w:val="both"/>
            </w:pPr>
            <w:r>
              <w:rPr>
                <w:rFonts w:ascii="Times New Roman"/>
                <w:b w:val="false"/>
                <w:i w:val="false"/>
                <w:color w:val="000000"/>
                <w:sz w:val="20"/>
              </w:rPr>
              <w:t>
Списочная численность работников в среднем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Қызметтіқосаатқарубойынша (басқаұйымдардан) қабылданғанқызметкерлер саны</w:t>
            </w:r>
          </w:p>
          <w:p>
            <w:pPr>
              <w:spacing w:after="20"/>
              <w:ind w:left="20"/>
              <w:jc w:val="both"/>
            </w:pPr>
            <w:r>
              <w:rPr>
                <w:rFonts w:ascii="Times New Roman"/>
                <w:b w:val="false"/>
                <w:i w:val="false"/>
                <w:color w:val="000000"/>
                <w:sz w:val="20"/>
              </w:rPr>
              <w:t xml:space="preserve">
Численность работников, принятых по совместительству (из других организаций)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Жұмыстықұқықтық-азаматтықсипаттағышарттар бойынша орындайтынқызметкерлердің саны</w:t>
            </w:r>
          </w:p>
          <w:p>
            <w:pPr>
              <w:spacing w:after="20"/>
              <w:ind w:left="20"/>
              <w:jc w:val="both"/>
            </w:pPr>
            <w:r>
              <w:rPr>
                <w:rFonts w:ascii="Times New Roman"/>
                <w:b w:val="false"/>
                <w:i w:val="false"/>
                <w:color w:val="000000"/>
                <w:sz w:val="20"/>
              </w:rPr>
              <w:t>
Численность работников, выполняющих работы по договорам гражданско-правового характера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 барлығы</w:t>
            </w:r>
          </w:p>
          <w:p>
            <w:pPr>
              <w:spacing w:after="20"/>
              <w:ind w:left="20"/>
              <w:jc w:val="both"/>
            </w:pPr>
            <w:r>
              <w:rPr>
                <w:rFonts w:ascii="Times New Roman"/>
                <w:b w:val="false"/>
                <w:i w:val="false"/>
                <w:color w:val="000000"/>
                <w:sz w:val="20"/>
              </w:rPr>
              <w:t xml:space="preserve">
Численность работников, всего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(орташа жалақыны есептеу үшін қабылданатын)</w:t>
            </w:r>
          </w:p>
          <w:p>
            <w:pPr>
              <w:spacing w:after="20"/>
              <w:ind w:left="20"/>
              <w:jc w:val="both"/>
            </w:pPr>
            <w:r>
              <w:rPr>
                <w:rFonts w:ascii="Times New Roman"/>
                <w:b w:val="false"/>
                <w:i w:val="false"/>
                <w:color w:val="000000"/>
                <w:sz w:val="20"/>
              </w:rPr>
              <w:t xml:space="preserve">
Фактическая численность работников (принимаемая для исчисления средней заработной платы)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Барлыққызметкерлердіңнақтыатқарғанадам-сағатының саны, адам-сағат</w:t>
            </w:r>
          </w:p>
          <w:p>
            <w:pPr>
              <w:spacing w:after="20"/>
              <w:ind w:left="20"/>
              <w:jc w:val="both"/>
            </w:pPr>
            <w:r>
              <w:rPr>
                <w:rFonts w:ascii="Times New Roman"/>
                <w:b w:val="false"/>
                <w:i w:val="false"/>
                <w:color w:val="000000"/>
                <w:sz w:val="20"/>
              </w:rPr>
              <w:t>
Число фактически отработанных человеко-часов всеми работниками,человеко-часов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36" w:id="308"/>
      <w:r>
        <w:rPr>
          <w:rFonts w:ascii="Times New Roman"/>
          <w:b w:val="false"/>
          <w:i w:val="false"/>
          <w:color w:val="000000"/>
          <w:sz w:val="28"/>
        </w:rPr>
        <w:t>
      2. Өндірілген өнім, орындалған жұмыстар мен көрсетілген қызметтердің көлемі, өнімдерді өткізу мен қызметтерді көрсетуден түскен кірістуралы ақпаратты көрсетіңіз, мың теңге</w:t>
      </w:r>
    </w:p>
    <w:bookmarkEnd w:id="308"/>
    <w:p>
      <w:pPr>
        <w:spacing w:after="0"/>
        <w:ind w:left="0"/>
        <w:jc w:val="both"/>
      </w:pPr>
      <w:r>
        <w:rPr>
          <w:rFonts w:ascii="Times New Roman"/>
          <w:b w:val="false"/>
          <w:i w:val="false"/>
          <w:color w:val="000000"/>
          <w:sz w:val="28"/>
        </w:rPr>
        <w:t>Укажите информацию об объеме произведенной продукции, выполненных работ и оказанных услуг, доходе от реализации продукции и оказания услуг,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орындалған жұмыстар мен көрсетілген қызметтердің көлемі</w:t>
            </w:r>
          </w:p>
          <w:p>
            <w:pPr>
              <w:spacing w:after="20"/>
              <w:ind w:left="20"/>
              <w:jc w:val="both"/>
            </w:pPr>
            <w:r>
              <w:rPr>
                <w:rFonts w:ascii="Times New Roman"/>
                <w:b w:val="false"/>
                <w:i w:val="false"/>
                <w:color w:val="000000"/>
                <w:sz w:val="20"/>
              </w:rPr>
              <w:t xml:space="preserve">
Объем произведенной продукции, выполненных работ и оказанных услуг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көрсетуден түскен кіріс</w:t>
            </w:r>
          </w:p>
          <w:p>
            <w:pPr>
              <w:spacing w:after="20"/>
              <w:ind w:left="20"/>
              <w:jc w:val="both"/>
            </w:pPr>
            <w:r>
              <w:rPr>
                <w:rFonts w:ascii="Times New Roman"/>
                <w:b w:val="false"/>
                <w:i w:val="false"/>
                <w:color w:val="000000"/>
                <w:sz w:val="20"/>
              </w:rPr>
              <w:t xml:space="preserve">
Доход от реализации продукции и оказания услуг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xml:space="preserve">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негізгі түрі </w:t>
            </w:r>
          </w:p>
          <w:p>
            <w:pPr>
              <w:spacing w:after="20"/>
              <w:ind w:left="20"/>
              <w:jc w:val="both"/>
            </w:pPr>
            <w:r>
              <w:rPr>
                <w:rFonts w:ascii="Times New Roman"/>
                <w:b w:val="false"/>
                <w:i w:val="false"/>
                <w:color w:val="000000"/>
                <w:sz w:val="20"/>
              </w:rPr>
              <w:t>
основной вид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xml:space="preserve">
вторичный вид деятельности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44" w:id="309"/>
      <w:r>
        <w:rPr>
          <w:rFonts w:ascii="Times New Roman"/>
          <w:b w:val="false"/>
          <w:i w:val="false"/>
          <w:color w:val="000000"/>
          <w:sz w:val="28"/>
        </w:rPr>
        <w:t>
      2.1. Қызметтің қосалқы түрлері бөлінісіндегі өндірілген өнім, орындалған жұмыстар мен көрсетілген қызметтердің көлемі, өнімдерді өткізу мен қызметтерді көрсетуден түскен кірістуралы ақпаратты көрсетіңіз, мың теңге</w:t>
      </w:r>
    </w:p>
    <w:bookmarkEnd w:id="309"/>
    <w:p>
      <w:pPr>
        <w:spacing w:after="0"/>
        <w:ind w:left="0"/>
        <w:jc w:val="both"/>
      </w:pPr>
      <w:r>
        <w:rPr>
          <w:rFonts w:ascii="Times New Roman"/>
          <w:b w:val="false"/>
          <w:i w:val="false"/>
          <w:color w:val="000000"/>
          <w:sz w:val="28"/>
        </w:rPr>
        <w:t>Укажите информацию об объеме произведенной продукции, выполненных работ и оказанных услуг, доходе от реализации продукции и оказания услуг в разрезе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ЭҚЖЖ1 бойынша қызмет түрінің атауы (5 таңбалы)</w:t>
            </w:r>
          </w:p>
          <w:p>
            <w:pPr>
              <w:spacing w:after="20"/>
              <w:ind w:left="20"/>
              <w:jc w:val="both"/>
            </w:pPr>
            <w:r>
              <w:rPr>
                <w:rFonts w:ascii="Times New Roman"/>
                <w:b w:val="false"/>
                <w:i w:val="false"/>
                <w:color w:val="000000"/>
                <w:sz w:val="20"/>
              </w:rPr>
              <w:t>
Наименование вида деятельности поОКЭД1 (5-ти значный)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 (</w:t>
            </w:r>
            <w:r>
              <w:rPr>
                <w:rFonts w:ascii="Times New Roman"/>
                <w:b w:val="false"/>
                <w:i w:val="false"/>
                <w:color w:val="000000"/>
                <w:vertAlign w:val="superscript"/>
              </w:rPr>
              <w:t>5</w:t>
            </w:r>
            <w:r>
              <w:rPr>
                <w:rFonts w:ascii="Times New Roman"/>
                <w:b w:val="false"/>
                <w:i w:val="false"/>
                <w:color w:val="000000"/>
                <w:sz w:val="20"/>
              </w:rPr>
              <w:t xml:space="preserve"> таңбалы)</w:t>
            </w:r>
          </w:p>
          <w:p>
            <w:pPr>
              <w:spacing w:after="20"/>
              <w:ind w:left="20"/>
              <w:jc w:val="both"/>
            </w:pPr>
            <w:r>
              <w:rPr>
                <w:rFonts w:ascii="Times New Roman"/>
                <w:b w:val="false"/>
                <w:i w:val="false"/>
                <w:color w:val="000000"/>
                <w:sz w:val="20"/>
              </w:rPr>
              <w:t>
Код ОКЭД (</w:t>
            </w:r>
            <w:r>
              <w:rPr>
                <w:rFonts w:ascii="Times New Roman"/>
                <w:b w:val="false"/>
                <w:i w:val="false"/>
                <w:color w:val="000000"/>
                <w:vertAlign w:val="superscript"/>
              </w:rPr>
              <w:t>5</w:t>
            </w:r>
            <w:r>
              <w:rPr>
                <w:rFonts w:ascii="Times New Roman"/>
                <w:b w:val="false"/>
                <w:i w:val="false"/>
                <w:color w:val="000000"/>
                <w:sz w:val="20"/>
              </w:rPr>
              <w:t>-ти значный)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орындалған жұмыстар мен көрсетілген қызметтердің көлемі</w:t>
            </w:r>
          </w:p>
          <w:p>
            <w:pPr>
              <w:spacing w:after="20"/>
              <w:ind w:left="20"/>
              <w:jc w:val="both"/>
            </w:pPr>
            <w:r>
              <w:rPr>
                <w:rFonts w:ascii="Times New Roman"/>
                <w:b w:val="false"/>
                <w:i w:val="false"/>
                <w:color w:val="000000"/>
                <w:sz w:val="20"/>
              </w:rPr>
              <w:t xml:space="preserve">
Объем произведенной продукции, выполненных работ и оказанных услуг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көрсетуден түскен кіріс</w:t>
            </w:r>
          </w:p>
          <w:p>
            <w:pPr>
              <w:spacing w:after="20"/>
              <w:ind w:left="20"/>
              <w:jc w:val="both"/>
            </w:pPr>
            <w:r>
              <w:rPr>
                <w:rFonts w:ascii="Times New Roman"/>
                <w:b w:val="false"/>
                <w:i w:val="false"/>
                <w:color w:val="000000"/>
                <w:sz w:val="20"/>
              </w:rPr>
              <w:t xml:space="preserve">
Доход от реализации продукции и оказания услуг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50" w:id="310"/>
      <w:r>
        <w:rPr>
          <w:rFonts w:ascii="Times New Roman"/>
          <w:b w:val="false"/>
          <w:i w:val="false"/>
          <w:color w:val="000000"/>
          <w:sz w:val="28"/>
        </w:rPr>
        <w:t>
      Жалғасы</w:t>
      </w:r>
    </w:p>
    <w:bookmarkEnd w:id="310"/>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ЭҚЖЖ1 бойынша қызмет түрінің атауы (5 таңбалы)</w:t>
            </w:r>
          </w:p>
          <w:p>
            <w:pPr>
              <w:spacing w:after="20"/>
              <w:ind w:left="20"/>
              <w:jc w:val="both"/>
            </w:pPr>
            <w:r>
              <w:rPr>
                <w:rFonts w:ascii="Times New Roman"/>
                <w:b w:val="false"/>
                <w:i w:val="false"/>
                <w:color w:val="000000"/>
                <w:sz w:val="20"/>
              </w:rPr>
              <w:t>
Наименование вида деятельности по ОКЭД1(5-ти значный)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 (</w:t>
            </w:r>
            <w:r>
              <w:rPr>
                <w:rFonts w:ascii="Times New Roman"/>
                <w:b w:val="false"/>
                <w:i w:val="false"/>
                <w:color w:val="000000"/>
                <w:vertAlign w:val="superscript"/>
              </w:rPr>
              <w:t>5</w:t>
            </w:r>
            <w:r>
              <w:rPr>
                <w:rFonts w:ascii="Times New Roman"/>
                <w:b w:val="false"/>
                <w:i w:val="false"/>
                <w:color w:val="000000"/>
                <w:sz w:val="20"/>
              </w:rPr>
              <w:t xml:space="preserve"> таңбалы)</w:t>
            </w:r>
          </w:p>
          <w:p>
            <w:pPr>
              <w:spacing w:after="20"/>
              <w:ind w:left="20"/>
              <w:jc w:val="both"/>
            </w:pPr>
            <w:r>
              <w:rPr>
                <w:rFonts w:ascii="Times New Roman"/>
                <w:b w:val="false"/>
                <w:i w:val="false"/>
                <w:color w:val="000000"/>
                <w:sz w:val="20"/>
              </w:rPr>
              <w:t>
Код ОКЭД</w:t>
            </w:r>
            <w:r>
              <w:rPr>
                <w:rFonts w:ascii="Times New Roman"/>
                <w:b w:val="false"/>
                <w:i w:val="false"/>
                <w:color w:val="000000"/>
                <w:vertAlign w:val="superscript"/>
              </w:rPr>
              <w:t>1</w:t>
            </w:r>
            <w:r>
              <w:rPr>
                <w:rFonts w:ascii="Times New Roman"/>
                <w:b w:val="false"/>
                <w:i w:val="false"/>
                <w:color w:val="000000"/>
                <w:sz w:val="20"/>
              </w:rPr>
              <w:t>(</w:t>
            </w:r>
            <w:r>
              <w:rPr>
                <w:rFonts w:ascii="Times New Roman"/>
                <w:b w:val="false"/>
                <w:i w:val="false"/>
                <w:color w:val="000000"/>
                <w:vertAlign w:val="superscript"/>
              </w:rPr>
              <w:t>5</w:t>
            </w:r>
            <w:r>
              <w:rPr>
                <w:rFonts w:ascii="Times New Roman"/>
                <w:b w:val="false"/>
                <w:i w:val="false"/>
                <w:color w:val="000000"/>
                <w:sz w:val="20"/>
              </w:rPr>
              <w:t>-ти значный)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Өндірілген өнім, орындалған жұмыстар мен көрсетілген қызметтердің көлемі </w:t>
            </w:r>
          </w:p>
          <w:p>
            <w:pPr>
              <w:spacing w:after="20"/>
              <w:ind w:left="20"/>
              <w:jc w:val="both"/>
            </w:pPr>
            <w:r>
              <w:rPr>
                <w:rFonts w:ascii="Times New Roman"/>
                <w:b w:val="false"/>
                <w:i w:val="false"/>
                <w:color w:val="000000"/>
                <w:sz w:val="20"/>
              </w:rPr>
              <w:t xml:space="preserve">
Объем произведенной продукции, выполненных работ и оказанных услуг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көрсетуден түскен кіріс</w:t>
            </w:r>
          </w:p>
          <w:p>
            <w:pPr>
              <w:spacing w:after="20"/>
              <w:ind w:left="20"/>
              <w:jc w:val="both"/>
            </w:pPr>
            <w:r>
              <w:rPr>
                <w:rFonts w:ascii="Times New Roman"/>
                <w:b w:val="false"/>
                <w:i w:val="false"/>
                <w:color w:val="000000"/>
                <w:sz w:val="20"/>
              </w:rPr>
              <w:t xml:space="preserve">
Доход от реализации продукции и оказания услуг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56" w:id="311"/>
      <w:r>
        <w:rPr>
          <w:rFonts w:ascii="Times New Roman"/>
          <w:b w:val="false"/>
          <w:i w:val="false"/>
          <w:color w:val="000000"/>
          <w:sz w:val="28"/>
        </w:rPr>
        <w:t>
      Ескертпе:</w:t>
      </w:r>
    </w:p>
    <w:bookmarkEnd w:id="311"/>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Мұнда және бұдан әрі ЭҚЖЖ 5 таңбалы - Қазақстан Республикасы Стратегиялық жоспарлау және реформалар агенттігі Ұлттық статистика бюросының интернет-ресурсында "Жіктеуіштер" бөлімінде орналасқан "Экономикалық қызмет түрлерінің жалпы жіктеуішіне" сәйкес толтырылады</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Здесь и далее ОКЭД 5-ти значный - заполняется согласно "Общему классификатору видов экономической деятельности", размещенному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p>
      <w:pPr>
        <w:spacing w:after="0"/>
        <w:ind w:left="0"/>
        <w:jc w:val="both"/>
      </w:pPr>
      <w:bookmarkStart w:name="z957" w:id="312"/>
      <w:r>
        <w:rPr>
          <w:rFonts w:ascii="Times New Roman"/>
          <w:b w:val="false"/>
          <w:i w:val="false"/>
          <w:color w:val="000000"/>
          <w:sz w:val="28"/>
        </w:rPr>
        <w:t>
      3. Кәсіпорынның қаржы-шаруашылық қызметінің нәтижесін көрсетіңіз, мың теңге</w:t>
      </w:r>
    </w:p>
    <w:bookmarkEnd w:id="312"/>
    <w:p>
      <w:pPr>
        <w:spacing w:after="0"/>
        <w:ind w:left="0"/>
        <w:jc w:val="both"/>
      </w:pPr>
      <w:r>
        <w:rPr>
          <w:rFonts w:ascii="Times New Roman"/>
          <w:b w:val="false"/>
          <w:i w:val="false"/>
          <w:color w:val="000000"/>
          <w:sz w:val="28"/>
        </w:rPr>
        <w:t>Укажите результат финансово-хозяйственной деятельности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p>
            <w:pPr>
              <w:spacing w:after="20"/>
              <w:ind w:left="20"/>
              <w:jc w:val="both"/>
            </w:pPr>
            <w:r>
              <w:rPr>
                <w:rFonts w:ascii="Times New Roman"/>
                <w:b w:val="false"/>
                <w:i w:val="false"/>
                <w:color w:val="000000"/>
                <w:sz w:val="20"/>
              </w:rPr>
              <w:t>
За отчетный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көрсетуден түскен кіріс</w:t>
            </w:r>
          </w:p>
          <w:p>
            <w:pPr>
              <w:spacing w:after="20"/>
              <w:ind w:left="20"/>
              <w:jc w:val="both"/>
            </w:pPr>
            <w:r>
              <w:rPr>
                <w:rFonts w:ascii="Times New Roman"/>
                <w:b w:val="false"/>
                <w:i w:val="false"/>
                <w:color w:val="000000"/>
                <w:sz w:val="20"/>
              </w:rPr>
              <w:t xml:space="preserve">
Доход от реализации продукции и оказания услуг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қайта сату үшін сатып алынған тауарларды өткізуден түскен кіріс</w:t>
            </w:r>
          </w:p>
          <w:p>
            <w:pPr>
              <w:spacing w:after="20"/>
              <w:ind w:left="20"/>
              <w:jc w:val="both"/>
            </w:pPr>
            <w:r>
              <w:rPr>
                <w:rFonts w:ascii="Times New Roman"/>
                <w:b w:val="false"/>
                <w:i w:val="false"/>
                <w:color w:val="000000"/>
                <w:sz w:val="20"/>
              </w:rPr>
              <w:t xml:space="preserve">
из негодоход от реализации товаров, приобретенных для перепродажи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мен көрсетілген қызметтердің өзіндік құны</w:t>
            </w:r>
          </w:p>
          <w:p>
            <w:pPr>
              <w:spacing w:after="20"/>
              <w:ind w:left="20"/>
              <w:jc w:val="both"/>
            </w:pPr>
            <w:r>
              <w:rPr>
                <w:rFonts w:ascii="Times New Roman"/>
                <w:b w:val="false"/>
                <w:i w:val="false"/>
                <w:color w:val="000000"/>
                <w:sz w:val="20"/>
              </w:rPr>
              <w:t>
Себестоимость реализованной продукции и оказанных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w:t>
            </w:r>
          </w:p>
          <w:p>
            <w:pPr>
              <w:spacing w:after="20"/>
              <w:ind w:left="20"/>
              <w:jc w:val="both"/>
            </w:pPr>
            <w:r>
              <w:rPr>
                <w:rFonts w:ascii="Times New Roman"/>
                <w:b w:val="false"/>
                <w:i w:val="false"/>
                <w:color w:val="000000"/>
                <w:sz w:val="20"/>
              </w:rPr>
              <w:t xml:space="preserve">
Валовая прибыль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түскен кірістер</w:t>
            </w:r>
          </w:p>
          <w:p>
            <w:pPr>
              <w:spacing w:after="20"/>
              <w:ind w:left="20"/>
              <w:jc w:val="both"/>
            </w:pPr>
            <w:r>
              <w:rPr>
                <w:rFonts w:ascii="Times New Roman"/>
                <w:b w:val="false"/>
                <w:i w:val="false"/>
                <w:color w:val="000000"/>
                <w:sz w:val="20"/>
              </w:rPr>
              <w:t xml:space="preserve">
Доходы от финансирования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p>
          <w:p>
            <w:pPr>
              <w:spacing w:after="20"/>
              <w:ind w:left="20"/>
              <w:jc w:val="both"/>
            </w:pPr>
            <w:r>
              <w:rPr>
                <w:rFonts w:ascii="Times New Roman"/>
                <w:b w:val="false"/>
                <w:i w:val="false"/>
                <w:color w:val="000000"/>
                <w:sz w:val="20"/>
              </w:rPr>
              <w:t>
Прочие доходы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 бойынша шығыстар</w:t>
            </w:r>
          </w:p>
          <w:p>
            <w:pPr>
              <w:spacing w:after="20"/>
              <w:ind w:left="20"/>
              <w:jc w:val="both"/>
            </w:pPr>
            <w:r>
              <w:rPr>
                <w:rFonts w:ascii="Times New Roman"/>
                <w:b w:val="false"/>
                <w:i w:val="false"/>
                <w:color w:val="000000"/>
                <w:sz w:val="20"/>
              </w:rPr>
              <w:t xml:space="preserve">
Расходы по реализации продукции и оказанию услуг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p>
            <w:pPr>
              <w:spacing w:after="20"/>
              <w:ind w:left="20"/>
              <w:jc w:val="both"/>
            </w:pPr>
            <w:r>
              <w:rPr>
                <w:rFonts w:ascii="Times New Roman"/>
                <w:b w:val="false"/>
                <w:i w:val="false"/>
                <w:color w:val="000000"/>
                <w:sz w:val="20"/>
              </w:rPr>
              <w:t xml:space="preserve">
Административные расходы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жұмсалған шығыстар</w:t>
            </w:r>
          </w:p>
          <w:p>
            <w:pPr>
              <w:spacing w:after="20"/>
              <w:ind w:left="20"/>
              <w:jc w:val="both"/>
            </w:pPr>
            <w:r>
              <w:rPr>
                <w:rFonts w:ascii="Times New Roman"/>
                <w:b w:val="false"/>
                <w:i w:val="false"/>
                <w:color w:val="000000"/>
                <w:sz w:val="20"/>
              </w:rPr>
              <w:t xml:space="preserve">
Расходы на финансирование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p>
            <w:pPr>
              <w:spacing w:after="20"/>
              <w:ind w:left="20"/>
              <w:jc w:val="both"/>
            </w:pPr>
            <w:r>
              <w:rPr>
                <w:rFonts w:ascii="Times New Roman"/>
                <w:b w:val="false"/>
                <w:i w:val="false"/>
                <w:color w:val="000000"/>
                <w:sz w:val="20"/>
              </w:rPr>
              <w:t xml:space="preserve">
Прочие расходы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пайда (залал)</w:t>
            </w:r>
          </w:p>
          <w:p>
            <w:pPr>
              <w:spacing w:after="20"/>
              <w:ind w:left="20"/>
              <w:jc w:val="both"/>
            </w:pPr>
            <w:r>
              <w:rPr>
                <w:rFonts w:ascii="Times New Roman"/>
                <w:b w:val="false"/>
                <w:i w:val="false"/>
                <w:color w:val="000000"/>
                <w:sz w:val="20"/>
              </w:rPr>
              <w:t xml:space="preserve">
Прибыль (убыток) до налогообложения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p>
          <w:p>
            <w:pPr>
              <w:spacing w:after="20"/>
              <w:ind w:left="20"/>
              <w:jc w:val="both"/>
            </w:pPr>
            <w:r>
              <w:rPr>
                <w:rFonts w:ascii="Times New Roman"/>
                <w:b w:val="false"/>
                <w:i w:val="false"/>
                <w:color w:val="000000"/>
                <w:sz w:val="20"/>
              </w:rPr>
              <w:t xml:space="preserve">
Расходы по корпоративному подоходному налогу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Жиынтықпайда (залал)</w:t>
            </w:r>
          </w:p>
          <w:p>
            <w:pPr>
              <w:spacing w:after="20"/>
              <w:ind w:left="20"/>
              <w:jc w:val="both"/>
            </w:pPr>
            <w:r>
              <w:rPr>
                <w:rFonts w:ascii="Times New Roman"/>
                <w:b w:val="false"/>
                <w:i w:val="false"/>
                <w:color w:val="000000"/>
                <w:sz w:val="20"/>
              </w:rPr>
              <w:t xml:space="preserve">
Итоговая прибыль (убыток)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74" w:id="313"/>
      <w:r>
        <w:rPr>
          <w:rFonts w:ascii="Times New Roman"/>
          <w:b w:val="false"/>
          <w:i w:val="false"/>
          <w:color w:val="000000"/>
          <w:sz w:val="28"/>
        </w:rPr>
        <w:t>
      4. Кәсіпорынның шығыстары туралы ақпаратты көрсетіңіз, мың теңге</w:t>
      </w:r>
    </w:p>
    <w:bookmarkEnd w:id="313"/>
    <w:p>
      <w:pPr>
        <w:spacing w:after="0"/>
        <w:ind w:left="0"/>
        <w:jc w:val="both"/>
      </w:pPr>
      <w:r>
        <w:rPr>
          <w:rFonts w:ascii="Times New Roman"/>
          <w:b w:val="false"/>
          <w:i w:val="false"/>
          <w:color w:val="000000"/>
          <w:sz w:val="28"/>
        </w:rPr>
        <w:t>Укажите информацию о расходах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шығыстар</w:t>
            </w:r>
          </w:p>
          <w:p>
            <w:pPr>
              <w:spacing w:after="20"/>
              <w:ind w:left="20"/>
              <w:jc w:val="both"/>
            </w:pPr>
            <w:r>
              <w:rPr>
                <w:rFonts w:ascii="Times New Roman"/>
                <w:b w:val="false"/>
                <w:i w:val="false"/>
                <w:color w:val="000000"/>
                <w:sz w:val="20"/>
              </w:rPr>
              <w:t>
производствен-ные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емес шығыстар</w:t>
            </w:r>
          </w:p>
          <w:p>
            <w:pPr>
              <w:spacing w:after="20"/>
              <w:ind w:left="20"/>
              <w:jc w:val="both"/>
            </w:pPr>
            <w:r>
              <w:rPr>
                <w:rFonts w:ascii="Times New Roman"/>
                <w:b w:val="false"/>
                <w:i w:val="false"/>
                <w:color w:val="000000"/>
                <w:sz w:val="20"/>
              </w:rPr>
              <w:t>
непроизводственные расходы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p>
            <w:pPr>
              <w:spacing w:after="20"/>
              <w:ind w:left="20"/>
              <w:jc w:val="both"/>
            </w:pPr>
            <w:r>
              <w:rPr>
                <w:rFonts w:ascii="Times New Roman"/>
                <w:b w:val="false"/>
                <w:i w:val="false"/>
                <w:color w:val="000000"/>
                <w:sz w:val="20"/>
              </w:rPr>
              <w:t>
Материальные затраты,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затпен материалдар</w:t>
            </w:r>
          </w:p>
          <w:p>
            <w:pPr>
              <w:spacing w:after="20"/>
              <w:ind w:left="20"/>
              <w:jc w:val="both"/>
            </w:pPr>
            <w:r>
              <w:rPr>
                <w:rFonts w:ascii="Times New Roman"/>
                <w:b w:val="false"/>
                <w:i w:val="false"/>
                <w:color w:val="000000"/>
                <w:sz w:val="20"/>
              </w:rPr>
              <w:t>
сырье и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Cатып алынған жартылай фабрикаттармен жиынтықтаушы бұйымдар</w:t>
            </w:r>
          </w:p>
          <w:p>
            <w:pPr>
              <w:spacing w:after="20"/>
              <w:ind w:left="20"/>
              <w:jc w:val="both"/>
            </w:pPr>
            <w:r>
              <w:rPr>
                <w:rFonts w:ascii="Times New Roman"/>
                <w:b w:val="false"/>
                <w:i w:val="false"/>
                <w:color w:val="000000"/>
                <w:sz w:val="20"/>
              </w:rPr>
              <w:t>
покупные полуфабрикаты и комплектующие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p>
            <w:pPr>
              <w:spacing w:after="20"/>
              <w:ind w:left="20"/>
              <w:jc w:val="both"/>
            </w:pPr>
            <w:r>
              <w:rPr>
                <w:rFonts w:ascii="Times New Roman"/>
                <w:b w:val="false"/>
                <w:i w:val="false"/>
                <w:color w:val="000000"/>
                <w:sz w:val="20"/>
              </w:rPr>
              <w:t>
топливо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p>
            <w:pPr>
              <w:spacing w:after="20"/>
              <w:ind w:left="20"/>
              <w:jc w:val="both"/>
            </w:pPr>
            <w:r>
              <w:rPr>
                <w:rFonts w:ascii="Times New Roman"/>
                <w:b w:val="false"/>
                <w:i w:val="false"/>
                <w:color w:val="000000"/>
                <w:sz w:val="20"/>
              </w:rPr>
              <w:t>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w:t>
            </w:r>
          </w:p>
          <w:p>
            <w:pPr>
              <w:spacing w:after="20"/>
              <w:ind w:left="20"/>
              <w:jc w:val="both"/>
            </w:pPr>
            <w:r>
              <w:rPr>
                <w:rFonts w:ascii="Times New Roman"/>
                <w:b w:val="false"/>
                <w:i w:val="false"/>
                <w:color w:val="000000"/>
                <w:sz w:val="20"/>
              </w:rPr>
              <w:t>
прочие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барлығы</w:t>
            </w:r>
          </w:p>
          <w:p>
            <w:pPr>
              <w:spacing w:after="20"/>
              <w:ind w:left="20"/>
              <w:jc w:val="both"/>
            </w:pPr>
            <w:r>
              <w:rPr>
                <w:rFonts w:ascii="Times New Roman"/>
                <w:b w:val="false"/>
                <w:i w:val="false"/>
                <w:color w:val="000000"/>
                <w:sz w:val="20"/>
              </w:rPr>
              <w:t>
Амортизация,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w:t>
            </w:r>
          </w:p>
          <w:p>
            <w:pPr>
              <w:spacing w:after="20"/>
              <w:ind w:left="20"/>
              <w:jc w:val="both"/>
            </w:pPr>
            <w:r>
              <w:rPr>
                <w:rFonts w:ascii="Times New Roman"/>
                <w:b w:val="false"/>
                <w:i w:val="false"/>
                <w:color w:val="000000"/>
                <w:sz w:val="20"/>
              </w:rPr>
              <w:t>
Фонд заработной платы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орын қаражаты есебінен қызметкерлерге ақшалай жәрдем ақы</w:t>
            </w:r>
          </w:p>
          <w:p>
            <w:pPr>
              <w:spacing w:after="20"/>
              <w:ind w:left="20"/>
              <w:jc w:val="both"/>
            </w:pPr>
            <w:r>
              <w:rPr>
                <w:rFonts w:ascii="Times New Roman"/>
                <w:b w:val="false"/>
                <w:i w:val="false"/>
                <w:color w:val="000000"/>
                <w:sz w:val="20"/>
              </w:rPr>
              <w:t>
Денежные пособия работникам за счет средств предприятия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p>
          <w:p>
            <w:pPr>
              <w:spacing w:after="20"/>
              <w:ind w:left="20"/>
              <w:jc w:val="both"/>
            </w:pPr>
            <w:r>
              <w:rPr>
                <w:rFonts w:ascii="Times New Roman"/>
                <w:b w:val="false"/>
                <w:i w:val="false"/>
                <w:color w:val="000000"/>
                <w:sz w:val="20"/>
              </w:rPr>
              <w:t>
Прочие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шығысқа жатқызылатын салықтар мен басқа да міндетті төлемдер (корпоративтік табыс салығынсыз, акциздерсіз және ҚҚС</w:t>
            </w:r>
            <w:r>
              <w:rPr>
                <w:rFonts w:ascii="Times New Roman"/>
                <w:b w:val="false"/>
                <w:i w:val="false"/>
                <w:color w:val="000000"/>
                <w:vertAlign w:val="superscript"/>
              </w:rPr>
              <w:t>2</w:t>
            </w:r>
            <w:r>
              <w:rPr>
                <w:rFonts w:ascii="Times New Roman"/>
                <w:b w:val="false"/>
                <w:i w:val="false"/>
                <w:color w:val="000000"/>
                <w:sz w:val="20"/>
              </w:rPr>
              <w:t>-сыз) – барлығы</w:t>
            </w:r>
          </w:p>
          <w:p>
            <w:pPr>
              <w:spacing w:after="20"/>
              <w:ind w:left="20"/>
              <w:jc w:val="both"/>
            </w:pPr>
            <w:r>
              <w:rPr>
                <w:rFonts w:ascii="Times New Roman"/>
                <w:b w:val="false"/>
                <w:i w:val="false"/>
                <w:color w:val="000000"/>
                <w:sz w:val="20"/>
              </w:rPr>
              <w:t>
налоги и другие обязательные платежи, относимые на расходы (без корпоративного подоходного налога, акцизов и НДС</w:t>
            </w:r>
            <w:r>
              <w:rPr>
                <w:rFonts w:ascii="Times New Roman"/>
                <w:b w:val="false"/>
                <w:i w:val="false"/>
                <w:color w:val="000000"/>
                <w:vertAlign w:val="superscript"/>
              </w:rPr>
              <w:t>2</w:t>
            </w:r>
            <w:r>
              <w:rPr>
                <w:rFonts w:ascii="Times New Roman"/>
                <w:b w:val="false"/>
                <w:i w:val="false"/>
                <w:color w:val="000000"/>
                <w:sz w:val="20"/>
              </w:rPr>
              <w:t>) –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сақтандыру бойынша аударымдар</w:t>
            </w:r>
          </w:p>
          <w:p>
            <w:pPr>
              <w:spacing w:after="20"/>
              <w:ind w:left="20"/>
              <w:jc w:val="both"/>
            </w:pPr>
            <w:r>
              <w:rPr>
                <w:rFonts w:ascii="Times New Roman"/>
                <w:b w:val="false"/>
                <w:i w:val="false"/>
                <w:color w:val="000000"/>
                <w:sz w:val="20"/>
              </w:rPr>
              <w:t>
отчисления по социальному страхованию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 кезіндегі тәулікақы</w:t>
            </w:r>
          </w:p>
          <w:p>
            <w:pPr>
              <w:spacing w:after="20"/>
              <w:ind w:left="20"/>
              <w:jc w:val="both"/>
            </w:pPr>
            <w:r>
              <w:rPr>
                <w:rFonts w:ascii="Times New Roman"/>
                <w:b w:val="false"/>
                <w:i w:val="false"/>
                <w:color w:val="000000"/>
                <w:sz w:val="20"/>
              </w:rPr>
              <w:t>
суточные во время служебных командировок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қарызы бойынша сыйақылар</w:t>
            </w:r>
          </w:p>
          <w:p>
            <w:pPr>
              <w:spacing w:after="20"/>
              <w:ind w:left="20"/>
              <w:jc w:val="both"/>
            </w:pPr>
            <w:r>
              <w:rPr>
                <w:rFonts w:ascii="Times New Roman"/>
                <w:b w:val="false"/>
                <w:i w:val="false"/>
                <w:color w:val="000000"/>
                <w:sz w:val="20"/>
              </w:rPr>
              <w:t>
вознаграждения по банковскому займу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шығындар</w:t>
            </w:r>
          </w:p>
          <w:p>
            <w:pPr>
              <w:spacing w:after="20"/>
              <w:ind w:left="20"/>
              <w:jc w:val="both"/>
            </w:pPr>
            <w:r>
              <w:rPr>
                <w:rFonts w:ascii="Times New Roman"/>
                <w:b w:val="false"/>
                <w:i w:val="false"/>
                <w:color w:val="000000"/>
                <w:sz w:val="20"/>
              </w:rPr>
              <w:t>
другие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w:t>
            </w:r>
          </w:p>
          <w:p>
            <w:pPr>
              <w:spacing w:after="20"/>
              <w:ind w:left="20"/>
              <w:jc w:val="both"/>
            </w:pPr>
            <w:r>
              <w:rPr>
                <w:rFonts w:ascii="Times New Roman"/>
                <w:b w:val="false"/>
                <w:i w:val="false"/>
                <w:color w:val="000000"/>
                <w:sz w:val="20"/>
              </w:rPr>
              <w:t>
Расходы,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00" w:id="314"/>
      <w:r>
        <w:rPr>
          <w:rFonts w:ascii="Times New Roman"/>
          <w:b w:val="false"/>
          <w:i w:val="false"/>
          <w:color w:val="000000"/>
          <w:sz w:val="28"/>
        </w:rPr>
        <w:t>
      Ескертпе:</w:t>
      </w:r>
    </w:p>
    <w:bookmarkEnd w:id="314"/>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ҚҚС – қосылған құн салығы</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НДС – налог на добавленную стоимость</w:t>
      </w:r>
    </w:p>
    <w:p>
      <w:pPr>
        <w:spacing w:after="0"/>
        <w:ind w:left="0"/>
        <w:jc w:val="both"/>
      </w:pPr>
      <w:bookmarkStart w:name="z1001" w:id="315"/>
      <w:r>
        <w:rPr>
          <w:rFonts w:ascii="Times New Roman"/>
          <w:b w:val="false"/>
          <w:i w:val="false"/>
          <w:color w:val="000000"/>
          <w:sz w:val="28"/>
        </w:rPr>
        <w:t>
      5. Активтер туралы ақпаратты көрсетіңіз, мың теңге</w:t>
      </w:r>
    </w:p>
    <w:bookmarkEnd w:id="315"/>
    <w:p>
      <w:pPr>
        <w:spacing w:after="0"/>
        <w:ind w:left="0"/>
        <w:jc w:val="both"/>
      </w:pPr>
      <w:r>
        <w:rPr>
          <w:rFonts w:ascii="Times New Roman"/>
          <w:b w:val="false"/>
          <w:i w:val="false"/>
          <w:color w:val="000000"/>
          <w:sz w:val="28"/>
        </w:rPr>
        <w:t>Укажите информацию об активах,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соңына</w:t>
            </w:r>
          </w:p>
          <w:p>
            <w:pPr>
              <w:spacing w:after="20"/>
              <w:ind w:left="20"/>
              <w:jc w:val="both"/>
            </w:pPr>
            <w:r>
              <w:rPr>
                <w:rFonts w:ascii="Times New Roman"/>
                <w:b w:val="false"/>
                <w:i w:val="false"/>
                <w:color w:val="000000"/>
                <w:sz w:val="20"/>
              </w:rPr>
              <w:t>
На конец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басына</w:t>
            </w:r>
          </w:p>
          <w:p>
            <w:pPr>
              <w:spacing w:after="20"/>
              <w:ind w:left="20"/>
              <w:jc w:val="both"/>
            </w:pPr>
            <w:r>
              <w:rPr>
                <w:rFonts w:ascii="Times New Roman"/>
                <w:b w:val="false"/>
                <w:i w:val="false"/>
                <w:color w:val="000000"/>
                <w:sz w:val="20"/>
              </w:rPr>
              <w:t xml:space="preserve">
На начало периода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барлығы</w:t>
            </w:r>
          </w:p>
          <w:p>
            <w:pPr>
              <w:spacing w:after="20"/>
              <w:ind w:left="20"/>
              <w:jc w:val="both"/>
            </w:pPr>
            <w:r>
              <w:rPr>
                <w:rFonts w:ascii="Times New Roman"/>
                <w:b w:val="false"/>
                <w:i w:val="false"/>
                <w:color w:val="000000"/>
                <w:sz w:val="20"/>
              </w:rPr>
              <w:t xml:space="preserve">
Активы,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сатуға арналған тауарлар</w:t>
            </w:r>
          </w:p>
          <w:p>
            <w:pPr>
              <w:spacing w:after="20"/>
              <w:ind w:left="20"/>
              <w:jc w:val="both"/>
            </w:pPr>
            <w:r>
              <w:rPr>
                <w:rFonts w:ascii="Times New Roman"/>
                <w:b w:val="false"/>
                <w:i w:val="false"/>
                <w:color w:val="000000"/>
                <w:sz w:val="20"/>
              </w:rPr>
              <w:t>
товары для перепродажи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өнімдер</w:t>
            </w:r>
          </w:p>
          <w:p>
            <w:pPr>
              <w:spacing w:after="20"/>
              <w:ind w:left="20"/>
              <w:jc w:val="both"/>
            </w:pPr>
            <w:r>
              <w:rPr>
                <w:rFonts w:ascii="Times New Roman"/>
                <w:b w:val="false"/>
                <w:i w:val="false"/>
                <w:color w:val="000000"/>
                <w:sz w:val="20"/>
              </w:rPr>
              <w:t>
готовая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p>
            <w:pPr>
              <w:spacing w:after="20"/>
              <w:ind w:left="20"/>
              <w:jc w:val="both"/>
            </w:pPr>
            <w:r>
              <w:rPr>
                <w:rFonts w:ascii="Times New Roman"/>
                <w:b w:val="false"/>
                <w:i w:val="false"/>
                <w:color w:val="000000"/>
                <w:sz w:val="20"/>
              </w:rPr>
              <w:t xml:space="preserve">
сырье и материалы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p>
            <w:pPr>
              <w:spacing w:after="20"/>
              <w:ind w:left="20"/>
              <w:jc w:val="both"/>
            </w:pPr>
            <w:r>
              <w:rPr>
                <w:rFonts w:ascii="Times New Roman"/>
                <w:b w:val="false"/>
                <w:i w:val="false"/>
                <w:color w:val="000000"/>
                <w:sz w:val="20"/>
              </w:rPr>
              <w:t xml:space="preserve">
незавершенное производство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14" w:id="316"/>
      <w:r>
        <w:rPr>
          <w:rFonts w:ascii="Times New Roman"/>
          <w:b w:val="false"/>
          <w:i w:val="false"/>
          <w:color w:val="000000"/>
          <w:sz w:val="28"/>
        </w:rPr>
        <w:t>
      6. Статистикалық нысанды толтыруға жұмсалған уақытты, сағатпен (қажеттiсiн қоршаңыз</w:t>
      </w:r>
    </w:p>
    <w:bookmarkEnd w:id="316"/>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1015" w:id="317"/>
      <w:r>
        <w:rPr>
          <w:rFonts w:ascii="Times New Roman"/>
          <w:b w:val="false"/>
          <w:i w:val="false"/>
          <w:color w:val="000000"/>
          <w:sz w:val="28"/>
        </w:rPr>
        <w:t>
      Атауы Мекенжайы (респонденттің)</w:t>
      </w:r>
    </w:p>
    <w:bookmarkEnd w:id="317"/>
    <w:p>
      <w:pPr>
        <w:spacing w:after="0"/>
        <w:ind w:left="0"/>
        <w:jc w:val="both"/>
      </w:pPr>
      <w:r>
        <w:rPr>
          <w:rFonts w:ascii="Times New Roman"/>
          <w:b w:val="false"/>
          <w:i w:val="false"/>
          <w:color w:val="000000"/>
          <w:sz w:val="28"/>
        </w:rPr>
        <w:t>Наименование______________________________</w:t>
      </w:r>
    </w:p>
    <w:p>
      <w:pPr>
        <w:spacing w:after="0"/>
        <w:ind w:left="0"/>
        <w:jc w:val="both"/>
      </w:pPr>
      <w:r>
        <w:rPr>
          <w:rFonts w:ascii="Times New Roman"/>
          <w:b w:val="false"/>
          <w:i w:val="false"/>
          <w:color w:val="000000"/>
          <w:sz w:val="28"/>
        </w:rPr>
        <w:t>Адрес (респондента) ____________________________</w:t>
      </w:r>
    </w:p>
    <w:p>
      <w:pPr>
        <w:spacing w:after="0"/>
        <w:ind w:left="0"/>
        <w:jc w:val="both"/>
      </w:pPr>
      <w:r>
        <w:rPr>
          <w:rFonts w:ascii="Times New Roman"/>
          <w:b w:val="false"/>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 _________________ ___________________________________</w:t>
      </w:r>
    </w:p>
    <w:p>
      <w:pPr>
        <w:spacing w:after="0"/>
        <w:ind w:left="0"/>
        <w:jc w:val="both"/>
      </w:pPr>
      <w:r>
        <w:rPr>
          <w:rFonts w:ascii="Times New Roman"/>
          <w:b w:val="false"/>
          <w:i w:val="false"/>
          <w:color w:val="000000"/>
          <w:sz w:val="28"/>
        </w:rPr>
        <w:t>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 _________________________</w:t>
      </w:r>
    </w:p>
    <w:p>
      <w:pPr>
        <w:spacing w:after="0"/>
        <w:ind w:left="0"/>
        <w:jc w:val="both"/>
      </w:pPr>
      <w:r>
        <w:rPr>
          <w:rFonts w:ascii="Times New Roman"/>
          <w:b w:val="false"/>
          <w:i w:val="false"/>
          <w:color w:val="000000"/>
          <w:sz w:val="28"/>
        </w:rPr>
        <w:t>тегі, аты және әкесінің аты қолы, телефоны (орындаушының)</w:t>
      </w:r>
    </w:p>
    <w:p>
      <w:pPr>
        <w:spacing w:after="0"/>
        <w:ind w:left="0"/>
        <w:jc w:val="both"/>
      </w:pPr>
      <w:r>
        <w:rPr>
          <w:rFonts w:ascii="Times New Roman"/>
          <w:b w:val="false"/>
          <w:i w:val="false"/>
          <w:color w:val="000000"/>
          <w:sz w:val="28"/>
        </w:rPr>
        <w:t>фамилия, имя и отчество подпись, телефон (исполнителя)</w:t>
      </w:r>
    </w:p>
    <w:p>
      <w:pPr>
        <w:spacing w:after="0"/>
        <w:ind w:left="0"/>
        <w:jc w:val="both"/>
      </w:pPr>
      <w:r>
        <w:rPr>
          <w:rFonts w:ascii="Times New Roman"/>
          <w:b w:val="false"/>
          <w:i w:val="false"/>
          <w:color w:val="000000"/>
          <w:sz w:val="28"/>
        </w:rPr>
        <w:t>Бас бухгалтер</w:t>
      </w:r>
    </w:p>
    <w:p>
      <w:pPr>
        <w:spacing w:after="0"/>
        <w:ind w:left="0"/>
        <w:jc w:val="both"/>
      </w:pPr>
      <w:r>
        <w:rPr>
          <w:rFonts w:ascii="Times New Roman"/>
          <w:b w:val="false"/>
          <w:i w:val="false"/>
          <w:color w:val="000000"/>
          <w:sz w:val="28"/>
        </w:rPr>
        <w:t>Главный бухгалтер ______________________________________________ ____________________</w:t>
      </w:r>
    </w:p>
    <w:p>
      <w:pPr>
        <w:spacing w:after="0"/>
        <w:ind w:left="0"/>
        <w:jc w:val="both"/>
      </w:pPr>
      <w:r>
        <w:rPr>
          <w:rFonts w:ascii="Times New Roman"/>
          <w:b w:val="false"/>
          <w:i w:val="false"/>
          <w:color w:val="000000"/>
          <w:sz w:val="28"/>
        </w:rPr>
        <w:t>тегі, аты және әкесінің аты қолы (бас бухгалтер)</w:t>
      </w:r>
    </w:p>
    <w:p>
      <w:pPr>
        <w:spacing w:after="0"/>
        <w:ind w:left="0"/>
        <w:jc w:val="both"/>
      </w:pPr>
      <w:r>
        <w:rPr>
          <w:rFonts w:ascii="Times New Roman"/>
          <w:b w:val="false"/>
          <w:i w:val="false"/>
          <w:color w:val="000000"/>
          <w:sz w:val="28"/>
        </w:rPr>
        <w:t>фамилия, имя и отчество подпись (главный бухгалтера)</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 xml:space="preserve">________________________ ________________________ </w:t>
      </w:r>
    </w:p>
    <w:p>
      <w:pPr>
        <w:spacing w:after="0"/>
        <w:ind w:left="0"/>
        <w:jc w:val="both"/>
      </w:pPr>
      <w:r>
        <w:rPr>
          <w:rFonts w:ascii="Times New Roman"/>
          <w:b w:val="false"/>
          <w:i w:val="false"/>
          <w:color w:val="000000"/>
          <w:sz w:val="28"/>
        </w:rPr>
        <w:t>егі, аты және әкесінің аты қолы фамилия, имя и отчество подпись</w:t>
      </w:r>
    </w:p>
    <w:p>
      <w:pPr>
        <w:spacing w:after="0"/>
        <w:ind w:left="0"/>
        <w:jc w:val="both"/>
      </w:pPr>
      <w:bookmarkStart w:name="z1016" w:id="318"/>
      <w:r>
        <w:rPr>
          <w:rFonts w:ascii="Times New Roman"/>
          <w:b w:val="false"/>
          <w:i w:val="false"/>
          <w:color w:val="000000"/>
          <w:sz w:val="28"/>
        </w:rPr>
        <w:t>
      Ескертпе:</w:t>
      </w:r>
    </w:p>
    <w:bookmarkEnd w:id="318"/>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июля 2024 года №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14</w:t>
            </w:r>
          </w:p>
        </w:tc>
      </w:tr>
    </w:tbl>
    <w:bookmarkStart w:name="z1019" w:id="319"/>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деятельности малого предприятия" (индекс 2-МП, периодичность квартальная)</w:t>
      </w:r>
    </w:p>
    <w:bookmarkEnd w:id="319"/>
    <w:bookmarkStart w:name="z1020" w:id="320"/>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деятельности малого предприятия" (индекс 2-МП, периодичность квартальная) (далее - Инструкция) детализирует заполнение статистической формы общегосударственного статистического наблюдения "Отчет о деятельности малого предприятия" (индекс 2-МП, периодичность квартальная) (далее – статистическая форма)".</w:t>
      </w:r>
    </w:p>
    <w:bookmarkEnd w:id="320"/>
    <w:bookmarkStart w:name="z1021" w:id="321"/>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321"/>
    <w:bookmarkStart w:name="z1022" w:id="322"/>
    <w:p>
      <w:pPr>
        <w:spacing w:after="0"/>
        <w:ind w:left="0"/>
        <w:jc w:val="both"/>
      </w:pPr>
      <w:r>
        <w:rPr>
          <w:rFonts w:ascii="Times New Roman"/>
          <w:b w:val="false"/>
          <w:i w:val="false"/>
          <w:color w:val="000000"/>
          <w:sz w:val="28"/>
        </w:rPr>
        <w:t>
      1) активы – ресурсы, контролируемые организацией в результате прошлых событий, от которых ожидается получение будущих экономических выгод;</w:t>
      </w:r>
    </w:p>
    <w:bookmarkEnd w:id="322"/>
    <w:bookmarkStart w:name="z1023" w:id="323"/>
    <w:p>
      <w:pPr>
        <w:spacing w:after="0"/>
        <w:ind w:left="0"/>
        <w:jc w:val="both"/>
      </w:pPr>
      <w:r>
        <w:rPr>
          <w:rFonts w:ascii="Times New Roman"/>
          <w:b w:val="false"/>
          <w:i w:val="false"/>
          <w:color w:val="000000"/>
          <w:sz w:val="28"/>
        </w:rPr>
        <w:t>
      2) давальческое сырье – это сырье, принадлежащее заказчику, переданное на промышленную переработку другим предприятиям для производства из него продукции;</w:t>
      </w:r>
    </w:p>
    <w:bookmarkEnd w:id="323"/>
    <w:bookmarkStart w:name="z1024" w:id="324"/>
    <w:p>
      <w:pPr>
        <w:spacing w:after="0"/>
        <w:ind w:left="0"/>
        <w:jc w:val="both"/>
      </w:pPr>
      <w:r>
        <w:rPr>
          <w:rFonts w:ascii="Times New Roman"/>
          <w:b w:val="false"/>
          <w:i w:val="false"/>
          <w:color w:val="000000"/>
          <w:sz w:val="28"/>
        </w:rPr>
        <w:t>
      3) амортизация – процесс постепенного переноса стоимости приобретенного актива на себестоимость продукции или на расходы, который происходит в течение срока полезного использования актива;</w:t>
      </w:r>
    </w:p>
    <w:bookmarkEnd w:id="324"/>
    <w:bookmarkStart w:name="z1025" w:id="325"/>
    <w:p>
      <w:pPr>
        <w:spacing w:after="0"/>
        <w:ind w:left="0"/>
        <w:jc w:val="both"/>
      </w:pPr>
      <w:r>
        <w:rPr>
          <w:rFonts w:ascii="Times New Roman"/>
          <w:b w:val="false"/>
          <w:i w:val="false"/>
          <w:color w:val="000000"/>
          <w:sz w:val="28"/>
        </w:rPr>
        <w:t>
      4) незавершенное производство (строительство, полуфабрикаты, инструменты, приспособления собственной выработки) – продукция, не прошедшая всех стадий, предусмотренных технологическим процессом и находящаяся в процессе производства (детали и полуфабрикаты на всех стадиях производственного процесса, изготовленные, но не полностью укомплектованные);</w:t>
      </w:r>
    </w:p>
    <w:bookmarkEnd w:id="325"/>
    <w:bookmarkStart w:name="z1026" w:id="326"/>
    <w:p>
      <w:pPr>
        <w:spacing w:after="0"/>
        <w:ind w:left="0"/>
        <w:jc w:val="both"/>
      </w:pPr>
      <w:r>
        <w:rPr>
          <w:rFonts w:ascii="Times New Roman"/>
          <w:b w:val="false"/>
          <w:i w:val="false"/>
          <w:color w:val="000000"/>
          <w:sz w:val="28"/>
        </w:rPr>
        <w:t>
      5) административные расходы – управленческие и хозяйственные расходы, не связанные с производственным процессом;</w:t>
      </w:r>
    </w:p>
    <w:bookmarkEnd w:id="326"/>
    <w:bookmarkStart w:name="z1027" w:id="327"/>
    <w:p>
      <w:pPr>
        <w:spacing w:after="0"/>
        <w:ind w:left="0"/>
        <w:jc w:val="both"/>
      </w:pPr>
      <w:r>
        <w:rPr>
          <w:rFonts w:ascii="Times New Roman"/>
          <w:b w:val="false"/>
          <w:i w:val="false"/>
          <w:color w:val="000000"/>
          <w:sz w:val="28"/>
        </w:rPr>
        <w:t>
      6) лица, выполняющие работы по гражданско-правовым договорам - лица, принятые по договору или контракту только на время выполнения определенных работ (разовых, специальных, хозяйственных, для выполнения конкретного объема работ), осуществляемых без подчинения внутреннему распорядку организации;</w:t>
      </w:r>
    </w:p>
    <w:bookmarkEnd w:id="327"/>
    <w:bookmarkStart w:name="z1028" w:id="328"/>
    <w:p>
      <w:pPr>
        <w:spacing w:after="0"/>
        <w:ind w:left="0"/>
        <w:jc w:val="both"/>
      </w:pPr>
      <w:r>
        <w:rPr>
          <w:rFonts w:ascii="Times New Roman"/>
          <w:b w:val="false"/>
          <w:i w:val="false"/>
          <w:color w:val="000000"/>
          <w:sz w:val="28"/>
        </w:rPr>
        <w:t>
      7) денежные пособия работникам за счет средств предприятия – компенсации, выплачиваемые в результате ликвидации организации, сокращения численности или штата работников, материальная помощь, оказываемая работнику в разовом порядке (свадьба, рождение ребенка), социальные пособия по временной нетрудоспособности (общие заболевания, беременность и роды, усыновление или удочерение), выплаты работнику в возмещении вреда, причиненного увечьем или иным повреждением здоровья по вине работодателя (при отсутствии страхового возмещения);</w:t>
      </w:r>
    </w:p>
    <w:bookmarkEnd w:id="328"/>
    <w:bookmarkStart w:name="z1029" w:id="329"/>
    <w:p>
      <w:pPr>
        <w:spacing w:after="0"/>
        <w:ind w:left="0"/>
        <w:jc w:val="both"/>
      </w:pPr>
      <w:r>
        <w:rPr>
          <w:rFonts w:ascii="Times New Roman"/>
          <w:b w:val="false"/>
          <w:i w:val="false"/>
          <w:color w:val="000000"/>
          <w:sz w:val="28"/>
        </w:rPr>
        <w:t>
      8) вторичный вид деятельности предприятия – вид деятельности, помимо основного, который осуществляется с целью производства продуктов для третьих лиц;</w:t>
      </w:r>
    </w:p>
    <w:bookmarkEnd w:id="329"/>
    <w:bookmarkStart w:name="z1030" w:id="330"/>
    <w:p>
      <w:pPr>
        <w:spacing w:after="0"/>
        <w:ind w:left="0"/>
        <w:jc w:val="both"/>
      </w:pPr>
      <w:r>
        <w:rPr>
          <w:rFonts w:ascii="Times New Roman"/>
          <w:b w:val="false"/>
          <w:i w:val="false"/>
          <w:color w:val="000000"/>
          <w:sz w:val="28"/>
        </w:rPr>
        <w:t xml:space="preserve">
      9) основной вид деятельности предприятия – вид деятельности, добавленная стоимость которого превышает добавленную стоимость любого другого вида деятельности, осуществляемого субъектом; </w:t>
      </w:r>
    </w:p>
    <w:bookmarkEnd w:id="330"/>
    <w:bookmarkStart w:name="z1031" w:id="331"/>
    <w:p>
      <w:pPr>
        <w:spacing w:after="0"/>
        <w:ind w:left="0"/>
        <w:jc w:val="both"/>
      </w:pPr>
      <w:r>
        <w:rPr>
          <w:rFonts w:ascii="Times New Roman"/>
          <w:b w:val="false"/>
          <w:i w:val="false"/>
          <w:color w:val="000000"/>
          <w:sz w:val="28"/>
        </w:rPr>
        <w:t>
      10) расходы по корпоративному подоходному налогу – расходы по корпоративному подоходному налогу, определяемые в соответствии с действующим налоговым законодательством;</w:t>
      </w:r>
    </w:p>
    <w:bookmarkEnd w:id="331"/>
    <w:bookmarkStart w:name="z1032" w:id="332"/>
    <w:p>
      <w:pPr>
        <w:spacing w:after="0"/>
        <w:ind w:left="0"/>
        <w:jc w:val="both"/>
      </w:pPr>
      <w:r>
        <w:rPr>
          <w:rFonts w:ascii="Times New Roman"/>
          <w:b w:val="false"/>
          <w:i w:val="false"/>
          <w:color w:val="000000"/>
          <w:sz w:val="28"/>
        </w:rPr>
        <w:t>
      11) расходы на финансирование – расходы по вознаграждениям, на выплату процентов по финансовой аренде, расходы от изменения справедливой стоимости финансовых инструментов и прочие расходы на финансирование;</w:t>
      </w:r>
    </w:p>
    <w:bookmarkEnd w:id="332"/>
    <w:bookmarkStart w:name="z1033" w:id="333"/>
    <w:p>
      <w:pPr>
        <w:spacing w:after="0"/>
        <w:ind w:left="0"/>
        <w:jc w:val="both"/>
      </w:pPr>
      <w:r>
        <w:rPr>
          <w:rFonts w:ascii="Times New Roman"/>
          <w:b w:val="false"/>
          <w:i w:val="false"/>
          <w:color w:val="000000"/>
          <w:sz w:val="28"/>
        </w:rPr>
        <w:t>
      12) доходы от финансирования – доходы по вознаграждениям, дивидендам, от финансовой аренды, от операций с инвестициями в недвижимость, от изменения справедливой стоимости финансовых инструментов и прочие доходы от финансирования;</w:t>
      </w:r>
    </w:p>
    <w:bookmarkEnd w:id="333"/>
    <w:bookmarkStart w:name="z1034" w:id="334"/>
    <w:p>
      <w:pPr>
        <w:spacing w:after="0"/>
        <w:ind w:left="0"/>
        <w:jc w:val="both"/>
      </w:pPr>
      <w:r>
        <w:rPr>
          <w:rFonts w:ascii="Times New Roman"/>
          <w:b w:val="false"/>
          <w:i w:val="false"/>
          <w:color w:val="000000"/>
          <w:sz w:val="28"/>
        </w:rPr>
        <w:t>
      13) 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p>
    <w:bookmarkEnd w:id="334"/>
    <w:bookmarkStart w:name="z1035" w:id="335"/>
    <w:p>
      <w:pPr>
        <w:spacing w:after="0"/>
        <w:ind w:left="0"/>
        <w:jc w:val="both"/>
      </w:pPr>
      <w:r>
        <w:rPr>
          <w:rFonts w:ascii="Times New Roman"/>
          <w:b w:val="false"/>
          <w:i w:val="false"/>
          <w:color w:val="000000"/>
          <w:sz w:val="28"/>
        </w:rPr>
        <w:t>
      14) запасы – краткосрочные активы предприятия, предназначенные для использования в производственном процессе, при предоставлении услуг или для продажи;</w:t>
      </w:r>
    </w:p>
    <w:bookmarkEnd w:id="335"/>
    <w:bookmarkStart w:name="z1036" w:id="336"/>
    <w:p>
      <w:pPr>
        <w:spacing w:after="0"/>
        <w:ind w:left="0"/>
        <w:jc w:val="both"/>
      </w:pPr>
      <w:r>
        <w:rPr>
          <w:rFonts w:ascii="Times New Roman"/>
          <w:b w:val="false"/>
          <w:i w:val="false"/>
          <w:color w:val="000000"/>
          <w:sz w:val="28"/>
        </w:rPr>
        <w:t>
      15) фонд заработной платы работников – начисленные суммарные денежные средства организации для оплаты труда работников в денежной и натуральной форме (должностные оклады (тарифные ставки), доплаты, надбавки, премии и иные выплаты стимулирующего и компенсирующего характера), с учетом налогов и других удержаний (подоходный налог, обязательные пенсионные взносы) независимо от источника их финансирования и срока их фактических выплат;</w:t>
      </w:r>
    </w:p>
    <w:bookmarkEnd w:id="336"/>
    <w:bookmarkStart w:name="z1037" w:id="337"/>
    <w:p>
      <w:pPr>
        <w:spacing w:after="0"/>
        <w:ind w:left="0"/>
        <w:jc w:val="both"/>
      </w:pPr>
      <w:r>
        <w:rPr>
          <w:rFonts w:ascii="Times New Roman"/>
          <w:b w:val="false"/>
          <w:i w:val="false"/>
          <w:color w:val="000000"/>
          <w:sz w:val="28"/>
        </w:rPr>
        <w:t>
      16) фактическая численность работников (принимаемая для исчисления средней заработной платы) - численность работников списочного состава за вычетом отдельных категорий работников, имеющих формальное прикрепление к работе (лица, находящиеся в отпусках по беременности и родам, по уходу за ребенком и другие);</w:t>
      </w:r>
    </w:p>
    <w:bookmarkEnd w:id="337"/>
    <w:bookmarkStart w:name="z1038" w:id="338"/>
    <w:p>
      <w:pPr>
        <w:spacing w:after="0"/>
        <w:ind w:left="0"/>
        <w:jc w:val="both"/>
      </w:pPr>
      <w:r>
        <w:rPr>
          <w:rFonts w:ascii="Times New Roman"/>
          <w:b w:val="false"/>
          <w:i w:val="false"/>
          <w:color w:val="000000"/>
          <w:sz w:val="28"/>
        </w:rPr>
        <w:t>
      17) списочная численность работников – численность лиц, принятых по трудовому договору, независимо от срока его заключения, кроме лиц, выполняющих работы по договорам гражданско-правового характера, а также принятых на работу по совместительству;</w:t>
      </w:r>
    </w:p>
    <w:bookmarkEnd w:id="338"/>
    <w:bookmarkStart w:name="z1039" w:id="339"/>
    <w:p>
      <w:pPr>
        <w:spacing w:after="0"/>
        <w:ind w:left="0"/>
        <w:jc w:val="both"/>
      </w:pPr>
      <w:r>
        <w:rPr>
          <w:rFonts w:ascii="Times New Roman"/>
          <w:b w:val="false"/>
          <w:i w:val="false"/>
          <w:color w:val="000000"/>
          <w:sz w:val="28"/>
        </w:rPr>
        <w:t>
      18) материальные затраты – стоимость материальных ресурсов, сформированная исходя из цены их приобретения (без учета налога на добавленную стоимость (далее – НДС), акцизов), включая наценки (надбавки), комиссионные вознаграждения, уплаченные снабженческим, посредническим, внешнеэкономическим организациям, стоимость услуг товарных бирж, таможенные пошлины, расходы на транспортировку, хранение и доставку, осуществляемые силами сторонних организаций и физических лиц, не являющихся персоналом предприятия;</w:t>
      </w:r>
    </w:p>
    <w:bookmarkEnd w:id="339"/>
    <w:bookmarkStart w:name="z1040" w:id="340"/>
    <w:p>
      <w:pPr>
        <w:spacing w:after="0"/>
        <w:ind w:left="0"/>
        <w:jc w:val="both"/>
      </w:pPr>
      <w:r>
        <w:rPr>
          <w:rFonts w:ascii="Times New Roman"/>
          <w:b w:val="false"/>
          <w:i w:val="false"/>
          <w:color w:val="000000"/>
          <w:sz w:val="28"/>
        </w:rPr>
        <w:t>
      19) топливо – стоимость всех видов топлива, как приобретенного со стороны, так и выработанного самим предприятием, расходуемого на технологические цели, выработку всех видов энергии, отопление зданий, транспортные работы по обслуживанию производства, выполненные транспортом предприятия;</w:t>
      </w:r>
    </w:p>
    <w:bookmarkEnd w:id="340"/>
    <w:bookmarkStart w:name="z1041" w:id="341"/>
    <w:p>
      <w:pPr>
        <w:spacing w:after="0"/>
        <w:ind w:left="0"/>
        <w:jc w:val="both"/>
      </w:pPr>
      <w:r>
        <w:rPr>
          <w:rFonts w:ascii="Times New Roman"/>
          <w:b w:val="false"/>
          <w:i w:val="false"/>
          <w:color w:val="000000"/>
          <w:sz w:val="28"/>
        </w:rPr>
        <w:t xml:space="preserve">
      20) прочие доходы – доходы от выбытия активов, от безвозмездно полученных активов, от государственных субсидий, от восстановления убытка от обесценения, от курсовой разницы, от операционной аренды, от изменения справедливой стоимости биологических активов и прочие; </w:t>
      </w:r>
    </w:p>
    <w:bookmarkEnd w:id="341"/>
    <w:bookmarkStart w:name="z1042" w:id="342"/>
    <w:p>
      <w:pPr>
        <w:spacing w:after="0"/>
        <w:ind w:left="0"/>
        <w:jc w:val="both"/>
      </w:pPr>
      <w:r>
        <w:rPr>
          <w:rFonts w:ascii="Times New Roman"/>
          <w:b w:val="false"/>
          <w:i w:val="false"/>
          <w:color w:val="000000"/>
          <w:sz w:val="28"/>
        </w:rPr>
        <w:t>
      21) прочие расходы – прочие непроизводственные расходы, которые возникают независимо от процесса обычной деятельности: выбытие и обесценение активов, курсовая разница, создание резерва и списание безнадежных требований, расходы по операционной аренде, расходы от изменения справедливой стоимости биологических активов и другие;</w:t>
      </w:r>
    </w:p>
    <w:bookmarkEnd w:id="342"/>
    <w:bookmarkStart w:name="z1043" w:id="343"/>
    <w:p>
      <w:pPr>
        <w:spacing w:after="0"/>
        <w:ind w:left="0"/>
        <w:jc w:val="both"/>
      </w:pPr>
      <w:r>
        <w:rPr>
          <w:rFonts w:ascii="Times New Roman"/>
          <w:b w:val="false"/>
          <w:i w:val="false"/>
          <w:color w:val="000000"/>
          <w:sz w:val="28"/>
        </w:rPr>
        <w:t>
      22) использовано продукции на собственные нужды (внутризаводской оборот) – это выработанные предприятием готовые изделия и полуфабрикаты в натуральном и стоимостном выражениях, которые используются предприятием на собственные промышленно-производственные нужды (кроме продукции, зачисленной в состав основных средств данного предприятия);</w:t>
      </w:r>
    </w:p>
    <w:bookmarkEnd w:id="343"/>
    <w:bookmarkStart w:name="z1044" w:id="344"/>
    <w:p>
      <w:pPr>
        <w:spacing w:after="0"/>
        <w:ind w:left="0"/>
        <w:jc w:val="both"/>
      </w:pPr>
      <w:r>
        <w:rPr>
          <w:rFonts w:ascii="Times New Roman"/>
          <w:b w:val="false"/>
          <w:i w:val="false"/>
          <w:color w:val="000000"/>
          <w:sz w:val="28"/>
        </w:rPr>
        <w:t>
      23) объем произведенной продукции, выполненных работ и оказанных услуг – стоимость всей выпущенной продукции и оказанных услуг в ценах производителя;</w:t>
      </w:r>
    </w:p>
    <w:bookmarkEnd w:id="344"/>
    <w:bookmarkStart w:name="z1045" w:id="345"/>
    <w:p>
      <w:pPr>
        <w:spacing w:after="0"/>
        <w:ind w:left="0"/>
        <w:jc w:val="both"/>
      </w:pPr>
      <w:r>
        <w:rPr>
          <w:rFonts w:ascii="Times New Roman"/>
          <w:b w:val="false"/>
          <w:i w:val="false"/>
          <w:color w:val="000000"/>
          <w:sz w:val="28"/>
        </w:rPr>
        <w:t>
      24) цена производителя – цена единицы реализуемой продукции в момент ее выхода из ворот предприятия без учета НДС, акцизов, прочих косвенных налогов, торговой, сбытовой наценки и транспортных расходов, связанных с движением продукции от производителя к покупателю;</w:t>
      </w:r>
    </w:p>
    <w:bookmarkEnd w:id="345"/>
    <w:bookmarkStart w:name="z1046" w:id="346"/>
    <w:p>
      <w:pPr>
        <w:spacing w:after="0"/>
        <w:ind w:left="0"/>
        <w:jc w:val="both"/>
      </w:pPr>
      <w:r>
        <w:rPr>
          <w:rFonts w:ascii="Times New Roman"/>
          <w:b w:val="false"/>
          <w:i w:val="false"/>
          <w:color w:val="000000"/>
          <w:sz w:val="28"/>
        </w:rPr>
        <w:t>
      25) производственные расходы – затраты, формирующие себестоимость произведенной продукции и оказанных услуг основного и вторичного видов деятельности;</w:t>
      </w:r>
    </w:p>
    <w:bookmarkEnd w:id="346"/>
    <w:bookmarkStart w:name="z1047" w:id="347"/>
    <w:p>
      <w:pPr>
        <w:spacing w:after="0"/>
        <w:ind w:left="0"/>
        <w:jc w:val="both"/>
      </w:pPr>
      <w:r>
        <w:rPr>
          <w:rFonts w:ascii="Times New Roman"/>
          <w:b w:val="false"/>
          <w:i w:val="false"/>
          <w:color w:val="000000"/>
          <w:sz w:val="28"/>
        </w:rPr>
        <w:t>
      26) непроизводственные расходы – расходы периода, которые включают расходы по реализации продукции и оказанию услуг, административные расходы, расходы на финансирование и прочие расходы;</w:t>
      </w:r>
    </w:p>
    <w:bookmarkEnd w:id="347"/>
    <w:bookmarkStart w:name="z1048" w:id="348"/>
    <w:p>
      <w:pPr>
        <w:spacing w:after="0"/>
        <w:ind w:left="0"/>
        <w:jc w:val="both"/>
      </w:pPr>
      <w:r>
        <w:rPr>
          <w:rFonts w:ascii="Times New Roman"/>
          <w:b w:val="false"/>
          <w:i w:val="false"/>
          <w:color w:val="000000"/>
          <w:sz w:val="28"/>
        </w:rPr>
        <w:t>
      27) доход от реализации продукции (товаров, работ и услуг) - сумма полученного и подлежащего к получению дохода за минусом НДС, акцизов, а также стоимости возвращенных товаров, скидки с продаж и скидки с цены, представленных покупателю;</w:t>
      </w:r>
    </w:p>
    <w:bookmarkEnd w:id="348"/>
    <w:bookmarkStart w:name="z1049" w:id="349"/>
    <w:p>
      <w:pPr>
        <w:spacing w:after="0"/>
        <w:ind w:left="0"/>
        <w:jc w:val="both"/>
      </w:pPr>
      <w:r>
        <w:rPr>
          <w:rFonts w:ascii="Times New Roman"/>
          <w:b w:val="false"/>
          <w:i w:val="false"/>
          <w:color w:val="000000"/>
          <w:sz w:val="28"/>
        </w:rPr>
        <w:t>
      28) расходы по реализации продукции и оказанию услуг – расходы, связанные с реализацией продукции и оказанием услуг (заработная плата и отчисления от заработной платы работников отдела сбыта, расходы по страхованию собственности, командировочные расходы, амортизационные отчисления и расходы по содержанию объектов недвижимости, транспортировка грузов до пункта отправления, погрузочно-разгрузочные работы, расходы на маркетинговые услуги и другие аналогичные расходы);</w:t>
      </w:r>
    </w:p>
    <w:bookmarkEnd w:id="349"/>
    <w:bookmarkStart w:name="z1050" w:id="350"/>
    <w:p>
      <w:pPr>
        <w:spacing w:after="0"/>
        <w:ind w:left="0"/>
        <w:jc w:val="both"/>
      </w:pPr>
      <w:r>
        <w:rPr>
          <w:rFonts w:ascii="Times New Roman"/>
          <w:b w:val="false"/>
          <w:i w:val="false"/>
          <w:color w:val="000000"/>
          <w:sz w:val="28"/>
        </w:rPr>
        <w:t>
      29) себестоимость реализованной продукции и оказанных услуг – фактическая себестоимость отпущенной (отгруженной) готовой продукции (работ, услуг);</w:t>
      </w:r>
    </w:p>
    <w:bookmarkEnd w:id="350"/>
    <w:bookmarkStart w:name="z1051" w:id="351"/>
    <w:p>
      <w:pPr>
        <w:spacing w:after="0"/>
        <w:ind w:left="0"/>
        <w:jc w:val="both"/>
      </w:pPr>
      <w:r>
        <w:rPr>
          <w:rFonts w:ascii="Times New Roman"/>
          <w:b w:val="false"/>
          <w:i w:val="false"/>
          <w:color w:val="000000"/>
          <w:sz w:val="28"/>
        </w:rPr>
        <w:t>
      30) сырье и материалы, покупные полуфабрикаты и комплектующие изделия – стоимость всех материалов, используемых в процессе изготовления продукции и оказания услуг, с учетом транспортно-заготовительных расходов;</w:t>
      </w:r>
    </w:p>
    <w:bookmarkEnd w:id="351"/>
    <w:bookmarkStart w:name="z1052" w:id="352"/>
    <w:p>
      <w:pPr>
        <w:spacing w:after="0"/>
        <w:ind w:left="0"/>
        <w:jc w:val="both"/>
      </w:pPr>
      <w:r>
        <w:rPr>
          <w:rFonts w:ascii="Times New Roman"/>
          <w:b w:val="false"/>
          <w:i w:val="false"/>
          <w:color w:val="000000"/>
          <w:sz w:val="28"/>
        </w:rPr>
        <w:t>
      31) расходы – уменьшение экономических выгод в течение отчетного периода в форме оттока или уменьшения активов или возникновения обязательств, которые приводят к уменьшению капитала, отличному от уменьшения, связанного с распределением лицам, участвующим в капитале;</w:t>
      </w:r>
    </w:p>
    <w:bookmarkEnd w:id="352"/>
    <w:bookmarkStart w:name="z1053" w:id="353"/>
    <w:p>
      <w:pPr>
        <w:spacing w:after="0"/>
        <w:ind w:left="0"/>
        <w:jc w:val="both"/>
      </w:pPr>
      <w:r>
        <w:rPr>
          <w:rFonts w:ascii="Times New Roman"/>
          <w:b w:val="false"/>
          <w:i w:val="false"/>
          <w:color w:val="000000"/>
          <w:sz w:val="28"/>
        </w:rPr>
        <w:t>
      32) энергия – стоимость всех видов покупной энергии, расходуемой на технологические, энергетические, двигательные и другие производственные нужды субъекта;</w:t>
      </w:r>
    </w:p>
    <w:bookmarkEnd w:id="353"/>
    <w:bookmarkStart w:name="z1054" w:id="354"/>
    <w:p>
      <w:pPr>
        <w:spacing w:after="0"/>
        <w:ind w:left="0"/>
        <w:jc w:val="both"/>
      </w:pPr>
      <w:r>
        <w:rPr>
          <w:rFonts w:ascii="Times New Roman"/>
          <w:b w:val="false"/>
          <w:i w:val="false"/>
          <w:color w:val="000000"/>
          <w:sz w:val="28"/>
        </w:rPr>
        <w:t>
      33) товары для перепродажи — это товары, приобретенные предприятиями, такими как предприятия оптовой или розничной торговли, с целью их перепродажи клиентам.</w:t>
      </w:r>
    </w:p>
    <w:bookmarkEnd w:id="354"/>
    <w:bookmarkStart w:name="z1055" w:id="355"/>
    <w:p>
      <w:pPr>
        <w:spacing w:after="0"/>
        <w:ind w:left="0"/>
        <w:jc w:val="both"/>
      </w:pPr>
      <w:r>
        <w:rPr>
          <w:rFonts w:ascii="Times New Roman"/>
          <w:b w:val="false"/>
          <w:i w:val="false"/>
          <w:color w:val="000000"/>
          <w:sz w:val="28"/>
        </w:rPr>
        <w:t>
      3. В разделах 2 и 2.1 под объемом произведенной продукции, выполненных работ и оказанных услуг понимается сумма объема реализованной продукции и оказанных услуг (без учета стоимости товаров, купленных для перепродажи, налога на добавленную стоимость, акцизов), продукции и оказанных услуг, использованных внутри предприятия, изменений запасов готовой продукции, находящихся на складах и предназначенных для продажи и прироста (уменьшения) остатка незавершенного производства и строительства.</w:t>
      </w:r>
    </w:p>
    <w:bookmarkEnd w:id="355"/>
    <w:bookmarkStart w:name="z1056" w:id="356"/>
    <w:p>
      <w:pPr>
        <w:spacing w:after="0"/>
        <w:ind w:left="0"/>
        <w:jc w:val="both"/>
      </w:pPr>
      <w:r>
        <w:rPr>
          <w:rFonts w:ascii="Times New Roman"/>
          <w:b w:val="false"/>
          <w:i w:val="false"/>
          <w:color w:val="000000"/>
          <w:sz w:val="28"/>
        </w:rPr>
        <w:t>
      Для промышленных предприятий объем произведенной продукции, выполненных работ и оказанных услуг приводится с учетом стоимости продукции, произведенной из давальческого сырья, и стоимости внутризаводского оборота.</w:t>
      </w:r>
    </w:p>
    <w:bookmarkEnd w:id="356"/>
    <w:bookmarkStart w:name="z1057" w:id="357"/>
    <w:p>
      <w:pPr>
        <w:spacing w:after="0"/>
        <w:ind w:left="0"/>
        <w:jc w:val="both"/>
      </w:pPr>
      <w:r>
        <w:rPr>
          <w:rFonts w:ascii="Times New Roman"/>
          <w:b w:val="false"/>
          <w:i w:val="false"/>
          <w:color w:val="000000"/>
          <w:sz w:val="28"/>
        </w:rPr>
        <w:t>
      Для предприятий, занимающихся торговой деятельностью, объемом произведенной продукции, выполненных работ и оказанных услуг является разница между доходом от реализации товаров и расходами на приобретение товаров. В случае реализации товаров по цене, равной или ниже стоимости приобретенных товаров, объем произведенной продукции и оказанных услуг по торговой деятельности будет равен величине издержек обращения.</w:t>
      </w:r>
    </w:p>
    <w:bookmarkEnd w:id="357"/>
    <w:bookmarkStart w:name="z1058" w:id="358"/>
    <w:p>
      <w:pPr>
        <w:spacing w:after="0"/>
        <w:ind w:left="0"/>
        <w:jc w:val="both"/>
      </w:pPr>
      <w:r>
        <w:rPr>
          <w:rFonts w:ascii="Times New Roman"/>
          <w:b w:val="false"/>
          <w:i w:val="false"/>
          <w:color w:val="000000"/>
          <w:sz w:val="28"/>
        </w:rPr>
        <w:t xml:space="preserve">
      Для обменных пунктов объемом произведенной продукции, выполненных работ и оказанных услуг является разница между стоимостью продажи и покупки валюты. </w:t>
      </w:r>
    </w:p>
    <w:bookmarkEnd w:id="358"/>
    <w:bookmarkStart w:name="z1059" w:id="359"/>
    <w:p>
      <w:pPr>
        <w:spacing w:after="0"/>
        <w:ind w:left="0"/>
        <w:jc w:val="both"/>
      </w:pPr>
      <w:r>
        <w:rPr>
          <w:rFonts w:ascii="Times New Roman"/>
          <w:b w:val="false"/>
          <w:i w:val="false"/>
          <w:color w:val="000000"/>
          <w:sz w:val="28"/>
        </w:rPr>
        <w:t>
      Для предприятий, занимающихся сдачей в аренду площадей и оборудования, объемом произведенной продукции, выполненных работ и оказанных услуг является выручка, полученная за предоставление во временное пользование своих активов по договору аренды.</w:t>
      </w:r>
    </w:p>
    <w:bookmarkEnd w:id="359"/>
    <w:bookmarkStart w:name="z1060" w:id="360"/>
    <w:p>
      <w:pPr>
        <w:spacing w:after="0"/>
        <w:ind w:left="0"/>
        <w:jc w:val="both"/>
      </w:pPr>
      <w:r>
        <w:rPr>
          <w:rFonts w:ascii="Times New Roman"/>
          <w:b w:val="false"/>
          <w:i w:val="false"/>
          <w:color w:val="000000"/>
          <w:sz w:val="28"/>
        </w:rPr>
        <w:t xml:space="preserve">
      Для предприятий общественного питания, ресторанов объем произведенной продукции, выполненных работ и оказанных услуг приравнивается к его товарообороту, включая поставку готовой пищи. При этом проданные напитки и продукты являются материальными затратами и включаются в объем произведенной продукции. </w:t>
      </w:r>
    </w:p>
    <w:bookmarkEnd w:id="360"/>
    <w:bookmarkStart w:name="z1061" w:id="361"/>
    <w:p>
      <w:pPr>
        <w:spacing w:after="0"/>
        <w:ind w:left="0"/>
        <w:jc w:val="both"/>
      </w:pPr>
      <w:r>
        <w:rPr>
          <w:rFonts w:ascii="Times New Roman"/>
          <w:b w:val="false"/>
          <w:i w:val="false"/>
          <w:color w:val="000000"/>
          <w:sz w:val="28"/>
        </w:rPr>
        <w:t xml:space="preserve">
      Для гостиниц объемом произведенной продукции, выполненных работ и оказанных услуг является доход от предоставления гостиничных услуг, включая услуги ресторанов. </w:t>
      </w:r>
    </w:p>
    <w:bookmarkEnd w:id="361"/>
    <w:bookmarkStart w:name="z1062" w:id="362"/>
    <w:p>
      <w:pPr>
        <w:spacing w:after="0"/>
        <w:ind w:left="0"/>
        <w:jc w:val="both"/>
      </w:pPr>
      <w:r>
        <w:rPr>
          <w:rFonts w:ascii="Times New Roman"/>
          <w:b w:val="false"/>
          <w:i w:val="false"/>
          <w:color w:val="000000"/>
          <w:sz w:val="28"/>
        </w:rPr>
        <w:t>
      Объемом произведенной продукции, выполненных работ и оказанных услуг финансового посредничества (микрокредитные организации, кредитные товарищества, ломбарды, другие) является стоимость услуг, определяющаяся косвенным путем как разница между доходами от собственности, полученными финансовыми посредниками (за исключением чистого дохода, полученного от инвестирования их собственных средств), и процентами, выплаченными их кредиторам.</w:t>
      </w:r>
    </w:p>
    <w:bookmarkEnd w:id="362"/>
    <w:bookmarkStart w:name="z1063" w:id="363"/>
    <w:p>
      <w:pPr>
        <w:spacing w:after="0"/>
        <w:ind w:left="0"/>
        <w:jc w:val="both"/>
      </w:pPr>
      <w:r>
        <w:rPr>
          <w:rFonts w:ascii="Times New Roman"/>
          <w:b w:val="false"/>
          <w:i w:val="false"/>
          <w:color w:val="000000"/>
          <w:sz w:val="28"/>
        </w:rPr>
        <w:t>
      При заполнении показателей раздела 2.1 в ячейках указывается 5-значный код вида деятельности согласно общему классификатору видов экономической деятельности.</w:t>
      </w:r>
    </w:p>
    <w:bookmarkEnd w:id="363"/>
    <w:bookmarkStart w:name="z1064" w:id="364"/>
    <w:p>
      <w:pPr>
        <w:spacing w:after="0"/>
        <w:ind w:left="0"/>
        <w:jc w:val="both"/>
      </w:pPr>
      <w:r>
        <w:rPr>
          <w:rFonts w:ascii="Times New Roman"/>
          <w:b w:val="false"/>
          <w:i w:val="false"/>
          <w:color w:val="000000"/>
          <w:sz w:val="28"/>
        </w:rPr>
        <w:t>
      В статистических формах не используется понятие "сторно", поэтому при возникновении таких ситуаций сторнировочная запись выражается как увеличение (уменьшение) дебетовых или кредитовых оборотов конкретных счетов.</w:t>
      </w:r>
    </w:p>
    <w:bookmarkEnd w:id="364"/>
    <w:bookmarkStart w:name="z1065" w:id="365"/>
    <w:p>
      <w:pPr>
        <w:spacing w:after="0"/>
        <w:ind w:left="0"/>
        <w:jc w:val="both"/>
      </w:pPr>
      <w:r>
        <w:rPr>
          <w:rFonts w:ascii="Times New Roman"/>
          <w:b w:val="false"/>
          <w:i w:val="false"/>
          <w:color w:val="000000"/>
          <w:sz w:val="28"/>
        </w:rPr>
        <w:t>
      4. В строке 3 раздела 3 под валовой прибылью понимается разница дохода от реализации продукции и оказания услуг и себестоимости реализованной продукции и оказанных услуг.</w:t>
      </w:r>
    </w:p>
    <w:bookmarkEnd w:id="365"/>
    <w:bookmarkStart w:name="z1066" w:id="366"/>
    <w:p>
      <w:pPr>
        <w:spacing w:after="0"/>
        <w:ind w:left="0"/>
        <w:jc w:val="both"/>
      </w:pPr>
      <w:r>
        <w:rPr>
          <w:rFonts w:ascii="Times New Roman"/>
          <w:b w:val="false"/>
          <w:i w:val="false"/>
          <w:color w:val="000000"/>
          <w:sz w:val="28"/>
        </w:rPr>
        <w:t>
      В строке 10 под прибылью (убытком) до налогообложения понимается разница между суммой валовой прибыли, доходов от финансирования, прочих доходов и суммой расходов по реализации продукции и оказанию услуг, расходов на финансирование, прочих расходов.</w:t>
      </w:r>
    </w:p>
    <w:bookmarkEnd w:id="366"/>
    <w:bookmarkStart w:name="z1067" w:id="367"/>
    <w:p>
      <w:pPr>
        <w:spacing w:after="0"/>
        <w:ind w:left="0"/>
        <w:jc w:val="both"/>
      </w:pPr>
      <w:r>
        <w:rPr>
          <w:rFonts w:ascii="Times New Roman"/>
          <w:b w:val="false"/>
          <w:i w:val="false"/>
          <w:color w:val="000000"/>
          <w:sz w:val="28"/>
        </w:rPr>
        <w:t>
      В строке 12 под итоговой прибылью (убытком) понимается разница между прибылью (убытком) до налогообложения и расходами по корпоративному подоходному налогу.</w:t>
      </w:r>
    </w:p>
    <w:bookmarkEnd w:id="367"/>
    <w:bookmarkStart w:name="z1068" w:id="368"/>
    <w:p>
      <w:pPr>
        <w:spacing w:after="0"/>
        <w:ind w:left="0"/>
        <w:jc w:val="both"/>
      </w:pPr>
      <w:r>
        <w:rPr>
          <w:rFonts w:ascii="Times New Roman"/>
          <w:b w:val="false"/>
          <w:i w:val="false"/>
          <w:color w:val="000000"/>
          <w:sz w:val="28"/>
        </w:rPr>
        <w:t>
      5.)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368"/>
    <w:bookmarkStart w:name="z1069" w:id="369"/>
    <w:p>
      <w:pPr>
        <w:spacing w:after="0"/>
        <w:ind w:left="0"/>
        <w:jc w:val="both"/>
      </w:pPr>
      <w:r>
        <w:rPr>
          <w:rFonts w:ascii="Times New Roman"/>
          <w:b w:val="false"/>
          <w:i w:val="false"/>
          <w:color w:val="000000"/>
          <w:sz w:val="28"/>
        </w:rPr>
        <w:t>
      6. Примечание: Х – данная позиция не подлежит заполнению.</w:t>
      </w:r>
    </w:p>
    <w:bookmarkEnd w:id="369"/>
    <w:bookmarkStart w:name="z1070" w:id="370"/>
    <w:p>
      <w:pPr>
        <w:spacing w:after="0"/>
        <w:ind w:left="0"/>
        <w:jc w:val="both"/>
      </w:pPr>
      <w:r>
        <w:rPr>
          <w:rFonts w:ascii="Times New Roman"/>
          <w:b w:val="false"/>
          <w:i w:val="false"/>
          <w:color w:val="000000"/>
          <w:sz w:val="28"/>
        </w:rPr>
        <w:t>
      7. Арифметико-логический контроль</w:t>
      </w:r>
    </w:p>
    <w:bookmarkEnd w:id="370"/>
    <w:bookmarkStart w:name="z1071" w:id="371"/>
    <w:p>
      <w:pPr>
        <w:spacing w:after="0"/>
        <w:ind w:left="0"/>
        <w:jc w:val="both"/>
      </w:pPr>
      <w:r>
        <w:rPr>
          <w:rFonts w:ascii="Times New Roman"/>
          <w:b w:val="false"/>
          <w:i w:val="false"/>
          <w:color w:val="000000"/>
          <w:sz w:val="28"/>
        </w:rPr>
        <w:t>
      1) Раздел 1:</w:t>
      </w:r>
    </w:p>
    <w:bookmarkEnd w:id="371"/>
    <w:bookmarkStart w:name="z1072" w:id="372"/>
    <w:p>
      <w:pPr>
        <w:spacing w:after="0"/>
        <w:ind w:left="0"/>
        <w:jc w:val="both"/>
      </w:pPr>
      <w:r>
        <w:rPr>
          <w:rFonts w:ascii="Times New Roman"/>
          <w:b w:val="false"/>
          <w:i w:val="false"/>
          <w:color w:val="000000"/>
          <w:sz w:val="28"/>
        </w:rPr>
        <w:t>
      строка 4 = сумме строк 1-3;</w:t>
      </w:r>
    </w:p>
    <w:bookmarkEnd w:id="372"/>
    <w:bookmarkStart w:name="z1073" w:id="373"/>
    <w:p>
      <w:pPr>
        <w:spacing w:after="0"/>
        <w:ind w:left="0"/>
        <w:jc w:val="both"/>
      </w:pPr>
      <w:r>
        <w:rPr>
          <w:rFonts w:ascii="Times New Roman"/>
          <w:b w:val="false"/>
          <w:i w:val="false"/>
          <w:color w:val="000000"/>
          <w:sz w:val="28"/>
        </w:rPr>
        <w:t>
      2) Раздел 2:</w:t>
      </w:r>
    </w:p>
    <w:bookmarkEnd w:id="373"/>
    <w:bookmarkStart w:name="z1074" w:id="374"/>
    <w:p>
      <w:pPr>
        <w:spacing w:after="0"/>
        <w:ind w:left="0"/>
        <w:jc w:val="both"/>
      </w:pPr>
      <w:r>
        <w:rPr>
          <w:rFonts w:ascii="Times New Roman"/>
          <w:b w:val="false"/>
          <w:i w:val="false"/>
          <w:color w:val="000000"/>
          <w:sz w:val="28"/>
        </w:rPr>
        <w:t>
      строка 1 = сумме строк 1.1, 1.2 для каждой графы;</w:t>
      </w:r>
    </w:p>
    <w:bookmarkEnd w:id="374"/>
    <w:bookmarkStart w:name="z1075" w:id="375"/>
    <w:p>
      <w:pPr>
        <w:spacing w:after="0"/>
        <w:ind w:left="0"/>
        <w:jc w:val="both"/>
      </w:pPr>
      <w:r>
        <w:rPr>
          <w:rFonts w:ascii="Times New Roman"/>
          <w:b w:val="false"/>
          <w:i w:val="false"/>
          <w:color w:val="000000"/>
          <w:sz w:val="28"/>
        </w:rPr>
        <w:t>
      3) Раздел 3:</w:t>
      </w:r>
    </w:p>
    <w:bookmarkEnd w:id="375"/>
    <w:bookmarkStart w:name="z1076" w:id="376"/>
    <w:p>
      <w:pPr>
        <w:spacing w:after="0"/>
        <w:ind w:left="0"/>
        <w:jc w:val="both"/>
      </w:pPr>
      <w:r>
        <w:rPr>
          <w:rFonts w:ascii="Times New Roman"/>
          <w:b w:val="false"/>
          <w:i w:val="false"/>
          <w:color w:val="000000"/>
          <w:sz w:val="28"/>
        </w:rPr>
        <w:t>
      строка 3 = строка 1 – строка 2;</w:t>
      </w:r>
    </w:p>
    <w:bookmarkEnd w:id="376"/>
    <w:bookmarkStart w:name="z1077" w:id="377"/>
    <w:p>
      <w:pPr>
        <w:spacing w:after="0"/>
        <w:ind w:left="0"/>
        <w:jc w:val="both"/>
      </w:pPr>
      <w:r>
        <w:rPr>
          <w:rFonts w:ascii="Times New Roman"/>
          <w:b w:val="false"/>
          <w:i w:val="false"/>
          <w:color w:val="000000"/>
          <w:sz w:val="28"/>
        </w:rPr>
        <w:t>
      строка 10 = сумма строк 3-5 – строка 6 – строка 7 – строка 8 – строка 9;</w:t>
      </w:r>
    </w:p>
    <w:bookmarkEnd w:id="377"/>
    <w:bookmarkStart w:name="z1078" w:id="378"/>
    <w:p>
      <w:pPr>
        <w:spacing w:after="0"/>
        <w:ind w:left="0"/>
        <w:jc w:val="both"/>
      </w:pPr>
      <w:r>
        <w:rPr>
          <w:rFonts w:ascii="Times New Roman"/>
          <w:b w:val="false"/>
          <w:i w:val="false"/>
          <w:color w:val="000000"/>
          <w:sz w:val="28"/>
        </w:rPr>
        <w:t>
      строка 12 = строка 10 – строка 11;</w:t>
      </w:r>
    </w:p>
    <w:bookmarkEnd w:id="378"/>
    <w:bookmarkStart w:name="z1079" w:id="379"/>
    <w:p>
      <w:pPr>
        <w:spacing w:after="0"/>
        <w:ind w:left="0"/>
        <w:jc w:val="both"/>
      </w:pPr>
      <w:r>
        <w:rPr>
          <w:rFonts w:ascii="Times New Roman"/>
          <w:b w:val="false"/>
          <w:i w:val="false"/>
          <w:color w:val="000000"/>
          <w:sz w:val="28"/>
        </w:rPr>
        <w:t>
      4) Раздел 4:</w:t>
      </w:r>
    </w:p>
    <w:bookmarkEnd w:id="379"/>
    <w:bookmarkStart w:name="z1080" w:id="380"/>
    <w:p>
      <w:pPr>
        <w:spacing w:after="0"/>
        <w:ind w:left="0"/>
        <w:jc w:val="both"/>
      </w:pPr>
      <w:r>
        <w:rPr>
          <w:rFonts w:ascii="Times New Roman"/>
          <w:b w:val="false"/>
          <w:i w:val="false"/>
          <w:color w:val="000000"/>
          <w:sz w:val="28"/>
        </w:rPr>
        <w:t>
      графа 1 = сумме граф 2, 3 для каждой строки;</w:t>
      </w:r>
    </w:p>
    <w:bookmarkEnd w:id="380"/>
    <w:bookmarkStart w:name="z1081" w:id="381"/>
    <w:p>
      <w:pPr>
        <w:spacing w:after="0"/>
        <w:ind w:left="0"/>
        <w:jc w:val="both"/>
      </w:pPr>
      <w:r>
        <w:rPr>
          <w:rFonts w:ascii="Times New Roman"/>
          <w:b w:val="false"/>
          <w:i w:val="false"/>
          <w:color w:val="000000"/>
          <w:sz w:val="28"/>
        </w:rPr>
        <w:t>
      строка 1 = сумме строк 1.1-1.5 для каждой графы;</w:t>
      </w:r>
    </w:p>
    <w:bookmarkEnd w:id="381"/>
    <w:bookmarkStart w:name="z1082" w:id="382"/>
    <w:p>
      <w:pPr>
        <w:spacing w:after="0"/>
        <w:ind w:left="0"/>
        <w:jc w:val="both"/>
      </w:pPr>
      <w:r>
        <w:rPr>
          <w:rFonts w:ascii="Times New Roman"/>
          <w:b w:val="false"/>
          <w:i w:val="false"/>
          <w:color w:val="000000"/>
          <w:sz w:val="28"/>
        </w:rPr>
        <w:t>
      строка 5 = сумме строк 5.1- 5.4 для каждой графы;</w:t>
      </w:r>
    </w:p>
    <w:bookmarkEnd w:id="382"/>
    <w:bookmarkStart w:name="z1083" w:id="383"/>
    <w:p>
      <w:pPr>
        <w:spacing w:after="0"/>
        <w:ind w:left="0"/>
        <w:jc w:val="both"/>
      </w:pPr>
      <w:r>
        <w:rPr>
          <w:rFonts w:ascii="Times New Roman"/>
          <w:b w:val="false"/>
          <w:i w:val="false"/>
          <w:color w:val="000000"/>
          <w:sz w:val="28"/>
        </w:rPr>
        <w:t>
      строка 5.1 &gt; строки 5.1.1 для каждой графы;</w:t>
      </w:r>
    </w:p>
    <w:bookmarkEnd w:id="383"/>
    <w:bookmarkStart w:name="z1084" w:id="384"/>
    <w:p>
      <w:pPr>
        <w:spacing w:after="0"/>
        <w:ind w:left="0"/>
        <w:jc w:val="both"/>
      </w:pPr>
      <w:r>
        <w:rPr>
          <w:rFonts w:ascii="Times New Roman"/>
          <w:b w:val="false"/>
          <w:i w:val="false"/>
          <w:color w:val="000000"/>
          <w:sz w:val="28"/>
        </w:rPr>
        <w:t>
      строка 6 = сумме строк 1- 5 для каждой графы.</w:t>
      </w:r>
    </w:p>
    <w:bookmarkEnd w:id="384"/>
    <w:bookmarkStart w:name="z1085" w:id="385"/>
    <w:p>
      <w:pPr>
        <w:spacing w:after="0"/>
        <w:ind w:left="0"/>
        <w:jc w:val="both"/>
      </w:pPr>
      <w:r>
        <w:rPr>
          <w:rFonts w:ascii="Times New Roman"/>
          <w:b w:val="false"/>
          <w:i w:val="false"/>
          <w:color w:val="000000"/>
          <w:sz w:val="28"/>
        </w:rPr>
        <w:t>
      5) Раздел 5:</w:t>
      </w:r>
    </w:p>
    <w:bookmarkEnd w:id="385"/>
    <w:bookmarkStart w:name="z1086" w:id="386"/>
    <w:p>
      <w:pPr>
        <w:spacing w:after="0"/>
        <w:ind w:left="0"/>
        <w:jc w:val="both"/>
      </w:pPr>
      <w:r>
        <w:rPr>
          <w:rFonts w:ascii="Times New Roman"/>
          <w:b w:val="false"/>
          <w:i w:val="false"/>
          <w:color w:val="000000"/>
          <w:sz w:val="28"/>
        </w:rPr>
        <w:t>
      строка 1 ≥ 2 строки для каждой графы;</w:t>
      </w:r>
    </w:p>
    <w:bookmarkEnd w:id="386"/>
    <w:bookmarkStart w:name="z1087" w:id="387"/>
    <w:p>
      <w:pPr>
        <w:spacing w:after="0"/>
        <w:ind w:left="0"/>
        <w:jc w:val="both"/>
      </w:pPr>
      <w:r>
        <w:rPr>
          <w:rFonts w:ascii="Times New Roman"/>
          <w:b w:val="false"/>
          <w:i w:val="false"/>
          <w:color w:val="000000"/>
          <w:sz w:val="28"/>
        </w:rPr>
        <w:t>
      строка 2 = сумме строк 2.1-2.6 для каждой графы;</w:t>
      </w:r>
    </w:p>
    <w:bookmarkEnd w:id="387"/>
    <w:bookmarkStart w:name="z1088" w:id="388"/>
    <w:p>
      <w:pPr>
        <w:spacing w:after="0"/>
        <w:ind w:left="0"/>
        <w:jc w:val="both"/>
      </w:pPr>
      <w:r>
        <w:rPr>
          <w:rFonts w:ascii="Times New Roman"/>
          <w:b w:val="false"/>
          <w:i w:val="false"/>
          <w:color w:val="000000"/>
          <w:sz w:val="28"/>
        </w:rPr>
        <w:t>
      6) Контроль между разделами:</w:t>
      </w:r>
    </w:p>
    <w:bookmarkEnd w:id="388"/>
    <w:bookmarkStart w:name="z1089" w:id="389"/>
    <w:p>
      <w:pPr>
        <w:spacing w:after="0"/>
        <w:ind w:left="0"/>
        <w:jc w:val="both"/>
      </w:pPr>
      <w:r>
        <w:rPr>
          <w:rFonts w:ascii="Times New Roman"/>
          <w:b w:val="false"/>
          <w:i w:val="false"/>
          <w:color w:val="000000"/>
          <w:sz w:val="28"/>
        </w:rPr>
        <w:t>
      строка 1 по графе 2 раздела 2 = строке 1 раздела 3;</w:t>
      </w:r>
    </w:p>
    <w:bookmarkEnd w:id="389"/>
    <w:bookmarkStart w:name="z1090" w:id="390"/>
    <w:p>
      <w:pPr>
        <w:spacing w:after="0"/>
        <w:ind w:left="0"/>
        <w:jc w:val="both"/>
      </w:pPr>
      <w:r>
        <w:rPr>
          <w:rFonts w:ascii="Times New Roman"/>
          <w:b w:val="false"/>
          <w:i w:val="false"/>
          <w:color w:val="000000"/>
          <w:sz w:val="28"/>
        </w:rPr>
        <w:t>
      сумма строк 1-5 раздела 2.1 = строке 1.2 раздела 2 по соответствующим графам;</w:t>
      </w:r>
    </w:p>
    <w:bookmarkEnd w:id="390"/>
    <w:bookmarkStart w:name="z1091" w:id="391"/>
    <w:p>
      <w:pPr>
        <w:spacing w:after="0"/>
        <w:ind w:left="0"/>
        <w:jc w:val="both"/>
      </w:pPr>
      <w:r>
        <w:rPr>
          <w:rFonts w:ascii="Times New Roman"/>
          <w:b w:val="false"/>
          <w:i w:val="false"/>
          <w:color w:val="000000"/>
          <w:sz w:val="28"/>
        </w:rPr>
        <w:t>
      строка 6 по графе 3 раздела 4 = сумме строк 6-9 раздела 3.</w:t>
      </w:r>
    </w:p>
    <w:bookmarkEnd w:id="3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Руководителя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июля 2024 года № 16</w:t>
            </w:r>
          </w:p>
        </w:tc>
      </w:tr>
    </w:tbl>
    <w:p>
      <w:pPr>
        <w:spacing w:after="0"/>
        <w:ind w:left="0"/>
        <w:jc w:val="both"/>
      </w:pPr>
      <w:r>
        <w:rPr>
          <w:rFonts w:ascii="Times New Roman"/>
          <w:b w:val="false"/>
          <w:i w:val="false"/>
          <w:color w:val="ff0000"/>
          <w:sz w:val="28"/>
        </w:rPr>
        <w:t xml:space="preserve">
      Сноска. Приложение 7 - в редакции приказа Руководителя Бюро национальной статистики Агентства по стратегическому планированию и реформам РК от 04.12.2024 </w:t>
      </w:r>
      <w:r>
        <w:rPr>
          <w:rFonts w:ascii="Times New Roman"/>
          <w:b w:val="false"/>
          <w:i w:val="false"/>
          <w:color w:val="ff0000"/>
          <w:sz w:val="28"/>
        </w:rPr>
        <w:t>№ 4</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392"/>
          <w:p>
            <w:pPr>
              <w:spacing w:after="20"/>
              <w:ind w:left="20"/>
              <w:jc w:val="both"/>
            </w:pPr>
            <w:r>
              <w:rPr>
                <w:rFonts w:ascii="Times New Roman"/>
                <w:b w:val="false"/>
                <w:i w:val="false"/>
                <w:color w:val="000000"/>
                <w:sz w:val="20"/>
              </w:rPr>
              <w:t>
</w:t>
            </w:r>
          </w:p>
          <w:bookmarkEnd w:id="392"/>
          <w:p>
            <w:pPr>
              <w:spacing w:after="20"/>
              <w:ind w:left="20"/>
              <w:jc w:val="both"/>
            </w:pPr>
            <w:r>
              <w:drawing>
                <wp:inline distT="0" distB="0" distL="0" distR="0">
                  <wp:extent cx="17653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765300" cy="1714500"/>
                          </a:xfrm>
                          <a:prstGeom prst="rect">
                            <a:avLst/>
                          </a:prstGeom>
                        </pic:spPr>
                      </pic:pic>
                    </a:graphicData>
                  </a:graphic>
                </wp:inline>
              </w:drawing>
            </w:r>
          </w:p>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w:t>
            </w:r>
          </w:p>
          <w:p>
            <w:pPr>
              <w:spacing w:after="20"/>
              <w:ind w:left="20"/>
              <w:jc w:val="both"/>
            </w:pPr>
            <w:r>
              <w:rPr>
                <w:rFonts w:ascii="Times New Roman"/>
                <w:b w:val="false"/>
                <w:i w:val="false"/>
                <w:color w:val="000000"/>
                <w:sz w:val="20"/>
              </w:rPr>
              <w:t>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w:t>
            </w:r>
          </w:p>
          <w:p>
            <w:pPr>
              <w:spacing w:after="20"/>
              <w:ind w:left="20"/>
              <w:jc w:val="both"/>
            </w:pPr>
            <w:r>
              <w:rPr>
                <w:rFonts w:ascii="Times New Roman"/>
                <w:b w:val="false"/>
                <w:i w:val="false"/>
                <w:color w:val="000000"/>
                <w:sz w:val="20"/>
              </w:rPr>
              <w:t>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w:t>
            </w:r>
          </w:p>
          <w:p>
            <w:pPr>
              <w:spacing w:after="20"/>
              <w:ind w:left="20"/>
              <w:jc w:val="both"/>
            </w:pPr>
            <w:r>
              <w:rPr>
                <w:rFonts w:ascii="Times New Roman"/>
                <w:b w:val="false"/>
                <w:i w:val="false"/>
                <w:color w:val="000000"/>
                <w:sz w:val="20"/>
              </w:rPr>
              <w:t>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w:t>
            </w:r>
          </w:p>
          <w:p>
            <w:pPr>
              <w:spacing w:after="20"/>
              <w:ind w:left="20"/>
              <w:jc w:val="both"/>
            </w:pPr>
            <w:r>
              <w:rPr>
                <w:rFonts w:ascii="Times New Roman"/>
                <w:b w:val="false"/>
                <w:i w:val="false"/>
                <w:color w:val="000000"/>
                <w:sz w:val="20"/>
              </w:rPr>
              <w:t>статистического наблюдения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11</w:t>
            </w:r>
          </w:p>
          <w:p>
            <w:pPr>
              <w:spacing w:after="20"/>
              <w:ind w:left="20"/>
              <w:jc w:val="both"/>
            </w:pPr>
            <w:r>
              <w:rPr>
                <w:rFonts w:ascii="Times New Roman"/>
                <w:b w:val="false"/>
                <w:i w:val="false"/>
                <w:color w:val="000000"/>
                <w:sz w:val="20"/>
              </w:rPr>
              <w:t>к приказу Председателя</w:t>
            </w:r>
          </w:p>
          <w:p>
            <w:pPr>
              <w:spacing w:after="20"/>
              <w:ind w:left="20"/>
              <w:jc w:val="both"/>
            </w:pPr>
            <w:r>
              <w:rPr>
                <w:rFonts w:ascii="Times New Roman"/>
                <w:b w:val="false"/>
                <w:i w:val="false"/>
                <w:color w:val="000000"/>
                <w:sz w:val="20"/>
              </w:rPr>
              <w:t>Комитета по статистике</w:t>
            </w:r>
          </w:p>
          <w:p>
            <w:pPr>
              <w:spacing w:after="20"/>
              <w:ind w:left="20"/>
              <w:jc w:val="both"/>
            </w:pPr>
            <w:r>
              <w:rPr>
                <w:rFonts w:ascii="Times New Roman"/>
                <w:b w:val="false"/>
                <w:i w:val="false"/>
                <w:color w:val="000000"/>
                <w:sz w:val="20"/>
              </w:rPr>
              <w:t>Министерства национальной экономики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4 февраля 2020 года №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393"/>
          <w:p>
            <w:pPr>
              <w:spacing w:after="20"/>
              <w:ind w:left="20"/>
              <w:jc w:val="both"/>
            </w:pPr>
            <w:r>
              <w:rPr>
                <w:rFonts w:ascii="Times New Roman"/>
                <w:b w:val="false"/>
                <w:i w:val="false"/>
                <w:color w:val="000000"/>
                <w:sz w:val="20"/>
              </w:rPr>
              <w:t>
</w:t>
            </w:r>
            <w:r>
              <w:rPr>
                <w:rFonts w:ascii="Times New Roman"/>
                <w:b w:val="false"/>
                <w:i w:val="false"/>
                <w:color w:val="000000"/>
                <w:sz w:val="20"/>
              </w:rPr>
              <w:t>Шағын кәсіпорынның қызметі туралы есеп</w:t>
            </w:r>
          </w:p>
          <w:bookmarkEnd w:id="393"/>
          <w:p>
            <w:pPr>
              <w:spacing w:after="20"/>
              <w:ind w:left="20"/>
              <w:jc w:val="both"/>
            </w:pPr>
            <w:r>
              <w:rPr>
                <w:rFonts w:ascii="Times New Roman"/>
                <w:b w:val="false"/>
                <w:i w:val="false"/>
                <w:color w:val="000000"/>
                <w:sz w:val="20"/>
              </w:rPr>
              <w:t>Отчет о деятельности малого предприятия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394"/>
          <w:p>
            <w:pPr>
              <w:spacing w:after="20"/>
              <w:ind w:left="20"/>
              <w:jc w:val="both"/>
            </w:pPr>
            <w:r>
              <w:rPr>
                <w:rFonts w:ascii="Times New Roman"/>
                <w:b w:val="false"/>
                <w:i w:val="false"/>
                <w:color w:val="000000"/>
                <w:sz w:val="20"/>
              </w:rPr>
              <w:t>
</w:t>
            </w:r>
            <w:r>
              <w:rPr>
                <w:rFonts w:ascii="Times New Roman"/>
                <w:b w:val="false"/>
                <w:i w:val="false"/>
                <w:color w:val="000000"/>
                <w:sz w:val="20"/>
              </w:rPr>
              <w:t>Индексі</w:t>
            </w:r>
          </w:p>
          <w:bookmarkEnd w:id="394"/>
          <w:p>
            <w:pPr>
              <w:spacing w:after="20"/>
              <w:ind w:left="20"/>
              <w:jc w:val="both"/>
            </w:pPr>
            <w:r>
              <w:rPr>
                <w:rFonts w:ascii="Times New Roman"/>
                <w:b w:val="false"/>
                <w:i w:val="false"/>
                <w:color w:val="000000"/>
                <w:sz w:val="20"/>
              </w:rPr>
              <w:t>Индекс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89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689100" cy="5207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xml:space="preserve">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395"/>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Қызметкерлерінің тізімдік саны 100 адамнан аспайтын, кәсіпкерлік қызметті жүзеге асыратын заңды тұлғалар және (немесе) шетелдік заңды тұлғалардың филиалдары ұсынады. Статистикалық нысанды білім беру, денсаулық сақтау ұйымдары, банктер, сақтандыру ұйымдары, бірыңғай жинақтаушы зейнетақы қоры, қоғамдық бірлестіктер, қоғамдық қорлар ұсынбайды.</w:t>
            </w:r>
          </w:p>
          <w:bookmarkEnd w:id="395"/>
          <w:p>
            <w:pPr>
              <w:spacing w:after="20"/>
              <w:ind w:left="20"/>
              <w:jc w:val="both"/>
            </w:pPr>
            <w:r>
              <w:rPr>
                <w:rFonts w:ascii="Times New Roman"/>
                <w:b w:val="false"/>
                <w:i w:val="false"/>
                <w:color w:val="000000"/>
                <w:sz w:val="20"/>
              </w:rPr>
              <w:t>Представляют юридические лица и (или) филиалы иностранных юридических лиц, осуществляющие предпринимательскую деятельность, со списочной численностью работников не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объединения, общественные фонды.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396"/>
          <w:p>
            <w:pPr>
              <w:spacing w:after="20"/>
              <w:ind w:left="20"/>
              <w:jc w:val="both"/>
            </w:pPr>
            <w:r>
              <w:rPr>
                <w:rFonts w:ascii="Times New Roman"/>
                <w:b w:val="false"/>
                <w:i w:val="false"/>
                <w:color w:val="000000"/>
                <w:sz w:val="20"/>
              </w:rPr>
              <w:t>
</w:t>
            </w:r>
            <w:r>
              <w:rPr>
                <w:rFonts w:ascii="Times New Roman"/>
                <w:b w:val="false"/>
                <w:i w:val="false"/>
                <w:color w:val="000000"/>
                <w:sz w:val="20"/>
              </w:rPr>
              <w:t>Ұсыну мерзімі – есепті кезеңнен кейінгі 31 наурызға (қоса алғанда) дейін</w:t>
            </w:r>
          </w:p>
          <w:bookmarkEnd w:id="396"/>
          <w:p>
            <w:pPr>
              <w:spacing w:after="20"/>
              <w:ind w:left="20"/>
              <w:jc w:val="both"/>
            </w:pPr>
            <w:r>
              <w:rPr>
                <w:rFonts w:ascii="Times New Roman"/>
                <w:b w:val="false"/>
                <w:i w:val="false"/>
                <w:color w:val="000000"/>
                <w:sz w:val="20"/>
              </w:rPr>
              <w:t>Срок представления – до 31 марта (включительно) после отчетного периода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397"/>
                <w:p>
                  <w:pPr>
                    <w:spacing w:after="20"/>
                    <w:ind w:left="20"/>
                    <w:jc w:val="both"/>
                  </w:pPr>
                  <w:r>
                    <w:rPr>
                      <w:rFonts w:ascii="Times New Roman"/>
                      <w:b w:val="false"/>
                      <w:i w:val="false"/>
                      <w:color w:val="000000"/>
                      <w:sz w:val="20"/>
                    </w:rPr>
                    <w:t>
</w:t>
                  </w:r>
                  <w:r>
                    <w:rPr>
                      <w:rFonts w:ascii="Times New Roman"/>
                      <w:b w:val="false"/>
                      <w:i w:val="false"/>
                      <w:color w:val="000000"/>
                      <w:sz w:val="20"/>
                    </w:rPr>
                    <w:t>БСН коды</w:t>
                  </w:r>
                </w:p>
                <w:bookmarkEnd w:id="397"/>
                <w:p>
                  <w:pPr>
                    <w:spacing w:after="20"/>
                    <w:ind w:left="20"/>
                    <w:jc w:val="both"/>
                  </w:pPr>
                  <w:r>
                    <w:rPr>
                      <w:rFonts w:ascii="Times New Roman"/>
                      <w:b w:val="false"/>
                      <w:i w:val="false"/>
                      <w:color w:val="000000"/>
                      <w:sz w:val="20"/>
                    </w:rPr>
                    <w:t>код БИН</w:t>
                  </w:r>
                </w:p>
              </w:tc>
            </w:tr>
          </w:tbl>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975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5397500" cy="673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608" w:id="398"/>
      <w:r>
        <w:rPr>
          <w:rFonts w:ascii="Times New Roman"/>
          <w:b w:val="false"/>
          <w:i w:val="false"/>
          <w:color w:val="000000"/>
          <w:sz w:val="28"/>
        </w:rPr>
        <w:t>
      1. Қызметкерлер санын көрсетіңіз, адам</w:t>
      </w:r>
    </w:p>
    <w:bookmarkEnd w:id="398"/>
    <w:p>
      <w:pPr>
        <w:spacing w:after="0"/>
        <w:ind w:left="0"/>
        <w:jc w:val="both"/>
      </w:pPr>
      <w:r>
        <w:rPr>
          <w:rFonts w:ascii="Times New Roman"/>
          <w:b w:val="false"/>
          <w:i w:val="false"/>
          <w:color w:val="000000"/>
          <w:sz w:val="28"/>
        </w:rPr>
        <w:t>Укажите численность работников,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399"/>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399"/>
          <w:p>
            <w:pPr>
              <w:spacing w:after="20"/>
              <w:ind w:left="20"/>
              <w:jc w:val="both"/>
            </w:pPr>
            <w:r>
              <w:rPr>
                <w:rFonts w:ascii="Times New Roman"/>
                <w:b w:val="false"/>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400"/>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4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40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алғандағы қызметкерлердің тізімдік саны</w:t>
            </w:r>
          </w:p>
          <w:p>
            <w:pPr>
              <w:spacing w:after="20"/>
              <w:ind w:left="20"/>
              <w:jc w:val="both"/>
            </w:pPr>
            <w:r>
              <w:rPr>
                <w:rFonts w:ascii="Times New Roman"/>
                <w:b w:val="false"/>
                <w:i w:val="false"/>
                <w:color w:val="000000"/>
                <w:sz w:val="20"/>
              </w:rPr>
              <w:t>Списочная численность работников в среднем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40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есепті кезеңге орташа алғандағы әйелдердің тізімдік саны</w:t>
            </w:r>
          </w:p>
          <w:p>
            <w:pPr>
              <w:spacing w:after="20"/>
              <w:ind w:left="20"/>
              <w:jc w:val="both"/>
            </w:pPr>
            <w:r>
              <w:rPr>
                <w:rFonts w:ascii="Times New Roman"/>
                <w:b w:val="false"/>
                <w:i w:val="false"/>
                <w:color w:val="000000"/>
                <w:sz w:val="20"/>
              </w:rPr>
              <w:t>из нее списочная численность женщин в среднем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40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қоса атқару бойынша (басқа ұйымдардан) қабылданған қызметкерлер саны</w:t>
            </w:r>
          </w:p>
          <w:p>
            <w:pPr>
              <w:spacing w:after="20"/>
              <w:ind w:left="20"/>
              <w:jc w:val="both"/>
            </w:pPr>
            <w:r>
              <w:rPr>
                <w:rFonts w:ascii="Times New Roman"/>
                <w:b w:val="false"/>
                <w:i w:val="false"/>
                <w:color w:val="000000"/>
                <w:sz w:val="20"/>
              </w:rPr>
              <w:t>Численность работников, принятых по совместительству (из других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40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құқықтық-азаматтық сипаттағы шарттар бойынша орындайтын қызметкерлердің саны</w:t>
            </w:r>
          </w:p>
          <w:p>
            <w:pPr>
              <w:spacing w:after="20"/>
              <w:ind w:left="20"/>
              <w:jc w:val="both"/>
            </w:pPr>
            <w:r>
              <w:rPr>
                <w:rFonts w:ascii="Times New Roman"/>
                <w:b w:val="false"/>
                <w:i w:val="false"/>
                <w:color w:val="000000"/>
                <w:sz w:val="20"/>
              </w:rPr>
              <w:t>Численность работников, выполняющих работы по договорам гражданско-правового характера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40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 барлығы</w:t>
            </w:r>
          </w:p>
          <w:p>
            <w:pPr>
              <w:spacing w:after="20"/>
              <w:ind w:left="20"/>
              <w:jc w:val="both"/>
            </w:pPr>
            <w:r>
              <w:rPr>
                <w:rFonts w:ascii="Times New Roman"/>
                <w:b w:val="false"/>
                <w:i w:val="false"/>
                <w:color w:val="000000"/>
                <w:sz w:val="20"/>
              </w:rPr>
              <w:t>Численность работников,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40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(орташа жалақыны есептеу үшін қабылданатын)</w:t>
            </w:r>
          </w:p>
          <w:p>
            <w:pPr>
              <w:spacing w:after="20"/>
              <w:ind w:left="20"/>
              <w:jc w:val="both"/>
            </w:pPr>
            <w:r>
              <w:rPr>
                <w:rFonts w:ascii="Times New Roman"/>
                <w:b w:val="false"/>
                <w:i w:val="false"/>
                <w:color w:val="000000"/>
                <w:sz w:val="20"/>
              </w:rPr>
              <w:t>Фактическая численность работников (принимаемая для исчисления средней заработной 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407"/>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4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әйелдердің нақты саны</w:t>
            </w:r>
          </w:p>
          <w:p>
            <w:pPr>
              <w:spacing w:after="20"/>
              <w:ind w:left="20"/>
              <w:jc w:val="both"/>
            </w:pPr>
            <w:r>
              <w:rPr>
                <w:rFonts w:ascii="Times New Roman"/>
                <w:b w:val="false"/>
                <w:i w:val="false"/>
                <w:color w:val="000000"/>
                <w:sz w:val="20"/>
              </w:rPr>
              <w:t>из нее фактическая численность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40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қызметкерлердің нақты атқарған адам-сағатының саны, адам-сағат</w:t>
            </w:r>
          </w:p>
          <w:p>
            <w:pPr>
              <w:spacing w:after="20"/>
              <w:ind w:left="20"/>
              <w:jc w:val="both"/>
            </w:pPr>
            <w:r>
              <w:rPr>
                <w:rFonts w:ascii="Times New Roman"/>
                <w:b w:val="false"/>
                <w:i w:val="false"/>
                <w:color w:val="000000"/>
                <w:sz w:val="20"/>
              </w:rPr>
              <w:t>Число фактически отработанных человеко-часов всеми работниками, человеко-часов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409"/>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4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әйелдердің атқарғаны</w:t>
            </w:r>
          </w:p>
          <w:p>
            <w:pPr>
              <w:spacing w:after="20"/>
              <w:ind w:left="20"/>
              <w:jc w:val="both"/>
            </w:pPr>
            <w:r>
              <w:rPr>
                <w:rFonts w:ascii="Times New Roman"/>
                <w:b w:val="false"/>
                <w:i w:val="false"/>
                <w:color w:val="000000"/>
                <w:sz w:val="20"/>
              </w:rPr>
              <w:t>из них отработано женщинами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41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кәсіпорындарда толық емес жұмыс күні немесе толық емес жұмыс аптасымен жұмыс істейтіндердің саны, адам</w:t>
            </w:r>
          </w:p>
          <w:p>
            <w:pPr>
              <w:spacing w:after="20"/>
              <w:ind w:left="20"/>
              <w:jc w:val="both"/>
            </w:pPr>
            <w:r>
              <w:rPr>
                <w:rFonts w:ascii="Times New Roman"/>
                <w:b w:val="false"/>
                <w:i w:val="false"/>
                <w:color w:val="000000"/>
                <w:sz w:val="20"/>
              </w:rPr>
              <w:t>Численность работающих неполный рабочий день или неполную рабочую неделю на малых предприятиях,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41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кәсіпорындарда өндірістің бос тұрып қалуына байланысты уақытша жұмыс істемейтін қызметкерлердің саны, адам</w:t>
            </w:r>
          </w:p>
          <w:p>
            <w:pPr>
              <w:spacing w:after="20"/>
              <w:ind w:left="20"/>
              <w:jc w:val="both"/>
            </w:pPr>
            <w:r>
              <w:rPr>
                <w:rFonts w:ascii="Times New Roman"/>
                <w:b w:val="false"/>
                <w:i w:val="false"/>
                <w:color w:val="000000"/>
                <w:sz w:val="20"/>
              </w:rPr>
              <w:t>Численность работников, временно неработающих в связи с простоем производства на малых предприятиях,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41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кәсіпорындарда қашықтан жұмыс істейтін қызметкерлердің саны, адам</w:t>
            </w:r>
          </w:p>
          <w:p>
            <w:pPr>
              <w:spacing w:after="20"/>
              <w:ind w:left="20"/>
              <w:jc w:val="both"/>
            </w:pPr>
            <w:r>
              <w:rPr>
                <w:rFonts w:ascii="Times New Roman"/>
                <w:b w:val="false"/>
                <w:i w:val="false"/>
                <w:color w:val="000000"/>
                <w:sz w:val="20"/>
              </w:rPr>
              <w:t>Численность работающих на дистанционной работе на малых предприятиях,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65" w:id="413"/>
      <w:r>
        <w:rPr>
          <w:rFonts w:ascii="Times New Roman"/>
          <w:b w:val="false"/>
          <w:i w:val="false"/>
          <w:color w:val="000000"/>
          <w:sz w:val="28"/>
        </w:rPr>
        <w:t>
      1.1. Жұмыс күшінің қозғалысын көрсетіңіз, адам</w:t>
      </w:r>
    </w:p>
    <w:bookmarkEnd w:id="413"/>
    <w:p>
      <w:pPr>
        <w:spacing w:after="0"/>
        <w:ind w:left="0"/>
        <w:jc w:val="both"/>
      </w:pPr>
      <w:r>
        <w:rPr>
          <w:rFonts w:ascii="Times New Roman"/>
          <w:b w:val="false"/>
          <w:i w:val="false"/>
          <w:color w:val="000000"/>
          <w:sz w:val="28"/>
        </w:rPr>
        <w:t>Укажите движение рабочей силы,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414"/>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414"/>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За отчетный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 әйелдер</w:t>
            </w:r>
          </w:p>
          <w:p>
            <w:pPr>
              <w:spacing w:after="20"/>
              <w:ind w:left="20"/>
              <w:jc w:val="both"/>
            </w:pPr>
            <w:r>
              <w:rPr>
                <w:rFonts w:ascii="Times New Roman"/>
                <w:b w:val="false"/>
                <w:i w:val="false"/>
                <w:color w:val="000000"/>
                <w:sz w:val="20"/>
              </w:rPr>
              <w:t>Из графы 1 женщин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415"/>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4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41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қызметкерлердің тізімдік саны</w:t>
            </w:r>
          </w:p>
          <w:p>
            <w:pPr>
              <w:spacing w:after="20"/>
              <w:ind w:left="20"/>
              <w:jc w:val="both"/>
            </w:pPr>
            <w:r>
              <w:rPr>
                <w:rFonts w:ascii="Times New Roman"/>
                <w:b w:val="false"/>
                <w:i w:val="false"/>
                <w:color w:val="000000"/>
                <w:sz w:val="20"/>
              </w:rPr>
              <w:t>Списочная численность работников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41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қызметкерлер</w:t>
            </w:r>
          </w:p>
          <w:p>
            <w:pPr>
              <w:spacing w:after="20"/>
              <w:ind w:left="20"/>
              <w:jc w:val="both"/>
            </w:pPr>
            <w:r>
              <w:rPr>
                <w:rFonts w:ascii="Times New Roman"/>
                <w:b w:val="false"/>
                <w:i w:val="false"/>
                <w:color w:val="000000"/>
                <w:sz w:val="20"/>
              </w:rPr>
              <w:t>Принято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418"/>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4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құрылған жұмыс орындарына</w:t>
            </w:r>
          </w:p>
          <w:p>
            <w:pPr>
              <w:spacing w:after="20"/>
              <w:ind w:left="20"/>
              <w:jc w:val="both"/>
            </w:pPr>
            <w:r>
              <w:rPr>
                <w:rFonts w:ascii="Times New Roman"/>
                <w:b w:val="false"/>
                <w:i w:val="false"/>
                <w:color w:val="000000"/>
                <w:sz w:val="20"/>
              </w:rPr>
              <w:t>на вновь созданные рабочие места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419"/>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4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мүгедектігі бар қызметкерлер</w:t>
            </w:r>
          </w:p>
          <w:p>
            <w:pPr>
              <w:spacing w:after="20"/>
              <w:ind w:left="20"/>
              <w:jc w:val="both"/>
            </w:pPr>
            <w:r>
              <w:rPr>
                <w:rFonts w:ascii="Times New Roman"/>
                <w:b w:val="false"/>
                <w:i w:val="false"/>
                <w:color w:val="000000"/>
                <w:sz w:val="20"/>
              </w:rPr>
              <w:t>работников, имеющих инвалидность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42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шыққан қызметкерлер</w:t>
            </w:r>
          </w:p>
          <w:p>
            <w:pPr>
              <w:spacing w:after="20"/>
              <w:ind w:left="20"/>
              <w:jc w:val="both"/>
            </w:pPr>
            <w:r>
              <w:rPr>
                <w:rFonts w:ascii="Times New Roman"/>
                <w:b w:val="false"/>
                <w:i w:val="false"/>
                <w:color w:val="000000"/>
                <w:sz w:val="20"/>
              </w:rPr>
              <w:t>Выбыло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421"/>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4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санын қысқартуға байланысты</w:t>
            </w:r>
          </w:p>
          <w:p>
            <w:pPr>
              <w:spacing w:after="20"/>
              <w:ind w:left="20"/>
              <w:jc w:val="both"/>
            </w:pPr>
            <w:r>
              <w:rPr>
                <w:rFonts w:ascii="Times New Roman"/>
                <w:b w:val="false"/>
                <w:i w:val="false"/>
                <w:color w:val="000000"/>
                <w:sz w:val="20"/>
              </w:rPr>
              <w:t>в связи с сокращением численности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422"/>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4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таратылуына байланысты</w:t>
            </w:r>
          </w:p>
          <w:p>
            <w:pPr>
              <w:spacing w:after="20"/>
              <w:ind w:left="20"/>
              <w:jc w:val="both"/>
            </w:pPr>
            <w:r>
              <w:rPr>
                <w:rFonts w:ascii="Times New Roman"/>
                <w:b w:val="false"/>
                <w:i w:val="false"/>
                <w:color w:val="000000"/>
                <w:sz w:val="20"/>
              </w:rPr>
              <w:t>в связи с ликвидацией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423"/>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4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біліктілігінің жетіспеуі салдарынан қызметкердің атқаратын лауазымына немесе орындайтын жұмысына сәйкес келмеуіне байланысты</w:t>
            </w:r>
          </w:p>
          <w:p>
            <w:pPr>
              <w:spacing w:after="20"/>
              <w:ind w:left="20"/>
              <w:jc w:val="both"/>
            </w:pPr>
            <w:r>
              <w:rPr>
                <w:rFonts w:ascii="Times New Roman"/>
                <w:b w:val="false"/>
                <w:i w:val="false"/>
                <w:color w:val="000000"/>
                <w:sz w:val="20"/>
              </w:rPr>
              <w:t>в связи с несоответствием занимаемой должности или выполняемой работе вследствие недостаточной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424"/>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4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бұзуына байланысты</w:t>
            </w:r>
          </w:p>
          <w:p>
            <w:pPr>
              <w:spacing w:after="20"/>
              <w:ind w:left="20"/>
              <w:jc w:val="both"/>
            </w:pPr>
            <w:r>
              <w:rPr>
                <w:rFonts w:ascii="Times New Roman"/>
                <w:b w:val="false"/>
                <w:i w:val="false"/>
                <w:color w:val="000000"/>
                <w:sz w:val="20"/>
              </w:rPr>
              <w:t>в связи с нарушением трудовой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425"/>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4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еркінен тыс мән-жайларға байланысты</w:t>
            </w:r>
          </w:p>
          <w:p>
            <w:pPr>
              <w:spacing w:after="20"/>
              <w:ind w:left="20"/>
              <w:jc w:val="both"/>
            </w:pPr>
            <w:r>
              <w:rPr>
                <w:rFonts w:ascii="Times New Roman"/>
                <w:b w:val="false"/>
                <w:i w:val="false"/>
                <w:color w:val="000000"/>
                <w:sz w:val="20"/>
              </w:rPr>
              <w:t>в связи с обстоятельствами не зависящими от воли сторон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426"/>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4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еркі бойынша (қызметкердің бастамасы бойынша)</w:t>
            </w:r>
          </w:p>
          <w:p>
            <w:pPr>
              <w:spacing w:after="20"/>
              <w:ind w:left="20"/>
              <w:jc w:val="both"/>
            </w:pPr>
            <w:r>
              <w:rPr>
                <w:rFonts w:ascii="Times New Roman"/>
                <w:b w:val="false"/>
                <w:i w:val="false"/>
                <w:color w:val="000000"/>
                <w:sz w:val="20"/>
              </w:rPr>
              <w:t>по собственному желанию (по инициативе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427"/>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4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себептер бойынша</w:t>
            </w:r>
          </w:p>
          <w:p>
            <w:pPr>
              <w:spacing w:after="20"/>
              <w:ind w:left="20"/>
              <w:jc w:val="both"/>
            </w:pPr>
            <w:r>
              <w:rPr>
                <w:rFonts w:ascii="Times New Roman"/>
                <w:b w:val="false"/>
                <w:i w:val="false"/>
                <w:color w:val="000000"/>
                <w:sz w:val="20"/>
              </w:rPr>
              <w:t>по другим причинам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42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қызметкерлердің тізімдік саны</w:t>
            </w:r>
          </w:p>
          <w:p>
            <w:pPr>
              <w:spacing w:after="20"/>
              <w:ind w:left="20"/>
              <w:jc w:val="both"/>
            </w:pPr>
            <w:r>
              <w:rPr>
                <w:rFonts w:ascii="Times New Roman"/>
                <w:b w:val="false"/>
                <w:i w:val="false"/>
                <w:color w:val="000000"/>
                <w:sz w:val="20"/>
              </w:rPr>
              <w:t>Списочная численность работников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жастағы адамдар:</w:t>
            </w:r>
          </w:p>
          <w:p>
            <w:pPr>
              <w:spacing w:after="20"/>
              <w:ind w:left="20"/>
              <w:jc w:val="both"/>
            </w:pPr>
            <w:r>
              <w:rPr>
                <w:rFonts w:ascii="Times New Roman"/>
                <w:b w:val="false"/>
                <w:i w:val="false"/>
                <w:color w:val="000000"/>
                <w:sz w:val="20"/>
              </w:rPr>
              <w:t>в том числе лица в возрасте: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429"/>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4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15 жас</w:t>
            </w:r>
          </w:p>
          <w:p>
            <w:pPr>
              <w:spacing w:after="20"/>
              <w:ind w:left="20"/>
              <w:jc w:val="both"/>
            </w:pPr>
            <w:r>
              <w:rPr>
                <w:rFonts w:ascii="Times New Roman"/>
                <w:b w:val="false"/>
                <w:i w:val="false"/>
                <w:color w:val="000000"/>
                <w:sz w:val="20"/>
              </w:rPr>
              <w:t>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430"/>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4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28 жас</w:t>
            </w:r>
          </w:p>
          <w:p>
            <w:pPr>
              <w:spacing w:after="20"/>
              <w:ind w:left="20"/>
              <w:jc w:val="both"/>
            </w:pPr>
            <w:r>
              <w:rPr>
                <w:rFonts w:ascii="Times New Roman"/>
                <w:b w:val="false"/>
                <w:i w:val="false"/>
                <w:color w:val="000000"/>
                <w:sz w:val="20"/>
              </w:rPr>
              <w:t>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431"/>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4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49 жас</w:t>
            </w:r>
          </w:p>
          <w:p>
            <w:pPr>
              <w:spacing w:after="20"/>
              <w:ind w:left="20"/>
              <w:jc w:val="both"/>
            </w:pPr>
            <w:r>
              <w:rPr>
                <w:rFonts w:ascii="Times New Roman"/>
                <w:b w:val="false"/>
                <w:i w:val="false"/>
                <w:color w:val="000000"/>
                <w:sz w:val="20"/>
              </w:rPr>
              <w:t>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432"/>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4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 және үлкен</w:t>
            </w:r>
          </w:p>
          <w:p>
            <w:pPr>
              <w:spacing w:after="20"/>
              <w:ind w:left="20"/>
              <w:jc w:val="both"/>
            </w:pPr>
            <w:r>
              <w:rPr>
                <w:rFonts w:ascii="Times New Roman"/>
                <w:b w:val="false"/>
                <w:i w:val="false"/>
                <w:color w:val="000000"/>
                <w:sz w:val="20"/>
              </w:rPr>
              <w:t>лет и старше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43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4-жолдан:</w:t>
            </w:r>
          </w:p>
          <w:p>
            <w:pPr>
              <w:spacing w:after="20"/>
              <w:ind w:left="20"/>
              <w:jc w:val="both"/>
            </w:pPr>
            <w:r>
              <w:rPr>
                <w:rFonts w:ascii="Times New Roman"/>
                <w:b w:val="false"/>
                <w:i w:val="false"/>
                <w:color w:val="000000"/>
                <w:sz w:val="20"/>
              </w:rPr>
              <w:t>жыл соңына жұмыс істейтін зейнеткерлер</w:t>
            </w:r>
          </w:p>
          <w:p>
            <w:pPr>
              <w:spacing w:after="20"/>
              <w:ind w:left="20"/>
              <w:jc w:val="both"/>
            </w:pPr>
            <w:r>
              <w:rPr>
                <w:rFonts w:ascii="Times New Roman"/>
                <w:b w:val="false"/>
                <w:i w:val="false"/>
                <w:color w:val="000000"/>
                <w:sz w:val="20"/>
              </w:rPr>
              <w:t>из строки 4:</w:t>
            </w:r>
          </w:p>
          <w:p>
            <w:pPr>
              <w:spacing w:after="20"/>
              <w:ind w:left="20"/>
              <w:jc w:val="both"/>
            </w:pPr>
            <w:r>
              <w:rPr>
                <w:rFonts w:ascii="Times New Roman"/>
                <w:b w:val="false"/>
                <w:i w:val="false"/>
                <w:color w:val="000000"/>
                <w:sz w:val="20"/>
              </w:rPr>
              <w:t>работающие пенсионеры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43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4-жолдан:</w:t>
            </w:r>
          </w:p>
          <w:p>
            <w:pPr>
              <w:spacing w:after="20"/>
              <w:ind w:left="20"/>
              <w:jc w:val="both"/>
            </w:pPr>
            <w:r>
              <w:rPr>
                <w:rFonts w:ascii="Times New Roman"/>
                <w:b w:val="false"/>
                <w:i w:val="false"/>
                <w:color w:val="000000"/>
                <w:sz w:val="20"/>
              </w:rPr>
              <w:t>жыл соңына мүгедектігі бар қызметкерлер</w:t>
            </w:r>
          </w:p>
          <w:p>
            <w:pPr>
              <w:spacing w:after="20"/>
              <w:ind w:left="20"/>
              <w:jc w:val="both"/>
            </w:pPr>
            <w:r>
              <w:rPr>
                <w:rFonts w:ascii="Times New Roman"/>
                <w:b w:val="false"/>
                <w:i w:val="false"/>
                <w:color w:val="000000"/>
                <w:sz w:val="20"/>
              </w:rPr>
              <w:t>из строки 4:</w:t>
            </w:r>
          </w:p>
          <w:p>
            <w:pPr>
              <w:spacing w:after="20"/>
              <w:ind w:left="20"/>
              <w:jc w:val="both"/>
            </w:pPr>
            <w:r>
              <w:rPr>
                <w:rFonts w:ascii="Times New Roman"/>
                <w:b w:val="false"/>
                <w:i w:val="false"/>
                <w:color w:val="000000"/>
                <w:sz w:val="20"/>
              </w:rPr>
              <w:t>работники, имеющие инвалидность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43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4-жолдан:</w:t>
            </w:r>
          </w:p>
          <w:p>
            <w:pPr>
              <w:spacing w:after="20"/>
              <w:ind w:left="20"/>
              <w:jc w:val="both"/>
            </w:pPr>
            <w:r>
              <w:rPr>
                <w:rFonts w:ascii="Times New Roman"/>
                <w:b w:val="false"/>
                <w:i w:val="false"/>
                <w:color w:val="000000"/>
                <w:sz w:val="20"/>
              </w:rPr>
              <w:t>жыл соңына "жасыл жұмыс орындарында" жұмыс істейтіндердің саны</w:t>
            </w:r>
          </w:p>
          <w:p>
            <w:pPr>
              <w:spacing w:after="20"/>
              <w:ind w:left="20"/>
              <w:jc w:val="both"/>
            </w:pPr>
            <w:r>
              <w:rPr>
                <w:rFonts w:ascii="Times New Roman"/>
                <w:b w:val="false"/>
                <w:i w:val="false"/>
                <w:color w:val="000000"/>
                <w:sz w:val="20"/>
              </w:rPr>
              <w:t>из строки 4:</w:t>
            </w:r>
          </w:p>
          <w:p>
            <w:pPr>
              <w:spacing w:after="20"/>
              <w:ind w:left="20"/>
              <w:jc w:val="both"/>
            </w:pPr>
            <w:r>
              <w:rPr>
                <w:rFonts w:ascii="Times New Roman"/>
                <w:b w:val="false"/>
                <w:i w:val="false"/>
                <w:color w:val="000000"/>
                <w:sz w:val="20"/>
              </w:rPr>
              <w:t>численность работающих на "зеленых рабочих местах"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43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кәсіпорындағы бос орындардың саны</w:t>
            </w:r>
          </w:p>
          <w:p>
            <w:pPr>
              <w:spacing w:after="20"/>
              <w:ind w:left="20"/>
              <w:jc w:val="both"/>
            </w:pPr>
            <w:r>
              <w:rPr>
                <w:rFonts w:ascii="Times New Roman"/>
                <w:b w:val="false"/>
                <w:i w:val="false"/>
                <w:color w:val="000000"/>
                <w:sz w:val="20"/>
              </w:rPr>
              <w:t>Число вакантных мест на предприятии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96" w:id="437"/>
      <w:r>
        <w:rPr>
          <w:rFonts w:ascii="Times New Roman"/>
          <w:b w:val="false"/>
          <w:i w:val="false"/>
          <w:color w:val="000000"/>
          <w:sz w:val="28"/>
        </w:rPr>
        <w:t>
      2. Өндірілген өнім, орындалған жұмыстар мен көрсетілген қызметтердің көлемі, өнімдерді өткізу мен қызметтерді көрсетуден түскен кіріс туралы ақпаратты көрсетіңіз, мың теңге</w:t>
      </w:r>
    </w:p>
    <w:bookmarkEnd w:id="437"/>
    <w:p>
      <w:pPr>
        <w:spacing w:after="0"/>
        <w:ind w:left="0"/>
        <w:jc w:val="both"/>
      </w:pPr>
      <w:r>
        <w:rPr>
          <w:rFonts w:ascii="Times New Roman"/>
          <w:b w:val="false"/>
          <w:i w:val="false"/>
          <w:color w:val="000000"/>
          <w:sz w:val="28"/>
        </w:rPr>
        <w:t>Укажите информацию об объеме произведенной продукции, выполненных работ и оказанных услуг, доходе от реализации продукции и оказания услуг,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438"/>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438"/>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орындалған жұмыстар мен көрсетілген қызметтердің көлемі</w:t>
            </w:r>
          </w:p>
          <w:p>
            <w:pPr>
              <w:spacing w:after="20"/>
              <w:ind w:left="20"/>
              <w:jc w:val="both"/>
            </w:pPr>
            <w:r>
              <w:rPr>
                <w:rFonts w:ascii="Times New Roman"/>
                <w:b w:val="false"/>
                <w:i w:val="false"/>
                <w:color w:val="000000"/>
                <w:sz w:val="20"/>
              </w:rPr>
              <w:t xml:space="preserve">Объем произведенной продукции, выполненных работ и оказанных услуг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көрсетуден түскен кіріс</w:t>
            </w:r>
          </w:p>
          <w:p>
            <w:pPr>
              <w:spacing w:after="20"/>
              <w:ind w:left="20"/>
              <w:jc w:val="both"/>
            </w:pPr>
            <w:r>
              <w:rPr>
                <w:rFonts w:ascii="Times New Roman"/>
                <w:b w:val="false"/>
                <w:i w:val="false"/>
                <w:color w:val="000000"/>
                <w:sz w:val="20"/>
              </w:rPr>
              <w:t>Доход от реализации продукции и оказания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439"/>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4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44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44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p>
          <w:p>
            <w:pPr>
              <w:spacing w:after="20"/>
              <w:ind w:left="20"/>
              <w:jc w:val="both"/>
            </w:pPr>
            <w:r>
              <w:rPr>
                <w:rFonts w:ascii="Times New Roman"/>
                <w:b w:val="false"/>
                <w:i w:val="false"/>
                <w:color w:val="000000"/>
                <w:sz w:val="20"/>
              </w:rPr>
              <w:t>основной вид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44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вторичный вид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22" w:id="443"/>
      <w:r>
        <w:rPr>
          <w:rFonts w:ascii="Times New Roman"/>
          <w:b w:val="false"/>
          <w:i w:val="false"/>
          <w:color w:val="000000"/>
          <w:sz w:val="28"/>
        </w:rPr>
        <w:t>
      2.1. Қызметтің қосалқы түрлері бөлінісінде өндірілген өнім, орындалған жұмыстар мен көрсетілген қызметтердің көлемі, өнімдерді өткізу мен қызметтер көрсетуден түскен кіріс туралы ақпаратты көрсетіңіз, мың теңге</w:t>
      </w:r>
    </w:p>
    <w:bookmarkEnd w:id="443"/>
    <w:p>
      <w:pPr>
        <w:spacing w:after="0"/>
        <w:ind w:left="0"/>
        <w:jc w:val="both"/>
      </w:pPr>
      <w:r>
        <w:rPr>
          <w:rFonts w:ascii="Times New Roman"/>
          <w:b w:val="false"/>
          <w:i w:val="false"/>
          <w:color w:val="000000"/>
          <w:sz w:val="28"/>
        </w:rPr>
        <w:t>Укажите информацию об объеме произведенной продукции, выполненных работ и оказанных услуг, доходе от реализации продукции и оказания услуг в разрезе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444"/>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444"/>
          <w:p>
            <w:pPr>
              <w:spacing w:after="20"/>
              <w:ind w:left="20"/>
              <w:jc w:val="both"/>
            </w:pPr>
            <w:r>
              <w:rPr>
                <w:rFonts w:ascii="Times New Roman"/>
                <w:b w:val="false"/>
                <w:i w:val="false"/>
                <w:color w:val="000000"/>
                <w:sz w:val="20"/>
              </w:rPr>
              <w:t>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1</w:t>
            </w:r>
            <w:r>
              <w:rPr>
                <w:rFonts w:ascii="Times New Roman"/>
                <w:b w:val="false"/>
                <w:i w:val="false"/>
                <w:color w:val="000000"/>
                <w:sz w:val="20"/>
              </w:rPr>
              <w:t xml:space="preserve"> коды( 5 таңбалы) бойынша қызмет түрінің атауы</w:t>
            </w:r>
          </w:p>
          <w:p>
            <w:pPr>
              <w:spacing w:after="20"/>
              <w:ind w:left="20"/>
              <w:jc w:val="both"/>
            </w:pPr>
            <w:r>
              <w:rPr>
                <w:rFonts w:ascii="Times New Roman"/>
                <w:b w:val="false"/>
                <w:i w:val="false"/>
                <w:color w:val="000000"/>
                <w:sz w:val="20"/>
              </w:rPr>
              <w:t>Наименование вида деятельности по коду ОКЭД</w:t>
            </w:r>
            <w:r>
              <w:rPr>
                <w:rFonts w:ascii="Times New Roman"/>
                <w:b w:val="false"/>
                <w:i w:val="false"/>
                <w:color w:val="000000"/>
                <w:vertAlign w:val="superscript"/>
              </w:rPr>
              <w:t>1</w:t>
            </w:r>
            <w:r>
              <w:rPr>
                <w:rFonts w:ascii="Times New Roman"/>
                <w:b w:val="false"/>
                <w:i w:val="false"/>
                <w:color w:val="000000"/>
                <w:sz w:val="20"/>
              </w:rPr>
              <w:t xml:space="preserve"> (5-ти значный)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1</w:t>
            </w:r>
            <w:r>
              <w:rPr>
                <w:rFonts w:ascii="Times New Roman"/>
                <w:b w:val="false"/>
                <w:i w:val="false"/>
                <w:color w:val="000000"/>
                <w:sz w:val="20"/>
              </w:rPr>
              <w:t xml:space="preserve"> коды (5 таңбалы)</w:t>
            </w:r>
          </w:p>
          <w:p>
            <w:pPr>
              <w:spacing w:after="20"/>
              <w:ind w:left="20"/>
              <w:jc w:val="both"/>
            </w:pPr>
            <w:r>
              <w:rPr>
                <w:rFonts w:ascii="Times New Roman"/>
                <w:b w:val="false"/>
                <w:i w:val="false"/>
                <w:color w:val="000000"/>
                <w:sz w:val="20"/>
              </w:rPr>
              <w:t>Код ОКЭД</w:t>
            </w:r>
            <w:r>
              <w:rPr>
                <w:rFonts w:ascii="Times New Roman"/>
                <w:b w:val="false"/>
                <w:i w:val="false"/>
                <w:color w:val="000000"/>
                <w:vertAlign w:val="superscript"/>
              </w:rPr>
              <w:t>1</w:t>
            </w:r>
            <w:r>
              <w:rPr>
                <w:rFonts w:ascii="Times New Roman"/>
                <w:b w:val="false"/>
                <w:i w:val="false"/>
                <w:color w:val="000000"/>
                <w:sz w:val="20"/>
              </w:rPr>
              <w:t>(5-ти значный)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орындалған жұмыстар мен көрсетілген қызметтердің көлемі</w:t>
            </w:r>
          </w:p>
          <w:p>
            <w:pPr>
              <w:spacing w:after="20"/>
              <w:ind w:left="20"/>
              <w:jc w:val="both"/>
            </w:pPr>
            <w:r>
              <w:rPr>
                <w:rFonts w:ascii="Times New Roman"/>
                <w:b w:val="false"/>
                <w:i w:val="false"/>
                <w:color w:val="000000"/>
                <w:sz w:val="20"/>
              </w:rPr>
              <w:t xml:space="preserve">Объем произведенной продукции, выполненных работ и оказанных услуг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көрсетуден түскен кіріс</w:t>
            </w:r>
          </w:p>
          <w:p>
            <w:pPr>
              <w:spacing w:after="20"/>
              <w:ind w:left="20"/>
              <w:jc w:val="both"/>
            </w:pPr>
            <w:r>
              <w:rPr>
                <w:rFonts w:ascii="Times New Roman"/>
                <w:b w:val="false"/>
                <w:i w:val="false"/>
                <w:color w:val="000000"/>
                <w:sz w:val="20"/>
              </w:rPr>
              <w:t>Доход от реализации продукции и оказания услуг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445"/>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4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44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44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44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44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45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65" w:id="451"/>
      <w:r>
        <w:rPr>
          <w:rFonts w:ascii="Times New Roman"/>
          <w:b w:val="false"/>
          <w:i w:val="false"/>
          <w:color w:val="000000"/>
          <w:sz w:val="28"/>
        </w:rPr>
        <w:t>
      Ескертпе:</w:t>
      </w:r>
    </w:p>
    <w:bookmarkEnd w:id="451"/>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Мұнда және бұдан әрі ЭҚЖЖ 5 таңбалы - Қазақстан Республикасы Стратегиялық жоспарлау және реформалар агенттігі Ұлттық статистика бюросының интернет-ресурсында "Жіктеуіштер" бөлімінде орналасқан "Экономикалық қызмет түрлерінің жалпы жіктеуішіне" сәйкес толтырылады</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Здесь и далее ОКЭД 5-ти значный - заполняется согласно "Общему классификатору видов экономической деятельности", размещенному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p>
      <w:pPr>
        <w:spacing w:after="0"/>
        <w:ind w:left="0"/>
        <w:jc w:val="both"/>
      </w:pPr>
      <w:bookmarkStart w:name="z1866" w:id="452"/>
      <w:r>
        <w:rPr>
          <w:rFonts w:ascii="Times New Roman"/>
          <w:b w:val="false"/>
          <w:i w:val="false"/>
          <w:color w:val="000000"/>
          <w:sz w:val="28"/>
        </w:rPr>
        <w:t>
      3. Кәсіпорынның шығыстары туралы ақпаратты көрсетіңіз, мың теңге</w:t>
      </w:r>
    </w:p>
    <w:bookmarkEnd w:id="452"/>
    <w:p>
      <w:pPr>
        <w:spacing w:after="0"/>
        <w:ind w:left="0"/>
        <w:jc w:val="both"/>
      </w:pPr>
      <w:r>
        <w:rPr>
          <w:rFonts w:ascii="Times New Roman"/>
          <w:b w:val="false"/>
          <w:i w:val="false"/>
          <w:color w:val="000000"/>
          <w:sz w:val="28"/>
        </w:rPr>
        <w:t>Укажите информацию о расходах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453"/>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453"/>
          <w:p>
            <w:pPr>
              <w:spacing w:after="20"/>
              <w:ind w:left="20"/>
              <w:jc w:val="both"/>
            </w:pPr>
            <w:r>
              <w:rPr>
                <w:rFonts w:ascii="Times New Roman"/>
                <w:b w:val="false"/>
                <w:i w:val="false"/>
                <w:color w:val="000000"/>
                <w:sz w:val="20"/>
              </w:rPr>
              <w:t>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Наименование показателей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шығыстар</w:t>
            </w:r>
          </w:p>
          <w:p>
            <w:pPr>
              <w:spacing w:after="20"/>
              <w:ind w:left="20"/>
              <w:jc w:val="both"/>
            </w:pPr>
            <w:r>
              <w:rPr>
                <w:rFonts w:ascii="Times New Roman"/>
                <w:b w:val="false"/>
                <w:i w:val="false"/>
                <w:color w:val="000000"/>
                <w:sz w:val="20"/>
              </w:rPr>
              <w:t>производственные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емес шығыстар</w:t>
            </w:r>
          </w:p>
          <w:p>
            <w:pPr>
              <w:spacing w:after="20"/>
              <w:ind w:left="20"/>
              <w:jc w:val="both"/>
            </w:pPr>
            <w:r>
              <w:rPr>
                <w:rFonts w:ascii="Times New Roman"/>
                <w:b w:val="false"/>
                <w:i w:val="false"/>
                <w:color w:val="000000"/>
                <w:sz w:val="20"/>
              </w:rPr>
              <w:t>непроизводственные расходы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454"/>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4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4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p>
            <w:pPr>
              <w:spacing w:after="20"/>
              <w:ind w:left="20"/>
              <w:jc w:val="both"/>
            </w:pPr>
            <w:r>
              <w:rPr>
                <w:rFonts w:ascii="Times New Roman"/>
                <w:b w:val="false"/>
                <w:i w:val="false"/>
                <w:color w:val="000000"/>
                <w:sz w:val="20"/>
              </w:rPr>
              <w:t>Материальные затраты,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45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p>
            <w:pPr>
              <w:spacing w:after="20"/>
              <w:ind w:left="20"/>
              <w:jc w:val="both"/>
            </w:pPr>
            <w:r>
              <w:rPr>
                <w:rFonts w:ascii="Times New Roman"/>
                <w:b w:val="false"/>
                <w:i w:val="false"/>
                <w:color w:val="000000"/>
                <w:sz w:val="20"/>
              </w:rPr>
              <w:t>сырье и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45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cатып алынған жартылай фабрикаттар мен жиынтықтаушы бұйымдар</w:t>
            </w:r>
          </w:p>
          <w:p>
            <w:pPr>
              <w:spacing w:after="20"/>
              <w:ind w:left="20"/>
              <w:jc w:val="both"/>
            </w:pPr>
            <w:r>
              <w:rPr>
                <w:rFonts w:ascii="Times New Roman"/>
                <w:b w:val="false"/>
                <w:i w:val="false"/>
                <w:color w:val="000000"/>
                <w:sz w:val="20"/>
              </w:rPr>
              <w:t>покупные полуфабрикаты и комплектующие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458"/>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4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p>
            <w:pPr>
              <w:spacing w:after="20"/>
              <w:ind w:left="20"/>
              <w:jc w:val="both"/>
            </w:pPr>
            <w:r>
              <w:rPr>
                <w:rFonts w:ascii="Times New Roman"/>
                <w:b w:val="false"/>
                <w:i w:val="false"/>
                <w:color w:val="000000"/>
                <w:sz w:val="20"/>
              </w:rPr>
              <w:t>топливо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459"/>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p>
            <w:pPr>
              <w:spacing w:after="20"/>
              <w:ind w:left="20"/>
              <w:jc w:val="both"/>
            </w:pPr>
            <w:r>
              <w:rPr>
                <w:rFonts w:ascii="Times New Roman"/>
                <w:b w:val="false"/>
                <w:i w:val="false"/>
                <w:color w:val="000000"/>
                <w:sz w:val="20"/>
              </w:rPr>
              <w:t>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460"/>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4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w:t>
            </w:r>
          </w:p>
          <w:p>
            <w:pPr>
              <w:spacing w:after="20"/>
              <w:ind w:left="20"/>
              <w:jc w:val="both"/>
            </w:pPr>
            <w:r>
              <w:rPr>
                <w:rFonts w:ascii="Times New Roman"/>
                <w:b w:val="false"/>
                <w:i w:val="false"/>
                <w:color w:val="000000"/>
                <w:sz w:val="20"/>
              </w:rPr>
              <w:t>прочие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46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барлығы</w:t>
            </w:r>
          </w:p>
          <w:p>
            <w:pPr>
              <w:spacing w:after="20"/>
              <w:ind w:left="20"/>
              <w:jc w:val="both"/>
            </w:pPr>
            <w:r>
              <w:rPr>
                <w:rFonts w:ascii="Times New Roman"/>
                <w:b w:val="false"/>
                <w:i w:val="false"/>
                <w:color w:val="000000"/>
                <w:sz w:val="20"/>
              </w:rPr>
              <w:t>Амортизация,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46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барлығы</w:t>
            </w:r>
          </w:p>
          <w:p>
            <w:pPr>
              <w:spacing w:after="20"/>
              <w:ind w:left="20"/>
              <w:jc w:val="both"/>
            </w:pPr>
            <w:r>
              <w:rPr>
                <w:rFonts w:ascii="Times New Roman"/>
                <w:b w:val="false"/>
                <w:i w:val="false"/>
                <w:color w:val="000000"/>
                <w:sz w:val="20"/>
              </w:rPr>
              <w:t>Фонд заработной платы работников,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463"/>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4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есептелгені</w:t>
            </w:r>
          </w:p>
          <w:p>
            <w:pPr>
              <w:spacing w:after="20"/>
              <w:ind w:left="20"/>
              <w:jc w:val="both"/>
            </w:pPr>
            <w:r>
              <w:rPr>
                <w:rFonts w:ascii="Times New Roman"/>
                <w:b w:val="false"/>
                <w:i w:val="false"/>
                <w:color w:val="000000"/>
                <w:sz w:val="20"/>
              </w:rPr>
              <w:t>начислено женщинам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46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қаражаты есебінен қызметкерлерге ақшалай жәрдемақы</w:t>
            </w:r>
          </w:p>
          <w:p>
            <w:pPr>
              <w:spacing w:after="20"/>
              <w:ind w:left="20"/>
              <w:jc w:val="both"/>
            </w:pPr>
            <w:r>
              <w:rPr>
                <w:rFonts w:ascii="Times New Roman"/>
                <w:b w:val="false"/>
                <w:i w:val="false"/>
                <w:color w:val="000000"/>
                <w:sz w:val="20"/>
              </w:rPr>
              <w:t>Денежные пособия работникам за счет средств предприятия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 w:id="46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p>
          <w:p>
            <w:pPr>
              <w:spacing w:after="20"/>
              <w:ind w:left="20"/>
              <w:jc w:val="both"/>
            </w:pPr>
            <w:r>
              <w:rPr>
                <w:rFonts w:ascii="Times New Roman"/>
                <w:b w:val="false"/>
                <w:i w:val="false"/>
                <w:color w:val="000000"/>
                <w:sz w:val="20"/>
              </w:rPr>
              <w:t>Прочие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466"/>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4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шығысқа жатқызылатын салықтар мен басқа да міндетті төлемдер (корпоративтік табыс салығынсыз, акциздерсіз және ҚҚС</w:t>
            </w:r>
            <w:r>
              <w:rPr>
                <w:rFonts w:ascii="Times New Roman"/>
                <w:b w:val="false"/>
                <w:i w:val="false"/>
                <w:color w:val="000000"/>
                <w:vertAlign w:val="superscript"/>
              </w:rPr>
              <w:t>2</w:t>
            </w:r>
            <w:r>
              <w:rPr>
                <w:rFonts w:ascii="Times New Roman"/>
                <w:b w:val="false"/>
                <w:i w:val="false"/>
                <w:color w:val="000000"/>
                <w:sz w:val="20"/>
              </w:rPr>
              <w:t>-сыз) – барлығы</w:t>
            </w:r>
          </w:p>
          <w:p>
            <w:pPr>
              <w:spacing w:after="20"/>
              <w:ind w:left="20"/>
              <w:jc w:val="both"/>
            </w:pPr>
            <w:r>
              <w:rPr>
                <w:rFonts w:ascii="Times New Roman"/>
                <w:b w:val="false"/>
                <w:i w:val="false"/>
                <w:color w:val="000000"/>
                <w:sz w:val="20"/>
              </w:rPr>
              <w:t>налоги и другие обязательные платежи, относимые на расходы (без корпоративного подоходного налога, акцизов и НДС</w:t>
            </w:r>
            <w:r>
              <w:rPr>
                <w:rFonts w:ascii="Times New Roman"/>
                <w:b w:val="false"/>
                <w:i w:val="false"/>
                <w:color w:val="000000"/>
                <w:vertAlign w:val="superscript"/>
              </w:rPr>
              <w:t>2</w:t>
            </w:r>
            <w:r>
              <w:rPr>
                <w:rFonts w:ascii="Times New Roman"/>
                <w:b w:val="false"/>
                <w:i w:val="false"/>
                <w:color w:val="000000"/>
                <w:sz w:val="20"/>
              </w:rPr>
              <w:t>) –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467"/>
          <w:p>
            <w:pPr>
              <w:spacing w:after="20"/>
              <w:ind w:left="20"/>
              <w:jc w:val="both"/>
            </w:pPr>
            <w:r>
              <w:rPr>
                <w:rFonts w:ascii="Times New Roman"/>
                <w:b w:val="false"/>
                <w:i w:val="false"/>
                <w:color w:val="000000"/>
                <w:sz w:val="20"/>
              </w:rPr>
              <w:t>
</w:t>
            </w:r>
            <w:r>
              <w:rPr>
                <w:rFonts w:ascii="Times New Roman"/>
                <w:b w:val="false"/>
                <w:i w:val="false"/>
                <w:color w:val="000000"/>
                <w:sz w:val="20"/>
              </w:rPr>
              <w:t>5.1.1</w:t>
            </w:r>
          </w:p>
          <w:bookmarkEnd w:id="4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сақтандыру бойынша аударымдар</w:t>
            </w:r>
          </w:p>
          <w:p>
            <w:pPr>
              <w:spacing w:after="20"/>
              <w:ind w:left="20"/>
              <w:jc w:val="both"/>
            </w:pPr>
            <w:r>
              <w:rPr>
                <w:rFonts w:ascii="Times New Roman"/>
                <w:b w:val="false"/>
                <w:i w:val="false"/>
                <w:color w:val="000000"/>
                <w:sz w:val="20"/>
              </w:rPr>
              <w:t>отчисления по социальному страхованию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468"/>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4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 кезіндегі тәулікақы</w:t>
            </w:r>
          </w:p>
          <w:p>
            <w:pPr>
              <w:spacing w:after="20"/>
              <w:ind w:left="20"/>
              <w:jc w:val="both"/>
            </w:pPr>
            <w:r>
              <w:rPr>
                <w:rFonts w:ascii="Times New Roman"/>
                <w:b w:val="false"/>
                <w:i w:val="false"/>
                <w:color w:val="000000"/>
                <w:sz w:val="20"/>
              </w:rPr>
              <w:t>суточные во время служебных командировок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469"/>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4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қарызы бойынша сыйақылар</w:t>
            </w:r>
          </w:p>
          <w:p>
            <w:pPr>
              <w:spacing w:after="20"/>
              <w:ind w:left="20"/>
              <w:jc w:val="both"/>
            </w:pPr>
            <w:r>
              <w:rPr>
                <w:rFonts w:ascii="Times New Roman"/>
                <w:b w:val="false"/>
                <w:i w:val="false"/>
                <w:color w:val="000000"/>
                <w:sz w:val="20"/>
              </w:rPr>
              <w:t>вознаграждения по банковскому займу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470"/>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4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шығындар</w:t>
            </w:r>
          </w:p>
          <w:p>
            <w:pPr>
              <w:spacing w:after="20"/>
              <w:ind w:left="20"/>
              <w:jc w:val="both"/>
            </w:pPr>
            <w:r>
              <w:rPr>
                <w:rFonts w:ascii="Times New Roman"/>
                <w:b w:val="false"/>
                <w:i w:val="false"/>
                <w:color w:val="000000"/>
                <w:sz w:val="20"/>
              </w:rPr>
              <w:t>другие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47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w:t>
            </w:r>
          </w:p>
          <w:p>
            <w:pPr>
              <w:spacing w:after="20"/>
              <w:ind w:left="20"/>
              <w:jc w:val="both"/>
            </w:pPr>
            <w:r>
              <w:rPr>
                <w:rFonts w:ascii="Times New Roman"/>
                <w:b w:val="false"/>
                <w:i w:val="false"/>
                <w:color w:val="000000"/>
                <w:sz w:val="20"/>
              </w:rPr>
              <w:t>Расходы,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10" w:id="472"/>
      <w:r>
        <w:rPr>
          <w:rFonts w:ascii="Times New Roman"/>
          <w:b w:val="false"/>
          <w:i w:val="false"/>
          <w:color w:val="000000"/>
          <w:sz w:val="28"/>
        </w:rPr>
        <w:t>
      Ескертпе:</w:t>
      </w:r>
    </w:p>
    <w:bookmarkEnd w:id="472"/>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ҚҚС – қосылған құн салығы</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НДС – налог на добавленную стоимость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473"/>
          <w:p>
            <w:pPr>
              <w:spacing w:after="20"/>
              <w:ind w:left="20"/>
              <w:jc w:val="both"/>
            </w:pPr>
            <w:r>
              <w:rPr>
                <w:rFonts w:ascii="Times New Roman"/>
                <w:b w:val="false"/>
                <w:i w:val="false"/>
                <w:color w:val="000000"/>
                <w:sz w:val="20"/>
              </w:rPr>
              <w:t>
</w:t>
            </w:r>
            <w:r>
              <w:rPr>
                <w:rFonts w:ascii="Times New Roman"/>
                <w:b w:val="false"/>
                <w:i w:val="false"/>
                <w:color w:val="000000"/>
                <w:sz w:val="20"/>
              </w:rPr>
              <w:t>3.1 Бюджеттен субсидиялар</w:t>
            </w:r>
          </w:p>
          <w:bookmarkEnd w:id="4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46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3462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474"/>
          <w:p>
            <w:pPr>
              <w:spacing w:after="20"/>
              <w:ind w:left="20"/>
              <w:jc w:val="both"/>
            </w:pPr>
            <w:r>
              <w:rPr>
                <w:rFonts w:ascii="Times New Roman"/>
                <w:b w:val="false"/>
                <w:i w:val="false"/>
                <w:color w:val="000000"/>
                <w:sz w:val="20"/>
              </w:rPr>
              <w:t>
</w:t>
            </w:r>
            <w:r>
              <w:rPr>
                <w:rFonts w:ascii="Times New Roman"/>
                <w:b w:val="false"/>
                <w:i w:val="false"/>
                <w:color w:val="000000"/>
                <w:sz w:val="20"/>
              </w:rPr>
              <w:t>Субсидии из бюджета</w:t>
            </w:r>
          </w:p>
          <w:bookmarkEnd w:id="4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475"/>
          <w:p>
            <w:pPr>
              <w:spacing w:after="20"/>
              <w:ind w:left="20"/>
              <w:jc w:val="both"/>
            </w:pPr>
            <w:r>
              <w:rPr>
                <w:rFonts w:ascii="Times New Roman"/>
                <w:b w:val="false"/>
                <w:i w:val="false"/>
                <w:color w:val="000000"/>
                <w:sz w:val="20"/>
              </w:rPr>
              <w:t>
</w:t>
            </w:r>
            <w:r>
              <w:rPr>
                <w:rFonts w:ascii="Times New Roman"/>
                <w:b w:val="false"/>
                <w:i w:val="false"/>
                <w:color w:val="000000"/>
                <w:sz w:val="20"/>
              </w:rPr>
              <w:t>3.2 Келесі жылы ҒЗТКЖ</w:t>
            </w:r>
            <w:r>
              <w:rPr>
                <w:rFonts w:ascii="Times New Roman"/>
                <w:b w:val="false"/>
                <w:i w:val="false"/>
                <w:color w:val="000000"/>
                <w:vertAlign w:val="superscript"/>
              </w:rPr>
              <w:t>3</w:t>
            </w:r>
            <w:r>
              <w:rPr>
                <w:rFonts w:ascii="Times New Roman"/>
                <w:b w:val="false"/>
                <w:i w:val="false"/>
                <w:color w:val="000000"/>
                <w:sz w:val="20"/>
              </w:rPr>
              <w:t xml:space="preserve"> -ны жоспарлайсыз ба?</w:t>
            </w:r>
          </w:p>
          <w:bookmarkEnd w:id="4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68300" cy="2667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683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476"/>
          <w:p>
            <w:pPr>
              <w:spacing w:after="20"/>
              <w:ind w:left="20"/>
              <w:jc w:val="both"/>
            </w:pPr>
            <w:r>
              <w:rPr>
                <w:rFonts w:ascii="Times New Roman"/>
                <w:b w:val="false"/>
                <w:i w:val="false"/>
                <w:color w:val="000000"/>
                <w:sz w:val="20"/>
              </w:rPr>
              <w:t>
</w:t>
            </w:r>
            <w:r>
              <w:rPr>
                <w:rFonts w:ascii="Times New Roman"/>
                <w:b w:val="false"/>
                <w:i w:val="false"/>
                <w:color w:val="000000"/>
                <w:sz w:val="20"/>
              </w:rPr>
              <w:t>Планируете ли Вы НИОКР</w:t>
            </w:r>
            <w:r>
              <w:rPr>
                <w:rFonts w:ascii="Times New Roman"/>
                <w:b w:val="false"/>
                <w:i w:val="false"/>
                <w:color w:val="000000"/>
                <w:vertAlign w:val="superscript"/>
              </w:rPr>
              <w:t>3</w:t>
            </w:r>
            <w:r>
              <w:rPr>
                <w:rFonts w:ascii="Times New Roman"/>
                <w:b w:val="false"/>
                <w:i w:val="false"/>
                <w:color w:val="000000"/>
                <w:sz w:val="20"/>
              </w:rPr>
              <w:t xml:space="preserve"> в следующем году?</w:t>
            </w:r>
          </w:p>
          <w:bookmarkEnd w:id="4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31" w:id="477"/>
      <w:r>
        <w:rPr>
          <w:rFonts w:ascii="Times New Roman"/>
          <w:b w:val="false"/>
          <w:i w:val="false"/>
          <w:color w:val="000000"/>
          <w:sz w:val="28"/>
        </w:rPr>
        <w:t>
      Ескертпе:</w:t>
      </w:r>
    </w:p>
    <w:bookmarkEnd w:id="477"/>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ҒЗТКЖ – ғылыми-зерттеу және тәжірбиелік-конструкторлық жұмыстар</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НИОКР – научно-исследовательские и опытно-конструкторские работы</w:t>
      </w:r>
    </w:p>
    <w:bookmarkStart w:name="z2032" w:id="478"/>
    <w:p>
      <w:pPr>
        <w:spacing w:after="0"/>
        <w:ind w:left="0"/>
        <w:jc w:val="both"/>
      </w:pPr>
      <w:r>
        <w:rPr>
          <w:rFonts w:ascii="Times New Roman"/>
          <w:b w:val="false"/>
          <w:i w:val="false"/>
          <w:color w:val="000000"/>
          <w:sz w:val="28"/>
        </w:rPr>
        <w:t>
      4. Кәсіпорынның қаржы-шаруашылық қызметінің нәтижесін көрсетіңіз, мың теңге</w:t>
      </w:r>
    </w:p>
    <w:bookmarkEnd w:id="478"/>
    <w:bookmarkStart w:name="z2033" w:id="479"/>
    <w:p>
      <w:pPr>
        <w:spacing w:after="0"/>
        <w:ind w:left="0"/>
        <w:jc w:val="both"/>
      </w:pPr>
      <w:r>
        <w:rPr>
          <w:rFonts w:ascii="Times New Roman"/>
          <w:b w:val="false"/>
          <w:i w:val="false"/>
          <w:color w:val="000000"/>
          <w:sz w:val="28"/>
        </w:rPr>
        <w:t>
      Укажите результат финансово-хозяйственной деятельности предприятия, тысяч тенге</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480"/>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480"/>
          <w:p>
            <w:pPr>
              <w:spacing w:after="20"/>
              <w:ind w:left="20"/>
              <w:jc w:val="both"/>
            </w:pPr>
            <w:r>
              <w:rPr>
                <w:rFonts w:ascii="Times New Roman"/>
                <w:b w:val="false"/>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481"/>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4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48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көрсетуден түскен кіріс</w:t>
            </w:r>
          </w:p>
          <w:p>
            <w:pPr>
              <w:spacing w:after="20"/>
              <w:ind w:left="20"/>
              <w:jc w:val="both"/>
            </w:pPr>
            <w:r>
              <w:rPr>
                <w:rFonts w:ascii="Times New Roman"/>
                <w:b w:val="false"/>
                <w:i w:val="false"/>
                <w:color w:val="000000"/>
                <w:sz w:val="20"/>
              </w:rPr>
              <w:t>Доход от реализации продукции и оказания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48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қайта сату үшін сатып алынған тауарларды өткізуден түскен кіріс</w:t>
            </w:r>
          </w:p>
          <w:p>
            <w:pPr>
              <w:spacing w:after="20"/>
              <w:ind w:left="20"/>
              <w:jc w:val="both"/>
            </w:pPr>
            <w:r>
              <w:rPr>
                <w:rFonts w:ascii="Times New Roman"/>
                <w:b w:val="false"/>
                <w:i w:val="false"/>
                <w:color w:val="000000"/>
                <w:sz w:val="20"/>
              </w:rPr>
              <w:t>из него доход от реализации товаров, приобретенных для перепродажи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48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мен көрсетілген қызметтердің өзіндік құны</w:t>
            </w:r>
          </w:p>
          <w:p>
            <w:pPr>
              <w:spacing w:after="20"/>
              <w:ind w:left="20"/>
              <w:jc w:val="both"/>
            </w:pPr>
            <w:r>
              <w:rPr>
                <w:rFonts w:ascii="Times New Roman"/>
                <w:b w:val="false"/>
                <w:i w:val="false"/>
                <w:color w:val="000000"/>
                <w:sz w:val="20"/>
              </w:rPr>
              <w:t>Себестоимость реализованной продукции и оказанных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48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w:t>
            </w:r>
          </w:p>
          <w:p>
            <w:pPr>
              <w:spacing w:after="20"/>
              <w:ind w:left="20"/>
              <w:jc w:val="both"/>
            </w:pPr>
            <w:r>
              <w:rPr>
                <w:rFonts w:ascii="Times New Roman"/>
                <w:b w:val="false"/>
                <w:i w:val="false"/>
                <w:color w:val="000000"/>
                <w:sz w:val="20"/>
              </w:rPr>
              <w:t>Валовая прибыль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48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түскен кірістер</w:t>
            </w:r>
          </w:p>
          <w:p>
            <w:pPr>
              <w:spacing w:after="20"/>
              <w:ind w:left="20"/>
              <w:jc w:val="both"/>
            </w:pPr>
            <w:r>
              <w:rPr>
                <w:rFonts w:ascii="Times New Roman"/>
                <w:b w:val="false"/>
                <w:i w:val="false"/>
                <w:color w:val="000000"/>
                <w:sz w:val="20"/>
              </w:rPr>
              <w:t>Доходы от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48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p>
          <w:p>
            <w:pPr>
              <w:spacing w:after="20"/>
              <w:ind w:left="20"/>
              <w:jc w:val="both"/>
            </w:pPr>
            <w:r>
              <w:rPr>
                <w:rFonts w:ascii="Times New Roman"/>
                <w:b w:val="false"/>
                <w:i w:val="false"/>
                <w:color w:val="000000"/>
                <w:sz w:val="20"/>
              </w:rPr>
              <w:t>Прочие доходы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488"/>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4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шығуынан түскен кіріс</w:t>
            </w:r>
          </w:p>
          <w:p>
            <w:pPr>
              <w:spacing w:after="20"/>
              <w:ind w:left="20"/>
              <w:jc w:val="both"/>
            </w:pPr>
            <w:r>
              <w:rPr>
                <w:rFonts w:ascii="Times New Roman"/>
                <w:b w:val="false"/>
                <w:i w:val="false"/>
                <w:color w:val="000000"/>
                <w:sz w:val="20"/>
              </w:rPr>
              <w:t>доходы от выбытия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489"/>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4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 түскен кірістер</w:t>
            </w:r>
          </w:p>
          <w:p>
            <w:pPr>
              <w:spacing w:after="20"/>
              <w:ind w:left="20"/>
              <w:jc w:val="both"/>
            </w:pPr>
            <w:r>
              <w:rPr>
                <w:rFonts w:ascii="Times New Roman"/>
                <w:b w:val="false"/>
                <w:i w:val="false"/>
                <w:color w:val="000000"/>
                <w:sz w:val="20"/>
              </w:rPr>
              <w:t>доходы от курсовой разницы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49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 бойынша шығыстар</w:t>
            </w:r>
          </w:p>
          <w:p>
            <w:pPr>
              <w:spacing w:after="20"/>
              <w:ind w:left="20"/>
              <w:jc w:val="both"/>
            </w:pPr>
            <w:r>
              <w:rPr>
                <w:rFonts w:ascii="Times New Roman"/>
                <w:b w:val="false"/>
                <w:i w:val="false"/>
                <w:color w:val="000000"/>
                <w:sz w:val="20"/>
              </w:rPr>
              <w:t>Расходы по реализации продукции и оказанию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49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p>
            <w:pPr>
              <w:spacing w:after="20"/>
              <w:ind w:left="20"/>
              <w:jc w:val="both"/>
            </w:pPr>
            <w:r>
              <w:rPr>
                <w:rFonts w:ascii="Times New Roman"/>
                <w:b w:val="false"/>
                <w:i w:val="false"/>
                <w:color w:val="000000"/>
                <w:sz w:val="20"/>
              </w:rPr>
              <w:t>Административные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49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жұмсалған шығыстар</w:t>
            </w:r>
          </w:p>
          <w:p>
            <w:pPr>
              <w:spacing w:after="20"/>
              <w:ind w:left="20"/>
              <w:jc w:val="both"/>
            </w:pPr>
            <w:r>
              <w:rPr>
                <w:rFonts w:ascii="Times New Roman"/>
                <w:b w:val="false"/>
                <w:i w:val="false"/>
                <w:color w:val="000000"/>
                <w:sz w:val="20"/>
              </w:rPr>
              <w:t>Расходы на финансирование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49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p>
            <w:pPr>
              <w:spacing w:after="20"/>
              <w:ind w:left="20"/>
              <w:jc w:val="both"/>
            </w:pPr>
            <w:r>
              <w:rPr>
                <w:rFonts w:ascii="Times New Roman"/>
                <w:b w:val="false"/>
                <w:i w:val="false"/>
                <w:color w:val="000000"/>
                <w:sz w:val="20"/>
              </w:rPr>
              <w:t>Прочие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49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пайда (залал)</w:t>
            </w:r>
          </w:p>
          <w:p>
            <w:pPr>
              <w:spacing w:after="20"/>
              <w:ind w:left="20"/>
              <w:jc w:val="both"/>
            </w:pPr>
            <w:r>
              <w:rPr>
                <w:rFonts w:ascii="Times New Roman"/>
                <w:b w:val="false"/>
                <w:i w:val="false"/>
                <w:color w:val="000000"/>
                <w:sz w:val="20"/>
              </w:rPr>
              <w:t>Прибыль (убыток) до налогообложения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49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p>
          <w:p>
            <w:pPr>
              <w:spacing w:after="20"/>
              <w:ind w:left="20"/>
              <w:jc w:val="both"/>
            </w:pPr>
            <w:r>
              <w:rPr>
                <w:rFonts w:ascii="Times New Roman"/>
                <w:b w:val="false"/>
                <w:i w:val="false"/>
                <w:color w:val="000000"/>
                <w:sz w:val="20"/>
              </w:rPr>
              <w:t>Расходы по корпоративному подоходному налогу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49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пайда (залал)</w:t>
            </w:r>
          </w:p>
          <w:p>
            <w:pPr>
              <w:spacing w:after="20"/>
              <w:ind w:left="20"/>
              <w:jc w:val="both"/>
            </w:pPr>
            <w:r>
              <w:rPr>
                <w:rFonts w:ascii="Times New Roman"/>
                <w:b w:val="false"/>
                <w:i w:val="false"/>
                <w:color w:val="000000"/>
                <w:sz w:val="20"/>
              </w:rPr>
              <w:t>Итоговая прибыль (убыток)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8" w:id="497"/>
    <w:p>
      <w:pPr>
        <w:spacing w:after="0"/>
        <w:ind w:left="0"/>
        <w:jc w:val="both"/>
      </w:pPr>
      <w:r>
        <w:rPr>
          <w:rFonts w:ascii="Times New Roman"/>
          <w:b w:val="false"/>
          <w:i w:val="false"/>
          <w:color w:val="000000"/>
          <w:sz w:val="28"/>
        </w:rPr>
        <w:t>
      5. Бухгалтерлік баланс көрсеткіштері бойынша ақпаратты көрсетіңіз, мың теңге</w:t>
      </w:r>
    </w:p>
    <w:bookmarkEnd w:id="497"/>
    <w:bookmarkStart w:name="z2109" w:id="498"/>
    <w:p>
      <w:pPr>
        <w:spacing w:after="0"/>
        <w:ind w:left="0"/>
        <w:jc w:val="both"/>
      </w:pPr>
      <w:r>
        <w:rPr>
          <w:rFonts w:ascii="Times New Roman"/>
          <w:b w:val="false"/>
          <w:i w:val="false"/>
          <w:color w:val="000000"/>
          <w:sz w:val="28"/>
        </w:rPr>
        <w:t>
      Укажите информацию по показателям бухгалтерского баланса, тысяч тенге</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499"/>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499"/>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p>
            <w:pPr>
              <w:spacing w:after="20"/>
              <w:ind w:left="20"/>
              <w:jc w:val="both"/>
            </w:pPr>
            <w:r>
              <w:rPr>
                <w:rFonts w:ascii="Times New Roman"/>
                <w:b w:val="false"/>
                <w:i w:val="false"/>
                <w:color w:val="000000"/>
                <w:sz w:val="20"/>
              </w:rPr>
              <w:t>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p>
          <w:p>
            <w:pPr>
              <w:spacing w:after="20"/>
              <w:ind w:left="20"/>
              <w:jc w:val="both"/>
            </w:pPr>
            <w:r>
              <w:rPr>
                <w:rFonts w:ascii="Times New Roman"/>
                <w:b w:val="false"/>
                <w:i w:val="false"/>
                <w:color w:val="000000"/>
                <w:sz w:val="20"/>
              </w:rPr>
              <w:t>На начало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500"/>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5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50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w:t>
            </w:r>
          </w:p>
          <w:p>
            <w:pPr>
              <w:spacing w:after="20"/>
              <w:ind w:left="20"/>
              <w:jc w:val="both"/>
            </w:pPr>
            <w:r>
              <w:rPr>
                <w:rFonts w:ascii="Times New Roman"/>
                <w:b w:val="false"/>
                <w:i w:val="false"/>
                <w:color w:val="000000"/>
                <w:sz w:val="20"/>
              </w:rPr>
              <w:t>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50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p>
            <w:pPr>
              <w:spacing w:after="20"/>
              <w:ind w:left="20"/>
              <w:jc w:val="both"/>
            </w:pPr>
            <w:r>
              <w:rPr>
                <w:rFonts w:ascii="Times New Roman"/>
                <w:b w:val="false"/>
                <w:i w:val="false"/>
                <w:color w:val="000000"/>
                <w:sz w:val="20"/>
              </w:rPr>
              <w:t>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50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банк шоттарындағы ақшалай қаражаттар</w:t>
            </w:r>
          </w:p>
          <w:p>
            <w:pPr>
              <w:spacing w:after="20"/>
              <w:ind w:left="20"/>
              <w:jc w:val="both"/>
            </w:pPr>
            <w:r>
              <w:rPr>
                <w:rFonts w:ascii="Times New Roman"/>
                <w:b w:val="false"/>
                <w:i w:val="false"/>
                <w:color w:val="000000"/>
                <w:sz w:val="20"/>
              </w:rPr>
              <w:t>денежные средства на текущих банковских счетах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50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5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ақшалай қаражаттар</w:t>
            </w:r>
          </w:p>
          <w:p>
            <w:pPr>
              <w:spacing w:after="20"/>
              <w:ind w:left="20"/>
              <w:jc w:val="both"/>
            </w:pPr>
            <w:r>
              <w:rPr>
                <w:rFonts w:ascii="Times New Roman"/>
                <w:b w:val="false"/>
                <w:i w:val="false"/>
                <w:color w:val="000000"/>
                <w:sz w:val="20"/>
              </w:rPr>
              <w:t>прочие 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50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w:t>
            </w:r>
          </w:p>
          <w:p>
            <w:pPr>
              <w:spacing w:after="20"/>
              <w:ind w:left="20"/>
              <w:jc w:val="both"/>
            </w:pPr>
            <w:r>
              <w:rPr>
                <w:rFonts w:ascii="Times New Roman"/>
                <w:b w:val="false"/>
                <w:i w:val="false"/>
                <w:color w:val="000000"/>
                <w:sz w:val="20"/>
              </w:rPr>
              <w:t>Краткосрочные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50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p>
            <w:pPr>
              <w:spacing w:after="20"/>
              <w:ind w:left="20"/>
              <w:jc w:val="both"/>
            </w:pPr>
            <w:r>
              <w:rPr>
                <w:rFonts w:ascii="Times New Roman"/>
                <w:b w:val="false"/>
                <w:i w:val="false"/>
                <w:color w:val="000000"/>
                <w:sz w:val="20"/>
              </w:rPr>
              <w:t>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 w:id="50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p>
            <w:pPr>
              <w:spacing w:after="20"/>
              <w:ind w:left="20"/>
              <w:jc w:val="both"/>
            </w:pPr>
            <w:r>
              <w:rPr>
                <w:rFonts w:ascii="Times New Roman"/>
                <w:b w:val="false"/>
                <w:i w:val="false"/>
                <w:color w:val="000000"/>
                <w:sz w:val="20"/>
              </w:rPr>
              <w:t>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508"/>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5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сатуға арналған тауарлар</w:t>
            </w:r>
          </w:p>
          <w:p>
            <w:pPr>
              <w:spacing w:after="20"/>
              <w:ind w:left="20"/>
              <w:jc w:val="both"/>
            </w:pPr>
            <w:r>
              <w:rPr>
                <w:rFonts w:ascii="Times New Roman"/>
                <w:b w:val="false"/>
                <w:i w:val="false"/>
                <w:color w:val="000000"/>
                <w:sz w:val="20"/>
              </w:rPr>
              <w:t>товары для перепродажи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 w:id="509"/>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5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өнімдер</w:t>
            </w:r>
          </w:p>
          <w:p>
            <w:pPr>
              <w:spacing w:after="20"/>
              <w:ind w:left="20"/>
              <w:jc w:val="both"/>
            </w:pPr>
            <w:r>
              <w:rPr>
                <w:rFonts w:ascii="Times New Roman"/>
                <w:b w:val="false"/>
                <w:i w:val="false"/>
                <w:color w:val="000000"/>
                <w:sz w:val="20"/>
              </w:rPr>
              <w:t>готовая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5" w:id="510"/>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5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p>
            <w:pPr>
              <w:spacing w:after="20"/>
              <w:ind w:left="20"/>
              <w:jc w:val="both"/>
            </w:pPr>
            <w:r>
              <w:rPr>
                <w:rFonts w:ascii="Times New Roman"/>
                <w:b w:val="false"/>
                <w:i w:val="false"/>
                <w:color w:val="000000"/>
                <w:sz w:val="20"/>
              </w:rPr>
              <w:t xml:space="preserve">сырье и материалы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 w:id="511"/>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5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p>
            <w:pPr>
              <w:spacing w:after="20"/>
              <w:ind w:left="20"/>
              <w:jc w:val="both"/>
            </w:pPr>
            <w:r>
              <w:rPr>
                <w:rFonts w:ascii="Times New Roman"/>
                <w:b w:val="false"/>
                <w:i w:val="false"/>
                <w:color w:val="000000"/>
                <w:sz w:val="20"/>
              </w:rPr>
              <w:t>незавершенное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512"/>
          <w:p>
            <w:pPr>
              <w:spacing w:after="20"/>
              <w:ind w:left="20"/>
              <w:jc w:val="both"/>
            </w:pPr>
            <w:r>
              <w:rPr>
                <w:rFonts w:ascii="Times New Roman"/>
                <w:b w:val="false"/>
                <w:i w:val="false"/>
                <w:color w:val="000000"/>
                <w:sz w:val="20"/>
              </w:rPr>
              <w:t>
</w:t>
            </w:r>
            <w:r>
              <w:rPr>
                <w:rFonts w:ascii="Times New Roman"/>
                <w:b w:val="false"/>
                <w:i w:val="false"/>
                <w:color w:val="000000"/>
                <w:sz w:val="20"/>
              </w:rPr>
              <w:t>4.4.1</w:t>
            </w:r>
          </w:p>
          <w:bookmarkEnd w:id="5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өсірілетін биологиялық ресурстардың аяқталмаған өндірісі</w:t>
            </w:r>
          </w:p>
          <w:p>
            <w:pPr>
              <w:spacing w:after="20"/>
              <w:ind w:left="20"/>
              <w:jc w:val="both"/>
            </w:pPr>
            <w:r>
              <w:rPr>
                <w:rFonts w:ascii="Times New Roman"/>
                <w:b w:val="false"/>
                <w:i w:val="false"/>
                <w:color w:val="000000"/>
                <w:sz w:val="20"/>
              </w:rPr>
              <w:t>из него незавершенное производство культивируемых биологических ресурсов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 w:id="51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активтер</w:t>
            </w:r>
          </w:p>
          <w:p>
            <w:pPr>
              <w:spacing w:after="20"/>
              <w:ind w:left="20"/>
              <w:jc w:val="both"/>
            </w:pPr>
            <w:r>
              <w:rPr>
                <w:rFonts w:ascii="Times New Roman"/>
                <w:b w:val="false"/>
                <w:i w:val="false"/>
                <w:color w:val="000000"/>
                <w:sz w:val="20"/>
              </w:rPr>
              <w:t>Прочие краткосрочные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51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 жиынтығы</w:t>
            </w:r>
          </w:p>
          <w:p>
            <w:pPr>
              <w:spacing w:after="20"/>
              <w:ind w:left="20"/>
              <w:jc w:val="both"/>
            </w:pPr>
            <w:r>
              <w:rPr>
                <w:rFonts w:ascii="Times New Roman"/>
                <w:b w:val="false"/>
                <w:i w:val="false"/>
                <w:color w:val="000000"/>
                <w:sz w:val="20"/>
              </w:rPr>
              <w:t>Итого краткосрочных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51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w:t>
            </w:r>
          </w:p>
          <w:p>
            <w:pPr>
              <w:spacing w:after="20"/>
              <w:ind w:left="20"/>
              <w:jc w:val="both"/>
            </w:pPr>
            <w:r>
              <w:rPr>
                <w:rFonts w:ascii="Times New Roman"/>
                <w:b w:val="false"/>
                <w:i w:val="false"/>
                <w:color w:val="000000"/>
                <w:sz w:val="20"/>
              </w:rPr>
              <w:t>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 w:id="51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берешек</w:t>
            </w:r>
          </w:p>
          <w:p>
            <w:pPr>
              <w:spacing w:after="20"/>
              <w:ind w:left="20"/>
              <w:jc w:val="both"/>
            </w:pPr>
            <w:r>
              <w:rPr>
                <w:rFonts w:ascii="Times New Roman"/>
                <w:b w:val="false"/>
                <w:i w:val="false"/>
                <w:color w:val="000000"/>
                <w:sz w:val="20"/>
              </w:rPr>
              <w:t>Долгосрочная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51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p>
            <w:pPr>
              <w:spacing w:after="20"/>
              <w:ind w:left="20"/>
              <w:jc w:val="both"/>
            </w:pPr>
            <w:r>
              <w:rPr>
                <w:rFonts w:ascii="Times New Roman"/>
                <w:b w:val="false"/>
                <w:i w:val="false"/>
                <w:color w:val="000000"/>
                <w:sz w:val="20"/>
              </w:rPr>
              <w:t>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51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p>
            <w:pPr>
              <w:spacing w:after="20"/>
              <w:ind w:left="20"/>
              <w:jc w:val="both"/>
            </w:pPr>
            <w:r>
              <w:rPr>
                <w:rFonts w:ascii="Times New Roman"/>
                <w:b w:val="false"/>
                <w:i w:val="false"/>
                <w:color w:val="000000"/>
                <w:sz w:val="20"/>
              </w:rPr>
              <w:t>Биологические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51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p>
            <w:pPr>
              <w:spacing w:after="20"/>
              <w:ind w:left="20"/>
              <w:jc w:val="both"/>
            </w:pPr>
            <w:r>
              <w:rPr>
                <w:rFonts w:ascii="Times New Roman"/>
                <w:b w:val="false"/>
                <w:i w:val="false"/>
                <w:color w:val="000000"/>
                <w:sz w:val="20"/>
              </w:rPr>
              <w:t>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52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өзге активтер</w:t>
            </w:r>
          </w:p>
          <w:p>
            <w:pPr>
              <w:spacing w:after="20"/>
              <w:ind w:left="20"/>
              <w:jc w:val="both"/>
            </w:pPr>
            <w:r>
              <w:rPr>
                <w:rFonts w:ascii="Times New Roman"/>
                <w:b w:val="false"/>
                <w:i w:val="false"/>
                <w:color w:val="000000"/>
                <w:sz w:val="20"/>
              </w:rPr>
              <w:t>Прочие долгосрочные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521"/>
          <w:p>
            <w:pPr>
              <w:spacing w:after="20"/>
              <w:ind w:left="20"/>
              <w:jc w:val="both"/>
            </w:pPr>
            <w:r>
              <w:rPr>
                <w:rFonts w:ascii="Times New Roman"/>
                <w:b w:val="false"/>
                <w:i w:val="false"/>
                <w:color w:val="000000"/>
                <w:sz w:val="20"/>
              </w:rPr>
              <w:t>
</w:t>
            </w:r>
            <w:r>
              <w:rPr>
                <w:rFonts w:ascii="Times New Roman"/>
                <w:b w:val="false"/>
                <w:i w:val="false"/>
                <w:color w:val="000000"/>
                <w:sz w:val="20"/>
              </w:rPr>
              <w:t>12.1</w:t>
            </w:r>
          </w:p>
          <w:bookmarkEnd w:id="5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аяқталмаған құрылыс</w:t>
            </w:r>
          </w:p>
          <w:p>
            <w:pPr>
              <w:spacing w:after="20"/>
              <w:ind w:left="20"/>
              <w:jc w:val="both"/>
            </w:pPr>
            <w:r>
              <w:rPr>
                <w:rFonts w:ascii="Times New Roman"/>
                <w:b w:val="false"/>
                <w:i w:val="false"/>
                <w:color w:val="000000"/>
                <w:sz w:val="20"/>
              </w:rPr>
              <w:t>из них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522"/>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5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 жиынтығы</w:t>
            </w:r>
          </w:p>
          <w:p>
            <w:pPr>
              <w:spacing w:after="20"/>
              <w:ind w:left="20"/>
              <w:jc w:val="both"/>
            </w:pPr>
            <w:r>
              <w:rPr>
                <w:rFonts w:ascii="Times New Roman"/>
                <w:b w:val="false"/>
                <w:i w:val="false"/>
                <w:color w:val="000000"/>
                <w:sz w:val="20"/>
              </w:rPr>
              <w:t>Итого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 w:id="523"/>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5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(активтер)</w:t>
            </w:r>
          </w:p>
          <w:p>
            <w:pPr>
              <w:spacing w:after="20"/>
              <w:ind w:left="20"/>
              <w:jc w:val="both"/>
            </w:pPr>
            <w:r>
              <w:rPr>
                <w:rFonts w:ascii="Times New Roman"/>
                <w:b w:val="false"/>
                <w:i w:val="false"/>
                <w:color w:val="000000"/>
                <w:sz w:val="20"/>
              </w:rPr>
              <w:t>Баланс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 w:id="524"/>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5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p>
            <w:pPr>
              <w:spacing w:after="20"/>
              <w:ind w:left="20"/>
              <w:jc w:val="both"/>
            </w:pPr>
            <w:r>
              <w:rPr>
                <w:rFonts w:ascii="Times New Roman"/>
                <w:b w:val="false"/>
                <w:i w:val="false"/>
                <w:color w:val="000000"/>
                <w:sz w:val="20"/>
              </w:rPr>
              <w:t>Краткосрочные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525"/>
          <w:p>
            <w:pPr>
              <w:spacing w:after="20"/>
              <w:ind w:left="20"/>
              <w:jc w:val="both"/>
            </w:pPr>
            <w:r>
              <w:rPr>
                <w:rFonts w:ascii="Times New Roman"/>
                <w:b w:val="false"/>
                <w:i w:val="false"/>
                <w:color w:val="000000"/>
                <w:sz w:val="20"/>
              </w:rPr>
              <w:t>
</w:t>
            </w:r>
            <w:r>
              <w:rPr>
                <w:rFonts w:ascii="Times New Roman"/>
                <w:b w:val="false"/>
                <w:i w:val="false"/>
                <w:color w:val="000000"/>
                <w:sz w:val="20"/>
              </w:rPr>
              <w:t>15.1</w:t>
            </w:r>
          </w:p>
          <w:bookmarkEnd w:id="5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қысқа мерзімді банк қарыздары</w:t>
            </w:r>
          </w:p>
          <w:p>
            <w:pPr>
              <w:spacing w:after="20"/>
              <w:ind w:left="20"/>
              <w:jc w:val="both"/>
            </w:pPr>
            <w:r>
              <w:rPr>
                <w:rFonts w:ascii="Times New Roman"/>
                <w:b w:val="false"/>
                <w:i w:val="false"/>
                <w:color w:val="000000"/>
                <w:sz w:val="20"/>
              </w:rPr>
              <w:t>из них краткосрочные банковские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526"/>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5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міндеттемелер</w:t>
            </w:r>
          </w:p>
          <w:p>
            <w:pPr>
              <w:spacing w:after="20"/>
              <w:ind w:left="20"/>
              <w:jc w:val="both"/>
            </w:pPr>
            <w:r>
              <w:rPr>
                <w:rFonts w:ascii="Times New Roman"/>
                <w:b w:val="false"/>
                <w:i w:val="false"/>
                <w:color w:val="000000"/>
                <w:sz w:val="20"/>
              </w:rPr>
              <w:t>Обязательства по налогам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 w:id="527"/>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5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p>
            <w:pPr>
              <w:spacing w:after="20"/>
              <w:ind w:left="20"/>
              <w:jc w:val="both"/>
            </w:pPr>
            <w:r>
              <w:rPr>
                <w:rFonts w:ascii="Times New Roman"/>
                <w:b w:val="false"/>
                <w:i w:val="false"/>
                <w:color w:val="000000"/>
                <w:sz w:val="20"/>
              </w:rPr>
              <w:t>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528"/>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5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өзге міндеттемелер</w:t>
            </w:r>
          </w:p>
          <w:p>
            <w:pPr>
              <w:spacing w:after="20"/>
              <w:ind w:left="20"/>
              <w:jc w:val="both"/>
            </w:pPr>
            <w:r>
              <w:rPr>
                <w:rFonts w:ascii="Times New Roman"/>
                <w:b w:val="false"/>
                <w:i w:val="false"/>
                <w:color w:val="000000"/>
                <w:sz w:val="20"/>
              </w:rPr>
              <w:t>Прочие краткосрочные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529"/>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5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 жиынтығы</w:t>
            </w:r>
          </w:p>
          <w:p>
            <w:pPr>
              <w:spacing w:after="20"/>
              <w:ind w:left="20"/>
              <w:jc w:val="both"/>
            </w:pPr>
            <w:r>
              <w:rPr>
                <w:rFonts w:ascii="Times New Roman"/>
                <w:b w:val="false"/>
                <w:i w:val="false"/>
                <w:color w:val="000000"/>
                <w:sz w:val="20"/>
              </w:rPr>
              <w:t xml:space="preserve">Итого краткосрочных обязательств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530"/>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5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p>
            <w:pPr>
              <w:spacing w:after="20"/>
              <w:ind w:left="20"/>
              <w:jc w:val="both"/>
            </w:pPr>
            <w:r>
              <w:rPr>
                <w:rFonts w:ascii="Times New Roman"/>
                <w:b w:val="false"/>
                <w:i w:val="false"/>
                <w:color w:val="000000"/>
                <w:sz w:val="20"/>
              </w:rPr>
              <w:t>Долгосрочные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531"/>
          <w:p>
            <w:pPr>
              <w:spacing w:after="20"/>
              <w:ind w:left="20"/>
              <w:jc w:val="both"/>
            </w:pPr>
            <w:r>
              <w:rPr>
                <w:rFonts w:ascii="Times New Roman"/>
                <w:b w:val="false"/>
                <w:i w:val="false"/>
                <w:color w:val="000000"/>
                <w:sz w:val="20"/>
              </w:rPr>
              <w:t>
</w:t>
            </w:r>
            <w:r>
              <w:rPr>
                <w:rFonts w:ascii="Times New Roman"/>
                <w:b w:val="false"/>
                <w:i w:val="false"/>
                <w:color w:val="000000"/>
                <w:sz w:val="20"/>
              </w:rPr>
              <w:t>20.1</w:t>
            </w:r>
          </w:p>
          <w:bookmarkEnd w:id="5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ұзақ мерзімді банк қарыздары</w:t>
            </w:r>
          </w:p>
          <w:p>
            <w:pPr>
              <w:spacing w:after="20"/>
              <w:ind w:left="20"/>
              <w:jc w:val="both"/>
            </w:pPr>
            <w:r>
              <w:rPr>
                <w:rFonts w:ascii="Times New Roman"/>
                <w:b w:val="false"/>
                <w:i w:val="false"/>
                <w:color w:val="000000"/>
                <w:sz w:val="20"/>
              </w:rPr>
              <w:t>из них долгосрочные банковские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 w:id="532"/>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5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w:t>
            </w:r>
          </w:p>
          <w:p>
            <w:pPr>
              <w:spacing w:after="20"/>
              <w:ind w:left="20"/>
              <w:jc w:val="both"/>
            </w:pPr>
            <w:r>
              <w:rPr>
                <w:rFonts w:ascii="Times New Roman"/>
                <w:b w:val="false"/>
                <w:i w:val="false"/>
                <w:color w:val="000000"/>
                <w:sz w:val="20"/>
              </w:rPr>
              <w:t>Долгосрочная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 w:id="533"/>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5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өзге де міндеттемелер</w:t>
            </w:r>
          </w:p>
          <w:p>
            <w:pPr>
              <w:spacing w:after="20"/>
              <w:ind w:left="20"/>
              <w:jc w:val="both"/>
            </w:pPr>
            <w:r>
              <w:rPr>
                <w:rFonts w:ascii="Times New Roman"/>
                <w:b w:val="false"/>
                <w:i w:val="false"/>
                <w:color w:val="000000"/>
                <w:sz w:val="20"/>
              </w:rPr>
              <w:t>Прочие долгосрочные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 w:id="534"/>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5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 жиынтығы</w:t>
            </w:r>
          </w:p>
          <w:p>
            <w:pPr>
              <w:spacing w:after="20"/>
              <w:ind w:left="20"/>
              <w:jc w:val="both"/>
            </w:pPr>
            <w:r>
              <w:rPr>
                <w:rFonts w:ascii="Times New Roman"/>
                <w:b w:val="false"/>
                <w:i w:val="false"/>
                <w:color w:val="000000"/>
                <w:sz w:val="20"/>
              </w:rPr>
              <w:t>Итого долгосрочных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535"/>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5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(акционерлік) капитал</w:t>
            </w:r>
          </w:p>
          <w:p>
            <w:pPr>
              <w:spacing w:after="20"/>
              <w:ind w:left="20"/>
              <w:jc w:val="both"/>
            </w:pPr>
            <w:r>
              <w:rPr>
                <w:rFonts w:ascii="Times New Roman"/>
                <w:b w:val="false"/>
                <w:i w:val="false"/>
                <w:color w:val="000000"/>
                <w:sz w:val="20"/>
              </w:rPr>
              <w:t>Уставный (акционерный)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536"/>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5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үлестік құралдар</w:t>
            </w:r>
          </w:p>
          <w:p>
            <w:pPr>
              <w:spacing w:after="20"/>
              <w:ind w:left="20"/>
              <w:jc w:val="both"/>
            </w:pPr>
            <w:r>
              <w:rPr>
                <w:rFonts w:ascii="Times New Roman"/>
                <w:b w:val="false"/>
                <w:i w:val="false"/>
                <w:color w:val="000000"/>
                <w:sz w:val="20"/>
              </w:rPr>
              <w:t>Выкупленные собственные долевые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 w:id="537"/>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5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табыс</w:t>
            </w:r>
          </w:p>
          <w:p>
            <w:pPr>
              <w:spacing w:after="20"/>
              <w:ind w:left="20"/>
              <w:jc w:val="both"/>
            </w:pPr>
            <w:r>
              <w:rPr>
                <w:rFonts w:ascii="Times New Roman"/>
                <w:b w:val="false"/>
                <w:i w:val="false"/>
                <w:color w:val="000000"/>
                <w:sz w:val="20"/>
              </w:rPr>
              <w:t>Эмиссионный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538"/>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5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p>
            <w:pPr>
              <w:spacing w:after="20"/>
              <w:ind w:left="20"/>
              <w:jc w:val="both"/>
            </w:pPr>
            <w:r>
              <w:rPr>
                <w:rFonts w:ascii="Times New Roman"/>
                <w:b w:val="false"/>
                <w:i w:val="false"/>
                <w:color w:val="000000"/>
                <w:sz w:val="20"/>
              </w:rPr>
              <w:t>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539"/>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5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табыс (орны толтырылмаған залал)</w:t>
            </w:r>
          </w:p>
          <w:p>
            <w:pPr>
              <w:spacing w:after="20"/>
              <w:ind w:left="20"/>
              <w:jc w:val="both"/>
            </w:pPr>
            <w:r>
              <w:rPr>
                <w:rFonts w:ascii="Times New Roman"/>
                <w:b w:val="false"/>
                <w:i w:val="false"/>
                <w:color w:val="000000"/>
                <w:sz w:val="20"/>
              </w:rPr>
              <w:t>Нераспределенная прибыль (непокрытый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 w:id="540"/>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5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Азшылық үлесі</w:t>
            </w:r>
          </w:p>
          <w:p>
            <w:pPr>
              <w:spacing w:after="20"/>
              <w:ind w:left="20"/>
              <w:jc w:val="both"/>
            </w:pPr>
            <w:r>
              <w:rPr>
                <w:rFonts w:ascii="Times New Roman"/>
                <w:b w:val="false"/>
                <w:i w:val="false"/>
                <w:color w:val="000000"/>
                <w:sz w:val="20"/>
              </w:rPr>
              <w:t>Доля меньшинства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 w:id="541"/>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5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жиыны</w:t>
            </w:r>
          </w:p>
          <w:p>
            <w:pPr>
              <w:spacing w:after="20"/>
              <w:ind w:left="20"/>
              <w:jc w:val="both"/>
            </w:pPr>
            <w:r>
              <w:rPr>
                <w:rFonts w:ascii="Times New Roman"/>
                <w:b w:val="false"/>
                <w:i w:val="false"/>
                <w:color w:val="000000"/>
                <w:sz w:val="20"/>
              </w:rPr>
              <w:t>Итого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 w:id="542"/>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5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(пассивтер)</w:t>
            </w:r>
          </w:p>
          <w:p>
            <w:pPr>
              <w:spacing w:after="20"/>
              <w:ind w:left="20"/>
              <w:jc w:val="both"/>
            </w:pPr>
            <w:r>
              <w:rPr>
                <w:rFonts w:ascii="Times New Roman"/>
                <w:b w:val="false"/>
                <w:i w:val="false"/>
                <w:color w:val="000000"/>
                <w:sz w:val="20"/>
              </w:rPr>
              <w:t>Баланс (пассивы)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40" w:id="543"/>
      <w:r>
        <w:rPr>
          <w:rFonts w:ascii="Times New Roman"/>
          <w:b w:val="false"/>
          <w:i w:val="false"/>
          <w:color w:val="000000"/>
          <w:sz w:val="28"/>
        </w:rPr>
        <w:t>
      6. Ақшалай қаражат қозғалысы туралы ақпаратты көрсетіңіз, мың теңге</w:t>
      </w:r>
    </w:p>
    <w:bookmarkEnd w:id="543"/>
    <w:p>
      <w:pPr>
        <w:spacing w:after="0"/>
        <w:ind w:left="0"/>
        <w:jc w:val="both"/>
      </w:pPr>
      <w:r>
        <w:rPr>
          <w:rFonts w:ascii="Times New Roman"/>
          <w:b w:val="false"/>
          <w:i w:val="false"/>
          <w:color w:val="000000"/>
          <w:sz w:val="28"/>
        </w:rPr>
        <w:t>Укажите информацию о движении денежных средств,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 w:id="544"/>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544"/>
          <w:p>
            <w:pPr>
              <w:spacing w:after="20"/>
              <w:ind w:left="20"/>
              <w:jc w:val="both"/>
            </w:pPr>
            <w:r>
              <w:rPr>
                <w:rFonts w:ascii="Times New Roman"/>
                <w:b w:val="false"/>
                <w:i w:val="false"/>
                <w:color w:val="000000"/>
                <w:sz w:val="20"/>
              </w:rPr>
              <w:t>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Наименование показателей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жасалатын операциялардан</w:t>
            </w:r>
          </w:p>
          <w:p>
            <w:pPr>
              <w:spacing w:after="20"/>
              <w:ind w:left="20"/>
              <w:jc w:val="both"/>
            </w:pPr>
            <w:r>
              <w:rPr>
                <w:rFonts w:ascii="Times New Roman"/>
                <w:b w:val="false"/>
                <w:i w:val="false"/>
                <w:color w:val="000000"/>
                <w:sz w:val="20"/>
              </w:rPr>
              <w:t>от операций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жасалатын операциялардан</w:t>
            </w:r>
          </w:p>
          <w:p>
            <w:pPr>
              <w:spacing w:after="20"/>
              <w:ind w:left="20"/>
              <w:jc w:val="both"/>
            </w:pPr>
            <w:r>
              <w:rPr>
                <w:rFonts w:ascii="Times New Roman"/>
                <w:b w:val="false"/>
                <w:i w:val="false"/>
                <w:color w:val="000000"/>
                <w:sz w:val="20"/>
              </w:rPr>
              <w:t>от операций в иностранной валюте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545"/>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5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ақшалай қаражаттың қозғалысы</w:t>
            </w:r>
          </w:p>
          <w:p>
            <w:pPr>
              <w:spacing w:after="20"/>
              <w:ind w:left="20"/>
              <w:jc w:val="both"/>
            </w:pPr>
            <w:r>
              <w:rPr>
                <w:rFonts w:ascii="Times New Roman"/>
                <w:b w:val="false"/>
                <w:i w:val="false"/>
                <w:color w:val="000000"/>
                <w:sz w:val="20"/>
              </w:rPr>
              <w:t>Движение денежных средств от операционной деятельности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54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w:t>
            </w:r>
          </w:p>
          <w:p>
            <w:pPr>
              <w:spacing w:after="20"/>
              <w:ind w:left="20"/>
              <w:jc w:val="both"/>
            </w:pPr>
            <w:r>
              <w:rPr>
                <w:rFonts w:ascii="Times New Roman"/>
                <w:b w:val="false"/>
                <w:i w:val="false"/>
                <w:color w:val="000000"/>
                <w:sz w:val="20"/>
              </w:rPr>
              <w:t>Поступление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 w:id="54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кетуі</w:t>
            </w:r>
          </w:p>
          <w:p>
            <w:pPr>
              <w:spacing w:after="20"/>
              <w:ind w:left="20"/>
              <w:jc w:val="both"/>
            </w:pPr>
            <w:r>
              <w:rPr>
                <w:rFonts w:ascii="Times New Roman"/>
                <w:b w:val="false"/>
                <w:i w:val="false"/>
                <w:color w:val="000000"/>
                <w:sz w:val="20"/>
              </w:rPr>
              <w:t>Выбытие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548"/>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5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түскен сыйақыларды төлеу</w:t>
            </w:r>
          </w:p>
          <w:p>
            <w:pPr>
              <w:spacing w:after="20"/>
              <w:ind w:left="20"/>
              <w:jc w:val="both"/>
            </w:pPr>
            <w:r>
              <w:rPr>
                <w:rFonts w:ascii="Times New Roman"/>
                <w:b w:val="false"/>
                <w:i w:val="false"/>
                <w:color w:val="000000"/>
                <w:sz w:val="20"/>
              </w:rPr>
              <w:t>выплата вознаграждений по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549"/>
          <w:p>
            <w:pPr>
              <w:spacing w:after="20"/>
              <w:ind w:left="20"/>
              <w:jc w:val="both"/>
            </w:pPr>
            <w:r>
              <w:rPr>
                <w:rFonts w:ascii="Times New Roman"/>
                <w:b w:val="false"/>
                <w:i w:val="false"/>
                <w:color w:val="000000"/>
                <w:sz w:val="20"/>
              </w:rPr>
              <w:t>
</w:t>
            </w:r>
            <w:r>
              <w:rPr>
                <w:rFonts w:ascii="Times New Roman"/>
                <w:b w:val="false"/>
                <w:i w:val="false"/>
                <w:color w:val="000000"/>
                <w:sz w:val="20"/>
              </w:rPr>
              <w:t>2.1.1</w:t>
            </w:r>
          </w:p>
          <w:bookmarkEnd w:id="5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банк қарыздары бойынша</w:t>
            </w:r>
          </w:p>
          <w:p>
            <w:pPr>
              <w:spacing w:after="20"/>
              <w:ind w:left="20"/>
              <w:jc w:val="both"/>
            </w:pPr>
            <w:r>
              <w:rPr>
                <w:rFonts w:ascii="Times New Roman"/>
                <w:b w:val="false"/>
                <w:i w:val="false"/>
                <w:color w:val="000000"/>
                <w:sz w:val="20"/>
              </w:rPr>
              <w:t>из нее по займам банков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 w:id="55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w:t>
            </w:r>
          </w:p>
          <w:p>
            <w:pPr>
              <w:spacing w:after="20"/>
              <w:ind w:left="20"/>
              <w:jc w:val="both"/>
            </w:pPr>
            <w:r>
              <w:rPr>
                <w:rFonts w:ascii="Times New Roman"/>
                <w:b w:val="false"/>
                <w:i w:val="false"/>
                <w:color w:val="000000"/>
                <w:sz w:val="20"/>
              </w:rPr>
              <w:t>Чистая сумма денежных средств от операционной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ақшалай қаражаттың қозғалысы</w:t>
            </w:r>
          </w:p>
          <w:p>
            <w:pPr>
              <w:spacing w:after="20"/>
              <w:ind w:left="20"/>
              <w:jc w:val="both"/>
            </w:pPr>
            <w:r>
              <w:rPr>
                <w:rFonts w:ascii="Times New Roman"/>
                <w:b w:val="false"/>
                <w:i w:val="false"/>
                <w:color w:val="000000"/>
                <w:sz w:val="20"/>
              </w:rPr>
              <w:t>Движение денежных средств от инвестиционной деятельности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 w:id="55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w:t>
            </w:r>
          </w:p>
          <w:p>
            <w:pPr>
              <w:spacing w:after="20"/>
              <w:ind w:left="20"/>
              <w:jc w:val="both"/>
            </w:pPr>
            <w:r>
              <w:rPr>
                <w:rFonts w:ascii="Times New Roman"/>
                <w:b w:val="false"/>
                <w:i w:val="false"/>
                <w:color w:val="000000"/>
                <w:sz w:val="20"/>
              </w:rPr>
              <w:t>Поступление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55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кетуі</w:t>
            </w:r>
          </w:p>
          <w:p>
            <w:pPr>
              <w:spacing w:after="20"/>
              <w:ind w:left="20"/>
              <w:jc w:val="both"/>
            </w:pPr>
            <w:r>
              <w:rPr>
                <w:rFonts w:ascii="Times New Roman"/>
                <w:b w:val="false"/>
                <w:i w:val="false"/>
                <w:color w:val="000000"/>
                <w:sz w:val="20"/>
              </w:rPr>
              <w:t>Выбытие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 w:id="55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w:t>
            </w:r>
          </w:p>
          <w:p>
            <w:pPr>
              <w:spacing w:after="20"/>
              <w:ind w:left="20"/>
              <w:jc w:val="both"/>
            </w:pPr>
            <w:r>
              <w:rPr>
                <w:rFonts w:ascii="Times New Roman"/>
                <w:b w:val="false"/>
                <w:i w:val="false"/>
                <w:color w:val="000000"/>
                <w:sz w:val="20"/>
              </w:rPr>
              <w:t xml:space="preserve">Чистая сумма денежных средств от инвестиционной деятельности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қызметінен түскен ақшалай қаражаттың қозғалысы</w:t>
            </w:r>
          </w:p>
          <w:p>
            <w:pPr>
              <w:spacing w:after="20"/>
              <w:ind w:left="20"/>
              <w:jc w:val="both"/>
            </w:pPr>
            <w:r>
              <w:rPr>
                <w:rFonts w:ascii="Times New Roman"/>
                <w:b w:val="false"/>
                <w:i w:val="false"/>
                <w:color w:val="000000"/>
                <w:sz w:val="20"/>
              </w:rPr>
              <w:t>Движение денежных средств от финансовой деятельности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 w:id="55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w:t>
            </w:r>
          </w:p>
          <w:p>
            <w:pPr>
              <w:spacing w:after="20"/>
              <w:ind w:left="20"/>
              <w:jc w:val="both"/>
            </w:pPr>
            <w:r>
              <w:rPr>
                <w:rFonts w:ascii="Times New Roman"/>
                <w:b w:val="false"/>
                <w:i w:val="false"/>
                <w:color w:val="000000"/>
                <w:sz w:val="20"/>
              </w:rPr>
              <w:t>Поступление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55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кетуі</w:t>
            </w:r>
          </w:p>
          <w:p>
            <w:pPr>
              <w:spacing w:after="20"/>
              <w:ind w:left="20"/>
              <w:jc w:val="both"/>
            </w:pPr>
            <w:r>
              <w:rPr>
                <w:rFonts w:ascii="Times New Roman"/>
                <w:b w:val="false"/>
                <w:i w:val="false"/>
                <w:color w:val="000000"/>
                <w:sz w:val="20"/>
              </w:rPr>
              <w:t>Выбытие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 w:id="556"/>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5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берешекті өтеу</w:t>
            </w:r>
          </w:p>
          <w:p>
            <w:pPr>
              <w:spacing w:after="20"/>
              <w:ind w:left="20"/>
              <w:jc w:val="both"/>
            </w:pPr>
            <w:r>
              <w:rPr>
                <w:rFonts w:ascii="Times New Roman"/>
                <w:b w:val="false"/>
                <w:i w:val="false"/>
                <w:color w:val="000000"/>
                <w:sz w:val="20"/>
              </w:rPr>
              <w:t>погашение задолженности по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557"/>
          <w:p>
            <w:pPr>
              <w:spacing w:after="20"/>
              <w:ind w:left="20"/>
              <w:jc w:val="both"/>
            </w:pPr>
            <w:r>
              <w:rPr>
                <w:rFonts w:ascii="Times New Roman"/>
                <w:b w:val="false"/>
                <w:i w:val="false"/>
                <w:color w:val="000000"/>
                <w:sz w:val="20"/>
              </w:rPr>
              <w:t>
</w:t>
            </w:r>
            <w:r>
              <w:rPr>
                <w:rFonts w:ascii="Times New Roman"/>
                <w:b w:val="false"/>
                <w:i w:val="false"/>
                <w:color w:val="000000"/>
                <w:sz w:val="20"/>
              </w:rPr>
              <w:t>8.1.1</w:t>
            </w:r>
          </w:p>
          <w:bookmarkEnd w:id="5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 бойынша</w:t>
            </w:r>
          </w:p>
          <w:p>
            <w:pPr>
              <w:spacing w:after="20"/>
              <w:ind w:left="20"/>
              <w:jc w:val="both"/>
            </w:pPr>
            <w:r>
              <w:rPr>
                <w:rFonts w:ascii="Times New Roman"/>
                <w:b w:val="false"/>
                <w:i w:val="false"/>
                <w:color w:val="000000"/>
                <w:sz w:val="20"/>
              </w:rPr>
              <w:t>по займам банков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 w:id="55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қызметінен түскен ақшалай қаражаттың таза сомасы</w:t>
            </w:r>
          </w:p>
          <w:p>
            <w:pPr>
              <w:spacing w:after="20"/>
              <w:ind w:left="20"/>
              <w:jc w:val="both"/>
            </w:pPr>
            <w:r>
              <w:rPr>
                <w:rFonts w:ascii="Times New Roman"/>
                <w:b w:val="false"/>
                <w:i w:val="false"/>
                <w:color w:val="000000"/>
                <w:sz w:val="20"/>
              </w:rPr>
              <w:t>Чистая сумма денежных средств от финансовой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 w:id="55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Ақшалай қаражаттың көбеюі/азаюы</w:t>
            </w:r>
          </w:p>
          <w:p>
            <w:pPr>
              <w:spacing w:after="20"/>
              <w:ind w:left="20"/>
              <w:jc w:val="both"/>
            </w:pPr>
            <w:r>
              <w:rPr>
                <w:rFonts w:ascii="Times New Roman"/>
                <w:b w:val="false"/>
                <w:i w:val="false"/>
                <w:color w:val="000000"/>
                <w:sz w:val="20"/>
              </w:rPr>
              <w:t>Итого: Увеличение/уменьшение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51" w:id="560"/>
      <w:r>
        <w:rPr>
          <w:rFonts w:ascii="Times New Roman"/>
          <w:b w:val="false"/>
          <w:i w:val="false"/>
          <w:color w:val="000000"/>
          <w:sz w:val="28"/>
        </w:rPr>
        <w:t>
      7. Негізгі қорлардың қолда бары және қозғалысы, мың теңге</w:t>
      </w:r>
    </w:p>
    <w:bookmarkEnd w:id="560"/>
    <w:p>
      <w:pPr>
        <w:spacing w:after="0"/>
        <w:ind w:left="0"/>
        <w:jc w:val="both"/>
      </w:pPr>
      <w:r>
        <w:rPr>
          <w:rFonts w:ascii="Times New Roman"/>
          <w:b w:val="false"/>
          <w:i w:val="false"/>
          <w:color w:val="000000"/>
          <w:sz w:val="28"/>
        </w:rPr>
        <w:t>Наличие и движение основных фондов,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 w:id="561"/>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561"/>
          <w:p>
            <w:pPr>
              <w:spacing w:after="20"/>
              <w:ind w:left="20"/>
              <w:jc w:val="both"/>
            </w:pPr>
            <w:r>
              <w:rPr>
                <w:rFonts w:ascii="Times New Roman"/>
                <w:b w:val="false"/>
                <w:i w:val="false"/>
                <w:color w:val="000000"/>
                <w:sz w:val="20"/>
              </w:rPr>
              <w:t>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Наименование показателей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бастапқы құны бойынша негізгі қорлардың қолда бары</w:t>
            </w:r>
          </w:p>
          <w:p>
            <w:pPr>
              <w:spacing w:after="20"/>
              <w:ind w:left="20"/>
              <w:jc w:val="both"/>
            </w:pPr>
            <w:r>
              <w:rPr>
                <w:rFonts w:ascii="Times New Roman"/>
                <w:b w:val="false"/>
                <w:i w:val="false"/>
                <w:color w:val="000000"/>
                <w:sz w:val="20"/>
              </w:rPr>
              <w:t>Наличие основных фондов по первоначальной стоимости на начало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түскені</w:t>
            </w:r>
          </w:p>
          <w:p>
            <w:pPr>
              <w:spacing w:after="20"/>
              <w:ind w:left="20"/>
              <w:jc w:val="both"/>
            </w:pPr>
            <w:r>
              <w:rPr>
                <w:rFonts w:ascii="Times New Roman"/>
                <w:b w:val="false"/>
                <w:i w:val="false"/>
                <w:color w:val="000000"/>
                <w:sz w:val="20"/>
              </w:rPr>
              <w:t>Поступило в отчетном году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істен шыққаны</w:t>
            </w:r>
          </w:p>
          <w:p>
            <w:pPr>
              <w:spacing w:after="20"/>
              <w:ind w:left="20"/>
              <w:jc w:val="both"/>
            </w:pPr>
            <w:r>
              <w:rPr>
                <w:rFonts w:ascii="Times New Roman"/>
                <w:b w:val="false"/>
                <w:i w:val="false"/>
                <w:color w:val="000000"/>
                <w:sz w:val="20"/>
              </w:rPr>
              <w:t>Выбыло в отчетном году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бастапқы құны бойынша негізгі қорлардың қолда бары</w:t>
            </w:r>
          </w:p>
          <w:p>
            <w:pPr>
              <w:spacing w:after="20"/>
              <w:ind w:left="20"/>
              <w:jc w:val="both"/>
            </w:pPr>
            <w:r>
              <w:rPr>
                <w:rFonts w:ascii="Times New Roman"/>
                <w:b w:val="false"/>
                <w:i w:val="false"/>
                <w:color w:val="000000"/>
                <w:sz w:val="20"/>
              </w:rPr>
              <w:t>Наличие основных фондов по первоначальной стоимости на конец года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баланстыққұны бойынша негізгі қорлардың қолда бары</w:t>
            </w:r>
          </w:p>
          <w:p>
            <w:pPr>
              <w:spacing w:after="20"/>
              <w:ind w:left="20"/>
              <w:jc w:val="both"/>
            </w:pPr>
            <w:r>
              <w:rPr>
                <w:rFonts w:ascii="Times New Roman"/>
                <w:b w:val="false"/>
                <w:i w:val="false"/>
                <w:color w:val="000000"/>
                <w:sz w:val="20"/>
              </w:rPr>
              <w:t>Наличие основных фондов по балансовой стоимости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негізгі қорлар- дың іске қосылғаны</w:t>
            </w:r>
          </w:p>
          <w:p>
            <w:pPr>
              <w:spacing w:after="20"/>
              <w:ind w:left="20"/>
              <w:jc w:val="both"/>
            </w:pPr>
            <w:r>
              <w:rPr>
                <w:rFonts w:ascii="Times New Roman"/>
                <w:b w:val="false"/>
                <w:i w:val="false"/>
                <w:color w:val="000000"/>
                <w:sz w:val="20"/>
              </w:rPr>
              <w:t>введено в действие новых основных фондов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есебінен</w:t>
            </w:r>
          </w:p>
          <w:p>
            <w:pPr>
              <w:spacing w:after="20"/>
              <w:ind w:left="20"/>
              <w:jc w:val="both"/>
            </w:pPr>
            <w:r>
              <w:rPr>
                <w:rFonts w:ascii="Times New Roman"/>
                <w:b w:val="false"/>
                <w:i w:val="false"/>
                <w:color w:val="000000"/>
                <w:sz w:val="20"/>
              </w:rPr>
              <w:t>за счет переоценки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 бойынша</w:t>
            </w:r>
          </w:p>
          <w:p>
            <w:pPr>
              <w:spacing w:after="20"/>
              <w:ind w:left="20"/>
              <w:jc w:val="both"/>
            </w:pPr>
            <w:r>
              <w:rPr>
                <w:rFonts w:ascii="Times New Roman"/>
                <w:b w:val="false"/>
                <w:i w:val="false"/>
                <w:color w:val="000000"/>
                <w:sz w:val="20"/>
              </w:rPr>
              <w:t>по прочим причинам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қорлардың есептен шығарылғаны</w:t>
            </w:r>
          </w:p>
          <w:p>
            <w:pPr>
              <w:spacing w:after="20"/>
              <w:ind w:left="20"/>
              <w:jc w:val="both"/>
            </w:pPr>
            <w:r>
              <w:rPr>
                <w:rFonts w:ascii="Times New Roman"/>
                <w:b w:val="false"/>
                <w:i w:val="false"/>
                <w:color w:val="000000"/>
                <w:sz w:val="20"/>
              </w:rPr>
              <w:t>списано основных фондов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төтенше жағдайлар нәтижесінде</w:t>
            </w:r>
          </w:p>
          <w:p>
            <w:pPr>
              <w:spacing w:after="20"/>
              <w:ind w:left="20"/>
              <w:jc w:val="both"/>
            </w:pPr>
            <w:r>
              <w:rPr>
                <w:rFonts w:ascii="Times New Roman"/>
                <w:b w:val="false"/>
                <w:i w:val="false"/>
                <w:color w:val="000000"/>
                <w:sz w:val="20"/>
              </w:rPr>
              <w:t>из них в результате чрезвычайных ситуаций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есебінен</w:t>
            </w:r>
          </w:p>
          <w:p>
            <w:pPr>
              <w:spacing w:after="20"/>
              <w:ind w:left="20"/>
              <w:jc w:val="both"/>
            </w:pPr>
            <w:r>
              <w:rPr>
                <w:rFonts w:ascii="Times New Roman"/>
                <w:b w:val="false"/>
                <w:i w:val="false"/>
                <w:color w:val="000000"/>
                <w:sz w:val="20"/>
              </w:rPr>
              <w:t>за счет переоценки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 бойынша</w:t>
            </w:r>
          </w:p>
          <w:p>
            <w:pPr>
              <w:spacing w:after="20"/>
              <w:ind w:left="20"/>
              <w:jc w:val="both"/>
            </w:pPr>
            <w:r>
              <w:rPr>
                <w:rFonts w:ascii="Times New Roman"/>
                <w:b w:val="false"/>
                <w:i w:val="false"/>
                <w:color w:val="000000"/>
                <w:sz w:val="20"/>
              </w:rPr>
              <w:t>по прочим причинам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тәркілеу бойынша</w:t>
            </w:r>
          </w:p>
          <w:p>
            <w:pPr>
              <w:spacing w:after="20"/>
              <w:ind w:left="20"/>
              <w:jc w:val="both"/>
            </w:pPr>
            <w:r>
              <w:rPr>
                <w:rFonts w:ascii="Times New Roman"/>
                <w:b w:val="false"/>
                <w:i w:val="false"/>
                <w:color w:val="000000"/>
                <w:sz w:val="20"/>
              </w:rPr>
              <w:t>из них по конфискации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 w:id="562"/>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56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 w:id="56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6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p>
            <w:pPr>
              <w:spacing w:after="20"/>
              <w:ind w:left="20"/>
              <w:jc w:val="both"/>
            </w:pPr>
            <w:r>
              <w:rPr>
                <w:rFonts w:ascii="Times New Roman"/>
                <w:b w:val="false"/>
                <w:i w:val="false"/>
                <w:color w:val="000000"/>
                <w:sz w:val="20"/>
              </w:rPr>
              <w:t>Основные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2" w:id="56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6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p>
            <w:pPr>
              <w:spacing w:after="20"/>
              <w:ind w:left="20"/>
              <w:jc w:val="both"/>
            </w:pPr>
            <w:r>
              <w:rPr>
                <w:rFonts w:ascii="Times New Roman"/>
                <w:b w:val="false"/>
                <w:i w:val="false"/>
                <w:color w:val="000000"/>
                <w:sz w:val="20"/>
              </w:rPr>
              <w:t>Здания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 w:id="565"/>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56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w:t>
            </w:r>
          </w:p>
          <w:p>
            <w:pPr>
              <w:spacing w:after="20"/>
              <w:ind w:left="20"/>
              <w:jc w:val="both"/>
            </w:pPr>
            <w:r>
              <w:rPr>
                <w:rFonts w:ascii="Times New Roman"/>
                <w:b w:val="false"/>
                <w:i w:val="false"/>
                <w:color w:val="000000"/>
                <w:sz w:val="20"/>
              </w:rPr>
              <w:t>жилые здания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 w:id="566"/>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56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p>
            <w:pPr>
              <w:spacing w:after="20"/>
              <w:ind w:left="20"/>
              <w:jc w:val="both"/>
            </w:pPr>
            <w:r>
              <w:rPr>
                <w:rFonts w:ascii="Times New Roman"/>
                <w:b w:val="false"/>
                <w:i w:val="false"/>
                <w:color w:val="000000"/>
                <w:sz w:val="20"/>
              </w:rPr>
              <w:t>нежилые здания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 w:id="56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6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p>
          <w:p>
            <w:pPr>
              <w:spacing w:after="20"/>
              <w:ind w:left="20"/>
              <w:jc w:val="both"/>
            </w:pPr>
            <w:r>
              <w:rPr>
                <w:rFonts w:ascii="Times New Roman"/>
                <w:b w:val="false"/>
                <w:i w:val="false"/>
                <w:color w:val="000000"/>
                <w:sz w:val="20"/>
              </w:rPr>
              <w:t>Сооружения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 w:id="568"/>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56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p>
          <w:p>
            <w:pPr>
              <w:spacing w:after="20"/>
              <w:ind w:left="20"/>
              <w:jc w:val="both"/>
            </w:pPr>
            <w:r>
              <w:rPr>
                <w:rFonts w:ascii="Times New Roman"/>
                <w:b w:val="false"/>
                <w:i w:val="false"/>
                <w:color w:val="000000"/>
                <w:sz w:val="20"/>
              </w:rPr>
              <w:t>передаточные устройства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 w:id="569"/>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56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құрылыстың басқа да объектілері</w:t>
            </w:r>
          </w:p>
          <w:p>
            <w:pPr>
              <w:spacing w:after="20"/>
              <w:ind w:left="20"/>
              <w:jc w:val="both"/>
            </w:pPr>
            <w:r>
              <w:rPr>
                <w:rFonts w:ascii="Times New Roman"/>
                <w:b w:val="false"/>
                <w:i w:val="false"/>
                <w:color w:val="000000"/>
                <w:sz w:val="20"/>
              </w:rPr>
              <w:t>другие объекты гражданского строительства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57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7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w:t>
            </w:r>
          </w:p>
          <w:p>
            <w:pPr>
              <w:spacing w:after="20"/>
              <w:ind w:left="20"/>
              <w:jc w:val="both"/>
            </w:pPr>
            <w:r>
              <w:rPr>
                <w:rFonts w:ascii="Times New Roman"/>
                <w:b w:val="false"/>
                <w:i w:val="false"/>
                <w:color w:val="000000"/>
                <w:sz w:val="20"/>
              </w:rPr>
              <w:t>Машины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571"/>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57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мен жабдықтар</w:t>
            </w:r>
          </w:p>
          <w:p>
            <w:pPr>
              <w:spacing w:after="20"/>
              <w:ind w:left="20"/>
              <w:jc w:val="both"/>
            </w:pPr>
            <w:r>
              <w:rPr>
                <w:rFonts w:ascii="Times New Roman"/>
                <w:b w:val="false"/>
                <w:i w:val="false"/>
                <w:color w:val="000000"/>
                <w:sz w:val="20"/>
              </w:rPr>
              <w:t>транспортные средства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 w:id="572"/>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57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мен жабдық</w:t>
            </w:r>
          </w:p>
          <w:p>
            <w:pPr>
              <w:spacing w:after="20"/>
              <w:ind w:left="20"/>
              <w:jc w:val="both"/>
            </w:pPr>
            <w:r>
              <w:rPr>
                <w:rFonts w:ascii="Times New Roman"/>
                <w:b w:val="false"/>
                <w:i w:val="false"/>
                <w:color w:val="000000"/>
                <w:sz w:val="20"/>
              </w:rPr>
              <w:t>прочие машины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 w:id="573"/>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57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компьютерлік және телекоммуникациялық (АКТ) жабдықтар</w:t>
            </w:r>
          </w:p>
          <w:p>
            <w:pPr>
              <w:spacing w:after="20"/>
              <w:ind w:left="20"/>
              <w:jc w:val="both"/>
            </w:pPr>
            <w:r>
              <w:rPr>
                <w:rFonts w:ascii="Times New Roman"/>
                <w:b w:val="false"/>
                <w:i w:val="false"/>
                <w:color w:val="000000"/>
                <w:sz w:val="20"/>
              </w:rPr>
              <w:t>Информационное, компьютерное и телекоммуникационное (ИКТ)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из них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 w:id="574"/>
          <w:p>
            <w:pPr>
              <w:spacing w:after="20"/>
              <w:ind w:left="20"/>
              <w:jc w:val="both"/>
            </w:pPr>
            <w:r>
              <w:rPr>
                <w:rFonts w:ascii="Times New Roman"/>
                <w:b w:val="false"/>
                <w:i w:val="false"/>
                <w:color w:val="000000"/>
                <w:sz w:val="20"/>
              </w:rPr>
              <w:t>
</w:t>
            </w:r>
            <w:r>
              <w:rPr>
                <w:rFonts w:ascii="Times New Roman"/>
                <w:b w:val="false"/>
                <w:i w:val="false"/>
                <w:color w:val="000000"/>
                <w:sz w:val="20"/>
              </w:rPr>
              <w:t>4.3.1</w:t>
            </w:r>
          </w:p>
          <w:bookmarkEnd w:id="57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және шеткері жабдық</w:t>
            </w:r>
          </w:p>
          <w:p>
            <w:pPr>
              <w:spacing w:after="20"/>
              <w:ind w:left="20"/>
              <w:jc w:val="both"/>
            </w:pPr>
            <w:r>
              <w:rPr>
                <w:rFonts w:ascii="Times New Roman"/>
                <w:b w:val="false"/>
                <w:i w:val="false"/>
                <w:color w:val="000000"/>
                <w:sz w:val="20"/>
              </w:rPr>
              <w:t>компьютеры и периферийное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 w:id="57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7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құрал-жабдықтар</w:t>
            </w:r>
          </w:p>
          <w:p>
            <w:pPr>
              <w:spacing w:after="20"/>
              <w:ind w:left="20"/>
              <w:jc w:val="both"/>
            </w:pPr>
            <w:r>
              <w:rPr>
                <w:rFonts w:ascii="Times New Roman"/>
                <w:b w:val="false"/>
                <w:i w:val="false"/>
                <w:color w:val="000000"/>
                <w:sz w:val="20"/>
              </w:rPr>
              <w:t>Прочие основные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 w:id="57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7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p>
            <w:pPr>
              <w:spacing w:after="20"/>
              <w:ind w:left="20"/>
              <w:jc w:val="both"/>
            </w:pPr>
            <w:r>
              <w:rPr>
                <w:rFonts w:ascii="Times New Roman"/>
                <w:b w:val="false"/>
                <w:i w:val="false"/>
                <w:color w:val="000000"/>
                <w:sz w:val="20"/>
              </w:rPr>
              <w:t>Биологические активы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 w:id="57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7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(зияткерлік меншік өнімдері)</w:t>
            </w:r>
          </w:p>
          <w:p>
            <w:pPr>
              <w:spacing w:after="20"/>
              <w:ind w:left="20"/>
              <w:jc w:val="both"/>
            </w:pPr>
            <w:r>
              <w:rPr>
                <w:rFonts w:ascii="Times New Roman"/>
                <w:b w:val="false"/>
                <w:i w:val="false"/>
                <w:color w:val="000000"/>
                <w:sz w:val="20"/>
              </w:rPr>
              <w:t>Нематериальные активы (продукты интеллектуальной собственности)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26" w:id="578"/>
      <w:r>
        <w:rPr>
          <w:rFonts w:ascii="Times New Roman"/>
          <w:b w:val="false"/>
          <w:i w:val="false"/>
          <w:color w:val="000000"/>
          <w:sz w:val="28"/>
        </w:rPr>
        <w:t>
      8. Негізгі қорлардың амортизациясына және жөндеуге жұмсалған шығындар туралы ақпаратты көрсетіңіз, мың теңге</w:t>
      </w:r>
    </w:p>
    <w:bookmarkEnd w:id="578"/>
    <w:p>
      <w:pPr>
        <w:spacing w:after="0"/>
        <w:ind w:left="0"/>
        <w:jc w:val="both"/>
      </w:pPr>
      <w:r>
        <w:rPr>
          <w:rFonts w:ascii="Times New Roman"/>
          <w:b w:val="false"/>
          <w:i w:val="false"/>
          <w:color w:val="000000"/>
          <w:sz w:val="28"/>
        </w:rPr>
        <w:t>Укажите информацию о затратах на амортизацию и ремонт основных фондов,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7" w:id="579"/>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579"/>
          <w:p>
            <w:pPr>
              <w:spacing w:after="20"/>
              <w:ind w:left="20"/>
              <w:jc w:val="both"/>
            </w:pPr>
            <w:r>
              <w:rPr>
                <w:rFonts w:ascii="Times New Roman"/>
                <w:b w:val="false"/>
                <w:i w:val="false"/>
                <w:color w:val="000000"/>
                <w:sz w:val="20"/>
              </w:rPr>
              <w:t>Код строки</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Наименование показателей</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негізгі қорлар амортизациясының сомасы</w:t>
            </w:r>
          </w:p>
          <w:p>
            <w:pPr>
              <w:spacing w:after="20"/>
              <w:ind w:left="20"/>
              <w:jc w:val="both"/>
            </w:pPr>
            <w:r>
              <w:rPr>
                <w:rFonts w:ascii="Times New Roman"/>
                <w:b w:val="false"/>
                <w:i w:val="false"/>
                <w:color w:val="000000"/>
                <w:sz w:val="20"/>
              </w:rPr>
              <w:t>Сумма амортизации основных фондов за год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амортизацияланған негізгі қорлар</w:t>
            </w:r>
          </w:p>
          <w:p>
            <w:pPr>
              <w:spacing w:after="20"/>
              <w:ind w:left="20"/>
              <w:jc w:val="both"/>
            </w:pPr>
            <w:r>
              <w:rPr>
                <w:rFonts w:ascii="Times New Roman"/>
                <w:b w:val="false"/>
                <w:i w:val="false"/>
                <w:color w:val="000000"/>
                <w:sz w:val="20"/>
              </w:rPr>
              <w:t>Полностью амортизированные основные фонды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негізгі қорлар бойынша амортизация</w:t>
            </w:r>
          </w:p>
          <w:p>
            <w:pPr>
              <w:spacing w:after="20"/>
              <w:ind w:left="20"/>
              <w:jc w:val="both"/>
            </w:pPr>
            <w:r>
              <w:rPr>
                <w:rFonts w:ascii="Times New Roman"/>
                <w:b w:val="false"/>
                <w:i w:val="false"/>
                <w:color w:val="000000"/>
                <w:sz w:val="20"/>
              </w:rPr>
              <w:t>Амортизация по списанным основным фондам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 жөндеуге жұмсалған шығындар</w:t>
            </w:r>
          </w:p>
          <w:p>
            <w:pPr>
              <w:spacing w:after="20"/>
              <w:ind w:left="20"/>
              <w:jc w:val="both"/>
            </w:pPr>
            <w:r>
              <w:rPr>
                <w:rFonts w:ascii="Times New Roman"/>
                <w:b w:val="false"/>
                <w:i w:val="false"/>
                <w:color w:val="000000"/>
                <w:sz w:val="20"/>
              </w:rPr>
              <w:t>Затраты на ремонт основных фондов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жөндеуге</w:t>
            </w:r>
          </w:p>
          <w:p>
            <w:pPr>
              <w:spacing w:after="20"/>
              <w:ind w:left="20"/>
              <w:jc w:val="both"/>
            </w:pPr>
            <w:r>
              <w:rPr>
                <w:rFonts w:ascii="Times New Roman"/>
                <w:b w:val="false"/>
                <w:i w:val="false"/>
                <w:color w:val="000000"/>
                <w:sz w:val="20"/>
              </w:rPr>
              <w:t>текущий ремонт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w:t>
            </w:r>
          </w:p>
          <w:p>
            <w:pPr>
              <w:spacing w:after="20"/>
              <w:ind w:left="20"/>
              <w:jc w:val="both"/>
            </w:pPr>
            <w:r>
              <w:rPr>
                <w:rFonts w:ascii="Times New Roman"/>
                <w:b w:val="false"/>
                <w:i w:val="false"/>
                <w:color w:val="000000"/>
                <w:sz w:val="20"/>
              </w:rPr>
              <w:t>капитальный ремонт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2" w:id="580"/>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580"/>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 w:id="58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81"/>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p>
            <w:pPr>
              <w:spacing w:after="20"/>
              <w:ind w:left="20"/>
              <w:jc w:val="both"/>
            </w:pPr>
            <w:r>
              <w:rPr>
                <w:rFonts w:ascii="Times New Roman"/>
                <w:b w:val="false"/>
                <w:i w:val="false"/>
                <w:color w:val="000000"/>
                <w:sz w:val="20"/>
              </w:rPr>
              <w:t>Основные средства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 w:id="58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82"/>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p>
            <w:pPr>
              <w:spacing w:after="20"/>
              <w:ind w:left="20"/>
              <w:jc w:val="both"/>
            </w:pPr>
            <w:r>
              <w:rPr>
                <w:rFonts w:ascii="Times New Roman"/>
                <w:b w:val="false"/>
                <w:i w:val="false"/>
                <w:color w:val="000000"/>
                <w:sz w:val="20"/>
              </w:rPr>
              <w:t>Здания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4" w:id="583"/>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583"/>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w:t>
            </w:r>
          </w:p>
          <w:p>
            <w:pPr>
              <w:spacing w:after="20"/>
              <w:ind w:left="20"/>
              <w:jc w:val="both"/>
            </w:pPr>
            <w:r>
              <w:rPr>
                <w:rFonts w:ascii="Times New Roman"/>
                <w:b w:val="false"/>
                <w:i w:val="false"/>
                <w:color w:val="000000"/>
                <w:sz w:val="20"/>
              </w:rPr>
              <w:t>жилые здания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 w:id="584"/>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584"/>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p>
            <w:pPr>
              <w:spacing w:after="20"/>
              <w:ind w:left="20"/>
              <w:jc w:val="both"/>
            </w:pPr>
            <w:r>
              <w:rPr>
                <w:rFonts w:ascii="Times New Roman"/>
                <w:b w:val="false"/>
                <w:i w:val="false"/>
                <w:color w:val="000000"/>
                <w:sz w:val="20"/>
              </w:rPr>
              <w:t>нежилые здания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0" w:id="58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85"/>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p>
          <w:p>
            <w:pPr>
              <w:spacing w:after="20"/>
              <w:ind w:left="20"/>
              <w:jc w:val="both"/>
            </w:pPr>
            <w:r>
              <w:rPr>
                <w:rFonts w:ascii="Times New Roman"/>
                <w:b w:val="false"/>
                <w:i w:val="false"/>
                <w:color w:val="000000"/>
                <w:sz w:val="20"/>
              </w:rPr>
              <w:t>Сооружения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8" w:id="586"/>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586"/>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p>
          <w:p>
            <w:pPr>
              <w:spacing w:after="20"/>
              <w:ind w:left="20"/>
              <w:jc w:val="both"/>
            </w:pPr>
            <w:r>
              <w:rPr>
                <w:rFonts w:ascii="Times New Roman"/>
                <w:b w:val="false"/>
                <w:i w:val="false"/>
                <w:color w:val="000000"/>
                <w:sz w:val="20"/>
              </w:rPr>
              <w:t>передаточные устройства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6" w:id="587"/>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587"/>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құрылыстың басқа да объектілері</w:t>
            </w:r>
          </w:p>
          <w:p>
            <w:pPr>
              <w:spacing w:after="20"/>
              <w:ind w:left="20"/>
              <w:jc w:val="both"/>
            </w:pPr>
            <w:r>
              <w:rPr>
                <w:rFonts w:ascii="Times New Roman"/>
                <w:b w:val="false"/>
                <w:i w:val="false"/>
                <w:color w:val="000000"/>
                <w:sz w:val="20"/>
              </w:rPr>
              <w:t>другие объекты гражданс- кого строительства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 w:id="58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88"/>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p>
            <w:pPr>
              <w:spacing w:after="20"/>
              <w:ind w:left="20"/>
              <w:jc w:val="both"/>
            </w:pPr>
            <w:r>
              <w:rPr>
                <w:rFonts w:ascii="Times New Roman"/>
                <w:b w:val="false"/>
                <w:i w:val="false"/>
                <w:color w:val="000000"/>
                <w:sz w:val="20"/>
              </w:rPr>
              <w:t>Машины и оборудование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 w:id="589"/>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589"/>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мен жабдық</w:t>
            </w:r>
          </w:p>
          <w:p>
            <w:pPr>
              <w:spacing w:after="20"/>
              <w:ind w:left="20"/>
              <w:jc w:val="both"/>
            </w:pPr>
            <w:r>
              <w:rPr>
                <w:rFonts w:ascii="Times New Roman"/>
                <w:b w:val="false"/>
                <w:i w:val="false"/>
                <w:color w:val="000000"/>
                <w:sz w:val="20"/>
              </w:rPr>
              <w:t>транспортные средства и оборудование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0" w:id="590"/>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590"/>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мен жабдық</w:t>
            </w:r>
          </w:p>
          <w:p>
            <w:pPr>
              <w:spacing w:after="20"/>
              <w:ind w:left="20"/>
              <w:jc w:val="both"/>
            </w:pPr>
            <w:r>
              <w:rPr>
                <w:rFonts w:ascii="Times New Roman"/>
                <w:b w:val="false"/>
                <w:i w:val="false"/>
                <w:color w:val="000000"/>
                <w:sz w:val="20"/>
              </w:rPr>
              <w:t>прочие машины и оборудование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 w:id="591"/>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591"/>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компьютерлік және телекоммуникациялық (АКТ) жабдық</w:t>
            </w:r>
          </w:p>
          <w:p>
            <w:pPr>
              <w:spacing w:after="20"/>
              <w:ind w:left="20"/>
              <w:jc w:val="both"/>
            </w:pPr>
            <w:r>
              <w:rPr>
                <w:rFonts w:ascii="Times New Roman"/>
                <w:b w:val="false"/>
                <w:i w:val="false"/>
                <w:color w:val="000000"/>
                <w:sz w:val="20"/>
              </w:rPr>
              <w:t>Информационное, компьютерное и телекоммуникационное (ИКТ) оборудование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из них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4" w:id="592"/>
          <w:p>
            <w:pPr>
              <w:spacing w:after="20"/>
              <w:ind w:left="20"/>
              <w:jc w:val="both"/>
            </w:pPr>
            <w:r>
              <w:rPr>
                <w:rFonts w:ascii="Times New Roman"/>
                <w:b w:val="false"/>
                <w:i w:val="false"/>
                <w:color w:val="000000"/>
                <w:sz w:val="20"/>
              </w:rPr>
              <w:t>
</w:t>
            </w:r>
            <w:r>
              <w:rPr>
                <w:rFonts w:ascii="Times New Roman"/>
                <w:b w:val="false"/>
                <w:i w:val="false"/>
                <w:color w:val="000000"/>
                <w:sz w:val="20"/>
              </w:rPr>
              <w:t>4.3.1</w:t>
            </w:r>
          </w:p>
          <w:bookmarkEnd w:id="592"/>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және шеткері жабдық</w:t>
            </w:r>
          </w:p>
          <w:p>
            <w:pPr>
              <w:spacing w:after="20"/>
              <w:ind w:left="20"/>
              <w:jc w:val="both"/>
            </w:pPr>
            <w:r>
              <w:rPr>
                <w:rFonts w:ascii="Times New Roman"/>
                <w:b w:val="false"/>
                <w:i w:val="false"/>
                <w:color w:val="000000"/>
                <w:sz w:val="20"/>
              </w:rPr>
              <w:t>компьютеры и периферийное оборудование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 w:id="59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93"/>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p>
          <w:p>
            <w:pPr>
              <w:spacing w:after="20"/>
              <w:ind w:left="20"/>
              <w:jc w:val="both"/>
            </w:pPr>
            <w:r>
              <w:rPr>
                <w:rFonts w:ascii="Times New Roman"/>
                <w:b w:val="false"/>
                <w:i w:val="false"/>
                <w:color w:val="000000"/>
                <w:sz w:val="20"/>
              </w:rPr>
              <w:t>Прочие основные средства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0" w:id="59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94"/>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p>
            <w:pPr>
              <w:spacing w:after="20"/>
              <w:ind w:left="20"/>
              <w:jc w:val="both"/>
            </w:pPr>
            <w:r>
              <w:rPr>
                <w:rFonts w:ascii="Times New Roman"/>
                <w:b w:val="false"/>
                <w:i w:val="false"/>
                <w:color w:val="000000"/>
                <w:sz w:val="20"/>
              </w:rPr>
              <w:t>Биологические активы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8" w:id="59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95"/>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(зияткерлік меншік өнімдері)</w:t>
            </w:r>
          </w:p>
          <w:p>
            <w:pPr>
              <w:spacing w:after="20"/>
              <w:ind w:left="20"/>
              <w:jc w:val="both"/>
            </w:pPr>
            <w:r>
              <w:rPr>
                <w:rFonts w:ascii="Times New Roman"/>
                <w:b w:val="false"/>
                <w:i w:val="false"/>
                <w:color w:val="000000"/>
                <w:sz w:val="20"/>
              </w:rPr>
              <w:t>Нематериальные активы (продукты интеллектуальной собственности)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 w:id="596"/>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5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нақты барын көрсетіңіз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басына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11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7112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11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7112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наличие земельных участков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4" w:id="5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8.2 </w:t>
            </w:r>
          </w:p>
          <w:bookmarkEnd w:id="5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нақты барын көрсетіңіз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 w:id="598"/>
          <w:p>
            <w:pPr>
              <w:spacing w:after="20"/>
              <w:ind w:left="20"/>
              <w:jc w:val="both"/>
            </w:pPr>
          </w:p>
          <w:bookmarkEnd w:id="598"/>
          <w:p>
            <w:pPr>
              <w:spacing w:after="20"/>
              <w:ind w:left="20"/>
              <w:jc w:val="both"/>
            </w:pPr>
            <w:r>
              <w:drawing>
                <wp:inline distT="0" distB="0" distL="0" distR="0">
                  <wp:extent cx="711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711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гектар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соңына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11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711200" cy="317500"/>
                          </a:xfrm>
                          <a:prstGeom prst="rect">
                            <a:avLst/>
                          </a:prstGeom>
                        </pic:spPr>
                      </pic:pic>
                    </a:graphicData>
                  </a:graphic>
                </wp:inline>
              </w:drawing>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наличие земельных участков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r>
    </w:tbl>
    <w:p>
      <w:pPr>
        <w:spacing w:after="0"/>
        <w:ind w:left="0"/>
        <w:jc w:val="both"/>
      </w:pPr>
      <w:bookmarkStart w:name="z2923" w:id="599"/>
      <w:r>
        <w:rPr>
          <w:rFonts w:ascii="Times New Roman"/>
          <w:b w:val="false"/>
          <w:i w:val="false"/>
          <w:color w:val="000000"/>
          <w:sz w:val="28"/>
        </w:rPr>
        <w:t>
      9. Статистикалық нысанды толтыруға жұмсалған уақытты, сағатпен (қажеттiсiн қоршаңыз)</w:t>
      </w:r>
    </w:p>
    <w:bookmarkEnd w:id="599"/>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 w:id="600"/>
          <w:p>
            <w:pPr>
              <w:spacing w:after="20"/>
              <w:ind w:left="20"/>
              <w:jc w:val="both"/>
            </w:pPr>
            <w:r>
              <w:rPr>
                <w:rFonts w:ascii="Times New Roman"/>
                <w:b w:val="false"/>
                <w:i w:val="false"/>
                <w:color w:val="000000"/>
                <w:sz w:val="20"/>
              </w:rPr>
              <w:t>
</w:t>
            </w:r>
            <w:r>
              <w:rPr>
                <w:rFonts w:ascii="Times New Roman"/>
                <w:b w:val="false"/>
                <w:i w:val="false"/>
                <w:color w:val="000000"/>
                <w:sz w:val="20"/>
              </w:rPr>
              <w:t>1 сағатқа дейiн</w:t>
            </w:r>
          </w:p>
          <w:bookmarkEnd w:id="60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1" w:id="601"/>
          <w:p>
            <w:pPr>
              <w:spacing w:after="20"/>
              <w:ind w:left="20"/>
              <w:jc w:val="both"/>
            </w:pPr>
            <w:r>
              <w:rPr>
                <w:rFonts w:ascii="Times New Roman"/>
                <w:b w:val="false"/>
                <w:i w:val="false"/>
                <w:color w:val="000000"/>
                <w:sz w:val="20"/>
              </w:rPr>
              <w:t>
</w:t>
            </w:r>
            <w:r>
              <w:rPr>
                <w:rFonts w:ascii="Times New Roman"/>
                <w:b w:val="false"/>
                <w:i w:val="false"/>
                <w:color w:val="000000"/>
                <w:sz w:val="20"/>
              </w:rPr>
              <w:t>до 1 часа</w:t>
            </w:r>
          </w:p>
          <w:bookmarkEnd w:id="60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2938" w:id="602"/>
      <w:r>
        <w:rPr>
          <w:rFonts w:ascii="Times New Roman"/>
          <w:b w:val="false"/>
          <w:i w:val="false"/>
          <w:color w:val="000000"/>
          <w:sz w:val="28"/>
        </w:rPr>
        <w:t>
      Атауы Мекенжайы (респонденттің)</w:t>
      </w:r>
    </w:p>
    <w:bookmarkEnd w:id="602"/>
    <w:p>
      <w:pPr>
        <w:spacing w:after="0"/>
        <w:ind w:left="0"/>
        <w:jc w:val="both"/>
      </w:pPr>
      <w:r>
        <w:rPr>
          <w:rFonts w:ascii="Times New Roman"/>
          <w:b w:val="false"/>
          <w:i w:val="false"/>
          <w:color w:val="000000"/>
          <w:sz w:val="28"/>
        </w:rPr>
        <w:t>Наименование __________________________________________________________________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_____________________________________________________________</w:t>
      </w:r>
    </w:p>
    <w:p>
      <w:pPr>
        <w:spacing w:after="0"/>
        <w:ind w:left="0"/>
        <w:jc w:val="both"/>
      </w:pPr>
      <w:r>
        <w:rPr>
          <w:rFonts w:ascii="Times New Roman"/>
          <w:b w:val="false"/>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 ___________________ _______________________________________</w:t>
      </w:r>
    </w:p>
    <w:p>
      <w:pPr>
        <w:spacing w:after="0"/>
        <w:ind w:left="0"/>
        <w:jc w:val="both"/>
      </w:pPr>
      <w:r>
        <w:rPr>
          <w:rFonts w:ascii="Times New Roman"/>
          <w:b w:val="false"/>
          <w:i w:val="false"/>
          <w:color w:val="000000"/>
          <w:sz w:val="28"/>
        </w:rPr>
        <w:t>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 ___________________ ___________________</w:t>
      </w:r>
    </w:p>
    <w:p>
      <w:pPr>
        <w:spacing w:after="0"/>
        <w:ind w:left="0"/>
        <w:jc w:val="both"/>
      </w:pPr>
      <w:r>
        <w:rPr>
          <w:rFonts w:ascii="Times New Roman"/>
          <w:b w:val="false"/>
          <w:i w:val="false"/>
          <w:color w:val="000000"/>
          <w:sz w:val="28"/>
        </w:rPr>
        <w:t>тегі, аты және әкесінің аты қолы, телефоны (орындаушының)</w:t>
      </w:r>
    </w:p>
    <w:p>
      <w:pPr>
        <w:spacing w:after="0"/>
        <w:ind w:left="0"/>
        <w:jc w:val="both"/>
      </w:pPr>
      <w:r>
        <w:rPr>
          <w:rFonts w:ascii="Times New Roman"/>
          <w:b w:val="false"/>
          <w:i w:val="false"/>
          <w:color w:val="000000"/>
          <w:sz w:val="28"/>
        </w:rPr>
        <w:t>фамилия, имя и отчество подпись, телефон (исполнителя)</w:t>
      </w:r>
    </w:p>
    <w:p>
      <w:pPr>
        <w:spacing w:after="0"/>
        <w:ind w:left="0"/>
        <w:jc w:val="both"/>
      </w:pPr>
      <w:r>
        <w:rPr>
          <w:rFonts w:ascii="Times New Roman"/>
          <w:b w:val="false"/>
          <w:i w:val="false"/>
          <w:color w:val="000000"/>
          <w:sz w:val="28"/>
        </w:rPr>
        <w:t>Бас бухгалтер</w:t>
      </w:r>
    </w:p>
    <w:p>
      <w:pPr>
        <w:spacing w:after="0"/>
        <w:ind w:left="0"/>
        <w:jc w:val="both"/>
      </w:pPr>
      <w:r>
        <w:rPr>
          <w:rFonts w:ascii="Times New Roman"/>
          <w:b w:val="false"/>
          <w:i w:val="false"/>
          <w:color w:val="000000"/>
          <w:sz w:val="28"/>
        </w:rPr>
        <w:t>Главный бухгалтер ____________________________ ___________________________________</w:t>
      </w:r>
    </w:p>
    <w:p>
      <w:pPr>
        <w:spacing w:after="0"/>
        <w:ind w:left="0"/>
        <w:jc w:val="both"/>
      </w:pPr>
      <w:r>
        <w:rPr>
          <w:rFonts w:ascii="Times New Roman"/>
          <w:b w:val="false"/>
          <w:i w:val="false"/>
          <w:color w:val="000000"/>
          <w:sz w:val="28"/>
        </w:rPr>
        <w:t>тегі, аты және әкесінің аты қолы (бас бухгалтердің)</w:t>
      </w:r>
    </w:p>
    <w:p>
      <w:pPr>
        <w:spacing w:after="0"/>
        <w:ind w:left="0"/>
        <w:jc w:val="both"/>
      </w:pPr>
      <w:r>
        <w:rPr>
          <w:rFonts w:ascii="Times New Roman"/>
          <w:b w:val="false"/>
          <w:i w:val="false"/>
          <w:color w:val="000000"/>
          <w:sz w:val="28"/>
        </w:rPr>
        <w:t>фамилия, имя и отчество подпись (главного бухгалтера)</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 ______________________ __________</w:t>
      </w:r>
    </w:p>
    <w:p>
      <w:pPr>
        <w:spacing w:after="0"/>
        <w:ind w:left="0"/>
        <w:jc w:val="both"/>
      </w:pPr>
      <w:r>
        <w:rPr>
          <w:rFonts w:ascii="Times New Roman"/>
          <w:b w:val="false"/>
          <w:i w:val="false"/>
          <w:color w:val="000000"/>
          <w:sz w:val="28"/>
        </w:rPr>
        <w:t>тегі, аты және әкесінің аты қолыфамилия, имя и отчество подпись</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июля 2024 года №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14</w:t>
            </w:r>
          </w:p>
        </w:tc>
      </w:tr>
    </w:tbl>
    <w:bookmarkStart w:name="z1444" w:id="603"/>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деятельности малого предприятия"</w:t>
      </w:r>
      <w:r>
        <w:br/>
      </w:r>
      <w:r>
        <w:rPr>
          <w:rFonts w:ascii="Times New Roman"/>
          <w:b/>
          <w:i w:val="false"/>
          <w:color w:val="000000"/>
        </w:rPr>
        <w:t>(индекс 2-МП, периодичность годовая)</w:t>
      </w:r>
    </w:p>
    <w:bookmarkEnd w:id="603"/>
    <w:bookmarkStart w:name="z1445" w:id="604"/>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деятельности малого предприятия" (индекс 2-МП, периодичность годовая) детализирует заполнение статистической формы общегосударственного статистического наблюдения "Отчет о деятельности малого предприятия" (индекс 2-МП, периодичность годовая) (далее – статистическая форма).</w:t>
      </w:r>
    </w:p>
    <w:bookmarkEnd w:id="604"/>
    <w:bookmarkStart w:name="z1446" w:id="605"/>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605"/>
    <w:bookmarkStart w:name="z1447" w:id="606"/>
    <w:p>
      <w:pPr>
        <w:spacing w:after="0"/>
        <w:ind w:left="0"/>
        <w:jc w:val="both"/>
      </w:pPr>
      <w:r>
        <w:rPr>
          <w:rFonts w:ascii="Times New Roman"/>
          <w:b w:val="false"/>
          <w:i w:val="false"/>
          <w:color w:val="000000"/>
          <w:sz w:val="28"/>
        </w:rPr>
        <w:t>
      1) доля меньшинства – часть чистых результатов деятельности и чистых активов дочерней компании, приходящаяся на долю, которой материнская компания не владеет прямо или косвенно через дочерние компании;</w:t>
      </w:r>
    </w:p>
    <w:bookmarkEnd w:id="606"/>
    <w:bookmarkStart w:name="z1448" w:id="607"/>
    <w:p>
      <w:pPr>
        <w:spacing w:after="0"/>
        <w:ind w:left="0"/>
        <w:jc w:val="both"/>
      </w:pPr>
      <w:r>
        <w:rPr>
          <w:rFonts w:ascii="Times New Roman"/>
          <w:b w:val="false"/>
          <w:i w:val="false"/>
          <w:color w:val="000000"/>
          <w:sz w:val="28"/>
        </w:rPr>
        <w:t>
      2) активы – ресурсы, контролируемые организацией в результате прошлых событий, от которых ожидается получение будущих экономических выгод;</w:t>
      </w:r>
    </w:p>
    <w:bookmarkEnd w:id="607"/>
    <w:bookmarkStart w:name="z1449" w:id="608"/>
    <w:p>
      <w:pPr>
        <w:spacing w:after="0"/>
        <w:ind w:left="0"/>
        <w:jc w:val="both"/>
      </w:pPr>
      <w:r>
        <w:rPr>
          <w:rFonts w:ascii="Times New Roman"/>
          <w:b w:val="false"/>
          <w:i w:val="false"/>
          <w:color w:val="000000"/>
          <w:sz w:val="28"/>
        </w:rPr>
        <w:t>
      3) балансовая стоимость актива или обязательства – сумма, по которой актив или обязательство признается в балансе;</w:t>
      </w:r>
    </w:p>
    <w:bookmarkEnd w:id="608"/>
    <w:bookmarkStart w:name="z1450" w:id="609"/>
    <w:p>
      <w:pPr>
        <w:spacing w:after="0"/>
        <w:ind w:left="0"/>
        <w:jc w:val="both"/>
      </w:pPr>
      <w:r>
        <w:rPr>
          <w:rFonts w:ascii="Times New Roman"/>
          <w:b w:val="false"/>
          <w:i w:val="false"/>
          <w:color w:val="000000"/>
          <w:sz w:val="28"/>
        </w:rPr>
        <w:t>
      4) движение денежных средств – поступление и выбытие денег и их эквивалентов за период, классифицирующееся по операционной, инвестиционной и финансовой деятельности;</w:t>
      </w:r>
    </w:p>
    <w:bookmarkEnd w:id="609"/>
    <w:bookmarkStart w:name="z1451" w:id="610"/>
    <w:p>
      <w:pPr>
        <w:spacing w:after="0"/>
        <w:ind w:left="0"/>
        <w:jc w:val="both"/>
      </w:pPr>
      <w:r>
        <w:rPr>
          <w:rFonts w:ascii="Times New Roman"/>
          <w:b w:val="false"/>
          <w:i w:val="false"/>
          <w:color w:val="000000"/>
          <w:sz w:val="28"/>
        </w:rPr>
        <w:t>
      5) давальческое сырье – сырье, принадлежащее заказчику, переданное на промышленную переработку другим предприятиям для производства из него продукции;</w:t>
      </w:r>
    </w:p>
    <w:bookmarkEnd w:id="610"/>
    <w:bookmarkStart w:name="z1452" w:id="611"/>
    <w:p>
      <w:pPr>
        <w:spacing w:after="0"/>
        <w:ind w:left="0"/>
        <w:jc w:val="both"/>
      </w:pPr>
      <w:r>
        <w:rPr>
          <w:rFonts w:ascii="Times New Roman"/>
          <w:b w:val="false"/>
          <w:i w:val="false"/>
          <w:color w:val="000000"/>
          <w:sz w:val="28"/>
        </w:rPr>
        <w:t>
      6) амортизация – процесс постепенного переноса стоимости приобретенного актива на себестоимость продукции или на расходы, который происходит в течение срока полезного использования актива;</w:t>
      </w:r>
    </w:p>
    <w:bookmarkEnd w:id="611"/>
    <w:bookmarkStart w:name="z1453" w:id="612"/>
    <w:p>
      <w:pPr>
        <w:spacing w:after="0"/>
        <w:ind w:left="0"/>
        <w:jc w:val="both"/>
      </w:pPr>
      <w:r>
        <w:rPr>
          <w:rFonts w:ascii="Times New Roman"/>
          <w:b w:val="false"/>
          <w:i w:val="false"/>
          <w:color w:val="000000"/>
          <w:sz w:val="28"/>
        </w:rPr>
        <w:t>
      7) незавершенное производство (строительство, полуфабрикаты, инструменты, приспособления собственной выработки) – продукция, не прошедшая всех стадий, предусмотренных технологическим процессом и находящаяся в процессе производства (детали и полуфабрикаты на всех стадиях производственного процесса, изготовленные, но не полностью укомплектованные);</w:t>
      </w:r>
    </w:p>
    <w:bookmarkEnd w:id="612"/>
    <w:bookmarkStart w:name="z1454" w:id="613"/>
    <w:p>
      <w:pPr>
        <w:spacing w:after="0"/>
        <w:ind w:left="0"/>
        <w:jc w:val="both"/>
      </w:pPr>
      <w:r>
        <w:rPr>
          <w:rFonts w:ascii="Times New Roman"/>
          <w:b w:val="false"/>
          <w:i w:val="false"/>
          <w:color w:val="000000"/>
          <w:sz w:val="28"/>
        </w:rPr>
        <w:t>
      8) административные расходы – управленческие и хозяйственные расходы, не связанные с производственным процессом;</w:t>
      </w:r>
    </w:p>
    <w:bookmarkEnd w:id="613"/>
    <w:bookmarkStart w:name="z1455" w:id="614"/>
    <w:p>
      <w:pPr>
        <w:spacing w:after="0"/>
        <w:ind w:left="0"/>
        <w:jc w:val="both"/>
      </w:pPr>
      <w:r>
        <w:rPr>
          <w:rFonts w:ascii="Times New Roman"/>
          <w:b w:val="false"/>
          <w:i w:val="false"/>
          <w:color w:val="000000"/>
          <w:sz w:val="28"/>
        </w:rPr>
        <w:t>
      9) первоначальная стоимость – стоимость фактически произведенных затрат по возведению или приобретению основных средств, включая уплаченные, невозмещаемые налоги и сборы, а также затраты по доставке, монтажу, установке, пуску в эксплуатацию и любые другие расходы, непосредственно связанные с приведением актива в рабочее состояние для его использования по назначению, а также стоимость основных средств по действующим рыночным ценам на определенную дату;</w:t>
      </w:r>
    </w:p>
    <w:bookmarkEnd w:id="614"/>
    <w:bookmarkStart w:name="z1456" w:id="615"/>
    <w:p>
      <w:pPr>
        <w:spacing w:after="0"/>
        <w:ind w:left="0"/>
        <w:jc w:val="both"/>
      </w:pPr>
      <w:r>
        <w:rPr>
          <w:rFonts w:ascii="Times New Roman"/>
          <w:b w:val="false"/>
          <w:i w:val="false"/>
          <w:color w:val="000000"/>
          <w:sz w:val="28"/>
        </w:rPr>
        <w:t>
      10) здание – построенный на постоянной основе объект, состоящий из несущих и ограждающих или совмещенных (несущих и ограждающих) конструкций, предназначенный для проживания, пребывания людей или животных, хранения предметов в зависимости от функционального назначения объекта;</w:t>
      </w:r>
    </w:p>
    <w:bookmarkEnd w:id="615"/>
    <w:bookmarkStart w:name="z1457" w:id="616"/>
    <w:p>
      <w:pPr>
        <w:spacing w:after="0"/>
        <w:ind w:left="0"/>
        <w:jc w:val="both"/>
      </w:pPr>
      <w:r>
        <w:rPr>
          <w:rFonts w:ascii="Times New Roman"/>
          <w:b w:val="false"/>
          <w:i w:val="false"/>
          <w:color w:val="000000"/>
          <w:sz w:val="28"/>
        </w:rPr>
        <w:t>
      11) дебиторская задолженность – сумма долгов, причитающаяся предприятию от юридических или физических лиц по итогам хозяйственных взаимоотношений с ними;</w:t>
      </w:r>
    </w:p>
    <w:bookmarkEnd w:id="616"/>
    <w:bookmarkStart w:name="z1458" w:id="617"/>
    <w:p>
      <w:pPr>
        <w:spacing w:after="0"/>
        <w:ind w:left="0"/>
        <w:jc w:val="both"/>
      </w:pPr>
      <w:r>
        <w:rPr>
          <w:rFonts w:ascii="Times New Roman"/>
          <w:b w:val="false"/>
          <w:i w:val="false"/>
          <w:color w:val="000000"/>
          <w:sz w:val="28"/>
        </w:rPr>
        <w:t>
      12) лица, выполняющие работы по гражданско – правовым договорам – лица, принятые по договору или контракту только на время выполнения определенных работ (разовых, специальных, хозяйственных, для выполнения конкретного объема работ), осуществляемых без подчинения внутреннему распорядку организации;</w:t>
      </w:r>
    </w:p>
    <w:bookmarkEnd w:id="617"/>
    <w:bookmarkStart w:name="z1459" w:id="618"/>
    <w:p>
      <w:pPr>
        <w:spacing w:after="0"/>
        <w:ind w:left="0"/>
        <w:jc w:val="both"/>
      </w:pPr>
      <w:r>
        <w:rPr>
          <w:rFonts w:ascii="Times New Roman"/>
          <w:b w:val="false"/>
          <w:i w:val="false"/>
          <w:color w:val="000000"/>
          <w:sz w:val="28"/>
        </w:rPr>
        <w:t>
      13) сооружения – инженерно-строительный объект (кроме здания), назначением которого является создание условий, необходимых для осуществления процесса производства путем выполнения тех или иных технических функций, не связанных с изменением предмета труда, или для осуществления различных непроизводственных функций;</w:t>
      </w:r>
    </w:p>
    <w:bookmarkEnd w:id="618"/>
    <w:bookmarkStart w:name="z1460" w:id="619"/>
    <w:p>
      <w:pPr>
        <w:spacing w:after="0"/>
        <w:ind w:left="0"/>
        <w:jc w:val="both"/>
      </w:pPr>
      <w:r>
        <w:rPr>
          <w:rFonts w:ascii="Times New Roman"/>
          <w:b w:val="false"/>
          <w:i w:val="false"/>
          <w:color w:val="000000"/>
          <w:sz w:val="28"/>
        </w:rPr>
        <w:t>
      14) движение денежных средств от инвестиционной деятельности – денежные потоки от приобретения и продажи внеоборотных активов и других инвестиций, не относящихся к денежным эквивалентам;</w:t>
      </w:r>
    </w:p>
    <w:bookmarkEnd w:id="619"/>
    <w:bookmarkStart w:name="z1461" w:id="620"/>
    <w:p>
      <w:pPr>
        <w:spacing w:after="0"/>
        <w:ind w:left="0"/>
        <w:jc w:val="both"/>
      </w:pPr>
      <w:r>
        <w:rPr>
          <w:rFonts w:ascii="Times New Roman"/>
          <w:b w:val="false"/>
          <w:i w:val="false"/>
          <w:color w:val="000000"/>
          <w:sz w:val="28"/>
        </w:rPr>
        <w:t>
      15) денежные пособия работникам за счет средств предприятия – компенсации, выплачиваемые в результате ликвидации организации, сокращения численности или штата работников, материальная помощь, оказываемая работнику в разовом порядке (свадьба, рождение ребенка), социальные пособия по временной нетрудоспособности (общие заболевания, беременность и роды, усыновление или удочерение), выплаты работнику в возмещении вреда, причиненного увечьем или иным повреждением здоровья по вине работодателя (при отсутствии страхового возмещения);</w:t>
      </w:r>
    </w:p>
    <w:bookmarkEnd w:id="620"/>
    <w:bookmarkStart w:name="z1462" w:id="621"/>
    <w:p>
      <w:pPr>
        <w:spacing w:after="0"/>
        <w:ind w:left="0"/>
        <w:jc w:val="both"/>
      </w:pPr>
      <w:r>
        <w:rPr>
          <w:rFonts w:ascii="Times New Roman"/>
          <w:b w:val="false"/>
          <w:i w:val="false"/>
          <w:color w:val="000000"/>
          <w:sz w:val="28"/>
        </w:rPr>
        <w:t>
      16) основной вид деятельности предприятия – вид деятельности, добавленная стоимость которого превышает добавленную стоимость любого другого вида деятельности, осуществляемого субъектом;</w:t>
      </w:r>
    </w:p>
    <w:bookmarkEnd w:id="621"/>
    <w:bookmarkStart w:name="z1463" w:id="622"/>
    <w:p>
      <w:pPr>
        <w:spacing w:after="0"/>
        <w:ind w:left="0"/>
        <w:jc w:val="both"/>
      </w:pPr>
      <w:r>
        <w:rPr>
          <w:rFonts w:ascii="Times New Roman"/>
          <w:b w:val="false"/>
          <w:i w:val="false"/>
          <w:color w:val="000000"/>
          <w:sz w:val="28"/>
        </w:rPr>
        <w:t xml:space="preserve">
      17) расходы по корпоративному подоходному налогу – расходы по уплате налога на прибыль, подлежащий уплате в бюджет (возврату из бюджета) в отношении налогооблагаемого дохода (налогового убытка) в соответствии с налоговым законодательством Республики Казахстан; </w:t>
      </w:r>
    </w:p>
    <w:bookmarkEnd w:id="622"/>
    <w:bookmarkStart w:name="z1464" w:id="623"/>
    <w:p>
      <w:pPr>
        <w:spacing w:after="0"/>
        <w:ind w:left="0"/>
        <w:jc w:val="both"/>
      </w:pPr>
      <w:r>
        <w:rPr>
          <w:rFonts w:ascii="Times New Roman"/>
          <w:b w:val="false"/>
          <w:i w:val="false"/>
          <w:color w:val="000000"/>
          <w:sz w:val="28"/>
        </w:rPr>
        <w:t>
      18) расходы на финансирование – расходы по вознаграждениям, на выплату процентов по финансовой аренде, расходы от изменения справедливой стоимости финансовых инструментов и прочие расходы на финансирование;</w:t>
      </w:r>
    </w:p>
    <w:bookmarkEnd w:id="623"/>
    <w:bookmarkStart w:name="z1465" w:id="624"/>
    <w:p>
      <w:pPr>
        <w:spacing w:after="0"/>
        <w:ind w:left="0"/>
        <w:jc w:val="both"/>
      </w:pPr>
      <w:r>
        <w:rPr>
          <w:rFonts w:ascii="Times New Roman"/>
          <w:b w:val="false"/>
          <w:i w:val="false"/>
          <w:color w:val="000000"/>
          <w:sz w:val="28"/>
        </w:rPr>
        <w:t>
      19) доходы от финансирования – доходы по вознаграждениям, дивидендам, от финансовой аренды, от операций с инвестициями в недвижимость, от изменения справедливой стоимости финансовых инструментов и прочие доходы от финансирования;</w:t>
      </w:r>
    </w:p>
    <w:bookmarkEnd w:id="624"/>
    <w:bookmarkStart w:name="z1466" w:id="625"/>
    <w:p>
      <w:pPr>
        <w:spacing w:after="0"/>
        <w:ind w:left="0"/>
        <w:jc w:val="both"/>
      </w:pPr>
      <w:r>
        <w:rPr>
          <w:rFonts w:ascii="Times New Roman"/>
          <w:b w:val="false"/>
          <w:i w:val="false"/>
          <w:color w:val="000000"/>
          <w:sz w:val="28"/>
        </w:rPr>
        <w:t>
      20) движение денежных средств от финансовой деятельности – получение и расходование денежных средств от операций по привлечению денег от инвесторов и кредиторов, то есть операций, связанных с заемными средствами и собственным капиталом;</w:t>
      </w:r>
    </w:p>
    <w:bookmarkEnd w:id="625"/>
    <w:bookmarkStart w:name="z1467" w:id="626"/>
    <w:p>
      <w:pPr>
        <w:spacing w:after="0"/>
        <w:ind w:left="0"/>
        <w:jc w:val="both"/>
      </w:pPr>
      <w:r>
        <w:rPr>
          <w:rFonts w:ascii="Times New Roman"/>
          <w:b w:val="false"/>
          <w:i w:val="false"/>
          <w:color w:val="000000"/>
          <w:sz w:val="28"/>
        </w:rPr>
        <w:t>
      21) запасы – краткосрочные активы предприятия, предназначенные для использования в производственном процессе, при предоставлении услуг или для продажи;</w:t>
      </w:r>
    </w:p>
    <w:bookmarkEnd w:id="626"/>
    <w:bookmarkStart w:name="z1468" w:id="627"/>
    <w:p>
      <w:pPr>
        <w:spacing w:after="0"/>
        <w:ind w:left="0"/>
        <w:jc w:val="both"/>
      </w:pPr>
      <w:r>
        <w:rPr>
          <w:rFonts w:ascii="Times New Roman"/>
          <w:b w:val="false"/>
          <w:i w:val="false"/>
          <w:color w:val="000000"/>
          <w:sz w:val="28"/>
        </w:rPr>
        <w:t>
      22) 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p>
    <w:bookmarkEnd w:id="627"/>
    <w:bookmarkStart w:name="z1469" w:id="628"/>
    <w:p>
      <w:pPr>
        <w:spacing w:after="0"/>
        <w:ind w:left="0"/>
        <w:jc w:val="both"/>
      </w:pPr>
      <w:r>
        <w:rPr>
          <w:rFonts w:ascii="Times New Roman"/>
          <w:b w:val="false"/>
          <w:i w:val="false"/>
          <w:color w:val="000000"/>
          <w:sz w:val="28"/>
        </w:rPr>
        <w:t>
      23) вторичный вид деятельности – вид деятельности, помимо основного, который осуществляется с целью производства продуктов для третьих лиц;</w:t>
      </w:r>
    </w:p>
    <w:bookmarkEnd w:id="628"/>
    <w:bookmarkStart w:name="z1470" w:id="629"/>
    <w:p>
      <w:pPr>
        <w:spacing w:after="0"/>
        <w:ind w:left="0"/>
        <w:jc w:val="both"/>
      </w:pPr>
      <w:r>
        <w:rPr>
          <w:rFonts w:ascii="Times New Roman"/>
          <w:b w:val="false"/>
          <w:i w:val="false"/>
          <w:color w:val="000000"/>
          <w:sz w:val="28"/>
        </w:rPr>
        <w:t>
      24) фонд заработной платы работников – начисленные суммарные денежные средства организации для оплаты труда работников в денежной и натуральной форме (должностные оклады (тарифные ставки), доплаты, надбавки, премии и иные выплаты стимулирующего и компенсирующего характера), с учетом налогов и других удержаний (подоходный налог, обязательные пенсионные взносы) независимо от источника их финансирования и срока фактических выплат;</w:t>
      </w:r>
    </w:p>
    <w:bookmarkEnd w:id="629"/>
    <w:bookmarkStart w:name="z1471" w:id="630"/>
    <w:p>
      <w:pPr>
        <w:spacing w:after="0"/>
        <w:ind w:left="0"/>
        <w:jc w:val="both"/>
      </w:pPr>
      <w:r>
        <w:rPr>
          <w:rFonts w:ascii="Times New Roman"/>
          <w:b w:val="false"/>
          <w:i w:val="false"/>
          <w:color w:val="000000"/>
          <w:sz w:val="28"/>
        </w:rPr>
        <w:t>
      25) фактическая численность работников (принимаемая для исчисления средней заработной платы) – численность работников списочного состава за вычетом отдельных категорий работников, имеющих формальное прикрепление к работе;</w:t>
      </w:r>
    </w:p>
    <w:bookmarkEnd w:id="630"/>
    <w:bookmarkStart w:name="z1472" w:id="631"/>
    <w:p>
      <w:pPr>
        <w:spacing w:after="0"/>
        <w:ind w:left="0"/>
        <w:jc w:val="both"/>
      </w:pPr>
      <w:r>
        <w:rPr>
          <w:rFonts w:ascii="Times New Roman"/>
          <w:b w:val="false"/>
          <w:i w:val="false"/>
          <w:color w:val="000000"/>
          <w:sz w:val="28"/>
        </w:rPr>
        <w:t>
      26) списочная численность работников – численность лиц, принятых по трудовому договору, независимо от срока его заключения, кроме лиц, выполняющих работы по договорам гражданско-правового характера, а также принятых на работу по совместительству;</w:t>
      </w:r>
    </w:p>
    <w:bookmarkEnd w:id="631"/>
    <w:bookmarkStart w:name="z1473" w:id="632"/>
    <w:p>
      <w:pPr>
        <w:spacing w:after="0"/>
        <w:ind w:left="0"/>
        <w:jc w:val="both"/>
      </w:pPr>
      <w:r>
        <w:rPr>
          <w:rFonts w:ascii="Times New Roman"/>
          <w:b w:val="false"/>
          <w:i w:val="false"/>
          <w:color w:val="000000"/>
          <w:sz w:val="28"/>
        </w:rPr>
        <w:t>
      27) нематериальный актив – идентифицируемый неденежный актив, не имеющий физической формы, удерживаемый для использования в производстве или поставке товаров или услуг, в целях сдачи в аренду другим сторонам или в административных целях;</w:t>
      </w:r>
    </w:p>
    <w:bookmarkEnd w:id="632"/>
    <w:bookmarkStart w:name="z1474" w:id="633"/>
    <w:p>
      <w:pPr>
        <w:spacing w:after="0"/>
        <w:ind w:left="0"/>
        <w:jc w:val="both"/>
      </w:pPr>
      <w:r>
        <w:rPr>
          <w:rFonts w:ascii="Times New Roman"/>
          <w:b w:val="false"/>
          <w:i w:val="false"/>
          <w:color w:val="000000"/>
          <w:sz w:val="28"/>
        </w:rPr>
        <w:t>
      28) материальные затраты – стоимость материальных ресурсов, сформированная исходя из цены их приобретения (без учета НДС, акцизов), включая наценки (надбавки), комиссионные вознаграждения, уплаченные снабженческим, посредническим, внешнеэкономическим организациям, стоимость услуг товарных бирж, таможенные пошлины, расходы на транспортировку, хранение и доставку, осуществляемые силами сторонних организаций и физических лиц, не являющихся персоналом предприятия;</w:t>
      </w:r>
    </w:p>
    <w:bookmarkEnd w:id="633"/>
    <w:bookmarkStart w:name="z1475" w:id="634"/>
    <w:p>
      <w:pPr>
        <w:spacing w:after="0"/>
        <w:ind w:left="0"/>
        <w:jc w:val="both"/>
      </w:pPr>
      <w:r>
        <w:rPr>
          <w:rFonts w:ascii="Times New Roman"/>
          <w:b w:val="false"/>
          <w:i w:val="false"/>
          <w:color w:val="000000"/>
          <w:sz w:val="28"/>
        </w:rPr>
        <w:t>
      29) машины и оборудования – устройства, преобразующие энергию, материалы и информацию;</w:t>
      </w:r>
    </w:p>
    <w:bookmarkEnd w:id="634"/>
    <w:bookmarkStart w:name="z1476" w:id="635"/>
    <w:p>
      <w:pPr>
        <w:spacing w:after="0"/>
        <w:ind w:left="0"/>
        <w:jc w:val="both"/>
      </w:pPr>
      <w:r>
        <w:rPr>
          <w:rFonts w:ascii="Times New Roman"/>
          <w:b w:val="false"/>
          <w:i w:val="false"/>
          <w:color w:val="000000"/>
          <w:sz w:val="28"/>
        </w:rPr>
        <w:t>
      30) обязательство – существующая обязанность индивидуального предпринимателя или организации, возникающая из прошлых событий, урегулирование которой приведет к выбытию ресурсов, содержащих экономические выгоды;</w:t>
      </w:r>
    </w:p>
    <w:bookmarkEnd w:id="635"/>
    <w:bookmarkStart w:name="z1477" w:id="636"/>
    <w:p>
      <w:pPr>
        <w:spacing w:after="0"/>
        <w:ind w:left="0"/>
        <w:jc w:val="both"/>
      </w:pPr>
      <w:r>
        <w:rPr>
          <w:rFonts w:ascii="Times New Roman"/>
          <w:b w:val="false"/>
          <w:i w:val="false"/>
          <w:color w:val="000000"/>
          <w:sz w:val="28"/>
        </w:rPr>
        <w:t>
      31) основные средства – материальные активы, которые удерживаются субъектом для использования в производстве или поставке товаров (работ, услуг), для сдачи в аренду другим лицам, прироста стоимости или для административных целей; предполагается использовать в течение более чем одного периода;</w:t>
      </w:r>
    </w:p>
    <w:bookmarkEnd w:id="636"/>
    <w:bookmarkStart w:name="z1478" w:id="637"/>
    <w:p>
      <w:pPr>
        <w:spacing w:after="0"/>
        <w:ind w:left="0"/>
        <w:jc w:val="both"/>
      </w:pPr>
      <w:r>
        <w:rPr>
          <w:rFonts w:ascii="Times New Roman"/>
          <w:b w:val="false"/>
          <w:i w:val="false"/>
          <w:color w:val="000000"/>
          <w:sz w:val="28"/>
        </w:rPr>
        <w:t>
      32) топливо – стоимость всех видов топлива, как приобретенного со стороны, так и выработанного самим предприятием, расходуемого на технологические цели, выработку всех видов энергии, отопление зданий, транспортные работы по обслуживанию производства, выполненные транспортом предприятия;</w:t>
      </w:r>
    </w:p>
    <w:bookmarkEnd w:id="637"/>
    <w:bookmarkStart w:name="z1479" w:id="638"/>
    <w:p>
      <w:pPr>
        <w:spacing w:after="0"/>
        <w:ind w:left="0"/>
        <w:jc w:val="both"/>
      </w:pPr>
      <w:r>
        <w:rPr>
          <w:rFonts w:ascii="Times New Roman"/>
          <w:b w:val="false"/>
          <w:i w:val="false"/>
          <w:color w:val="000000"/>
          <w:sz w:val="28"/>
        </w:rPr>
        <w:t>
      33) движение денежных средств от операционной деятельности – денежные средства от следующих операций, которые сформировали чистую прибыль за счет операционной деятельности;</w:t>
      </w:r>
    </w:p>
    <w:bookmarkEnd w:id="638"/>
    <w:bookmarkStart w:name="z1480" w:id="639"/>
    <w:p>
      <w:pPr>
        <w:spacing w:after="0"/>
        <w:ind w:left="0"/>
        <w:jc w:val="both"/>
      </w:pPr>
      <w:r>
        <w:rPr>
          <w:rFonts w:ascii="Times New Roman"/>
          <w:b w:val="false"/>
          <w:i w:val="false"/>
          <w:color w:val="000000"/>
          <w:sz w:val="28"/>
        </w:rPr>
        <w:t>
      34) использовано продукции на собственные нужды (внутризаводской оборот) – это выработанные предприятием готовые изделия и полуфабрикаты в натуральном и стоимостном выражениях, которые используются предприятием на собственные промышленно-производственные нужды (кроме продукции, зачисленной в состав основных средств данного предприятия);</w:t>
      </w:r>
    </w:p>
    <w:bookmarkEnd w:id="639"/>
    <w:bookmarkStart w:name="z1481" w:id="640"/>
    <w:p>
      <w:pPr>
        <w:spacing w:after="0"/>
        <w:ind w:left="0"/>
        <w:jc w:val="both"/>
      </w:pPr>
      <w:r>
        <w:rPr>
          <w:rFonts w:ascii="Times New Roman"/>
          <w:b w:val="false"/>
          <w:i w:val="false"/>
          <w:color w:val="000000"/>
          <w:sz w:val="28"/>
        </w:rPr>
        <w:t>
      35) объем произведенной продукции, выполненных работ и оказанных услуг – стоимость всей выпущенной продукции, выполненных работ и оказанных услуг в ценах производителя;</w:t>
      </w:r>
    </w:p>
    <w:bookmarkEnd w:id="640"/>
    <w:bookmarkStart w:name="z1482" w:id="641"/>
    <w:p>
      <w:pPr>
        <w:spacing w:after="0"/>
        <w:ind w:left="0"/>
        <w:jc w:val="both"/>
      </w:pPr>
      <w:r>
        <w:rPr>
          <w:rFonts w:ascii="Times New Roman"/>
          <w:b w:val="false"/>
          <w:i w:val="false"/>
          <w:color w:val="000000"/>
          <w:sz w:val="28"/>
        </w:rPr>
        <w:t>
      36) цена производителя – цена единицы реализуемой продукции в момент ее выхода из ворот предприятия без учета налога на добавленную стоимость, акцизов, прочих косвенных налогов, торговой, сбытовой наценки и транспортных расходов, связанных с движением продукции от производителя к покупателю;</w:t>
      </w:r>
    </w:p>
    <w:bookmarkEnd w:id="641"/>
    <w:bookmarkStart w:name="z1483" w:id="642"/>
    <w:p>
      <w:pPr>
        <w:spacing w:after="0"/>
        <w:ind w:left="0"/>
        <w:jc w:val="both"/>
      </w:pPr>
      <w:r>
        <w:rPr>
          <w:rFonts w:ascii="Times New Roman"/>
          <w:b w:val="false"/>
          <w:i w:val="false"/>
          <w:color w:val="000000"/>
          <w:sz w:val="28"/>
        </w:rPr>
        <w:t>
      37) производственные расходы – затраты, формирующие себестоимость произведенной продукции и оказанных услуг основного и вторичного видов деятельности;</w:t>
      </w:r>
    </w:p>
    <w:bookmarkEnd w:id="642"/>
    <w:bookmarkStart w:name="z1484" w:id="643"/>
    <w:p>
      <w:pPr>
        <w:spacing w:after="0"/>
        <w:ind w:left="0"/>
        <w:jc w:val="both"/>
      </w:pPr>
      <w:r>
        <w:rPr>
          <w:rFonts w:ascii="Times New Roman"/>
          <w:b w:val="false"/>
          <w:i w:val="false"/>
          <w:color w:val="000000"/>
          <w:sz w:val="28"/>
        </w:rPr>
        <w:t>
      38) непроизводственные расходы – расходы периода, которые включают расходы по реализации продукции и оказанию услуг, административные расходы, расходы на финансирование и прочие расходы;</w:t>
      </w:r>
    </w:p>
    <w:bookmarkEnd w:id="643"/>
    <w:bookmarkStart w:name="z1485" w:id="644"/>
    <w:p>
      <w:pPr>
        <w:spacing w:after="0"/>
        <w:ind w:left="0"/>
        <w:jc w:val="both"/>
      </w:pPr>
      <w:r>
        <w:rPr>
          <w:rFonts w:ascii="Times New Roman"/>
          <w:b w:val="false"/>
          <w:i w:val="false"/>
          <w:color w:val="000000"/>
          <w:sz w:val="28"/>
        </w:rPr>
        <w:t>
      39) себестоимость реализованной продукции и оказанных услуг – это расходы, связанные с производством продукции, которая была реализована в течение отчетного периода, включая издержки производства и заработную плату работников;</w:t>
      </w:r>
    </w:p>
    <w:bookmarkEnd w:id="644"/>
    <w:bookmarkStart w:name="z1486" w:id="645"/>
    <w:p>
      <w:pPr>
        <w:spacing w:after="0"/>
        <w:ind w:left="0"/>
        <w:jc w:val="both"/>
      </w:pPr>
      <w:r>
        <w:rPr>
          <w:rFonts w:ascii="Times New Roman"/>
          <w:b w:val="false"/>
          <w:i w:val="false"/>
          <w:color w:val="000000"/>
          <w:sz w:val="28"/>
        </w:rPr>
        <w:t>
      40) доход от реализации продукции и оказания услуг – сумма полученного и подлежащего к получению дохода за минусом налога на добавленную стоимость, акцизов, а также стоимости возвращенных товаров, скидки с продаж и скидки с цены, представленных покупателю;</w:t>
      </w:r>
    </w:p>
    <w:bookmarkEnd w:id="645"/>
    <w:bookmarkStart w:name="z1487" w:id="646"/>
    <w:p>
      <w:pPr>
        <w:spacing w:after="0"/>
        <w:ind w:left="0"/>
        <w:jc w:val="both"/>
      </w:pPr>
      <w:r>
        <w:rPr>
          <w:rFonts w:ascii="Times New Roman"/>
          <w:b w:val="false"/>
          <w:i w:val="false"/>
          <w:color w:val="000000"/>
          <w:sz w:val="28"/>
        </w:rPr>
        <w:t>
      41) прочие доходы – доходы от выбытия активов, от безвозмездно полученных активов, от государственных субсидий, от восстановления убытка от обесценения, от курсовой разницы, от операционной аренды, от изменения справедливой стоимости биологических активов и прочие;</w:t>
      </w:r>
    </w:p>
    <w:bookmarkEnd w:id="646"/>
    <w:bookmarkStart w:name="z1488" w:id="647"/>
    <w:p>
      <w:pPr>
        <w:spacing w:after="0"/>
        <w:ind w:left="0"/>
        <w:jc w:val="both"/>
      </w:pPr>
      <w:r>
        <w:rPr>
          <w:rFonts w:ascii="Times New Roman"/>
          <w:b w:val="false"/>
          <w:i w:val="false"/>
          <w:color w:val="000000"/>
          <w:sz w:val="28"/>
        </w:rPr>
        <w:t>
      42) прочие расходы – прочие непроизводственные расходы, которые возникают независимо от процесса обычной деятельности: выбытие и обесценение активов, курсовая разница, создание резерва и списание безнадежных требований, расходы по операционной аренде, расходы от изменения справедливой стоимости биологических активов и другие;</w:t>
      </w:r>
    </w:p>
    <w:bookmarkEnd w:id="647"/>
    <w:bookmarkStart w:name="z1489" w:id="648"/>
    <w:p>
      <w:pPr>
        <w:spacing w:after="0"/>
        <w:ind w:left="0"/>
        <w:jc w:val="both"/>
      </w:pPr>
      <w:r>
        <w:rPr>
          <w:rFonts w:ascii="Times New Roman"/>
          <w:b w:val="false"/>
          <w:i w:val="false"/>
          <w:color w:val="000000"/>
          <w:sz w:val="28"/>
        </w:rPr>
        <w:t>
      43) сырье и материалы, покупные полуфабрикаты и комплектующие изделия – стоимость всех материалов, используемых в процессе изготовления продукции и оказания услуг, с учетом транспортно-заготовительных расходов;</w:t>
      </w:r>
    </w:p>
    <w:bookmarkEnd w:id="648"/>
    <w:bookmarkStart w:name="z1490" w:id="649"/>
    <w:p>
      <w:pPr>
        <w:spacing w:after="0"/>
        <w:ind w:left="0"/>
        <w:jc w:val="both"/>
      </w:pPr>
      <w:r>
        <w:rPr>
          <w:rFonts w:ascii="Times New Roman"/>
          <w:b w:val="false"/>
          <w:i w:val="false"/>
          <w:color w:val="000000"/>
          <w:sz w:val="28"/>
        </w:rPr>
        <w:t>
      44) расходы – уменьшение экономических выгод в течение отчетного периода в форме оттока или уменьшения активов или возникновения обязательств, которые приводят к уменьшению капитала, отличному от уменьшения, связанного с распределением лицам, участвующим в капитале;</w:t>
      </w:r>
    </w:p>
    <w:bookmarkEnd w:id="649"/>
    <w:bookmarkStart w:name="z1491" w:id="650"/>
    <w:p>
      <w:pPr>
        <w:spacing w:after="0"/>
        <w:ind w:left="0"/>
        <w:jc w:val="both"/>
      </w:pPr>
      <w:r>
        <w:rPr>
          <w:rFonts w:ascii="Times New Roman"/>
          <w:b w:val="false"/>
          <w:i w:val="false"/>
          <w:color w:val="000000"/>
          <w:sz w:val="28"/>
        </w:rPr>
        <w:t>
      45) энергия – стоимость всех видов покупной энергии, расходуемой на технологические, энергетические, двигательные и другие производственные нужды субъекта;</w:t>
      </w:r>
    </w:p>
    <w:bookmarkEnd w:id="650"/>
    <w:bookmarkStart w:name="z1492" w:id="651"/>
    <w:p>
      <w:pPr>
        <w:spacing w:after="0"/>
        <w:ind w:left="0"/>
        <w:jc w:val="both"/>
      </w:pPr>
      <w:r>
        <w:rPr>
          <w:rFonts w:ascii="Times New Roman"/>
          <w:b w:val="false"/>
          <w:i w:val="false"/>
          <w:color w:val="000000"/>
          <w:sz w:val="28"/>
        </w:rPr>
        <w:t>
      46) товары для перепродажи — это товары, приобретенные предприятиями, такими как предприятия оптовой или розничной торговли, с целью их перепродажи клиентам.</w:t>
      </w:r>
    </w:p>
    <w:bookmarkEnd w:id="651"/>
    <w:bookmarkStart w:name="z1493" w:id="652"/>
    <w:p>
      <w:pPr>
        <w:spacing w:after="0"/>
        <w:ind w:left="0"/>
        <w:jc w:val="both"/>
      </w:pPr>
      <w:r>
        <w:rPr>
          <w:rFonts w:ascii="Times New Roman"/>
          <w:b w:val="false"/>
          <w:i w:val="false"/>
          <w:color w:val="000000"/>
          <w:sz w:val="28"/>
        </w:rPr>
        <w:t>
      3. В разделах 2 и 2.1 под объемом произведенной продукции, выполненных работ и оказанных услуг указывается стоимость объема реализованной продукции и оказанных услуг (без учета стоимости товаров, купленных для перепродажи, налога на добавленную стоимость, акцизов), продукции и оказанных услуг, использованных внутри предприятия, изменений запасов готовой продукции, находящихся на складах и предназначенных для продажи и прироста (уменьшения) остатка незавершенного производства и строительства.</w:t>
      </w:r>
    </w:p>
    <w:bookmarkEnd w:id="652"/>
    <w:bookmarkStart w:name="z1494" w:id="653"/>
    <w:p>
      <w:pPr>
        <w:spacing w:after="0"/>
        <w:ind w:left="0"/>
        <w:jc w:val="both"/>
      </w:pPr>
      <w:r>
        <w:rPr>
          <w:rFonts w:ascii="Times New Roman"/>
          <w:b w:val="false"/>
          <w:i w:val="false"/>
          <w:color w:val="000000"/>
          <w:sz w:val="28"/>
        </w:rPr>
        <w:t>
      Для промышленных предприятий объем произведенной продукции, выполненных работ и оказанных услуг приводится с учетом стоимости продукции, произведенной из давальческого сырья, и стоимости внутризаводского оборота.</w:t>
      </w:r>
    </w:p>
    <w:bookmarkEnd w:id="653"/>
    <w:bookmarkStart w:name="z1495" w:id="654"/>
    <w:p>
      <w:pPr>
        <w:spacing w:after="0"/>
        <w:ind w:left="0"/>
        <w:jc w:val="both"/>
      </w:pPr>
      <w:r>
        <w:rPr>
          <w:rFonts w:ascii="Times New Roman"/>
          <w:b w:val="false"/>
          <w:i w:val="false"/>
          <w:color w:val="000000"/>
          <w:sz w:val="28"/>
        </w:rPr>
        <w:t xml:space="preserve">
      Для предприятий, занимающихся торговой деятельностью, объемом произведенной продукции, выполненных работ и оказанных услуг является разница между доходом от реализации товаров и расходами на приобретение товаров. В случае реализации товаров по цене, равной или ниже стоимости приобретенных товаров, объем произведенной продукции и оказанных услуг по торговой деятельности будет равен величине издержек обращения. </w:t>
      </w:r>
    </w:p>
    <w:bookmarkEnd w:id="654"/>
    <w:bookmarkStart w:name="z1496" w:id="655"/>
    <w:p>
      <w:pPr>
        <w:spacing w:after="0"/>
        <w:ind w:left="0"/>
        <w:jc w:val="both"/>
      </w:pPr>
      <w:r>
        <w:rPr>
          <w:rFonts w:ascii="Times New Roman"/>
          <w:b w:val="false"/>
          <w:i w:val="false"/>
          <w:color w:val="000000"/>
          <w:sz w:val="28"/>
        </w:rPr>
        <w:t>
      Для обменных пунктов объемом произведенной продукции, выполненных работ и оказанных услуг является разница между стоимостью продажи и покупки валюты.</w:t>
      </w:r>
    </w:p>
    <w:bookmarkEnd w:id="655"/>
    <w:bookmarkStart w:name="z1497" w:id="656"/>
    <w:p>
      <w:pPr>
        <w:spacing w:after="0"/>
        <w:ind w:left="0"/>
        <w:jc w:val="both"/>
      </w:pPr>
      <w:r>
        <w:rPr>
          <w:rFonts w:ascii="Times New Roman"/>
          <w:b w:val="false"/>
          <w:i w:val="false"/>
          <w:color w:val="000000"/>
          <w:sz w:val="28"/>
        </w:rPr>
        <w:t>
      Для предприятий, занимающихся сдачей в аренду площадей и оборудования, объемом произведенной продукции, выполненных работ и оказанных услуг является выручка, полученная за предоставление во временное пользование своих активов по договору аренды.</w:t>
      </w:r>
    </w:p>
    <w:bookmarkEnd w:id="656"/>
    <w:bookmarkStart w:name="z1498" w:id="657"/>
    <w:p>
      <w:pPr>
        <w:spacing w:after="0"/>
        <w:ind w:left="0"/>
        <w:jc w:val="both"/>
      </w:pPr>
      <w:r>
        <w:rPr>
          <w:rFonts w:ascii="Times New Roman"/>
          <w:b w:val="false"/>
          <w:i w:val="false"/>
          <w:color w:val="000000"/>
          <w:sz w:val="28"/>
        </w:rPr>
        <w:t xml:space="preserve">
      Для предприятий общественного питания, ресторанов объем произведенной продукции, выполненных работ и оказанных услуг приравнивается к его товарообороту, включая поставку готовой пищи. При этом проданные напитки и продукты являются материальными затратами и включаются в объем произведенной продукции. </w:t>
      </w:r>
    </w:p>
    <w:bookmarkEnd w:id="657"/>
    <w:bookmarkStart w:name="z1499" w:id="658"/>
    <w:p>
      <w:pPr>
        <w:spacing w:after="0"/>
        <w:ind w:left="0"/>
        <w:jc w:val="both"/>
      </w:pPr>
      <w:r>
        <w:rPr>
          <w:rFonts w:ascii="Times New Roman"/>
          <w:b w:val="false"/>
          <w:i w:val="false"/>
          <w:color w:val="000000"/>
          <w:sz w:val="28"/>
        </w:rPr>
        <w:t>
      Для гостиниц объемом произведенной продукции, выполненных работ и оказанных услуг является доход от предоставления гостиничных услуг, включая услуги ресторанов.</w:t>
      </w:r>
    </w:p>
    <w:bookmarkEnd w:id="658"/>
    <w:bookmarkStart w:name="z1500" w:id="659"/>
    <w:p>
      <w:pPr>
        <w:spacing w:after="0"/>
        <w:ind w:left="0"/>
        <w:jc w:val="both"/>
      </w:pPr>
      <w:r>
        <w:rPr>
          <w:rFonts w:ascii="Times New Roman"/>
          <w:b w:val="false"/>
          <w:i w:val="false"/>
          <w:color w:val="000000"/>
          <w:sz w:val="28"/>
        </w:rPr>
        <w:t>
      Объемом произведенной продукции, выполненных работ и оказанных услуг финансового посредничества (микрокредитные организации, кредитные товарищества, ломбарды, другие) является стоимость услуг, определяющаяся косвенным путем как разница между доходами от собственности, полученными финансовыми посредниками (за исключением чистого дохода, полученного от инвестирования их собственных средств), и процентами, выплаченными их кредиторам.</w:t>
      </w:r>
    </w:p>
    <w:bookmarkEnd w:id="659"/>
    <w:bookmarkStart w:name="z1501" w:id="660"/>
    <w:p>
      <w:pPr>
        <w:spacing w:after="0"/>
        <w:ind w:left="0"/>
        <w:jc w:val="both"/>
      </w:pPr>
      <w:r>
        <w:rPr>
          <w:rFonts w:ascii="Times New Roman"/>
          <w:b w:val="false"/>
          <w:i w:val="false"/>
          <w:color w:val="000000"/>
          <w:sz w:val="28"/>
        </w:rPr>
        <w:t>
      При заполнении показателей в столбце В раздела 2.1 указывается 5-значный код вида деятельности в соответствии с общим классификатором видов экономической деятельности.</w:t>
      </w:r>
    </w:p>
    <w:bookmarkEnd w:id="660"/>
    <w:bookmarkStart w:name="z1502" w:id="661"/>
    <w:p>
      <w:pPr>
        <w:spacing w:after="0"/>
        <w:ind w:left="0"/>
        <w:jc w:val="both"/>
      </w:pPr>
      <w:r>
        <w:rPr>
          <w:rFonts w:ascii="Times New Roman"/>
          <w:b w:val="false"/>
          <w:i w:val="false"/>
          <w:color w:val="000000"/>
          <w:sz w:val="28"/>
        </w:rPr>
        <w:t>
      В статистических формах не используется понятие "сторно", поэтому при возникновении таких ситуаций сторнировочная запись выражается как увеличение (уменьшение) дебетовых или кредитовых оборотов конкретных счетов.</w:t>
      </w:r>
    </w:p>
    <w:bookmarkEnd w:id="661"/>
    <w:bookmarkStart w:name="z1503" w:id="662"/>
    <w:p>
      <w:pPr>
        <w:spacing w:after="0"/>
        <w:ind w:left="0"/>
        <w:jc w:val="both"/>
      </w:pPr>
      <w:r>
        <w:rPr>
          <w:rFonts w:ascii="Times New Roman"/>
          <w:b w:val="false"/>
          <w:i w:val="false"/>
          <w:color w:val="000000"/>
          <w:sz w:val="28"/>
        </w:rPr>
        <w:t>
      4. В строке 3 раздела 4 под валовой прибылью понимается разница дохода от реализации продукции и оказания услуг и себестоимости реализованной продукции и оказанных услуг.</w:t>
      </w:r>
    </w:p>
    <w:bookmarkEnd w:id="662"/>
    <w:bookmarkStart w:name="z1504" w:id="663"/>
    <w:p>
      <w:pPr>
        <w:spacing w:after="0"/>
        <w:ind w:left="0"/>
        <w:jc w:val="both"/>
      </w:pPr>
      <w:r>
        <w:rPr>
          <w:rFonts w:ascii="Times New Roman"/>
          <w:b w:val="false"/>
          <w:i w:val="false"/>
          <w:color w:val="000000"/>
          <w:sz w:val="28"/>
        </w:rPr>
        <w:t>
      В строке 10 под прибылью (убытком) до налогообложения понимается разница между суммой валовой прибыли, доходов от финансирования, прочих доходов и суммой расходов по реализации продукции и оказанию услуг, расходов на финансирование, административных и прочих расходов.</w:t>
      </w:r>
    </w:p>
    <w:bookmarkEnd w:id="663"/>
    <w:bookmarkStart w:name="z1505" w:id="664"/>
    <w:p>
      <w:pPr>
        <w:spacing w:after="0"/>
        <w:ind w:left="0"/>
        <w:jc w:val="both"/>
      </w:pPr>
      <w:r>
        <w:rPr>
          <w:rFonts w:ascii="Times New Roman"/>
          <w:b w:val="false"/>
          <w:i w:val="false"/>
          <w:color w:val="000000"/>
          <w:sz w:val="28"/>
        </w:rPr>
        <w:t>
      В строке 12 под итоговой прибылью (убытком) понимается разница между прибылью (убытком) до налогообложения и расходами по корпоративному подоходному налогу.</w:t>
      </w:r>
    </w:p>
    <w:bookmarkEnd w:id="664"/>
    <w:bookmarkStart w:name="z1506" w:id="665"/>
    <w:p>
      <w:pPr>
        <w:spacing w:after="0"/>
        <w:ind w:left="0"/>
        <w:jc w:val="both"/>
      </w:pPr>
      <w:r>
        <w:rPr>
          <w:rFonts w:ascii="Times New Roman"/>
          <w:b w:val="false"/>
          <w:i w:val="false"/>
          <w:color w:val="000000"/>
          <w:sz w:val="28"/>
        </w:rPr>
        <w:t xml:space="preserve">
      5. По строкам 7 и 8 раздела 1 указываются сведения по работникам списочного состава. </w:t>
      </w:r>
    </w:p>
    <w:bookmarkEnd w:id="665"/>
    <w:bookmarkStart w:name="z1507" w:id="666"/>
    <w:p>
      <w:pPr>
        <w:spacing w:after="0"/>
        <w:ind w:left="0"/>
        <w:jc w:val="both"/>
      </w:pPr>
      <w:r>
        <w:rPr>
          <w:rFonts w:ascii="Times New Roman"/>
          <w:b w:val="false"/>
          <w:i w:val="false"/>
          <w:color w:val="000000"/>
          <w:sz w:val="28"/>
        </w:rPr>
        <w:t>
      6. При заполнении строки 9 раздела 1 учитываются работники, находившиеся на дистанционной работе исходя из фактической численности работников предприятия</w:t>
      </w:r>
    </w:p>
    <w:bookmarkEnd w:id="666"/>
    <w:bookmarkStart w:name="z1508" w:id="667"/>
    <w:p>
      <w:pPr>
        <w:spacing w:after="0"/>
        <w:ind w:left="0"/>
        <w:jc w:val="both"/>
      </w:pPr>
      <w:r>
        <w:rPr>
          <w:rFonts w:ascii="Times New Roman"/>
          <w:b w:val="false"/>
          <w:i w:val="false"/>
          <w:color w:val="000000"/>
          <w:sz w:val="28"/>
        </w:rPr>
        <w:t>
      7. По строке 7 раздела 1.1 указываются данные по списочной численности работающих на "зеленых рабочих местах".</w:t>
      </w:r>
    </w:p>
    <w:bookmarkEnd w:id="667"/>
    <w:bookmarkStart w:name="z1509" w:id="668"/>
    <w:p>
      <w:pPr>
        <w:spacing w:after="0"/>
        <w:ind w:left="0"/>
        <w:jc w:val="both"/>
      </w:pPr>
      <w:r>
        <w:rPr>
          <w:rFonts w:ascii="Times New Roman"/>
          <w:b w:val="false"/>
          <w:i w:val="false"/>
          <w:color w:val="000000"/>
          <w:sz w:val="28"/>
        </w:rPr>
        <w:t xml:space="preserve">
      К зеленым рабочим местам относятся рабочие места, способствующие сохранению и восстановлению окружающей среды. </w:t>
      </w:r>
    </w:p>
    <w:bookmarkEnd w:id="668"/>
    <w:bookmarkStart w:name="z1510" w:id="669"/>
    <w:p>
      <w:pPr>
        <w:spacing w:after="0"/>
        <w:ind w:left="0"/>
        <w:jc w:val="both"/>
      </w:pPr>
      <w:r>
        <w:rPr>
          <w:rFonts w:ascii="Times New Roman"/>
          <w:b w:val="false"/>
          <w:i w:val="false"/>
          <w:color w:val="000000"/>
          <w:sz w:val="28"/>
        </w:rPr>
        <w:t>
      При определении зеленых рабочих мест необходимо руководствоваться следующими условиями:</w:t>
      </w:r>
    </w:p>
    <w:bookmarkEnd w:id="669"/>
    <w:bookmarkStart w:name="z1511" w:id="670"/>
    <w:p>
      <w:pPr>
        <w:spacing w:after="0"/>
        <w:ind w:left="0"/>
        <w:jc w:val="both"/>
      </w:pPr>
      <w:r>
        <w:rPr>
          <w:rFonts w:ascii="Times New Roman"/>
          <w:b w:val="false"/>
          <w:i w:val="false"/>
          <w:color w:val="000000"/>
          <w:sz w:val="28"/>
        </w:rPr>
        <w:t xml:space="preserve">
      1) в случае, если предприятие производит экологические товары и услуги, то все рабочие места на предприятии оцениваются как зеленые рабочие места. </w:t>
      </w:r>
    </w:p>
    <w:bookmarkEnd w:id="670"/>
    <w:bookmarkStart w:name="z1512" w:id="671"/>
    <w:p>
      <w:pPr>
        <w:spacing w:after="0"/>
        <w:ind w:left="0"/>
        <w:jc w:val="both"/>
      </w:pPr>
      <w:r>
        <w:rPr>
          <w:rFonts w:ascii="Times New Roman"/>
          <w:b w:val="false"/>
          <w:i w:val="false"/>
          <w:color w:val="000000"/>
          <w:sz w:val="28"/>
        </w:rPr>
        <w:t xml:space="preserve">
      К экологическим товарам и услугам относят товары и услуги, которые приносят пользу окружающей среде, уменьшают или устраняют нагрузку на окружающую среду или способствуют более эффективному использованию природных ресурсов. </w:t>
      </w:r>
    </w:p>
    <w:bookmarkEnd w:id="671"/>
    <w:bookmarkStart w:name="z1513" w:id="672"/>
    <w:p>
      <w:pPr>
        <w:spacing w:after="0"/>
        <w:ind w:left="0"/>
        <w:jc w:val="both"/>
      </w:pPr>
      <w:r>
        <w:rPr>
          <w:rFonts w:ascii="Times New Roman"/>
          <w:b w:val="false"/>
          <w:i w:val="false"/>
          <w:color w:val="000000"/>
          <w:sz w:val="28"/>
        </w:rPr>
        <w:t>
      Экологические товары и услуги подразделяются на товары и услуги, связанные с:</w:t>
      </w:r>
    </w:p>
    <w:bookmarkEnd w:id="672"/>
    <w:bookmarkStart w:name="z1514" w:id="673"/>
    <w:p>
      <w:pPr>
        <w:spacing w:after="0"/>
        <w:ind w:left="0"/>
        <w:jc w:val="both"/>
      </w:pPr>
      <w:r>
        <w:rPr>
          <w:rFonts w:ascii="Times New Roman"/>
          <w:b w:val="false"/>
          <w:i w:val="false"/>
          <w:color w:val="000000"/>
          <w:sz w:val="28"/>
        </w:rPr>
        <w:t xml:space="preserve">
      использованием, развитием возобновляемых форм энергии; </w:t>
      </w:r>
    </w:p>
    <w:bookmarkEnd w:id="673"/>
    <w:bookmarkStart w:name="z1515" w:id="674"/>
    <w:p>
      <w:pPr>
        <w:spacing w:after="0"/>
        <w:ind w:left="0"/>
        <w:jc w:val="both"/>
      </w:pPr>
      <w:r>
        <w:rPr>
          <w:rFonts w:ascii="Times New Roman"/>
          <w:b w:val="false"/>
          <w:i w:val="false"/>
          <w:color w:val="000000"/>
          <w:sz w:val="28"/>
        </w:rPr>
        <w:t>
      повышением энергоэффективности (например, энергоэффективное оборудование, приборы, транспортные средства, а также продукты и услуги, повышающие энергоэффективность зданий);</w:t>
      </w:r>
    </w:p>
    <w:bookmarkEnd w:id="674"/>
    <w:bookmarkStart w:name="z1516" w:id="675"/>
    <w:p>
      <w:pPr>
        <w:spacing w:after="0"/>
        <w:ind w:left="0"/>
        <w:jc w:val="both"/>
      </w:pPr>
      <w:r>
        <w:rPr>
          <w:rFonts w:ascii="Times New Roman"/>
          <w:b w:val="false"/>
          <w:i w:val="false"/>
          <w:color w:val="000000"/>
          <w:sz w:val="28"/>
        </w:rPr>
        <w:t xml:space="preserve">
      сокращением и удалением загрязнения, минимизацией выбросов и отходов вредных веществ в окружающую среду, включая их сбор, переработку, утилизацию и повторное использование; </w:t>
      </w:r>
    </w:p>
    <w:bookmarkEnd w:id="675"/>
    <w:bookmarkStart w:name="z1517" w:id="676"/>
    <w:p>
      <w:pPr>
        <w:spacing w:after="0"/>
        <w:ind w:left="0"/>
        <w:jc w:val="both"/>
      </w:pPr>
      <w:r>
        <w:rPr>
          <w:rFonts w:ascii="Times New Roman"/>
          <w:b w:val="false"/>
          <w:i w:val="false"/>
          <w:color w:val="000000"/>
          <w:sz w:val="28"/>
        </w:rPr>
        <w:t>
      сохранением природных ресурсов (продукты и услуги, связанные с органическим сельским хозяйством и устойчивым лесным хозяйством; управление земельными ресурсами; сохранение почвы, воды или дикой природы);</w:t>
      </w:r>
    </w:p>
    <w:bookmarkEnd w:id="676"/>
    <w:bookmarkStart w:name="z1518" w:id="677"/>
    <w:p>
      <w:pPr>
        <w:spacing w:after="0"/>
        <w:ind w:left="0"/>
        <w:jc w:val="both"/>
      </w:pPr>
      <w:r>
        <w:rPr>
          <w:rFonts w:ascii="Times New Roman"/>
          <w:b w:val="false"/>
          <w:i w:val="false"/>
          <w:color w:val="000000"/>
          <w:sz w:val="28"/>
        </w:rPr>
        <w:t>
      соблюдением экологических норм, просвещением и подготовкой кадров, научными исследованиями и разработкой в области охраны окружающей среды, экологическим мониторингом, информированием общественности об экологических проблемах.</w:t>
      </w:r>
    </w:p>
    <w:bookmarkEnd w:id="677"/>
    <w:bookmarkStart w:name="z1519" w:id="678"/>
    <w:p>
      <w:pPr>
        <w:spacing w:after="0"/>
        <w:ind w:left="0"/>
        <w:jc w:val="both"/>
      </w:pPr>
      <w:r>
        <w:rPr>
          <w:rFonts w:ascii="Times New Roman"/>
          <w:b w:val="false"/>
          <w:i w:val="false"/>
          <w:color w:val="000000"/>
          <w:sz w:val="28"/>
        </w:rPr>
        <w:t>
      Все рабочие места на предприятиях, связанные со сбором, обработкой и распределением воды (ОКЭД 36), канализационной системой (ОКЭД 37), обращением с отходами (ОКЭД 38), рекультивацией и прочими услугами в области удаления отходов (ОКЭД 39) и деятельностью гидрометеорологической службы (ОКЭД 74.90.1), в сфере возобновляемой энергии, в системе государственного управления и администрирования природоохранной деятельности полностью, относятся к зеленым рабочим местам.</w:t>
      </w:r>
    </w:p>
    <w:bookmarkEnd w:id="678"/>
    <w:bookmarkStart w:name="z1520" w:id="679"/>
    <w:p>
      <w:pPr>
        <w:spacing w:after="0"/>
        <w:ind w:left="0"/>
        <w:jc w:val="both"/>
      </w:pPr>
      <w:r>
        <w:rPr>
          <w:rFonts w:ascii="Times New Roman"/>
          <w:b w:val="false"/>
          <w:i w:val="false"/>
          <w:color w:val="000000"/>
          <w:sz w:val="28"/>
        </w:rPr>
        <w:t xml:space="preserve">
      Если предприятие производит более одного продукта или услуги, часть из которых являются экологическими, то к зеленым рабочим местам относятся рабочие места, непосредственно вовлечҰнные в процесс создания экологических товаров и услуг. </w:t>
      </w:r>
    </w:p>
    <w:bookmarkEnd w:id="679"/>
    <w:bookmarkStart w:name="z1521" w:id="680"/>
    <w:p>
      <w:pPr>
        <w:spacing w:after="0"/>
        <w:ind w:left="0"/>
        <w:jc w:val="both"/>
      </w:pPr>
      <w:r>
        <w:rPr>
          <w:rFonts w:ascii="Times New Roman"/>
          <w:b w:val="false"/>
          <w:i w:val="false"/>
          <w:color w:val="000000"/>
          <w:sz w:val="28"/>
        </w:rPr>
        <w:t>
      2) в случае если производимый предприятием продукт или услуга не являются экологическими, при этом в производственном процессе используются энерго- и ресурсосберегающие, экологически ориентированные технологии, экологический мониторинг, то к зеленым рабочим местам относятся рабочие места, напрямую связанные с обслуживанием указанных процессов.</w:t>
      </w:r>
    </w:p>
    <w:bookmarkEnd w:id="680"/>
    <w:bookmarkStart w:name="z1522" w:id="681"/>
    <w:p>
      <w:pPr>
        <w:spacing w:after="0"/>
        <w:ind w:left="0"/>
        <w:jc w:val="both"/>
      </w:pPr>
      <w:r>
        <w:rPr>
          <w:rFonts w:ascii="Times New Roman"/>
          <w:b w:val="false"/>
          <w:i w:val="false"/>
          <w:color w:val="000000"/>
          <w:sz w:val="28"/>
        </w:rPr>
        <w:t>
      8.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681"/>
    <w:bookmarkStart w:name="z1523" w:id="682"/>
    <w:p>
      <w:pPr>
        <w:spacing w:after="0"/>
        <w:ind w:left="0"/>
        <w:jc w:val="both"/>
      </w:pPr>
      <w:r>
        <w:rPr>
          <w:rFonts w:ascii="Times New Roman"/>
          <w:b w:val="false"/>
          <w:i w:val="false"/>
          <w:color w:val="000000"/>
          <w:sz w:val="28"/>
        </w:rPr>
        <w:t>
      9. Примечание: Х – данная позиция не подлежит заполнению.</w:t>
      </w:r>
    </w:p>
    <w:bookmarkEnd w:id="682"/>
    <w:bookmarkStart w:name="z1524" w:id="683"/>
    <w:p>
      <w:pPr>
        <w:spacing w:after="0"/>
        <w:ind w:left="0"/>
        <w:jc w:val="both"/>
      </w:pPr>
      <w:r>
        <w:rPr>
          <w:rFonts w:ascii="Times New Roman"/>
          <w:b w:val="false"/>
          <w:i w:val="false"/>
          <w:color w:val="000000"/>
          <w:sz w:val="28"/>
        </w:rPr>
        <w:t>
      10. Арифметико-логический контроль:</w:t>
      </w:r>
    </w:p>
    <w:bookmarkEnd w:id="683"/>
    <w:bookmarkStart w:name="z1525" w:id="684"/>
    <w:p>
      <w:pPr>
        <w:spacing w:after="0"/>
        <w:ind w:left="0"/>
        <w:jc w:val="both"/>
      </w:pPr>
      <w:r>
        <w:rPr>
          <w:rFonts w:ascii="Times New Roman"/>
          <w:b w:val="false"/>
          <w:i w:val="false"/>
          <w:color w:val="000000"/>
          <w:sz w:val="28"/>
        </w:rPr>
        <w:t>
      1) Раздел 1:</w:t>
      </w:r>
    </w:p>
    <w:bookmarkEnd w:id="684"/>
    <w:bookmarkStart w:name="z1526" w:id="685"/>
    <w:p>
      <w:pPr>
        <w:spacing w:after="0"/>
        <w:ind w:left="0"/>
        <w:jc w:val="both"/>
      </w:pPr>
      <w:r>
        <w:rPr>
          <w:rFonts w:ascii="Times New Roman"/>
          <w:b w:val="false"/>
          <w:i w:val="false"/>
          <w:color w:val="000000"/>
          <w:sz w:val="28"/>
        </w:rPr>
        <w:t>
      строка 4 = сумме строк 1, 2, 3;</w:t>
      </w:r>
    </w:p>
    <w:bookmarkEnd w:id="685"/>
    <w:bookmarkStart w:name="z1527" w:id="686"/>
    <w:p>
      <w:pPr>
        <w:spacing w:after="0"/>
        <w:ind w:left="0"/>
        <w:jc w:val="both"/>
      </w:pPr>
      <w:r>
        <w:rPr>
          <w:rFonts w:ascii="Times New Roman"/>
          <w:b w:val="false"/>
          <w:i w:val="false"/>
          <w:color w:val="000000"/>
          <w:sz w:val="28"/>
        </w:rPr>
        <w:t>
      2) Раздел 1.1:</w:t>
      </w:r>
    </w:p>
    <w:bookmarkEnd w:id="686"/>
    <w:bookmarkStart w:name="z1528" w:id="687"/>
    <w:p>
      <w:pPr>
        <w:spacing w:after="0"/>
        <w:ind w:left="0"/>
        <w:jc w:val="both"/>
      </w:pPr>
      <w:r>
        <w:rPr>
          <w:rFonts w:ascii="Times New Roman"/>
          <w:b w:val="false"/>
          <w:i w:val="false"/>
          <w:color w:val="000000"/>
          <w:sz w:val="28"/>
        </w:rPr>
        <w:t>
      строка 4 = строка 1+ строка 2 – строка 3;</w:t>
      </w:r>
    </w:p>
    <w:bookmarkEnd w:id="687"/>
    <w:bookmarkStart w:name="z1529" w:id="688"/>
    <w:p>
      <w:pPr>
        <w:spacing w:after="0"/>
        <w:ind w:left="0"/>
        <w:jc w:val="both"/>
      </w:pPr>
      <w:r>
        <w:rPr>
          <w:rFonts w:ascii="Times New Roman"/>
          <w:b w:val="false"/>
          <w:i w:val="false"/>
          <w:color w:val="000000"/>
          <w:sz w:val="28"/>
        </w:rPr>
        <w:t>
      3) Раздел 2:</w:t>
      </w:r>
    </w:p>
    <w:bookmarkEnd w:id="688"/>
    <w:bookmarkStart w:name="z1530" w:id="689"/>
    <w:p>
      <w:pPr>
        <w:spacing w:after="0"/>
        <w:ind w:left="0"/>
        <w:jc w:val="both"/>
      </w:pPr>
      <w:r>
        <w:rPr>
          <w:rFonts w:ascii="Times New Roman"/>
          <w:b w:val="false"/>
          <w:i w:val="false"/>
          <w:color w:val="000000"/>
          <w:sz w:val="28"/>
        </w:rPr>
        <w:t>
      строка 1 = сумме строк 1.1, 1.2 для каждой графы;</w:t>
      </w:r>
    </w:p>
    <w:bookmarkEnd w:id="689"/>
    <w:bookmarkStart w:name="z1531" w:id="690"/>
    <w:p>
      <w:pPr>
        <w:spacing w:after="0"/>
        <w:ind w:left="0"/>
        <w:jc w:val="both"/>
      </w:pPr>
      <w:r>
        <w:rPr>
          <w:rFonts w:ascii="Times New Roman"/>
          <w:b w:val="false"/>
          <w:i w:val="false"/>
          <w:color w:val="000000"/>
          <w:sz w:val="28"/>
        </w:rPr>
        <w:t>
      4) Раздел 3:</w:t>
      </w:r>
    </w:p>
    <w:bookmarkEnd w:id="690"/>
    <w:bookmarkStart w:name="z1532" w:id="691"/>
    <w:p>
      <w:pPr>
        <w:spacing w:after="0"/>
        <w:ind w:left="0"/>
        <w:jc w:val="both"/>
      </w:pPr>
      <w:r>
        <w:rPr>
          <w:rFonts w:ascii="Times New Roman"/>
          <w:b w:val="false"/>
          <w:i w:val="false"/>
          <w:color w:val="000000"/>
          <w:sz w:val="28"/>
        </w:rPr>
        <w:t>
      графа 1 = сумме граф 2, 3 для каждой строки;</w:t>
      </w:r>
    </w:p>
    <w:bookmarkEnd w:id="691"/>
    <w:bookmarkStart w:name="z1533" w:id="692"/>
    <w:p>
      <w:pPr>
        <w:spacing w:after="0"/>
        <w:ind w:left="0"/>
        <w:jc w:val="both"/>
      </w:pPr>
      <w:r>
        <w:rPr>
          <w:rFonts w:ascii="Times New Roman"/>
          <w:b w:val="false"/>
          <w:i w:val="false"/>
          <w:color w:val="000000"/>
          <w:sz w:val="28"/>
        </w:rPr>
        <w:t>
      строка 1 = сумме строк 1.1, 1.2, 1.3, 1.4, 1.5 для каждой графы;</w:t>
      </w:r>
    </w:p>
    <w:bookmarkEnd w:id="692"/>
    <w:bookmarkStart w:name="z1534" w:id="693"/>
    <w:p>
      <w:pPr>
        <w:spacing w:after="0"/>
        <w:ind w:left="0"/>
        <w:jc w:val="both"/>
      </w:pPr>
      <w:r>
        <w:rPr>
          <w:rFonts w:ascii="Times New Roman"/>
          <w:b w:val="false"/>
          <w:i w:val="false"/>
          <w:color w:val="000000"/>
          <w:sz w:val="28"/>
        </w:rPr>
        <w:t>
      строка 3.1 ≤ строки 3 для каждой графы;</w:t>
      </w:r>
    </w:p>
    <w:bookmarkEnd w:id="693"/>
    <w:bookmarkStart w:name="z1535" w:id="694"/>
    <w:p>
      <w:pPr>
        <w:spacing w:after="0"/>
        <w:ind w:left="0"/>
        <w:jc w:val="both"/>
      </w:pPr>
      <w:r>
        <w:rPr>
          <w:rFonts w:ascii="Times New Roman"/>
          <w:b w:val="false"/>
          <w:i w:val="false"/>
          <w:color w:val="000000"/>
          <w:sz w:val="28"/>
        </w:rPr>
        <w:t>
      строка 5 = сумме строк 5.1, 5.2, 5.3, 5.4 для каждой графы;</w:t>
      </w:r>
    </w:p>
    <w:bookmarkEnd w:id="694"/>
    <w:bookmarkStart w:name="z1536" w:id="695"/>
    <w:p>
      <w:pPr>
        <w:spacing w:after="0"/>
        <w:ind w:left="0"/>
        <w:jc w:val="both"/>
      </w:pPr>
      <w:r>
        <w:rPr>
          <w:rFonts w:ascii="Times New Roman"/>
          <w:b w:val="false"/>
          <w:i w:val="false"/>
          <w:color w:val="000000"/>
          <w:sz w:val="28"/>
        </w:rPr>
        <w:t>
      строка 5.1.1 ≤ строки 5.1 для каждой графы;</w:t>
      </w:r>
    </w:p>
    <w:bookmarkEnd w:id="695"/>
    <w:bookmarkStart w:name="z1537" w:id="696"/>
    <w:p>
      <w:pPr>
        <w:spacing w:after="0"/>
        <w:ind w:left="0"/>
        <w:jc w:val="both"/>
      </w:pPr>
      <w:r>
        <w:rPr>
          <w:rFonts w:ascii="Times New Roman"/>
          <w:b w:val="false"/>
          <w:i w:val="false"/>
          <w:color w:val="000000"/>
          <w:sz w:val="28"/>
        </w:rPr>
        <w:t>
      строка 6 = сумме строк 1, 2, 3, 4, 5 для каждой графы;</w:t>
      </w:r>
    </w:p>
    <w:bookmarkEnd w:id="696"/>
    <w:bookmarkStart w:name="z1538" w:id="697"/>
    <w:p>
      <w:pPr>
        <w:spacing w:after="0"/>
        <w:ind w:left="0"/>
        <w:jc w:val="both"/>
      </w:pPr>
      <w:r>
        <w:rPr>
          <w:rFonts w:ascii="Times New Roman"/>
          <w:b w:val="false"/>
          <w:i w:val="false"/>
          <w:color w:val="000000"/>
          <w:sz w:val="28"/>
        </w:rPr>
        <w:t>
      5) Раздел 4:</w:t>
      </w:r>
    </w:p>
    <w:bookmarkEnd w:id="697"/>
    <w:bookmarkStart w:name="z1539" w:id="698"/>
    <w:p>
      <w:pPr>
        <w:spacing w:after="0"/>
        <w:ind w:left="0"/>
        <w:jc w:val="both"/>
      </w:pPr>
      <w:r>
        <w:rPr>
          <w:rFonts w:ascii="Times New Roman"/>
          <w:b w:val="false"/>
          <w:i w:val="false"/>
          <w:color w:val="000000"/>
          <w:sz w:val="28"/>
        </w:rPr>
        <w:t>
      строка 3 = строка 1 – строка 2;</w:t>
      </w:r>
    </w:p>
    <w:bookmarkEnd w:id="698"/>
    <w:bookmarkStart w:name="z1540" w:id="699"/>
    <w:p>
      <w:pPr>
        <w:spacing w:after="0"/>
        <w:ind w:left="0"/>
        <w:jc w:val="both"/>
      </w:pPr>
      <w:r>
        <w:rPr>
          <w:rFonts w:ascii="Times New Roman"/>
          <w:b w:val="false"/>
          <w:i w:val="false"/>
          <w:color w:val="000000"/>
          <w:sz w:val="28"/>
        </w:rPr>
        <w:t>
      строка 10 = сумма строк 3, 4, 5 – строка 6 – строка 7 – строка 8 – строка 9;</w:t>
      </w:r>
    </w:p>
    <w:bookmarkEnd w:id="699"/>
    <w:bookmarkStart w:name="z1541" w:id="700"/>
    <w:p>
      <w:pPr>
        <w:spacing w:after="0"/>
        <w:ind w:left="0"/>
        <w:jc w:val="both"/>
      </w:pPr>
      <w:r>
        <w:rPr>
          <w:rFonts w:ascii="Times New Roman"/>
          <w:b w:val="false"/>
          <w:i w:val="false"/>
          <w:color w:val="000000"/>
          <w:sz w:val="28"/>
        </w:rPr>
        <w:t>
      строка 12 = строка 10 – строка 11;</w:t>
      </w:r>
    </w:p>
    <w:bookmarkEnd w:id="700"/>
    <w:bookmarkStart w:name="z1542" w:id="701"/>
    <w:p>
      <w:pPr>
        <w:spacing w:after="0"/>
        <w:ind w:left="0"/>
        <w:jc w:val="both"/>
      </w:pPr>
      <w:r>
        <w:rPr>
          <w:rFonts w:ascii="Times New Roman"/>
          <w:b w:val="false"/>
          <w:i w:val="false"/>
          <w:color w:val="000000"/>
          <w:sz w:val="28"/>
        </w:rPr>
        <w:t>
      6) Раздел 5:</w:t>
      </w:r>
    </w:p>
    <w:bookmarkEnd w:id="701"/>
    <w:bookmarkStart w:name="z1543" w:id="702"/>
    <w:p>
      <w:pPr>
        <w:spacing w:after="0"/>
        <w:ind w:left="0"/>
        <w:jc w:val="both"/>
      </w:pPr>
      <w:r>
        <w:rPr>
          <w:rFonts w:ascii="Times New Roman"/>
          <w:b w:val="false"/>
          <w:i w:val="false"/>
          <w:color w:val="000000"/>
          <w:sz w:val="28"/>
        </w:rPr>
        <w:t>
      строка 1 = сумме строк 1.1, 1.2, 1.3 для каждой графы;</w:t>
      </w:r>
    </w:p>
    <w:bookmarkEnd w:id="702"/>
    <w:bookmarkStart w:name="z1544" w:id="703"/>
    <w:p>
      <w:pPr>
        <w:spacing w:after="0"/>
        <w:ind w:left="0"/>
        <w:jc w:val="both"/>
      </w:pPr>
      <w:r>
        <w:rPr>
          <w:rFonts w:ascii="Times New Roman"/>
          <w:b w:val="false"/>
          <w:i w:val="false"/>
          <w:color w:val="000000"/>
          <w:sz w:val="28"/>
        </w:rPr>
        <w:t>
      строка 4 = сумме строк 4.1, 4.2, 4.3, 4.4, 4.5, 4.6 для каждой графы;</w:t>
      </w:r>
    </w:p>
    <w:bookmarkEnd w:id="703"/>
    <w:bookmarkStart w:name="z1545" w:id="704"/>
    <w:p>
      <w:pPr>
        <w:spacing w:after="0"/>
        <w:ind w:left="0"/>
        <w:jc w:val="both"/>
      </w:pPr>
      <w:r>
        <w:rPr>
          <w:rFonts w:ascii="Times New Roman"/>
          <w:b w:val="false"/>
          <w:i w:val="false"/>
          <w:color w:val="000000"/>
          <w:sz w:val="28"/>
        </w:rPr>
        <w:t>
      строка 6 = сумме строк 1, 2, 3, 4, 5 для каждой графы;</w:t>
      </w:r>
    </w:p>
    <w:bookmarkEnd w:id="704"/>
    <w:bookmarkStart w:name="z1546" w:id="705"/>
    <w:p>
      <w:pPr>
        <w:spacing w:after="0"/>
        <w:ind w:left="0"/>
        <w:jc w:val="both"/>
      </w:pPr>
      <w:r>
        <w:rPr>
          <w:rFonts w:ascii="Times New Roman"/>
          <w:b w:val="false"/>
          <w:i w:val="false"/>
          <w:color w:val="000000"/>
          <w:sz w:val="28"/>
        </w:rPr>
        <w:t>
      строка 13 = сумме строк 7, 8, 9, 10, 11, 12 для каждой графы;</w:t>
      </w:r>
    </w:p>
    <w:bookmarkEnd w:id="705"/>
    <w:bookmarkStart w:name="z1547" w:id="706"/>
    <w:p>
      <w:pPr>
        <w:spacing w:after="0"/>
        <w:ind w:left="0"/>
        <w:jc w:val="both"/>
      </w:pPr>
      <w:r>
        <w:rPr>
          <w:rFonts w:ascii="Times New Roman"/>
          <w:b w:val="false"/>
          <w:i w:val="false"/>
          <w:color w:val="000000"/>
          <w:sz w:val="28"/>
        </w:rPr>
        <w:t>
      строка 14 = сумме строк 6, 13 для каждой графы;</w:t>
      </w:r>
    </w:p>
    <w:bookmarkEnd w:id="706"/>
    <w:bookmarkStart w:name="z1548" w:id="707"/>
    <w:p>
      <w:pPr>
        <w:spacing w:after="0"/>
        <w:ind w:left="0"/>
        <w:jc w:val="both"/>
      </w:pPr>
      <w:r>
        <w:rPr>
          <w:rFonts w:ascii="Times New Roman"/>
          <w:b w:val="false"/>
          <w:i w:val="false"/>
          <w:color w:val="000000"/>
          <w:sz w:val="28"/>
        </w:rPr>
        <w:t>
      строка 14 = строке 31 для каждой графы;</w:t>
      </w:r>
    </w:p>
    <w:bookmarkEnd w:id="707"/>
    <w:bookmarkStart w:name="z1549" w:id="708"/>
    <w:p>
      <w:pPr>
        <w:spacing w:after="0"/>
        <w:ind w:left="0"/>
        <w:jc w:val="both"/>
      </w:pPr>
      <w:r>
        <w:rPr>
          <w:rFonts w:ascii="Times New Roman"/>
          <w:b w:val="false"/>
          <w:i w:val="false"/>
          <w:color w:val="000000"/>
          <w:sz w:val="28"/>
        </w:rPr>
        <w:t>
      строка 15.1 ≤ строки 15 для каждой графы;</w:t>
      </w:r>
    </w:p>
    <w:bookmarkEnd w:id="708"/>
    <w:bookmarkStart w:name="z1550" w:id="709"/>
    <w:p>
      <w:pPr>
        <w:spacing w:after="0"/>
        <w:ind w:left="0"/>
        <w:jc w:val="both"/>
      </w:pPr>
      <w:r>
        <w:rPr>
          <w:rFonts w:ascii="Times New Roman"/>
          <w:b w:val="false"/>
          <w:i w:val="false"/>
          <w:color w:val="000000"/>
          <w:sz w:val="28"/>
        </w:rPr>
        <w:t>
      строка 19 = сумме строк 15, 16, 17, 18 для каждой графы;</w:t>
      </w:r>
    </w:p>
    <w:bookmarkEnd w:id="709"/>
    <w:bookmarkStart w:name="z1551" w:id="710"/>
    <w:p>
      <w:pPr>
        <w:spacing w:after="0"/>
        <w:ind w:left="0"/>
        <w:jc w:val="both"/>
      </w:pPr>
      <w:r>
        <w:rPr>
          <w:rFonts w:ascii="Times New Roman"/>
          <w:b w:val="false"/>
          <w:i w:val="false"/>
          <w:color w:val="000000"/>
          <w:sz w:val="28"/>
        </w:rPr>
        <w:t>
      строка 20.1 ≤ строки 20 для каждой графы;</w:t>
      </w:r>
    </w:p>
    <w:bookmarkEnd w:id="710"/>
    <w:bookmarkStart w:name="z1552" w:id="711"/>
    <w:p>
      <w:pPr>
        <w:spacing w:after="0"/>
        <w:ind w:left="0"/>
        <w:jc w:val="both"/>
      </w:pPr>
      <w:r>
        <w:rPr>
          <w:rFonts w:ascii="Times New Roman"/>
          <w:b w:val="false"/>
          <w:i w:val="false"/>
          <w:color w:val="000000"/>
          <w:sz w:val="28"/>
        </w:rPr>
        <w:t>
      строка 23 = сумме строк 20, 21, 22 для каждой графы;</w:t>
      </w:r>
    </w:p>
    <w:bookmarkEnd w:id="711"/>
    <w:bookmarkStart w:name="z1553" w:id="712"/>
    <w:p>
      <w:pPr>
        <w:spacing w:after="0"/>
        <w:ind w:left="0"/>
        <w:jc w:val="both"/>
      </w:pPr>
      <w:r>
        <w:rPr>
          <w:rFonts w:ascii="Times New Roman"/>
          <w:b w:val="false"/>
          <w:i w:val="false"/>
          <w:color w:val="000000"/>
          <w:sz w:val="28"/>
        </w:rPr>
        <w:t>
      строка 30 = сумме строк 24, 25, 26, 27, 28, 29 для каждой графы;</w:t>
      </w:r>
    </w:p>
    <w:bookmarkEnd w:id="712"/>
    <w:bookmarkStart w:name="z1554" w:id="713"/>
    <w:p>
      <w:pPr>
        <w:spacing w:after="0"/>
        <w:ind w:left="0"/>
        <w:jc w:val="both"/>
      </w:pPr>
      <w:r>
        <w:rPr>
          <w:rFonts w:ascii="Times New Roman"/>
          <w:b w:val="false"/>
          <w:i w:val="false"/>
          <w:color w:val="000000"/>
          <w:sz w:val="28"/>
        </w:rPr>
        <w:t>
      строка 31 = сумме строк 19, 23, 30 для каждой графы;</w:t>
      </w:r>
    </w:p>
    <w:bookmarkEnd w:id="713"/>
    <w:bookmarkStart w:name="z1555" w:id="714"/>
    <w:p>
      <w:pPr>
        <w:spacing w:after="0"/>
        <w:ind w:left="0"/>
        <w:jc w:val="both"/>
      </w:pPr>
      <w:r>
        <w:rPr>
          <w:rFonts w:ascii="Times New Roman"/>
          <w:b w:val="false"/>
          <w:i w:val="false"/>
          <w:color w:val="000000"/>
          <w:sz w:val="28"/>
        </w:rPr>
        <w:t>
      7) Раздел 6:</w:t>
      </w:r>
    </w:p>
    <w:bookmarkEnd w:id="714"/>
    <w:bookmarkStart w:name="z1556" w:id="715"/>
    <w:p>
      <w:pPr>
        <w:spacing w:after="0"/>
        <w:ind w:left="0"/>
        <w:jc w:val="both"/>
      </w:pPr>
      <w:r>
        <w:rPr>
          <w:rFonts w:ascii="Times New Roman"/>
          <w:b w:val="false"/>
          <w:i w:val="false"/>
          <w:color w:val="000000"/>
          <w:sz w:val="28"/>
        </w:rPr>
        <w:t>
      графа 1 = сумме граф 2, 3 для каждой строки;</w:t>
      </w:r>
    </w:p>
    <w:bookmarkEnd w:id="715"/>
    <w:bookmarkStart w:name="z1557" w:id="716"/>
    <w:p>
      <w:pPr>
        <w:spacing w:after="0"/>
        <w:ind w:left="0"/>
        <w:jc w:val="both"/>
      </w:pPr>
      <w:r>
        <w:rPr>
          <w:rFonts w:ascii="Times New Roman"/>
          <w:b w:val="false"/>
          <w:i w:val="false"/>
          <w:color w:val="000000"/>
          <w:sz w:val="28"/>
        </w:rPr>
        <w:t>
      строка 2 ≥ строке 2.1 для каждой графы;</w:t>
      </w:r>
    </w:p>
    <w:bookmarkEnd w:id="716"/>
    <w:bookmarkStart w:name="z1558" w:id="717"/>
    <w:p>
      <w:pPr>
        <w:spacing w:after="0"/>
        <w:ind w:left="0"/>
        <w:jc w:val="both"/>
      </w:pPr>
      <w:r>
        <w:rPr>
          <w:rFonts w:ascii="Times New Roman"/>
          <w:b w:val="false"/>
          <w:i w:val="false"/>
          <w:color w:val="000000"/>
          <w:sz w:val="28"/>
        </w:rPr>
        <w:t>
      строка 2.1.1 ≤ строки 2.1 для каждой графы;</w:t>
      </w:r>
    </w:p>
    <w:bookmarkEnd w:id="717"/>
    <w:bookmarkStart w:name="z1559" w:id="718"/>
    <w:p>
      <w:pPr>
        <w:spacing w:after="0"/>
        <w:ind w:left="0"/>
        <w:jc w:val="both"/>
      </w:pPr>
      <w:r>
        <w:rPr>
          <w:rFonts w:ascii="Times New Roman"/>
          <w:b w:val="false"/>
          <w:i w:val="false"/>
          <w:color w:val="000000"/>
          <w:sz w:val="28"/>
        </w:rPr>
        <w:t>
      строка 3 = строка 1 – строка 2 для каждой графы;</w:t>
      </w:r>
    </w:p>
    <w:bookmarkEnd w:id="718"/>
    <w:bookmarkStart w:name="z1560" w:id="719"/>
    <w:p>
      <w:pPr>
        <w:spacing w:after="0"/>
        <w:ind w:left="0"/>
        <w:jc w:val="both"/>
      </w:pPr>
      <w:r>
        <w:rPr>
          <w:rFonts w:ascii="Times New Roman"/>
          <w:b w:val="false"/>
          <w:i w:val="false"/>
          <w:color w:val="000000"/>
          <w:sz w:val="28"/>
        </w:rPr>
        <w:t>
      строка 6 = строка 4 – строка 5 для каждой графы;</w:t>
      </w:r>
    </w:p>
    <w:bookmarkEnd w:id="719"/>
    <w:bookmarkStart w:name="z1561" w:id="720"/>
    <w:p>
      <w:pPr>
        <w:spacing w:after="0"/>
        <w:ind w:left="0"/>
        <w:jc w:val="both"/>
      </w:pPr>
      <w:r>
        <w:rPr>
          <w:rFonts w:ascii="Times New Roman"/>
          <w:b w:val="false"/>
          <w:i w:val="false"/>
          <w:color w:val="000000"/>
          <w:sz w:val="28"/>
        </w:rPr>
        <w:t>
      строка 8 ≥ строке 8.1 для каждой графы;</w:t>
      </w:r>
    </w:p>
    <w:bookmarkEnd w:id="720"/>
    <w:bookmarkStart w:name="z1562" w:id="721"/>
    <w:p>
      <w:pPr>
        <w:spacing w:after="0"/>
        <w:ind w:left="0"/>
        <w:jc w:val="both"/>
      </w:pPr>
      <w:r>
        <w:rPr>
          <w:rFonts w:ascii="Times New Roman"/>
          <w:b w:val="false"/>
          <w:i w:val="false"/>
          <w:color w:val="000000"/>
          <w:sz w:val="28"/>
        </w:rPr>
        <w:t>
      строка 8.1 ≥строке 8.1.1 для каждой графы;</w:t>
      </w:r>
    </w:p>
    <w:bookmarkEnd w:id="721"/>
    <w:bookmarkStart w:name="z1563" w:id="722"/>
    <w:p>
      <w:pPr>
        <w:spacing w:after="0"/>
        <w:ind w:left="0"/>
        <w:jc w:val="both"/>
      </w:pPr>
      <w:r>
        <w:rPr>
          <w:rFonts w:ascii="Times New Roman"/>
          <w:b w:val="false"/>
          <w:i w:val="false"/>
          <w:color w:val="000000"/>
          <w:sz w:val="28"/>
        </w:rPr>
        <w:t>
      строка 9 = строка 7 – строка 8 для каждой графы</w:t>
      </w:r>
    </w:p>
    <w:bookmarkEnd w:id="722"/>
    <w:bookmarkStart w:name="z1564" w:id="723"/>
    <w:p>
      <w:pPr>
        <w:spacing w:after="0"/>
        <w:ind w:left="0"/>
        <w:jc w:val="both"/>
      </w:pPr>
      <w:r>
        <w:rPr>
          <w:rFonts w:ascii="Times New Roman"/>
          <w:b w:val="false"/>
          <w:i w:val="false"/>
          <w:color w:val="000000"/>
          <w:sz w:val="28"/>
        </w:rPr>
        <w:t>
      строка 10 = сумме строк 3, 6, 9 для каждой графы;</w:t>
      </w:r>
    </w:p>
    <w:bookmarkEnd w:id="723"/>
    <w:bookmarkStart w:name="z1565" w:id="724"/>
    <w:p>
      <w:pPr>
        <w:spacing w:after="0"/>
        <w:ind w:left="0"/>
        <w:jc w:val="both"/>
      </w:pPr>
      <w:r>
        <w:rPr>
          <w:rFonts w:ascii="Times New Roman"/>
          <w:b w:val="false"/>
          <w:i w:val="false"/>
          <w:color w:val="000000"/>
          <w:sz w:val="28"/>
        </w:rPr>
        <w:t>
      8) Раздел 7:</w:t>
      </w:r>
    </w:p>
    <w:bookmarkEnd w:id="724"/>
    <w:bookmarkStart w:name="z1566" w:id="725"/>
    <w:p>
      <w:pPr>
        <w:spacing w:after="0"/>
        <w:ind w:left="0"/>
        <w:jc w:val="both"/>
      </w:pPr>
      <w:r>
        <w:rPr>
          <w:rFonts w:ascii="Times New Roman"/>
          <w:b w:val="false"/>
          <w:i w:val="false"/>
          <w:color w:val="000000"/>
          <w:sz w:val="28"/>
        </w:rPr>
        <w:t>
      графа 10 = сумма граф 1, 2, 3, 4 – графа 5 – графа 7 – графа 8 для каждой строки;</w:t>
      </w:r>
    </w:p>
    <w:bookmarkEnd w:id="725"/>
    <w:bookmarkStart w:name="z1567" w:id="726"/>
    <w:p>
      <w:pPr>
        <w:spacing w:after="0"/>
        <w:ind w:left="0"/>
        <w:jc w:val="both"/>
      </w:pPr>
      <w:r>
        <w:rPr>
          <w:rFonts w:ascii="Times New Roman"/>
          <w:b w:val="false"/>
          <w:i w:val="false"/>
          <w:color w:val="000000"/>
          <w:sz w:val="28"/>
        </w:rPr>
        <w:t>
      строка 1 = сумме строк 2, 3, 4, 5,6 для каждой графы;</w:t>
      </w:r>
    </w:p>
    <w:bookmarkEnd w:id="726"/>
    <w:bookmarkStart w:name="z1568" w:id="727"/>
    <w:p>
      <w:pPr>
        <w:spacing w:after="0"/>
        <w:ind w:left="0"/>
        <w:jc w:val="both"/>
      </w:pPr>
      <w:r>
        <w:rPr>
          <w:rFonts w:ascii="Times New Roman"/>
          <w:b w:val="false"/>
          <w:i w:val="false"/>
          <w:color w:val="000000"/>
          <w:sz w:val="28"/>
        </w:rPr>
        <w:t>
      строка 2 = сумме строк 2.1, 2.2 для каждой графы;</w:t>
      </w:r>
    </w:p>
    <w:bookmarkEnd w:id="727"/>
    <w:bookmarkStart w:name="z1569" w:id="728"/>
    <w:p>
      <w:pPr>
        <w:spacing w:after="0"/>
        <w:ind w:left="0"/>
        <w:jc w:val="both"/>
      </w:pPr>
      <w:r>
        <w:rPr>
          <w:rFonts w:ascii="Times New Roman"/>
          <w:b w:val="false"/>
          <w:i w:val="false"/>
          <w:color w:val="000000"/>
          <w:sz w:val="28"/>
        </w:rPr>
        <w:t>
      строка 3 = сумме строк 3.1, 3.2 для каждой графы;</w:t>
      </w:r>
    </w:p>
    <w:bookmarkEnd w:id="728"/>
    <w:bookmarkStart w:name="z1570" w:id="729"/>
    <w:p>
      <w:pPr>
        <w:spacing w:after="0"/>
        <w:ind w:left="0"/>
        <w:jc w:val="both"/>
      </w:pPr>
      <w:r>
        <w:rPr>
          <w:rFonts w:ascii="Times New Roman"/>
          <w:b w:val="false"/>
          <w:i w:val="false"/>
          <w:color w:val="000000"/>
          <w:sz w:val="28"/>
        </w:rPr>
        <w:t>
      строка 4= сумме строк 4.1, 4.2, 4.3 для каждой графы;</w:t>
      </w:r>
    </w:p>
    <w:bookmarkEnd w:id="729"/>
    <w:bookmarkStart w:name="z1571" w:id="730"/>
    <w:p>
      <w:pPr>
        <w:spacing w:after="0"/>
        <w:ind w:left="0"/>
        <w:jc w:val="both"/>
      </w:pPr>
      <w:r>
        <w:rPr>
          <w:rFonts w:ascii="Times New Roman"/>
          <w:b w:val="false"/>
          <w:i w:val="false"/>
          <w:color w:val="000000"/>
          <w:sz w:val="28"/>
        </w:rPr>
        <w:t>
      9) Раздел 8:</w:t>
      </w:r>
    </w:p>
    <w:bookmarkEnd w:id="730"/>
    <w:bookmarkStart w:name="z1572" w:id="731"/>
    <w:p>
      <w:pPr>
        <w:spacing w:after="0"/>
        <w:ind w:left="0"/>
        <w:jc w:val="both"/>
      </w:pPr>
      <w:r>
        <w:rPr>
          <w:rFonts w:ascii="Times New Roman"/>
          <w:b w:val="false"/>
          <w:i w:val="false"/>
          <w:color w:val="000000"/>
          <w:sz w:val="28"/>
        </w:rPr>
        <w:t>
      строка 1 = сумме строк 2, 3, 4,5, 6, для каждой графы;</w:t>
      </w:r>
    </w:p>
    <w:bookmarkEnd w:id="731"/>
    <w:bookmarkStart w:name="z1573" w:id="732"/>
    <w:p>
      <w:pPr>
        <w:spacing w:after="0"/>
        <w:ind w:left="0"/>
        <w:jc w:val="both"/>
      </w:pPr>
      <w:r>
        <w:rPr>
          <w:rFonts w:ascii="Times New Roman"/>
          <w:b w:val="false"/>
          <w:i w:val="false"/>
          <w:color w:val="000000"/>
          <w:sz w:val="28"/>
        </w:rPr>
        <w:t>
      строка 2 = сумме строк 2.1, 2.2 для каждой графы;</w:t>
      </w:r>
    </w:p>
    <w:bookmarkEnd w:id="732"/>
    <w:bookmarkStart w:name="z1574" w:id="733"/>
    <w:p>
      <w:pPr>
        <w:spacing w:after="0"/>
        <w:ind w:left="0"/>
        <w:jc w:val="both"/>
      </w:pPr>
      <w:r>
        <w:rPr>
          <w:rFonts w:ascii="Times New Roman"/>
          <w:b w:val="false"/>
          <w:i w:val="false"/>
          <w:color w:val="000000"/>
          <w:sz w:val="28"/>
        </w:rPr>
        <w:t>
      строка 3 = сумме строк 3.1, 3.2 для каждой графы;</w:t>
      </w:r>
    </w:p>
    <w:bookmarkEnd w:id="733"/>
    <w:bookmarkStart w:name="z1575" w:id="734"/>
    <w:p>
      <w:pPr>
        <w:spacing w:after="0"/>
        <w:ind w:left="0"/>
        <w:jc w:val="both"/>
      </w:pPr>
      <w:r>
        <w:rPr>
          <w:rFonts w:ascii="Times New Roman"/>
          <w:b w:val="false"/>
          <w:i w:val="false"/>
          <w:color w:val="000000"/>
          <w:sz w:val="28"/>
        </w:rPr>
        <w:t>
      строка 4 = сумме строк 4.1, 4.2, 4.3 для каждой графы;</w:t>
      </w:r>
    </w:p>
    <w:bookmarkEnd w:id="734"/>
    <w:bookmarkStart w:name="z1576" w:id="735"/>
    <w:p>
      <w:pPr>
        <w:spacing w:after="0"/>
        <w:ind w:left="0"/>
        <w:jc w:val="both"/>
      </w:pPr>
      <w:r>
        <w:rPr>
          <w:rFonts w:ascii="Times New Roman"/>
          <w:b w:val="false"/>
          <w:i w:val="false"/>
          <w:color w:val="000000"/>
          <w:sz w:val="28"/>
        </w:rPr>
        <w:t>
      10) Контроль между разделами:</w:t>
      </w:r>
    </w:p>
    <w:bookmarkEnd w:id="735"/>
    <w:bookmarkStart w:name="z1577" w:id="736"/>
    <w:p>
      <w:pPr>
        <w:spacing w:after="0"/>
        <w:ind w:left="0"/>
        <w:jc w:val="both"/>
      </w:pPr>
      <w:r>
        <w:rPr>
          <w:rFonts w:ascii="Times New Roman"/>
          <w:b w:val="false"/>
          <w:i w:val="false"/>
          <w:color w:val="000000"/>
          <w:sz w:val="28"/>
        </w:rPr>
        <w:t>
      строка 1 по графе 2 раздела 2 = строке 1 раздела 4 по графе 1;</w:t>
      </w:r>
    </w:p>
    <w:bookmarkEnd w:id="736"/>
    <w:bookmarkStart w:name="z1578" w:id="737"/>
    <w:p>
      <w:pPr>
        <w:spacing w:after="0"/>
        <w:ind w:left="0"/>
        <w:jc w:val="both"/>
      </w:pPr>
      <w:r>
        <w:rPr>
          <w:rFonts w:ascii="Times New Roman"/>
          <w:b w:val="false"/>
          <w:i w:val="false"/>
          <w:color w:val="000000"/>
          <w:sz w:val="28"/>
        </w:rPr>
        <w:t>
      строка 1.2 раздела 2 = сумме строк 1,2,3,4,5 раздела 2.1 по соответствующим графам;</w:t>
      </w:r>
    </w:p>
    <w:bookmarkEnd w:id="737"/>
    <w:bookmarkStart w:name="z1579" w:id="738"/>
    <w:p>
      <w:pPr>
        <w:spacing w:after="0"/>
        <w:ind w:left="0"/>
        <w:jc w:val="both"/>
      </w:pPr>
      <w:r>
        <w:rPr>
          <w:rFonts w:ascii="Times New Roman"/>
          <w:b w:val="false"/>
          <w:i w:val="false"/>
          <w:color w:val="000000"/>
          <w:sz w:val="28"/>
        </w:rPr>
        <w:t>
      строка 6 по графе 3 раздела 3 = сумме строк 6,7,8,9 раздела 4.</w:t>
      </w:r>
    </w:p>
    <w:bookmarkEnd w:id="7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