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4eba" w14:textId="7c94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 июля 2024 года № 99/қе. Зарегистрирован в Министерстве юстиции Республики Казахстан 5 июля 2024 года № 34707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 (зарегистрирован в Реестре государственной регистрации нормативных правовых актов под № 9887)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органов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Свидания подозреваемого, обвиняемого и подсудимого с защитником осуществляются в рабочее время, наедине, без разделительной перегородки и ограничения их количества и продолжительности. Свидания проводятся в условиях, позволяющих сотруднику следственного изолятора видеть подозреваемого, обвиняемого, подсудимого и защитника, но не слышать.".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Следственному изолятору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