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4b46" w14:textId="9804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2024 года № 52. Зарегистрирован в Министерстве юстиции Республики Казахстан 5 июля 2024 года № 34701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февраля 2015 года № 107 "Об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Казахстан" (зарегистрирован в Министерстве юстиции Республики Казахстан 20 марта 2015 года № 10521);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августа 2016 года № 389 "О внесении изменений в некоторые приказы Министра национальной экономики Республики Казахстан" (зарегистрирован в Министерстве юстиции Республики Казахстан 7 октября 2016 года № 14308).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