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8742" w14:textId="c68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18 мая 2018 года № 351 "Об утверждении Инструкции по составлению плана горных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июля 2024 года № 240. Зарегистрирован в Министерстве юстиции Республики Казахстан 4 июля 2024 года № 34698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351 "Об утверждении Инструкции по составлению плана горных работ" (зарегистрирован в Реестре государственной регистрации нормативных правовых актов за № 16978):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горных работ,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составлению плана горных работ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 Республики Казахстан от 27 декабря 2017 года "О недрах и недропользовании" (далее –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План горных работ разрабатывается и утверждается недропользователем, за исключением технического проекта разработки месторождения, предусмотренного подпунктом 5) пункта 4 настоящей Инструкции, который утверждается уполномоченным органом по изучению недр.";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технический проект разработки месторождения в части учета потерь в недрах при добыче твердых полезных ископаемых, утвержденный уполномоченным органом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