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e7ab" w14:textId="e59e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августа 2017 года № 468 "Об утверждении форм и правил составления и представления финансовой отчетности"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июля 2024 года № 409. Зарегистрирован в Министерстве юстиции Республики Казахстан 3 июля 2024 года № 34696.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августа 2017 года № 468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под № 15594)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вносятся изменения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вносятся изменения на казахском языке, текст на русском языке не меняется;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отчетности, утвержденных указанным приказом: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строке 120 "Пенсии и пособия" показываются денежные выплаты по пенсиям и социальным пособиям, установленным социальным законодательством Республики Казахстан.".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2024 года № 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финансовой отчетности за период,</w:t>
      </w:r>
      <w:r>
        <w:br/>
      </w:r>
      <w:r>
        <w:rPr>
          <w:rFonts w:ascii="Times New Roman"/>
          <w:b/>
          <w:i w:val="false"/>
          <w:color w:val="000000"/>
        </w:rPr>
        <w:t>заканчивающийся "___" ________ 20__ года</w:t>
      </w:r>
    </w:p>
    <w:bookmarkEnd w:id="13"/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Индекс: форма ФО-5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(государственное учреждение, аппараты акимов городов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сел, поселков, сельских округов)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(администратору бюджетных программ, уполномоченному органу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исполнению бюджета)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бюджетных программ согласно пункту 9 Правил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представления финансовой отчетности, утвержденных настоящим приказом.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подведомственных учреждений: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используемые нормативные правовые акты: ____________________</w:t>
      </w:r>
    </w:p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2. Раскрытия к финансовой отчетности.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Краткосрочные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Денежные средства и их эквиваленты</w:t>
      </w:r>
      <w:r>
        <w:br/>
      </w:r>
      <w:r>
        <w:rPr>
          <w:rFonts w:ascii="Times New Roman"/>
          <w:b/>
          <w:i w:val="false"/>
          <w:color w:val="000000"/>
        </w:rPr>
        <w:t>(строка 010 ФО-1 "Бухгалтерский баланс")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 (1010)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 государственного учреждения (1020)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 (1030)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счет наличности (далее – КСН) благотворительной помощи (1041)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платных услуг (1042)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временного размещения денег (1043)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местного самоуправления (1044)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целевого финансирования (1045)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республиканского бюджета (1046)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местных бюджетов (1047)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Фонда компенсации потерпевшим (1048)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Фонда поддержки инфраструктуры образования (1049)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 иностранной валюте (1050)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связанного гранта (1061)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внешнего займа (1062)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(1071)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пути (1073)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денежные средства (1074)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местного исполнительного органа по поддержке инфраструктуры образования (1075)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Специального государственного фонда (1076)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Специального государственного фонда центрального уполномоченного органа (1077)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Специального государственного фонда местного уполномоченного органа (1078)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республиканского бюджета (1080)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местного бюджета (1090)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Краткосрочные финансовые инвестиции</w:t>
      </w:r>
      <w:r>
        <w:br/>
      </w:r>
      <w:r>
        <w:rPr>
          <w:rFonts w:ascii="Times New Roman"/>
          <w:b/>
          <w:i w:val="false"/>
          <w:color w:val="000000"/>
        </w:rPr>
        <w:t>(строка 011 ФО- 1 "Бухгалтерский баланс")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 погашения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 для продажи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предоставленные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Краткосрочная дебиторская задолженность покупателей и заказчиков</w:t>
      </w:r>
      <w:r>
        <w:br/>
      </w:r>
      <w:r>
        <w:rPr>
          <w:rFonts w:ascii="Times New Roman"/>
          <w:b/>
          <w:i w:val="false"/>
          <w:color w:val="000000"/>
        </w:rPr>
        <w:t>(строка 014 ФО-1 "Бухгалтерский баланс")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покупателями и заказчиками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дебиторской задолженности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дебиторской задолженности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по сомнительным долгам на начало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по сомнительным долгам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по сомнительным долгам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по сомнительным долгам на конец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Запасы (строка 020 ФО- 1 "Бухгалтерский баланс")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производство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в пути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обращенное (поступившее) в собственность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на нужды государственного учреждения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физическим или негосударственным юридическим лицам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Долгосрочные активы 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Долгосрочные финансовые инвестиции</w:t>
      </w:r>
      <w:r>
        <w:br/>
      </w:r>
      <w:r>
        <w:rPr>
          <w:rFonts w:ascii="Times New Roman"/>
          <w:b/>
          <w:i w:val="false"/>
          <w:color w:val="000000"/>
        </w:rPr>
        <w:t>(строка 110 ФО- 1 "Бухгалтерский баланс")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 погашения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 для продажи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предоставленные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Основные средства</w:t>
      </w:r>
      <w:r>
        <w:br/>
      </w:r>
      <w:r>
        <w:rPr>
          <w:rFonts w:ascii="Times New Roman"/>
          <w:b/>
          <w:i w:val="false"/>
          <w:color w:val="000000"/>
        </w:rPr>
        <w:t>(строка 114 ФО-1 "Бухгалтерский баланс")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списание пришедших в негодность основных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 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простаивающие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самортизированные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увеличении первоначальной стоимости)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уменьшении первоначальной стоимости)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временно простаивающие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Инвестиционная недвижимость</w:t>
      </w:r>
      <w:r>
        <w:br/>
      </w:r>
      <w:r>
        <w:rPr>
          <w:rFonts w:ascii="Times New Roman"/>
          <w:b/>
          <w:i w:val="false"/>
          <w:color w:val="000000"/>
        </w:rPr>
        <w:t>(строка 116 ФО-1 "Бухгалтерский баланс")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Биологические активы</w:t>
      </w:r>
      <w:r>
        <w:br/>
      </w:r>
      <w:r>
        <w:rPr>
          <w:rFonts w:ascii="Times New Roman"/>
          <w:b/>
          <w:i w:val="false"/>
          <w:color w:val="000000"/>
        </w:rPr>
        <w:t>(строка 117 ФО-1 "Бухгалтерский баланс")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Нематериальные активы</w:t>
      </w:r>
      <w:r>
        <w:br/>
      </w:r>
      <w:r>
        <w:rPr>
          <w:rFonts w:ascii="Times New Roman"/>
          <w:b/>
          <w:i w:val="false"/>
          <w:color w:val="000000"/>
        </w:rPr>
        <w:t>(строка 118 ФО-1 "Бухгалтерский баланс")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Авторские права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соглашения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списание пришедших в негодность нематериальных активов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простаивающие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самортизированные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увеличении первоначальной стоимости)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уменьшении первоначальной стоимости)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временно простаивающие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Краткосрочные финансовые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(строка 210 ФО-1 "Бухгалтерский баланс")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амортизированной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Долгосрочные финансовые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(строка 310 ФО-1 "Бухгалтерский баланс")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амортизированной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12. Прочие доходы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выбытия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 безвозмездно: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курсовой разницы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компенсации убытков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 ликвидации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Оприходованы излишки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 Доходы от налоговых поступлений в бюджет</w:t>
      </w:r>
      <w:r>
        <w:br/>
      </w:r>
      <w:r>
        <w:rPr>
          <w:rFonts w:ascii="Times New Roman"/>
          <w:b/>
          <w:i w:val="false"/>
          <w:color w:val="000000"/>
        </w:rPr>
        <w:t>(строка 020 ФО-2 "Отчет о результатах финансовой деятельности")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 и налоги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14. Прочие расходы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выбытию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государственным учреждениям своей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другим государственным органам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другим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выбытия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курсовой разнице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обесценения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сомнительной дебиторской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отпускным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оценочным и условным обязательствам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безвозмездной передаче запасов: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15. Расходы по уменьшению поступлений в бюджет</w:t>
      </w:r>
      <w:r>
        <w:br/>
      </w:r>
      <w:r>
        <w:rPr>
          <w:rFonts w:ascii="Times New Roman"/>
          <w:b/>
          <w:i w:val="false"/>
          <w:color w:val="000000"/>
        </w:rPr>
        <w:t>(строка 137 ФО-2 "Отчет о результатах финансовой деятельности")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уменьшению поступлений в бюджет,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НДС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видам поступлений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государствам-членам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16. Безвозмездно переданные долгосрочные активы /запасы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Переданы безвозмездно долгосрочные активы, 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учреждениям своей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финансовые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организациям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активы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учреждениям своей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государственным органам, из них: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Переданы безвозмездно запасы, всего: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учреждениям своей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государственным органам, из них: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16-1. Безвозмездно полученные долгосрочные активы /запасы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Получены безвозмездно долгосрочные активы, всего: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финансовые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безвозмездно запасы, 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строк 011, 021, 031, 041, 051, 061 и 071 соответствует данным аналогичных строк таблицы 16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17. Информация по концессионным активам и прочим активам по договорам государственно-частного партнерства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на обесценение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18. Информация по взаимным операциям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документа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стороны по взаимным операциям.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Корреспонденция 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расходов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доходов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19. Информация по начисленным и перечисленным суммам по счету 7120 "Расходы по расчетам с бюджетом"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Начислены расходы по расчетам с бюджетом, 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перечислено в бюджет в отчетном периоде, 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 (201100)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акции, находящиеся в государственной собственности (201300)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 (201400)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 (201500)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 (201600)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 (201700)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вооружения и военной техники (201905)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 (202100)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 (203100)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поступления от продажи товаров из государственного материального резерва (302100)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20. Обязательства по договорам государственно-частного партнерства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предусмотренная договором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перечисленная по договору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отчетном периоде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договорам государственно-частного партнерства, 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нефинансовые обязательства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обязательства,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компенсация инвестиционных затрат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операционных затрат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21. Информация о размерах дивидендов, доходов на доли участия и части чистого дохода субъектов квазигосударственного сектора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(товарищества с ограниченной ответственности, акционерные общества, республиканское государственное предприятие)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(+)/ Задолженность (-) прошлых лет на начало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перечислению по итогам деятельности за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перечислению по итогам проверок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и прочие операции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(+)/ Задолженность (-) на конец отчетного периода (гр.3-гр.4-гр.5+гр.6+ гр.7)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22. Краткосрочная дебиторская и кредиторская задолженность по расчетам с бюджетом по налоговым поступлениям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налоговым поступлениям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корпоративному подоходному налогу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налогу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платежам и пошлинам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налоговым поступлениям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23. Незавершенное строительство и капитальные вложения в нематериальные активы</w:t>
      </w:r>
      <w:r>
        <w:br/>
      </w:r>
      <w:r>
        <w:rPr>
          <w:rFonts w:ascii="Times New Roman"/>
          <w:b/>
          <w:i w:val="false"/>
          <w:color w:val="000000"/>
        </w:rPr>
        <w:t>(строка 115 ФО-1 "Бухгалтерский баланс")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вложения в нематериальные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начало отчетного периода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Поступило всего, в том числе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финансирования по бюджету текущего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дебиторской задолженности прошлых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безвозмездно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Выбыло всего, в том числе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 долгосрочные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24. Движение денежных средств по прочим счетам*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счета наличности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счета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благотворительной помощи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размещения денег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компенсации потерпевшим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поддержки инфраструктуры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по поддержке инфраструктуры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государственного фонда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государственного фонда центрального уполномоченного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государственного фонда местного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всего, 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операционной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инвестиционной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всего, 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операционной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инвестиционной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*денежные средства, поступившие не из республиканского (соответствующего местного) бюджета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25. Информация о государственных гарантиях и условных обязательствах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государственных гарантиях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(дата и номер постановления Правительства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(возможные) финансовые обязательства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 условных обязательствах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(номер и дата документа)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о возникновении условного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(возможные) условные обязательства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50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замещающее его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возглавляющее структурное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 года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7 согласно пунктам 78, 79 и 80 Правил составления и представления финансовой отчетности, утвержденных настоящим приказом.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