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ad0" w14:textId="d7f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27 июня 2024 года № 675 и Заместителя Премьер-Министра – Министра национальной экономики Республики Казахстан от 28 июня 2024 года № 51. Зарегистрирован в Министерстве юстиции Республики Казахстан 2 июля 2024 года № 34694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августа 2019 года № 602 и Министра национальной экономики Республики Казахстан от 12 августа 2019 года № 72 "Об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призывниками" (зарегистрирован в Реестре государственной регистрации нормативных правовых актов под № 19262).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февраля 2023 года № 154 и Министра национальной экономики Республики Казахстан от 27 февраля 2023 года № 27 "О внесении изменений в совместный приказ Министра обороны Республики Казахстан от 6 августа 2019 года № 602 и Министра национальной экономики Республики Казахстан от 12 августа 2019 года № 72 "Об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призывниками" (зарегистрирован в Реестре государственной регистрации нормативных правовых актов под № 31990).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 настоящего совместного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