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4059" w14:textId="fe24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26 декабря 2014 года № 299 "Об утверждении требований, предъявляемых к юридическим лицам, аттестуемым на проведение работ в области промышленной безопасности" и приказ исполняющего обязанности Министра индустрии и инфраструктурного развития Республики Казахстан от 6 апреля 2020 года № 186 "Об утверждении Правил аттестации юридических лиц на право проведения работ в области промышленной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 июля 2024 года № 254. Зарегистрирован в Министерстве юстиции Республики Казахстан 2 июля 2024 года № 34693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декабря 2014 года № 299 "Об утверждении требований, предъявляемых к юридическим лицам, аттестуемым на проведение работ в области промышленной безопасности" (зарегистрирован в Реестре государственной регистрации нормативных правовых актов под № 10188)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юридическим лицам, аттестуемым на проведение работ в области промышленной безопасности,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профессиональных преподавателей (специалистов), имеющих высшее техническое образование и прошедших подготовку и проверку знаний в области промышленной безопасности.".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6 апреля 2020 года № 186 "Об утверждении Правил аттестации юридических лиц на право проведения работ в области промышленной безопасности" (зарегистрирован в Реестре государственной регистрации нормативных правовых актов под № 20340) следующие изменения: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юридических лиц на право проведения работ в области промышленной безопасности, утвержденных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Для получения государственной услуги юридические лица (далее – услугополучатель) направляют услугодателю через веб-портал "электронного правительства" www.egov.kz (далее – портал) заявление в форме электронного документа, удостоверенного электронной цифровой подписью услугополучателя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Перечня основных требований к оказанию государственной услуги.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Портал осуществляет прием заявления в автоматическом режиме.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осуществляет регистрацию заявления и направляет руководителю услугодателя либо лицу его замещающему (в соответствии с установленным услугодателем распределением служебных обязанностей), которым назначается ответственный исполнитель.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заявления посредством портала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Ответственный исполнитель направляет запрос в территориальное подразделение услугодателя по месту осуществления деятельности услугополучателя для получения заключения о соответствии или несоответствии услугополучателя предъявляемым требованиям,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декабря 2014 года № 299 "Об утверждении требований, предъявляемых к юридическим лицам, аттестуемым на проведение работ в области промышленной безопасности" (зарегистрирован в Реестре государственной регистрации нормативных правовых актов под № 10188) (далее – требования).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Территориальное подразделение услугодателя в течение 5 (пяти) рабочих дней осуществляет разрешительный контроль соответствия услугополучателя, предъявляемым требованиям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от 16 мая 2014 года, по результатам которого составляет заключение о соответствии или несоответствии услугополучателя предъявляемым требованиям.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заключения о соответствии или несоответствии услугополучателя предъявляемым требованиям ответственный исполнитель оформляет результат оказания государственной услуги,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 для отказа в оказании государственной услуги, установленные законодательством Республики Казахстан,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оснований для отказа в оказании государственной услуги, услугодатель осуществляет процедуру заслушивания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Результат оказания государственной услуги подписывается электронной цифровой подписью руководителя услугодателя либо лица его замещающего (в соответствии с установленным услугодателем распределением служебных обязанностей) и направляется через портал в "личный кабинет" услугополучателя в форме электронного документа.";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основных требований к оказанию государственной услуги "Аттестация юридических лиц на право проведения работ в области промышленной безопасности":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 и 9 изложить в следующей редакции: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услугополучатель не соответствует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26 декабря 2014 года № 299 "Об утверждении требований, предъявляемых к юридическим лицам, аттестуемым на проведение работ в области промышленной безопасности" (зарегистрирован в Реестре государственной регистрации нормативных правовых актов под № 10188);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для прохождения аттестации;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по чрезвычайным ситуациям Республики Казахстан сведения об исполнении мероприятия, согласно подпунктам 1) и 2) настоящего пункта.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5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6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7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2024 года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работ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юридического лица (адрес, 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заявления: [Номер]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заявления: [Дата]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ЗАЯВЛЕНИЕ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получение аттестата на право проведения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области промышленной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(наименование юридического лица)
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Руководствуясь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гражданской защите",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просит Вас выдать "Аттестат на право проведения работ в области промышленной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безопасности" 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вид работ)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 материально-технической базы для проведения работ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 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(область, город, район, населенный пункт, наименование улицы, номер дома/здания)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Согласен на использование сведений, составляющих охраняемую законом тайну,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содержащихся в информационных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 достоверность представленной информации и осведомлен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ответственности за предоставление недостоверных сведений 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[Фамилия, имя, отчество (при наличии), электронная цифровая подпись]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69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69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работ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48100" cy="3911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100" cy="391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заявления: [Номер]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юридического лица (адрес, 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АТТЕСТАТ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право проведения работ в области промышленной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[Наименование государственного органа], в соответствии со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статьей 72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"О гражданской защите"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"О разрешениях и уведомлениях", учитывая заключение о соответствии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требованиям, утвержденным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исполняющего обязанности 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инвестициям и развитию Республики Казахстан от 26 декабря 2014 года № 299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"Об утверждении требований, предъявляемых к юридическим лицам, аттестуемым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проведение работ в области промышленной безопасности", предоставлено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проведения работ в области промышленной безопасности: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(указывается вид (ы) работ)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Особые условия действия аттестата: cрок действия аттестата составляет пять лет.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120" w:hRule="atLeast"/>
              </w:trPr>
              <w:tc>
                <w:tcPr>
                  <w:tcW w:w="6150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[Должность подписывающего]
</w:t>
                  </w:r>
                </w:p>
              </w:tc>
              <w:tc>
                <w:tcPr>
                  <w:tcW w:w="6150" w:type="dxa"/>
                  <w:tcBorders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[Фамилия, имя, отчество (при наличии),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электронная цифровая подпись]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drawing>
                <wp:inline distT="0" distB="0" distL="0" distR="0">
                  <wp:extent cx="7810500" cy="269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69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работ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60600" cy="2324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600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[Дата выдачи]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юридического лица (адрес, 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МОТИВИРОВАННЫЙ ОТКАЗ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органа], рассмотрев Ваше 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[Дата заявления] года № [Номер заявления], сообщает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[Обоснование отказа]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(при наличии),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электронная цифровая подпись]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69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69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