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6614" w14:textId="0726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10 июня 2020 года № 138 "Об утверждении Правил выдачи административным органом разрешений на импорт на территорию Республики Казахстан, экспорт и (или) реэкспорт с территории Республики Казахстан объектов растительного мира, их частей и дериватов, подпадающих под действие Конвенции о международной торговле видами дикой фауны и флоры, находящимися под угрозой исчезновения"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 июля 2024 года № 149. Зарегистрирован в Министерстве юстиции Республики Казахстан 1 июля 2024 года № 34690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10 июня 2020 года № 138 "Об утверждении Правил выдачи административным органом разрешений на импорт на территорию Республики Казахстан, экспорт и (или) реэкспорт с территории Республики Казахстан объектов растительного мира, их частей и дериватов, подпадающих под действие Конвенции о международной торговле видами дикой фауны и флоры, находящимися под угрозой исчезновения" (зарегистрирован в Реестре государственной регистрации нормативных правовых актов за № 20856)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административным органом разрешений на импорт на территорию Республики Казахстан, экспорт и (или) реэкспорт с территории Республики Казахстан объектов растительного мира, их частей и дериватов, подпадающих под действие Конвенции о международной торговле видами дикой фауны и флоры, находящимися под угрозой исчезновения (далее –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Государственная услуга "Выдача административным органом разрешений на импорт на территорию Республики Казахстан, экспорт и (или) реэкспорт с территории Республики Казахстан объектов растительного мира, их частей и дериватов, подпадающих под действие Конвенции о международной торговле видами дикой фауны и флоры, находящимися под угрозой исчезновения" (далее – государственная услуга) оказывается Комитетом лесного хозяйства и животного мира Министерства экологии и природных ресурсов Республики Казахстан, территориальными подразделениями Комитета лесного хозяйства и животного мира Министерства экологии и природных ресурсов Республики Казахстан (далее – услугодатель).";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2024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(или) реэкспорт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растительного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частей и дериватов,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подпадающих под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 о международной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дикой фауны и флоры,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под угрозой исчезновения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административным органом разрешений на импорт на территорию Республики Казахстан, экспорт и (или) реэкспорт с территории Республики Казахстан объектов растительного мира, их частей и дериватов, подпадающих под действие Конвенции о международной торговле видами дикой фауны и флоры, находящимися под угрозой исчезновения"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Казахстан, территориальные подразделения Комитета лесного хозяйства и животного мира Министерства экологии и природных ресурсов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(один) рабочий день.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на импорт на территорию Республики Казахстан, экспорт и (или) реэкспорт с территории Республики Казахстан объектов растительного мира, их частей и дериватов, подпадающих под действие Конвенции о международной торговле видами дикой фауны и флоры, находящимися под угрозой исчезновения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либо мотивированный отказ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 в "личный кабинет" услугополучателя направляется уведомление о месте выдачи результата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импорт на территорию Республики Казахстан, экспорт и (или) реэкспорт с территории Республики Казахстан объектов растительного мира, их частей и дериватов, подпадающих под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торговле видами дикой фауны и флоры, находящимися под угрозой исчезновения взимается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615 Кодекса Республики Казахстан от 25 декабря 2017 года "О налогах и других обязательных платежах в бюджет (Налоговый кодекс)" и составляет 2 месячных расчетных показателя.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производится в наличной или безналичной форме через банки второго уровня или организации, осуществляющие отдельные виды банковских операций, а также через портал оплата осуществляется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- с понедельника по пятницу включительно, в соответствии с установленным графиком работы с 9.00 до 18.30 часов с перерывом на обед с 13.00 до 14.30, за исключением выходных и праздничных дней, согласно трудовому законодательству Республики Казахстан и статьей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декабря 2001 года "О праздниках в Республике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 - круглосуточно, за исключением технических перерывов, связанных с проведением ремонтных работ (при обращении услугополучателя после 17.00 часов или в выходные и праздничные дни,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получение разрешения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в форме электронного документа, удостоверенное ЭЦП услугополучателя,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либо о начале деятельности в качестве индивидуального предпринимателя, о лесном билете, оплаты в бюджет государственной пошлины за выдачу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исчезновения, услугодатель получает из соответствующих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Конвенции о международной торговле видами дикой фауны и флоры, находящимися под угрозой исчезновения к которой Республика Казахстан присоединилась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апреля 1999 года "О присоединении Республики Казахстан к Конвенции о международной торговле видами дикой фауны и флоры, находящимися под угрозой исчезновения";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на импорт на территорию Республики Казахстан, экспорт и (или) реэкспорт с территории Республики Казахстан объектов растительного мира, их частей и дериватов, подпадающих под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торговле видами дикой фауны и флоры, находящимися под угрозой исчезновения соответствует требованиям статьи VI Конвенции о международной торговле видами дикой фауны и флоры, находящимися под угрозой исчезновения.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 средством "личного кабинета" в портале,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услугодателя. Единый контакт-центр 1414, 8 800 080 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2024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(или) реэкспорт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растительного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частей и дериватов,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подпадающих под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 о международной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дикой фауны и флоры,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 под угрозой исчезновения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лесного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область, город,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улица, № 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квартиры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разрешения на импорт на территорию Республики Казахстан, экспорт и (или) реэкспорт с территории Республики Казахстан объектов растительного мира, их частей и дериватов, подпадающих под действие Конвенции о международной торговле видами дикой фауны и флоры, находящимися под угрозой исчезновения</w:t>
      </w:r>
    </w:p>
    <w:bookmarkEnd w:id="11"/>
    <w:p>
      <w:pPr>
        <w:spacing w:after="0"/>
        <w:ind w:left="0"/>
        <w:jc w:val="both"/>
      </w:pPr>
      <w:bookmarkStart w:name="z25" w:id="12"/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импорт, экспорт и (или) реэкспорт образцов.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импорт, экспорт и (или) реэкспорт (коммерческие операции, научные исследования, воспроизводственные цели или передвижные выставки, обмен между ботаническими садами и музеями, а также личная передача)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с указанием его названия на государственном, русском и латинском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образца (живые растения, семена, цветы, листья, корни, наличие идентифицирующих меток, а также изделия и другое, для живых растений ‒ возраст, наличие идентифицирующих меток)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(или) вес образцов (при экспорте и (или) реэкспорте икры дополнительно указать количество и объем емкостей по видам)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образца (изъято из природы, выведено или выращено в искусственных условиях, на основании каких документов импортировано из другой страны, конфисковано, куплено, получено в качестве дара или наследства)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(дата, номер, срок действия) контракта или договора между экспортером и импортером, подтверждающего намерения о совершении данный экспорт и (или) реэкспорт или импорта, за исключением лиц, осуществляющих экспорт и (или) реэкспорт или импорт в личных целях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импорте образцов на территорию Республики Казахстан сведения (дата, номер, срок действия) разрешения или сертификата на экспорт и (или) реэкспорт в случае, если образец включен в приложения 1, 2,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оплату в бюджет государственной пошлины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лесного билета, в случае изъятия объектов растительного мира, их частей и дериватов, из природной среды обитания на территории государственного лесного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(для физических лиц ‒ домашний адрес, паспортные данные) импортера, экспортера и (или) реэкспортера и на русском и английском языках, их телефоны или факсы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" w:id="13"/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 "___"__________ 20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