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4cf4f" w14:textId="3f4cf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исполняющего обязанности Министра индустрии и инфраструктурного развития Республики Казахстан от 15 апреля 2020 года № 205 "Об утверждении Типового устава объединения собственников имущества"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29 июня 2024 года № 235. Зарегистрирован в Министерстве юстиции Республики Казахстан 29 июня 2024 года № 34685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15 апреля 2020 года № 205 "Об утверждении Типового устава объединения собственников имущества" (зарегистрирован в Реестре государственной регистрации нормативных правовых актов за № 20412)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Типовом уставе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объединения собственников имущества утвержденным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"26) обеспечение комплекса мероприятий, направленных на создание безопасных условий проживания (пребывания) собственников квартир на объекте кондоминиума".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 и жилищно-коммунального хозяйства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