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0e96" w14:textId="e1d0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критериев оценки степени риска и проверочных листов в области карантина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28 июня 2024 года № 232 и Заместителя Премьер-Министра – Министра национальной экономики Республики Казахстан от 29 июня 2024 года № 57. Зарегистрирован в Министерстве юстиции Республики Казахстан 29 июня 2024 года № 34683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критериев оценки степени риска и проверочных листов в области карантина растений" (зарегистрирован в Реестре государственной регистрации нормативных правовых актов № 12740)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карантина растений, утвержденных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Меры оперативного реагирования в области карантина растений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мерам оперативного реагирования, применяемым в рамках настоящих Критериев, относятся: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изъятие подкарантинной продукции (в том числе из почтовых отправлений, ручной клади и багажа) или возврат подкарантинной продукции;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деятельности или отдельных ее видов.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Основаниями для применения мер оперативного реагирования в виде изъятия подкарантинной продукции (в том числе из почтовых отправлений, ручной клади и багажа) или возврат подкарантинной продукции являются нарушения требований, указанных в пунктах 13 и 14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Основаниями для применения мер оперативного реагирования в виде изъятия подкарантинной продукции (в том числе из почтовых отправлений, ручной клади и багажа) являются нарушения требований, указанных в пунктах 15 и 16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Основаниями для применения мер оперативного реагирования в виде приостановления деятельности или отдельных ее видов со сроком на шесть месяцев являются нарушения: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требования, указанного в пункте 4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требования, указанного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карантина растений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обеззараженном древесном упаковочном материале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обеззараживанию и маркировке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карантина растений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обеззараживанию и маркировке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обеззараженной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предприятий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</w:t>
      </w:r>
    </w:p>
    <w:bookmarkEnd w:id="21"/>
    <w:p>
      <w:pPr>
        <w:spacing w:after="0"/>
        <w:ind w:left="0"/>
        <w:jc w:val="both"/>
      </w:pPr>
      <w:bookmarkStart w:name="z36" w:id="2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обеззараженном древесном упаковочном материале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обеззараживанию и маркировке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2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(а)_______________________________ 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переработку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</w:t>
      </w:r>
    </w:p>
    <w:bookmarkEnd w:id="24"/>
    <w:p>
      <w:pPr>
        <w:spacing w:after="0"/>
        <w:ind w:left="0"/>
        <w:jc w:val="both"/>
      </w:pPr>
      <w:bookmarkStart w:name="z41" w:id="2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обеззараживанию и маркировке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обеззараженной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предприятий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" w:id="2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(а)_______________________________ 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