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5c4c" w14:textId="cf15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совместный приказ Министра сельского хозяйства Республики Казахстан от 25 декабря 2015 года № 7-1/1130 и Министра национальной экономики Республики Казахстан от 28 декабря 2015 года № 802 "Об утверждении критериев оценки степени риска и проверочных листов в области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28 июня 2024 года № 233 и Заместителя Премьер-Министра – Министра национальной экономики Республики Казахстан от 29 июня 2024 года № 56. Зарегистрирован в Министерстве юстиции Республики Казахстан 29 июня 2024 года № 34682.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декабря 2015 года № 7-1/1130 и Министра национальной экономики Республики Казахстан от 28 декабря 2015 года № 802 "Об утверждении критериев оценки степени риска и проверочных листов в области ветеринарии" (зарегистрирован в Реестре государственной регистрации нормативных правовых актов № 12636) следующие изменение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в области ветеринарии, утвержденных указанным совместным приказом: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3-1 следующего содержания: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3-1. Меры оперативного реагирования в области ветеринарии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К мерам оперативного реагирования, применяемым в рамках настоящих Критериев, относятся: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запрещение производства, применения и реализации перемещаемых (перевозимых) объектов, не соответствующих требованиям законодательства Республики Казахстан в области ветеринарии, международным договорам Республики Казахстан и актам, составляющим право Евразийского экономического союза;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действия разрешительного документа в области ветеринарии;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запрещение деятельности или отдельных видов деятельности в соответствии с законами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приостановление деятельности или отдельных видов деятельности в соответствии с законами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21-2. Основаниями для применения мер оперативного реагирования в виде запрещения производства, применения и реализации перемещаемых (перевозимых) объектов, не соответствующих требованиям законодательства Республики Казахстан в области ветеринарии, международным договорам Республики Казахстан и актам, составляющим право Евразийского экономического союза являются нарушения: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требования, указанного в пункте 7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требования, указанного в пункте 7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требования, указанного в пункте 4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требования, указанного в пункте 2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21-3. Основаниями для применения мер оперативного реагирования в виде приостановления действия разрешительного документа в области ветеринарии со сроком на шесть месяцев являются нарушения: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требований, указанных в пунктах 4 и 5 </w:t>
      </w:r>
      <w:r>
        <w:rPr>
          <w:rFonts w:ascii="Times New Roman"/>
          <w:b w:val="false"/>
          <w:i w:val="false"/>
          <w:color w:val="000000"/>
          <w:sz w:val="28"/>
        </w:rPr>
        <w:t>приложения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требований, указанных в пунктах 3, 4, 5, 6, 7, 8 и 9 </w:t>
      </w:r>
      <w:r>
        <w:rPr>
          <w:rFonts w:ascii="Times New Roman"/>
          <w:b w:val="false"/>
          <w:i w:val="false"/>
          <w:color w:val="000000"/>
          <w:sz w:val="28"/>
        </w:rPr>
        <w:t>приложения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21-4. Основаниями для применения мер оперативного реагирования в виде запрещения деятельности или отдельных видов деятельности в соответствии с законами Республики Казахстан являются нарушения: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требования, указанного в пункте 1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требований, указанных в пунктах 2 и 6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требования, указанного в пункте 4 </w:t>
      </w:r>
      <w:r>
        <w:rPr>
          <w:rFonts w:ascii="Times New Roman"/>
          <w:b w:val="false"/>
          <w:i w:val="false"/>
          <w:color w:val="000000"/>
          <w:sz w:val="28"/>
        </w:rPr>
        <w:t>приложения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требования, указанного в пункте 5 </w:t>
      </w:r>
      <w:r>
        <w:rPr>
          <w:rFonts w:ascii="Times New Roman"/>
          <w:b w:val="false"/>
          <w:i w:val="false"/>
          <w:color w:val="000000"/>
          <w:sz w:val="28"/>
        </w:rPr>
        <w:t>приложения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требования, указанного в пункте 7 </w:t>
      </w:r>
      <w:r>
        <w:rPr>
          <w:rFonts w:ascii="Times New Roman"/>
          <w:b w:val="false"/>
          <w:i w:val="false"/>
          <w:color w:val="000000"/>
          <w:sz w:val="28"/>
        </w:rPr>
        <w:t>приложения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требования, указанного в пункте 5 </w:t>
      </w:r>
      <w:r>
        <w:rPr>
          <w:rFonts w:ascii="Times New Roman"/>
          <w:b w:val="false"/>
          <w:i w:val="false"/>
          <w:color w:val="000000"/>
          <w:sz w:val="28"/>
        </w:rPr>
        <w:t>приложения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требования, указанного в пункте 5 </w:t>
      </w:r>
      <w:r>
        <w:rPr>
          <w:rFonts w:ascii="Times New Roman"/>
          <w:b w:val="false"/>
          <w:i w:val="false"/>
          <w:color w:val="000000"/>
          <w:sz w:val="28"/>
        </w:rPr>
        <w:t>приложения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требования, указанного в пункте 2 </w:t>
      </w:r>
      <w:r>
        <w:rPr>
          <w:rFonts w:ascii="Times New Roman"/>
          <w:b w:val="false"/>
          <w:i w:val="false"/>
          <w:color w:val="000000"/>
          <w:sz w:val="28"/>
        </w:rPr>
        <w:t>приложения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требования, указанного в пункте 2 </w:t>
      </w:r>
      <w:r>
        <w:rPr>
          <w:rFonts w:ascii="Times New Roman"/>
          <w:b w:val="false"/>
          <w:i w:val="false"/>
          <w:color w:val="000000"/>
          <w:sz w:val="28"/>
        </w:rPr>
        <w:t>приложения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21-5. Основаниями для применения мер оперативного реагирования в виде приостановления деятельности или отдельных видов деятельности в соответствии с законами Республики Казахстан со сроком на шесть месяцев являются нарушения: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требований, указанных в пунктах 3 и 5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требования, указанного в пункте 7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Заместитель Премьер-Министра – Министр национальной экономики Республики Казахстан _________Н. Байбазаров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Исполняющий обязанности Министра сельского хозяйства Республики Казахстан __________А. Бердалин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по 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статистике и специальным учетам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2024 года № 56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 ветеринарии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ветеринарии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баллов),wi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 /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 /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субъектов, осуществляющих деятельность по выращиванию крупного рогатого скота (от 1000 и более условных голов); мелкого рогатого скота (от 1000 и более условных голов); свиней (от 1000 и более условных голов); производству кормов и кормовых добавок; меда и продуктов пчеловодства; хранению продукции и сырья животного происхождения; хранению и реализации кормов и кормовых добавок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рекомендаций, выданных по итогам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разрешительным требованиям по выданным разрешениям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субъектов, осуществляющих деятельность по выращиванию птиц (от 1000 и более условных голов); заготовку и переработку рыбы и рыбной продукции; переработку мяса, продукции и сырья животного происхождения; убой животных; переработку молока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рекомендаций, выданных по итогам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разрешительным требованиям по выданным разрешениям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ветеринарно-санитарной экспертизы, осуществляющих деятельность по проведению ветеринарно-санитарной экспертизы продукции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 (индекс: 1-вет, ежемесячная)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рекомендаций, выданных по итогам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разрешительным требованиям по выданным разрешениям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 о соответствии его ветеринарно-санитарным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государственных ветеринарных организаций, созданных местными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наличии и расходовании биопрепаратов, полученных по государственному заказу (индекс: 3-вет, ежемесячная)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болезнях животных (индекс: 5-вет, ежемесячная)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рекомендаций, выданных по итогам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субъектов, осуществляющих деятельность по производству препаратов ветеринарного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производстве ветеринарных препаратов (индекс: 4-вет, ежемесячная)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отчета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рекомендаций, выданных по итогам профилактического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контроля без посещения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разрешительным требованиям по выданным разрешениям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 о соответствии его ветеринарно-санитарным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субъектов, осуществляющих ветеринарную лечебно-профилактическую деятельность; деятельность по проведению дезинфекции, дезинсекции, дератизации, дегельминтизации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разрешительным требованиям по выданным разрешениям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 о соответствии его ветеринарно-санитарным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Перечень субъективных критериев для определения степени риска в области ветеринарии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субъектов, осуществляющих реализацию лекарственных средств для ветеринарных целей, биологических препаратов, изделий и атрибутов ветеринарного и зоогигиенического назначения; производство ветеринарных препаратов, используемых в качестве средств парфюмерии или косметики для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разрешительным требованиям по выданным разрешениям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/ 100%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