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3cca" w14:textId="9473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психологической помощи лицам, совершившим административное, уголовное правонарушение с применением насилия, в организациях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июня 2024 года № 48. Зарегистрирован в Министерстве юстиции Республики Казахстан 29 июня 2024 года № 34678.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59-7)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психологической помощи лицам, совершившим административное, уголовное правонарушение с применением насилия, в организациях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48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психологической помощи лицам, совершившим административное, уголовное правонарушение с применением насилия, в организациях здравоохранения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психологической помощи лицам, совершившим административное, уголовное правонарушение с применением насилия, в организациях здравоохранения (далее – Правила) разработаны в соответствии с подпунктом 59-7)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помощь – комплекс мероприятий, направленных на содействие человеку в предупреждении, разрешении психологических проблем, преодолении трудных жизненных и кризисных ситуаций и их последствий, способствующих поддержанию психического и соматического здоровья, оптимизации психического развития, адаптации и повышению качества жизни, в том числе путем активизации собственных возможностей человека, информирование людей о причинах психологических проблем, способах их предупреждения и разрешения развитие личности, ее самосовершенствование и самореализацию;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психологическая проблема – состояние душевного дискомфорта человека, вызванное неудовлетворенностью собой, своей деятельностью, межличностными отношениями, обстановкой в семье и (или) другими проблемами личной жизни.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Психологическая помощь оказывается с целью коррекции и профилактики поведения лиц, совершивших административное, уголовное правонарушение с применением насилия (далее – САУПН), в организациях здравоохранения.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психологической помощи лицам САУПН обеспечивает следующие задачи: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осознание причин деструктивного (с применением насилия) поведения;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мотивации к изменению деструктивного (с применением насилия) поведения;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административных, социальных и экономических последствий деструктивного (с применением насилия) поведения для самих себя и окружающих;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психологическую коррекцию деструктивного (с применением насилия) поведения. Психологическая коррекция направлена на исправление недостатков психологии или поведения человека с помощью специальных средств психологического воздействия;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психологическим способам совладения со стрессом и развитию навыков эмоционального контроля;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навыков альтернативного решения проблем и конфликтов, исключающих применение насилия.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психологической помощи лицам САУПН осуществляются на основании вступившего в силу судебного акта.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Противопоказаниями для осуществления мер психологической помощи лицам САУПН является: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заболеваний, требующих стационарного лечения;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органы государственного управления здравоохранением областей, городов республиканского значения и столицы (далее – управления здравоохранения) в целях обеспечения исполнения мер оказания психологической помощи, лицам САУПН осуществляют следующие мероприятия: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утверждают список организаций здравоохранения для оказания психологической помощи лицам САУПН (далее – список), из числа медицинских организаций, оказывающих амбулаторно-поликлиническую помощь (далее – АПП) населению и имеющим в своем штате психолога, прошедшего обучение по вопросам оказания психологической помощи лицам САУПН;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обучение психологов организаций здравоохранения по вопросам оказания психологической помощи лицам САУПН.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организации здравоохранения, оказывающий амбулаторно-поликлиническую помощь в целях оказания психологической помощи лицам САУПН обеспечивает регулярное (не реже 1-го раза в 5 лет) обучение психолога (ов) по вопросам оказания психологической помощи лицам САУПН (не менее 60 часов).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организации здравоохранения по оказанию психологической помощи лицам САУПН определяет психолога(ов) ответственных за оказание психологической помощи лицам САУПН.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Субъекты, оказывающие психологическую помощь лицам, совершившим административное, уголовное правонарушение с применением насилия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Психологическую помощь лицам САУПН оказывают организации АПП.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пациентов осуществляется в отдельном кабинете психолога.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Психологическая помощь лицам САУПН, отбывающих наказание в учреждениях уголовно-исполнительной системы, предоставляются по месту отбывания организацией АПП по прикреплению.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психолога в штате организации АПП привлекаются психологи на основании договора соисполнения.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оказанию психологической помощи лицам САУПН привлекаются психологи организаций здравоохранения, прошедшие обучение по вопросам оказания психологической помощи лицам САУПН.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оказанию психологической помощи лицам, совершившим административное, уголовное правонарушение с применением насилия, в организациях здравоохранения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организации АПП после получения постановления суда об исполнении мер психологической помощи, обеспечивает: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психологом мер психологической помощи;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привлечение врачей для оказания специализированной помощи по медицинским показаниям;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информации в территориальное подразделение органов внутренних дел в течение 3-х дней после выявления факта: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уклонения от прохождения мер психологической помощи;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неэффективности мер психологической помощи;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окончании мер психологической помощи.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 организации АПП в рамках работы по обеспечению исполнения мер оказания психологической помощи лицу САУПН осуществляет: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лица САУПН;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информирование лица САУПН о целях психологической помощи, условиях ее прохождения с получением информированного согласия на оказание психологической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психологическую диагностику лица САУПН, которая включает: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изучение анамнестических сведений по данным медицинской документации (при наличии);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психологическое интервью (знакомство, сбор жалоб, анамнестических сведений включая социально-психологическую атмосферу в микро социальном окружении);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тестирование (стандартизированные и не стандартизированные методики) с учетом половозрастных и социокультурных особенностей;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заключения по результатам диагностики с включением факторов риска возвращения к деструктивному (с применением насилия) поведению, а также рекомендаций по составлению программы психологической коррекции;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лица САУПН о результатах психологической диагностики;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индивидуальной программы психологической помощи для проведения психологической коррекции деструктивного (с применением насилия) поведения лицу САУПН в соответствии с принципами,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Психологическая коррекция осуществляется индивидуально и/или в группе;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консультацию к врачу-психиатру при выявлении нарушений психической деятельности, препятствующие проведению психологической коррекции и выходящие за рамки его компетенции;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учетно-отчетной медицинской документации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нормативных-правовых актов под номером № 21579);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подготовку информации с обоснованием для передачи в территориальное подразделение органов внутренних дел в течение 3-х дней, при выявлении факта: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уклонения от прохождения мер психологической помощи;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неэффективности мер психологической помощи;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мер психологической помощи.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Психологическая коррекция включает в себя три основных блока: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установочный – побуждение желания взаимодействовать, снятие тревожности, повышение уверенности в себе, формирование желания сотрудничать с психологом и что-либо изменить в своей жизни;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коррекционный – гармонизация и оптимизация личности, овладение новыми (ненасильственными) способами взаимодействия с социумом и самим собой, решение психологических проблем;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эффективности коррекционных воздействий – измерение (тесты, методики) динамики психологического состояния, появление позитивных (без применения насилия) поведенческих установок, реакций и переживаний, стабилизация психоэмоционального состояния.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совершившим административное,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правонарушение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здравоохранения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Информированное согласие на оказание психологической помощи лицам, совершившим административное, уголовное правонарушение с применением насилия, в организациях здравоохранения</w:t>
      </w:r>
    </w:p>
    <w:bookmarkEnd w:id="66"/>
    <w:p>
      <w:pPr>
        <w:spacing w:after="0"/>
        <w:ind w:left="0"/>
        <w:jc w:val="both"/>
      </w:pPr>
      <w:bookmarkStart w:name="z74" w:id="6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"____" _______________________г.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Находясь в медицинской организации 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добровольное согласие на осуществление психологической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обязуюсь соблюдать следующие правила: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согласен: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принять участие в психологической коррекции;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регулярно посещать сессии и приходить вовремя;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вести себя уважительно (не кричать, не оскорблять, не прибегать к угрозам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насилию, даже если не согласен или мне не нравится сказанное в группе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перебивать других, когда они говорят;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употреблять психоактивные вещества в течение 24 часов до посещения сессий;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сохранять конфиденциальность информации, полученной от других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психологической коррекции;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понимаю,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меня ожидают обязательств трезвости при посещении психолога;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 прогресс зависит от полного и честного осознания всех случаев, имевшего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насилия с моей стороны, а также от выполнения домашних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ведущие группы оставляют за собой право перебивать говорящих для руководства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групповым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проинформирован, что если я пропущу назначенное время занятия, об этом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извещены сотрудники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(а) на доступ к персональным данным ограниченного доступа, включающее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себя иные сведения, которые требуются для подтверждения 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имел (а) возможность задавать любые вопросы и на все вопросы получил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исчерпывающие ответы в доступной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"____" ___________ 20 ___г.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совершившим административное,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правонарушение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здравоохранения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Принципы разработки индивидуальной программы психологической помощи для проведения психологической коррекции деструктивного (с применением насилия) поведения лицу САУПН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психологической коррекции необходимо: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формулировать цели психологической коррекции;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круг задач, которые конкретизируют цели психологической коррекции;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выбрать стратегию и тактику проведения психологической коррекции;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определить формы работы (индивидуальная, групповая или смешанная) с клиентом;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методики и техники психологической коррекции;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определить общее время, необходимое для реализации всей психологической коррекции;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определить частоту необходимых встреч (ежедневно, 1 раз в неделю, 2 раза в неделю, 1 раз в две недели);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определить длительность каждого занятия (от 10-15 мин в начале психологической коррекции до 1,5-2 ч на заключительном этапе);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планировать формы участия других лиц в работе (при работе с семьей - подключение родственников, значимых взрослых);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реализовать программу психологической коррекции (необходимо предусмотреть контроль динамики хода, возможности внесения дополнений и изменений в программу психологической коррекции);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подготовить необходимые материалы и оборудование.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