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6144" w14:textId="f526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контрольного закупа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46. Зарегистрирован в Министерстве юстиции Республики Казахстан 29 июня 2024 года № 34672.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контрольного закупа в сфере санитарно-эпидемиологического благополучия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контрольного закупа в сфере санитарно-эпидемиологического благополучия населения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контрольного закупа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организации и осуществления контрольного закупа, принятия мер при выявлении продукции (товара), не соответствующей (не соответствующего) установленным требованиям технических регламентов и (или) единым санитарно-эпидемиологическим и гигиеническим требованиям Евразийского экономического союза (далее – несоответствующая продукция).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Правилах используются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– должностное лицо, осуществляющее государственный контроль и надзор в сфере санитарно-эпидемиологического благополучия населения;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контрольный закуп продукции (товара) – покупка в рамках государственного контроля продукции в форме товара.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контрольного закупа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Контрольный закуп продукции (товара) включает покупку продукции (товара), проведение в ее (его) отношении санитарно-эпидемиологической экспертизы, получение ее результатов и применение мер запретительно-ограничительного характера при выявлении несоответствующей продукции.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Контрольному закупу подлежит продукция (товар), включенная (включенный)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подлежащей (подлежащих) государственному контролю и надзору в сфере санитарно-эпидемиологического благополучия населения, утвержденный приказом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21710) (далее – продукция).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Контрольный закуп продукции осуществляется должностными лицами территориального подразделения государственного органа в сфере санитарно-эпидемиологического благополучия населения (далее соответственно – территориальное подразделение).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принятия решения о проведении контрольного закупа является наличие продукции в плане закупа продукции.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закупа продукции включается следующая продукция: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продукция включена в реестр продукции, не соответствующей требованиям нормативных правовых актов в сфере санитарно-эпидемиологического благополучия населения, формирование и ведение которого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продукции, не соответствующей требованиям нормативных правовых актов в сфере санитарно-эпидемиологического благополучия населения, утвержденными приказом Министра здравоохранения Республики Казахстан от 3 декабря 2020 года № ҚР ДСМ-229/2020 (зарегистрирован в Реестре государственной регистрации нормативных правовых актов под № 21728);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несоответствующая продукция, выявленная в текущем году в рамках санитарно-эпидемиологического мониторинга;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продукция, в отношении которой в рамках камерального контроля в сфере санитарно-эпидемиологического благополучия населения выявлено отсутствие и (или) несоответствие документов об оценке соответствия;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поручение Комитета санитарно-эпидемиологического контроля (далее – Комитет) на основании информации от государств-членов Евразийского экономического союза и других стран, международных организаций о введении временных санитарных мер в отношении несоответствующей продукции;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от государственных органов, физических и юридических лиц, из средств массовой информации и социальных сетей о реализации несоответствующей продукции с конкретными фактами нарушения требований безопасности, предусмотренных техническими регламентами и (или) едиными санитарно-эпидемиологическими и гигиеническими требованиями Евразийского экономического союза, в том числе о причинении вреда жизни, здоровью человека, окружающей среде, правам и законным интересам физических и юридических лиц, государства;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несоответствующая продукция, оказывающая вредное воздействие на жизнь и здоровье человека и (или) нарушающая законные интересы потребителей.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до конца декабря календарного года формирует план закупа продукции на следующий календарный год по результатам анализа сведений по основаниям, предусмотренным пунктом 6 настоящих Правил, который подлежит корректировке на основании результатов ежемесячного анализа, проводимого территориальным подразделением.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 закупа продукции не позднее 31 декабря календарного года утверждается приказом руководителя территориального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в Комитет информации, предусмотренной подпунктом 4) пункта 6 настоящих Правил, Комитет в однодневный срок направляет в территориальные подразделения поручение на проведение контрольного закупа с указанием наименования несоответствующей продукции и ее производителя.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 однодневный срок включает продукцию, указанную в поручении, в план закупа продукции.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Корректировка плана закупа продукции осуществляется в однодневный срок посредством внесения изменений в приказ об его утверждении на основании служебной записки должностного лица территориального подразделения на имя руководителя территориального подразделения.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лица территориального подразделения осуществляют контрольный закуп продукции, предусмотренной в плане закупа продукции, в течение соответствующего календарного года.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осуществления контрольного закупа продукции, предусмотренной в плане закупа продукции, руководителем территориального подразделения в однодневный срок принимается </w:t>
      </w:r>
      <w:r>
        <w:rPr>
          <w:rFonts w:ascii="Times New Roman"/>
          <w:b w:val="false"/>
          <w:i w:val="false"/>
          <w:color w:val="000000"/>
          <w:sz w:val="28"/>
        </w:rPr>
        <w:t>акт о назначении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контрольного закупа продукции по форме, утвержденной приказом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под № 24082) (далее – приказ № ҚР ДСМ-84).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действия акта о назначении контрольного закупа продукции не может превышать 30 (тридцать) календарных дней со дня его принятия.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Территориальное подразделение уведомляет о начале проведения контрольного закупа продукции уполномоченный орган в области правовой статистики и специальных учетов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результатах, утвержденном приказом и.о.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за № 21964) (далее – Правила регистрации актов).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Контрольный закуп продукции подтверждается платежным документом (чеком контрольно-кассовой машины или товарным чеком), сопроводительной накладной на товары и </w:t>
      </w:r>
      <w:r>
        <w:rPr>
          <w:rFonts w:ascii="Times New Roman"/>
          <w:b w:val="false"/>
          <w:i w:val="false"/>
          <w:color w:val="000000"/>
          <w:sz w:val="28"/>
        </w:rPr>
        <w:t>актом покупки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по форме, утверждаемой приказом № ҚР ДСМ-84.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Контрольный закуп продукции проводится без предварительного уведомления субъекта контроля и надзора.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контрольного закупа продукции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Контрольный закуп продукции осуществляется на торговых рынках, объектах внутренней торговли, в том числе на объектах оптовой и розничной реализации лекарственных средств (за исключением лекарственных средств и медицинских изделий) (далее – субъект контроля и надзора).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Количество (объем) закупаемых образцов продукции определяется перечнем необходимых экспертиз (исследований, показателей) в соответствии с нормативными техническими документами и документами по стандартизации с учетом области аккредитации государственных организаций санитарно-эпидемиологической службы, осуществляющих санитарно-эпидемиологическую экспертизу (далее – организация).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фиксации процесса контрольного закупа продукции при ее проведении осуществляется фотосъемка, аудио- и видеозапись.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закупа продукции должностное лицо, осуществляющее контрольный закуп, объявляет лицу, осуществляющему реализацию продукции или руководителю субъекта контроля и надзора (уполномоченному им лицу) о проведении контрольного закупа продукции и предъявляет ему служебное удостоверение либо идентификационную карту должностного лица, копию акта о назначении контрольного закупа продукции на бумажном носителе либо в форме электронного документа.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 итогам покупки продукции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акт по 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утверждаемой приказом № ҚР ДСМ-84, в трех экземплярах. Все экземпляры акта покупки продукции подписываются должностным лицом, осуществившим контрольный закуп, и лицом, осуществляющим реализацию продукции или руководителем субъекта контроля и надзора (уполномоченным им лицом).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покупки продукции остается у субъекта контроля и надзора.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покупки продукции хранится у должностного лица территориального подразделения, осуществившего контрольный закуп.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 покупки продукции вместе с образцами продукции направляется в Организацию для проведения санитарно-эпидемиологической экспертизы.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отказе лица, осуществляющего реализацию продукции или руководителя субъекта контроля и надзора (уполномоченного им лица) от подписания акта покупки продукции, в него вносится соответствующая запись и осуществляется видеозапись об отказе его подписания.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покупки продукции считается врученным с момента его подписания или внесения записи об отказе в его подписании.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Продукция, в отношении которой осуществлен контрольный закуп, в однодневный срок направляется органом контроля и надзора на санитарно-эпидемиологическую экспертизу (исследование), за исключением продукции с истекшим сроком годности и (или) явными признаками недоброкачественности (порча, разложение, загрязнение).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Закупленные образцы продукции укомплектовываются, упаковываются и опломбируются (опечатываются) в присутствии лица, осуществляющего реализацию продукции или руководителя субъекта контроля и надзора (уполномоченного им лица). Должностное лицо, проводившее контрольный закуп, обеспечивает сохранность образцов и своевременность их доставки в Организацию.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доставки образцов продукции определяются с учетом нормативных технических документов и документов по стандартизации на соответствующую продукцию.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направления закупленных образцов продукции на проведение санитарно-эпидемиологической экспертизы должностным лицом, проводившим контрольный закуп, составляется постановление о проведении санитарно-эпидемиологической экспертизы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экспертизы, утвержденными приказом Министра здравоохранения Республики Казахстан от 30 декабря 2020 года № ҚР ДСМ-334/2020 (далее – приказ № ҚР ДСМ-334/2020).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Транспортировка образцов продукции в организацию осуществляется в условиях, обеспечивающих сохранность состояния, состава и качества образцов, безопасность окружающей среды. При наличии требований, устанавливающих особые условия хранения и транспортировки пищевой продукции (герметичная упаковка (тара), специальные температурные условия и другие условия), транспортировка отобранных образцов осуществляется в условиях, установленных производителем продукции, указанных в товаросопроводительных документах или маркировке продукции.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проведения независимой санитарно-эпидемиологической экспертизы субъект контроля и надзора по своей инициативе оставляет на объекте контрольный образец продукции из той же партии продукции (датой изготовления), из которой был закуплен образец при проведении контрольного закупа.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образец закупленной продукции хранится на объекте в условиях, установленных производителем продукции в течение необходимого срока для получения результатов экспертизы, но не более установленного срока годности продукции.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принятие решения об оставлении контрольного образца и его хранение несет руководитель субъекта контроля и надзора или уполномоченное им лицо.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Санитарно-эпидемиологическая экспертиза проводится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экспертизы, утвержденными приказом № ҚР ДСМ-334/2020.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санитарно-эпидемиологической экспертизы устанавливаются согласно срокам, необходимым для проведения лабораторных исследований (испытаний, экспертиз), предусмотренными нормативными техническими документами и документами по стандартизации.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итогам проведения санитарно-эпидемиологической экспертизы продукции организация оформляет протокол исследования образца продукции (далее – протокол) и направляет его в территориальное подразделение в течение одного рабочего дня с момента оформления.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Должностное лицо, проводившее контрольный закуп, в течение трех рабочих дней с момента получения протокола составляет </w:t>
      </w:r>
      <w:r>
        <w:rPr>
          <w:rFonts w:ascii="Times New Roman"/>
          <w:b w:val="false"/>
          <w:i w:val="false"/>
          <w:color w:val="000000"/>
          <w:sz w:val="28"/>
        </w:rPr>
        <w:t>акт о 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контрольного закупа по форме, утвержденной приказом № ҚР ДСМ-84, в двух экземплярах.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исследования образца продукции являются приложением к акту о результатах контрольного закупа.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контрольного закупа в однодневный срок направляется субъекту контроля и надзора, второй экземпляр – хранится у должностного лица, осуществляющего контрольный закуп.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Акт о результатах контрольного закупа в однодневный срок вручается субъекту контроля и надзора одним из следующих способов: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руководителю субъекта контроля и надзора либо его представителю под роспись;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заказным письмом с уведомлением о его вручении.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Территориальное подразделение в однодневный срок направляет информацию об итогах контрольного закупа продукции в уполномоченный орган в области государственной правовой статистики и специальных учетов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актов.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принятия мер при выявлении несоответствующей продукции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покупке продукции в ходе контрольного закупа продукции, предусмотренным планом контрольного закупа, с явными признаками недоброкачественности (порча, разложение, загрязнение) и (или) истекшим сроком годности, должностным лицом незамедлительно оформляется постановление о применении мер оперативного реагирования в виде изъятия с реализации несоответствующей продукции и вручается лицу, осуществляющему ее реализацию или руководителю субъекта контроля и надзора (уполномоченному им лицу)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выявлении по результатам санитарно-эпидемиологической экспертизы несоответствие продукции требованиям технических регламентов и (или) и (или) единым санитарно-эпидемиологическим и гигиеническим требованиям Евразийского экономического союза, предусмотренного в перечне требований, указанных в проверочном листе, нарушение которых влечет применение мер оперативного реагирования, а также установления реализации субъектом контроля несоответствующей продукции контрагентам, должностным лицом оформляется постановление о применении мер оперативного реагирования в виде изъятия и (или) отзыва с реализации несоответствующей продукции и вручается лицу, осуществляющему ее реализацию или руководителю субъекта контроля и надзора (уполномоченному им лицу)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Субъект контроля и надзора при получении постановления о применении меры оперативного реагирования обязан незамедлительно изъять и (или) отозвать с реализации несоответствующую продукцию в порядке, утверждаемом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 закупа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закупа продукции на _____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производителя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включения в план закупа продукции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нарушения, номер протокола, 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