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75050" w14:textId="68750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постановления Правления Национального Банка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28 июня 2024 года № 33. Зарегистрировано в Министерстве юстиции Республики Казахстан 29 июня 2024 года № 34671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Правление Национального Банка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некоторых постановлений Правления Национального Банка Республики Казахстан, в которые вносятся изменения и дополнение (далее – Перечень),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платежных систем Национального Банка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мероприятия, предусмотренного подпунктом 2) настоящего пункта.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Национального Банка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 30 июня 2024 года и подлежит официальному опубликованию, за исключением абзацев седьмого, восьмого, девятого и десятого пункта 1, абзацев девятнадцатого, двадцатого и двадцать первого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Перечня, которые вводятся в действие с 11 ноября 2024 года.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Национального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Банка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2024 года № 33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Правления Национального Банка Республики Казахстан, в которые вносятся изменения и дополнение</w:t>
      </w:r>
    </w:p>
    <w:bookmarkEnd w:id="7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августа 2016 года № 201 "Об утверждении Правил функционирования межбанковской системы переводов денег" (зарегистрировано в Реестре государственной регистрации нормативных правовых актов под № 14310)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16)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Национальном Банке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Закона Республики Казахстан "О платежах и платежных системах"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межбанковской системы переводов денег, утвержденных указанным постановлением: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функционирования межбанковской системы переводов денег (далее – Правила) разработаны в соответствии с подпунктом 16)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Национальном Банке Республики Казахстан" (далее – Закон о Национальном Банке),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Закона Республики Казахстан "О платежах и платежных системах" (далее – Закон о платежах и платежных системах) и определяют порядок функционирования межбанковской системы переводов денег (далее - система), оператором которой является Национальный Банк Республики Казахстан (далее – Национальный Банк). Операционным центром системы является акционерное общество "Национальная платежная корпорация Национального Банка Республики Казахстан" (далее – Центр).";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сводное платежное сообщение – платежное сообщение от одного отправителя денег в пользу нескольких бенефициаров одного банка-бенефициара или от нескольких отправителей денег одного банка-отправителя денег в пользу одного бенефициара;"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В системе обрабатываются платежные сообщения, а также сводные платежные сообщения, сформированные в уплату платежей и (или) переводов денег,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Правления Национального Банка республики Казахстан от 31 августа 2016 года № 208 "Об утверждении Правил осуществления безналичных платежей и (или) переводов денег на территории Республики Казахстан" (зарегистрировано в Реестре государственной регистрации нормативных правовых актов под № 14419), и платежей социальной направленности.";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"69. Через систему проводятся трансграничные платежи и (или) переводы денег: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отправителей денег, обсуживающихся у пользователей, бенефициарам, обслуживающимся в финансовых организациях-нерезидентах;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пользу бенефициаров, обсуживающихся у пользователей, от отправителей денег, обслуживающихся в финансовых организациях-нерезидентах;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 отправителей денег, обслуживающихся в финансовых организациях-нерезидентах, бенефициарам, обслуживающимся в финансовых организациях-нерезидентах.";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"89. Решение о продлении операционного дня до одного часа принимает руководитель подразделения Национального Банка, ответственного за открытие и закрытие операционного дня (далее – уполномоченное подразделение). Решение о продлении операционного дня свыше одного часа принимает заместитель Председателя Национального Банка, курирующий уполномоченное подразделение (далее – заместитель Председателя).";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"92. Заявление о продлении передается на бумажном носителе либо электронным способом.</w:t>
      </w:r>
    </w:p>
    <w:bookmarkEnd w:id="17"/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продлении, переданное на бумажном носителе либо электронным способом, подписывается уполномоченными лицами пользователя. Список уполномоченных лиц, обладающих правом подписи заявления о продлении, устанавливается пользователем самостоятельно на основании утвержденного исполнительным органом внутреннего документа и доводится до сведения подразделения операционного учета вместе с образцами подписей уполномоченных лиц.</w:t>
      </w:r>
    </w:p>
    <w:bookmarkEnd w:id="18"/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передаче заявления о продлении электронным способом пользователь системы направляет в Национальный Банк оригинал заявления о продлении на бумажном носителе.".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августа 2016 года № 211 "Об утверждении Правил функционирования системы межбанковского клиринга" (зарегистрировано в Реестре государственной регистрации нормативных правовых актов под № 14333) следующие изменения и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17)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Национальном Банке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Закона Республики Казахстан "О платежах и платежных системах"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системы межбанковского клиринга, утвержденных указанным постановлением: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функционирования системы межбанковского клиринга (далее – Правила) разработаны в соответствии с подпунктом 17)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Национальном Банке Республики Казахстан" (далее – Закон о Национальном Банке),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Закона Республики Казахстан "О платежах и платежных системах" (далее – Закон о платежах и платежных системах) и определяют порядок функционирования системы межбанковского клиринга (далее – система), оператором которой является Национальный Банк Республики Казахстан (далее – Национальный Банк). Операционным центром системы является акционерное общество "Национальная платежная корпорация Национального Банка Республики Казахстан" (далее – Центр).";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Договор об участии в системе содержит:</w:t>
      </w:r>
    </w:p>
    <w:bookmarkEnd w:id="22"/>
    <w:bookmarkStart w:name="z5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предмет договора;</w:t>
      </w:r>
    </w:p>
    <w:bookmarkEnd w:id="23"/>
    <w:bookmarkStart w:name="z5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права и обязанности сторон;</w:t>
      </w:r>
    </w:p>
    <w:bookmarkEnd w:id="24"/>
    <w:bookmarkStart w:name="z5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ответственность сторон за невыполнение условий договора;</w:t>
      </w:r>
    </w:p>
    <w:bookmarkEnd w:id="25"/>
    <w:bookmarkStart w:name="z5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изменения условий и расторжения договора;</w:t>
      </w:r>
    </w:p>
    <w:bookmarkEnd w:id="26"/>
    <w:bookmarkStart w:name="z5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разрешения споров;</w:t>
      </w:r>
    </w:p>
    <w:bookmarkEnd w:id="27"/>
    <w:bookmarkStart w:name="z5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оплаты услуг Центра;</w:t>
      </w:r>
    </w:p>
    <w:bookmarkEnd w:id="28"/>
    <w:bookmarkStart w:name="z5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порядок соблюдения режима информационной безопасности, конфиденциальности, сохранения банковской тайны и защиты персональных данных;</w:t>
      </w:r>
    </w:p>
    <w:bookmarkEnd w:id="29"/>
    <w:bookmarkStart w:name="z5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другие условия по согласованию сторон.";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Цены на товары, работы и услуги, производимые и реализуемые Центром участнику в системе, утверждаются Центром по согласованию с Национальным Банком.";</w:t>
      </w:r>
    </w:p>
    <w:bookmarkEnd w:id="31"/>
    <w:bookmarkStart w:name="z6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35-1 следующего содержания:</w:t>
      </w:r>
    </w:p>
    <w:bookmarkEnd w:id="32"/>
    <w:bookmarkStart w:name="z6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"35-1. В случае обнаружения Центром ошибок в структуре сводного платежного сообщения, Центром осуществляется обработка сводного платежного сообщения, за исключением вложенного в него платежного сообщения, в структуре которого допущена ошибка.</w:t>
      </w:r>
    </w:p>
    <w:bookmarkEnd w:id="33"/>
    <w:bookmarkStart w:name="z6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Сводное платежное сообщение, сформированное для осуществления платежей и (или) переводов денег,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осуществления безналичных платежей и (или) переводов денег на территории Республики Казахстан, утвержденных постановлением Правления Национального Банка республики Казахстан от 31 августа 2016 года № 208 (зарегистрировано в Реестре государственной регистрации нормативных правовых актов под № 14419), не обрабатывается Центром полностью при обнаружении ошибок в его структуре.".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декабря 2023 года № 105 "О внесении изменений и дополнений в некоторые постановления Правления Национального Банка Республики Казахстан по вопросам перехода на применение международного стандарта ISO 20022 при осуществлении платежей и переводов денег на территории Республики Казахстан" (зарегистрировано в Реестре государственной регистрации нормативных правовых актов под № 33851)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и абзац первый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Настоящее постановление вводится в действие с 11 ноября 2024 года и подлежит официальному опубликованию.</w:t>
      </w:r>
    </w:p>
    <w:bookmarkEnd w:id="35"/>
    <w:bookmarkStart w:name="z6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Приостановить со дня официального опубликования настоящего постановления до 11 ноября 2024 года действие абзаца пятьдесят четвертого пункта 2 Перечня, установив, что в период приостановления данный абзац действует в следующей редакции:".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