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8219" w14:textId="05e8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28 июня 2024 года № 228. Зарегистрирован в Министерстве юстиции Республики Казахстан 29 июня 2024 года № 34667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официальной публикации;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 № 228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31 декабря 2019 года № 714 "Об утверждении профессионального стандарта "Содействие занятости (центр занятости)" (зарегистрирован в Реестре государственной регистрации нормативных правовых актов под № 19810);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здравоохранения и социального развития Республики Казахстан, исполняющего обязанности Министра труда и социальной защиты населения Республики Казахстан и Министра труда и социальной защиты населения Республики Казахстан, в которые вносятся изменения, утвержденный приказом Министра труда и социальной защиты населения Республики Казахстан от 2 апреля 2020 года № 121 "О внесении изменений в некоторые приказы Министра здравоохранения и социального развития Республики Казахстан, исполняющего обязанности Министра труда и социальной защиты населения Республики Казахстан и Министра труда и социальной защиты населения Республики Казахстан" (зарегистрирован в Реестре государственной регистрации нормативных правовых актов под № 20295).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Казахстан, в которые вносятся изменения, утвержденный приказом Министра труда и социальной защиты населения Республики Казахстан от 16 марта 2021 года № 78 "О внесении изменений в некоторые приказы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Казахстан" (зарегистрирован в Реестре государственной регистрации нормативных правовых актов под № 22354).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18 августа 2022 года № 318 "О внесении изменений в приказ Министра труда и социальной защиты населения Республики Казахстан от 31 декабря 2019 года № 714 "Об утверждении профессионального стандарта "Содействие занятости (центр занятости)" (зарегистрирован в Реестре государственной регистрации нормативных правовых актов под № 29212).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30 ноября 2022 года № 480 "О внесении изменений в приказ Министра труда и социальной защиты населения Республики Казахстан от 31 декабря 2019 года № 714 "Об утверждении профессионального стандарта "Содействие занятости (центр занятости)" (зарегистрирован в Реестре государственной регистрации нормативных правовых актов под № 30878).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