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8279" w14:textId="cc28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28 июня 2024 года № 15. Зарегистрирован в Министерстве юстиции Республики Казахстан 28 июня 2024 года № 34664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 20030)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10" w:id="5"/>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w:t>
            </w:r>
          </w:p>
          <w:p>
            <w:pPr>
              <w:spacing w:after="20"/>
              <w:ind w:left="20"/>
              <w:jc w:val="both"/>
            </w:pPr>
            <w:r>
              <w:rPr>
                <w:rFonts w:ascii="Times New Roman"/>
                <w:b w:val="false"/>
                <w:i w:val="false"/>
                <w:color w:val="000000"/>
                <w:sz w:val="20"/>
              </w:rPr>
              <w:t>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w:t>
            </w:r>
          </w:p>
          <w:p>
            <w:pPr>
              <w:spacing w:after="20"/>
              <w:ind w:left="20"/>
              <w:jc w:val="both"/>
            </w:pP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 бұйрығына</w:t>
            </w:r>
          </w:p>
          <w:p>
            <w:pPr>
              <w:spacing w:after="20"/>
              <w:ind w:left="20"/>
              <w:jc w:val="both"/>
            </w:pPr>
            <w:r>
              <w:rPr>
                <w:rFonts w:ascii="Times New Roman"/>
                <w:b w:val="false"/>
                <w:i w:val="false"/>
                <w:color w:val="000000"/>
                <w:sz w:val="20"/>
              </w:rPr>
              <w:t>6-қосымша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5"/>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Отчет о состоянии животноводства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Экономикалық қызмет түрлерінің жалпы жіктеуішінің 01.4</w:t>
            </w:r>
          </w:p>
          <w:p>
            <w:pPr>
              <w:spacing w:after="20"/>
              <w:ind w:left="20"/>
              <w:jc w:val="both"/>
            </w:pPr>
            <w:r>
              <w:rPr>
                <w:rFonts w:ascii="Times New Roman"/>
                <w:b w:val="false"/>
                <w:i w:val="false"/>
                <w:color w:val="000000"/>
                <w:sz w:val="20"/>
              </w:rPr>
              <w:t>– "Мал шаруашылығы" және 01.5 – "Аралас ауыл шаруашылығы" кодтары бойынша негізгі немесе</w:t>
            </w:r>
          </w:p>
          <w:p>
            <w:pPr>
              <w:spacing w:after="20"/>
              <w:ind w:left="20"/>
              <w:jc w:val="both"/>
            </w:pPr>
            <w:r>
              <w:rPr>
                <w:rFonts w:ascii="Times New Roman"/>
                <w:b w:val="false"/>
                <w:i w:val="false"/>
                <w:color w:val="000000"/>
                <w:sz w:val="20"/>
              </w:rPr>
              <w:t>қосалқы қызмет түрлері мен барлық заңды тұлғалар және (немесе)</w:t>
            </w:r>
          </w:p>
          <w:p>
            <w:pPr>
              <w:spacing w:after="20"/>
              <w:ind w:left="20"/>
              <w:jc w:val="both"/>
            </w:pPr>
            <w:r>
              <w:rPr>
                <w:rFonts w:ascii="Times New Roman"/>
                <w:b w:val="false"/>
                <w:i w:val="false"/>
                <w:color w:val="000000"/>
                <w:sz w:val="20"/>
              </w:rPr>
              <w:t>олардың құрылымдық және оқшауланған бөлімшелері;</w:t>
            </w:r>
          </w:p>
          <w:p>
            <w:pPr>
              <w:spacing w:after="20"/>
              <w:ind w:left="20"/>
              <w:jc w:val="both"/>
            </w:pPr>
            <w:r>
              <w:rPr>
                <w:rFonts w:ascii="Times New Roman"/>
                <w:b w:val="false"/>
                <w:i w:val="false"/>
                <w:color w:val="000000"/>
                <w:sz w:val="20"/>
              </w:rPr>
              <w:t>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w:t>
            </w:r>
          </w:p>
          <w:p>
            <w:pPr>
              <w:spacing w:after="20"/>
              <w:ind w:left="20"/>
              <w:jc w:val="both"/>
            </w:pPr>
            <w:r>
              <w:rPr>
                <w:rFonts w:ascii="Times New Roman"/>
                <w:b w:val="false"/>
                <w:i w:val="false"/>
                <w:color w:val="000000"/>
                <w:sz w:val="20"/>
              </w:rPr>
              <w:t>деятельности по кодам Общего классификатора видов экономической деятельности 01.4 – "Животноводство"</w:t>
            </w:r>
          </w:p>
          <w:p>
            <w:pPr>
              <w:spacing w:after="20"/>
              <w:ind w:left="20"/>
              <w:jc w:val="both"/>
            </w:pPr>
            <w:r>
              <w:rPr>
                <w:rFonts w:ascii="Times New Roman"/>
                <w:b w:val="false"/>
                <w:i w:val="false"/>
                <w:color w:val="000000"/>
                <w:sz w:val="20"/>
              </w:rPr>
              <w:t>и 01.5 –"Смешанное сельское хозяйство";</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2-күніне (қоса алғанда) дейін</w:t>
            </w:r>
          </w:p>
          <w:p>
            <w:pPr>
              <w:spacing w:after="20"/>
              <w:ind w:left="20"/>
              <w:jc w:val="both"/>
            </w:pPr>
            <w:r>
              <w:rPr>
                <w:rFonts w:ascii="Times New Roman"/>
                <w:b w:val="false"/>
                <w:i w:val="false"/>
                <w:color w:val="000000"/>
                <w:sz w:val="20"/>
              </w:rPr>
              <w:t>Срок представления – до 2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Укажите территорию (область, город, район) фактического осуществления деятельности повыращиванию скота и птицы и производству продукции животноводства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 w:id="10"/>
      <w:r>
        <w:rPr>
          <w:rFonts w:ascii="Times New Roman"/>
          <w:b w:val="false"/>
          <w:i w:val="false"/>
          <w:color w:val="000000"/>
          <w:sz w:val="28"/>
        </w:rPr>
        <w:t>
      2. Мал мен құс бастарының қозғалысы туралы ақпаратты көрсетіңіз, бас</w:t>
      </w:r>
    </w:p>
    <w:bookmarkEnd w:id="10"/>
    <w:p>
      <w:pPr>
        <w:spacing w:after="0"/>
        <w:ind w:left="0"/>
        <w:jc w:val="both"/>
      </w:pPr>
      <w:r>
        <w:rPr>
          <w:rFonts w:ascii="Times New Roman"/>
          <w:b w:val="false"/>
          <w:i w:val="false"/>
          <w:color w:val="000000"/>
          <w:sz w:val="28"/>
        </w:rPr>
        <w:t>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Из него коровы молочного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Из него коровы мясного стада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Из него коровы молочно-мясного стада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p>
          <w:p>
            <w:pPr>
              <w:spacing w:after="20"/>
              <w:ind w:left="20"/>
              <w:jc w:val="both"/>
            </w:pPr>
            <w:r>
              <w:rPr>
                <w:rFonts w:ascii="Times New Roman"/>
                <w:b w:val="false"/>
                <w:i w:val="false"/>
                <w:color w:val="000000"/>
                <w:sz w:val="20"/>
              </w:rPr>
              <w:t>Численность на начало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Получено приплода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 w:id="11"/>
    <w:p>
      <w:pPr>
        <w:spacing w:after="0"/>
        <w:ind w:left="0"/>
        <w:jc w:val="both"/>
      </w:pPr>
      <w:r>
        <w:rPr>
          <w:rFonts w:ascii="Times New Roman"/>
          <w:b w:val="false"/>
          <w:i w:val="false"/>
          <w:color w:val="000000"/>
          <w:sz w:val="28"/>
        </w:rPr>
        <w:t>
      продолжения таблицы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Лошади и животные семейства</w:t>
            </w:r>
          </w:p>
          <w:p>
            <w:pPr>
              <w:spacing w:after="20"/>
              <w:ind w:left="20"/>
              <w:jc w:val="both"/>
            </w:pPr>
            <w:r>
              <w:rPr>
                <w:rFonts w:ascii="Times New Roman"/>
                <w:b w:val="false"/>
                <w:i w:val="false"/>
                <w:color w:val="000000"/>
                <w:sz w:val="20"/>
              </w:rPr>
              <w:t>лошадиных прочие, живые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Овцы, живые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Козы, живые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Шошқалар,тірі</w:t>
            </w:r>
          </w:p>
          <w:p>
            <w:pPr>
              <w:spacing w:after="20"/>
              <w:ind w:left="20"/>
              <w:jc w:val="both"/>
            </w:pPr>
            <w:r>
              <w:rPr>
                <w:rFonts w:ascii="Times New Roman"/>
                <w:b w:val="false"/>
                <w:i w:val="false"/>
                <w:color w:val="000000"/>
                <w:sz w:val="20"/>
              </w:rPr>
              <w:t>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Маралы, разведенные в хозяйствах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Из него коровы молочного 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Из него коровы мясного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Из него коровы молочно-мясного стада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Приобретено в пределах своего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у сельскохозяйственных 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p>
          <w:p>
            <w:pPr>
              <w:spacing w:after="20"/>
              <w:ind w:left="20"/>
              <w:jc w:val="both"/>
            </w:pPr>
            <w:r>
              <w:rPr>
                <w:rFonts w:ascii="Times New Roman"/>
                <w:b w:val="false"/>
                <w:i w:val="false"/>
                <w:color w:val="000000"/>
                <w:sz w:val="20"/>
              </w:rPr>
              <w:t>у индивидуальных предпринимателей и крестьянских или фермерских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у хозяйств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Прочее 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Забито в хозяйстве или реализовано на убой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в живом весе, центнеров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в убойном весе, центнеров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Пало и погибло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Продано в пределах своего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сельскохозяйственным предприятиям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индивидуальным предпринимателям и крестьянским или фермерским хозяйствам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хозяйствам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p>
            <w:pPr>
              <w:spacing w:after="20"/>
              <w:ind w:left="20"/>
              <w:jc w:val="both"/>
            </w:pPr>
            <w:r>
              <w:rPr>
                <w:rFonts w:ascii="Times New Roman"/>
                <w:b w:val="false"/>
                <w:i w:val="false"/>
                <w:color w:val="000000"/>
                <w:sz w:val="20"/>
              </w:rPr>
              <w:t>Прочее выбытие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p>
          <w:p>
            <w:pPr>
              <w:spacing w:after="20"/>
              <w:ind w:left="20"/>
              <w:jc w:val="both"/>
            </w:pPr>
            <w:r>
              <w:rPr>
                <w:rFonts w:ascii="Times New Roman"/>
                <w:b w:val="false"/>
                <w:i w:val="false"/>
                <w:color w:val="000000"/>
                <w:sz w:val="20"/>
              </w:rPr>
              <w:t>Численность на конец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орташабасы</w:t>
            </w:r>
          </w:p>
          <w:p>
            <w:pPr>
              <w:spacing w:after="20"/>
              <w:ind w:left="20"/>
              <w:jc w:val="both"/>
            </w:pPr>
            <w:r>
              <w:rPr>
                <w:rFonts w:ascii="Times New Roman"/>
                <w:b w:val="false"/>
                <w:i w:val="false"/>
                <w:color w:val="000000"/>
                <w:sz w:val="20"/>
              </w:rPr>
              <w:t>Среднее маточное поголовье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0" w:id="12"/>
    <w:p>
      <w:pPr>
        <w:spacing w:after="0"/>
        <w:ind w:left="0"/>
        <w:jc w:val="both"/>
      </w:pPr>
      <w:r>
        <w:rPr>
          <w:rFonts w:ascii="Times New Roman"/>
          <w:b w:val="false"/>
          <w:i w:val="false"/>
          <w:color w:val="000000"/>
          <w:sz w:val="28"/>
        </w:rPr>
        <w:t>
      продолжения таблицы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p>
          <w:p>
            <w:pPr>
              <w:spacing w:after="20"/>
              <w:ind w:left="20"/>
              <w:jc w:val="both"/>
            </w:pPr>
            <w:r>
              <w:rPr>
                <w:rFonts w:ascii="Times New Roman"/>
                <w:b w:val="false"/>
                <w:i w:val="false"/>
                <w:color w:val="000000"/>
                <w:sz w:val="20"/>
              </w:rPr>
              <w:t>Лошади и животные семейства</w:t>
            </w:r>
          </w:p>
          <w:p>
            <w:pPr>
              <w:spacing w:after="20"/>
              <w:ind w:left="20"/>
              <w:jc w:val="both"/>
            </w:pPr>
            <w:r>
              <w:rPr>
                <w:rFonts w:ascii="Times New Roman"/>
                <w:b w:val="false"/>
                <w:i w:val="false"/>
                <w:color w:val="000000"/>
                <w:sz w:val="20"/>
              </w:rPr>
              <w:t>лошадиных прочие,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Қойлар,тірі</w:t>
            </w:r>
          </w:p>
          <w:p>
            <w:pPr>
              <w:spacing w:after="20"/>
              <w:ind w:left="20"/>
              <w:jc w:val="both"/>
            </w:pPr>
            <w:r>
              <w:rPr>
                <w:rFonts w:ascii="Times New Roman"/>
                <w:b w:val="false"/>
                <w:i w:val="false"/>
                <w:color w:val="000000"/>
                <w:sz w:val="20"/>
              </w:rPr>
              <w:t>Овцы,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Ешкілер,тірі</w:t>
            </w:r>
          </w:p>
          <w:p>
            <w:pPr>
              <w:spacing w:after="20"/>
              <w:ind w:left="20"/>
              <w:jc w:val="both"/>
            </w:pPr>
            <w:r>
              <w:rPr>
                <w:rFonts w:ascii="Times New Roman"/>
                <w:b w:val="false"/>
                <w:i w:val="false"/>
                <w:color w:val="000000"/>
                <w:sz w:val="20"/>
              </w:rPr>
              <w:t>Козы,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Свиньи, живые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Маралы, разведенные в хозяйствах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 w:id="13"/>
      <w:r>
        <w:rPr>
          <w:rFonts w:ascii="Times New Roman"/>
          <w:b w:val="false"/>
          <w:i w:val="false"/>
          <w:color w:val="000000"/>
          <w:sz w:val="28"/>
        </w:rPr>
        <w:t>
      3. Мал шаруашылығы өнімдерін өндіру туралы ақпаратты көрсетіңіз, центнер</w:t>
      </w:r>
    </w:p>
    <w:bookmarkEnd w:id="13"/>
    <w:p>
      <w:pPr>
        <w:spacing w:after="0"/>
        <w:ind w:left="0"/>
        <w:jc w:val="both"/>
      </w:pPr>
      <w:r>
        <w:rPr>
          <w:rFonts w:ascii="Times New Roman"/>
          <w:b w:val="false"/>
          <w:i w:val="false"/>
          <w:color w:val="000000"/>
          <w:sz w:val="28"/>
        </w:rPr>
        <w:t>Укажите информацию о производстве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p>
          <w:p>
            <w:pPr>
              <w:spacing w:after="20"/>
              <w:ind w:left="20"/>
              <w:jc w:val="both"/>
            </w:pPr>
            <w:r>
              <w:rPr>
                <w:rFonts w:ascii="Times New Roman"/>
                <w:b w:val="false"/>
                <w:i w:val="false"/>
                <w:color w:val="000000"/>
                <w:sz w:val="20"/>
              </w:rPr>
              <w:t>Молоко сырое коров молочного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 центнер</w:t>
            </w:r>
          </w:p>
          <w:p>
            <w:pPr>
              <w:spacing w:after="20"/>
              <w:ind w:left="20"/>
              <w:jc w:val="both"/>
            </w:pPr>
            <w:r>
              <w:rPr>
                <w:rFonts w:ascii="Times New Roman"/>
                <w:b w:val="false"/>
                <w:i w:val="false"/>
                <w:color w:val="000000"/>
                <w:sz w:val="20"/>
              </w:rPr>
              <w:t>Молоко сырое коров молочно-мясного стада,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бұзаулар мен торайларға сүт беруге пайдаланылғаны, центнер</w:t>
            </w:r>
          </w:p>
          <w:p>
            <w:pPr>
              <w:spacing w:after="20"/>
              <w:ind w:left="20"/>
              <w:jc w:val="both"/>
            </w:pPr>
            <w:r>
              <w:rPr>
                <w:rFonts w:ascii="Times New Roman"/>
                <w:b w:val="false"/>
                <w:i w:val="false"/>
                <w:color w:val="000000"/>
                <w:sz w:val="20"/>
              </w:rPr>
              <w:t>из него использованного на выпойку телят и поросят,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p>
          <w:p>
            <w:pPr>
              <w:spacing w:after="20"/>
              <w:ind w:left="20"/>
              <w:jc w:val="both"/>
            </w:pPr>
            <w:r>
              <w:rPr>
                <w:rFonts w:ascii="Times New Roman"/>
                <w:b w:val="false"/>
                <w:i w:val="false"/>
                <w:color w:val="000000"/>
                <w:sz w:val="20"/>
              </w:rPr>
              <w:t>Яйца куриные в скорлупе, свежие,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 мың дана</w:t>
            </w:r>
          </w:p>
          <w:p>
            <w:pPr>
              <w:spacing w:after="20"/>
              <w:ind w:left="20"/>
              <w:jc w:val="both"/>
            </w:pPr>
            <w:r>
              <w:rPr>
                <w:rFonts w:ascii="Times New Roman"/>
                <w:b w:val="false"/>
                <w:i w:val="false"/>
                <w:color w:val="000000"/>
                <w:sz w:val="20"/>
              </w:rPr>
              <w:t>из них: инкубационные яица, тысяч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 центнер</w:t>
            </w:r>
          </w:p>
          <w:p>
            <w:pPr>
              <w:spacing w:after="20"/>
              <w:ind w:left="20"/>
              <w:jc w:val="both"/>
            </w:pPr>
            <w:r>
              <w:rPr>
                <w:rFonts w:ascii="Times New Roman"/>
                <w:b w:val="false"/>
                <w:i w:val="false"/>
                <w:color w:val="000000"/>
                <w:sz w:val="20"/>
              </w:rPr>
              <w:t>Панты маралов, разведенных в хозяйствах,центнер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w:t>
            </w:r>
          </w:p>
          <w:p>
            <w:pPr>
              <w:spacing w:after="20"/>
              <w:ind w:left="20"/>
              <w:jc w:val="both"/>
            </w:pPr>
            <w:r>
              <w:rPr>
                <w:rFonts w:ascii="Times New Roman"/>
                <w:b w:val="false"/>
                <w:i w:val="false"/>
                <w:color w:val="000000"/>
                <w:sz w:val="20"/>
              </w:rPr>
              <w:t>Шкурки ягнят смушковых,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 Шкуры крупные,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 Шкуры мелкие,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айда өнім алынған мал мен құстың жеке түрлерінің орташа саны туралы ақпаратты көрсетіңіз, бас</w:t>
            </w:r>
          </w:p>
          <w:p>
            <w:pPr>
              <w:spacing w:after="20"/>
              <w:ind w:left="20"/>
              <w:jc w:val="both"/>
            </w:pPr>
            <w:r>
              <w:rPr>
                <w:rFonts w:ascii="Times New Roman"/>
                <w:b w:val="false"/>
                <w:i w:val="false"/>
                <w:color w:val="000000"/>
                <w:sz w:val="20"/>
              </w:rPr>
              <w:t>Укажите информацию о среднем поголовье отдельных видов скота и птицы, от которых получена продукция в отчетном месяце,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25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Количество, голов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басының орташа саны</w:t>
            </w:r>
          </w:p>
          <w:p>
            <w:pPr>
              <w:spacing w:after="20"/>
              <w:ind w:left="20"/>
              <w:jc w:val="both"/>
            </w:pPr>
            <w:r>
              <w:rPr>
                <w:rFonts w:ascii="Times New Roman"/>
                <w:b w:val="false"/>
                <w:i w:val="false"/>
                <w:color w:val="000000"/>
                <w:sz w:val="20"/>
              </w:rPr>
              <w:t xml:space="preserve">Среднее поголовье дойных коров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 басының орташа саны</w:t>
            </w:r>
          </w:p>
          <w:p>
            <w:pPr>
              <w:spacing w:after="20"/>
              <w:ind w:left="20"/>
              <w:jc w:val="both"/>
            </w:pPr>
            <w:r>
              <w:rPr>
                <w:rFonts w:ascii="Times New Roman"/>
                <w:b w:val="false"/>
                <w:i w:val="false"/>
                <w:color w:val="000000"/>
                <w:sz w:val="20"/>
              </w:rPr>
              <w:t>среднее поголовье дойных коров молочного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бағытындағы табынның сауын сиырлар басының орташа саны</w:t>
            </w:r>
          </w:p>
          <w:p>
            <w:pPr>
              <w:spacing w:after="20"/>
              <w:ind w:left="20"/>
              <w:jc w:val="both"/>
            </w:pPr>
            <w:r>
              <w:rPr>
                <w:rFonts w:ascii="Times New Roman"/>
                <w:b w:val="false"/>
                <w:i w:val="false"/>
                <w:color w:val="000000"/>
                <w:sz w:val="20"/>
              </w:rPr>
              <w:t>среднее поголовье дойных коров молочно-мясного стада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Среднее поголовье кур-несушек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p>
          <w:p>
            <w:pPr>
              <w:spacing w:after="20"/>
              <w:ind w:left="20"/>
              <w:jc w:val="both"/>
            </w:pPr>
            <w:r>
              <w:rPr>
                <w:rFonts w:ascii="Times New Roman"/>
                <w:b w:val="false"/>
                <w:i w:val="false"/>
                <w:color w:val="000000"/>
                <w:sz w:val="20"/>
              </w:rPr>
              <w:t>Количество овец, подверженных стрижке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Количество ягнят, забитых на смушки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 w:id="14"/>
      <w:r>
        <w:rPr>
          <w:rFonts w:ascii="Times New Roman"/>
          <w:b w:val="false"/>
          <w:i w:val="false"/>
          <w:color w:val="000000"/>
          <w:sz w:val="28"/>
        </w:rPr>
        <w:t>
      5. Мал азығының нақты бары туралы ақпаратты көрсетіңіз</w:t>
      </w:r>
    </w:p>
    <w:bookmarkEnd w:id="14"/>
    <w:p>
      <w:pPr>
        <w:spacing w:after="0"/>
        <w:ind w:left="0"/>
        <w:jc w:val="both"/>
      </w:pPr>
      <w:r>
        <w:rPr>
          <w:rFonts w:ascii="Times New Roman"/>
          <w:b w:val="false"/>
          <w:i w:val="false"/>
          <w:color w:val="000000"/>
          <w:sz w:val="28"/>
        </w:rPr>
        <w:t>(1-қарашадан 1-сәуірге дейін ай сайын)</w:t>
      </w:r>
    </w:p>
    <w:p>
      <w:pPr>
        <w:spacing w:after="0"/>
        <w:ind w:left="0"/>
        <w:jc w:val="both"/>
      </w:pPr>
      <w:r>
        <w:rPr>
          <w:rFonts w:ascii="Times New Roman"/>
          <w:b w:val="false"/>
          <w:i w:val="false"/>
          <w:color w:val="000000"/>
          <w:sz w:val="28"/>
        </w:rPr>
        <w:t>Укажите информацию о наличии кормов (с 1 ноября по 1 апреля ежемесячно)</w:t>
      </w:r>
    </w:p>
    <w:p>
      <w:pPr>
        <w:spacing w:after="0"/>
        <w:ind w:left="0"/>
        <w:jc w:val="both"/>
      </w:pPr>
      <w:bookmarkStart w:name="z23" w:id="15"/>
      <w:r>
        <w:rPr>
          <w:rFonts w:ascii="Times New Roman"/>
          <w:b w:val="false"/>
          <w:i w:val="false"/>
          <w:color w:val="000000"/>
          <w:sz w:val="28"/>
        </w:rPr>
        <w:t>
      5.1 Құнарлы мал азығы, шөп, сүрлем және пішендеменің қолда бары, центнер</w:t>
      </w:r>
    </w:p>
    <w:bookmarkEnd w:id="15"/>
    <w:p>
      <w:pPr>
        <w:spacing w:after="0"/>
        <w:ind w:left="0"/>
        <w:jc w:val="both"/>
      </w:pPr>
      <w:r>
        <w:rPr>
          <w:rFonts w:ascii="Times New Roman"/>
          <w:b w:val="false"/>
          <w:i w:val="false"/>
          <w:color w:val="000000"/>
          <w:sz w:val="28"/>
        </w:rPr>
        <w:t>Наличие концентрированных кормов, сена, силоса и сенажа,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w:t>
            </w:r>
          </w:p>
          <w:p>
            <w:pPr>
              <w:spacing w:after="20"/>
              <w:ind w:left="20"/>
              <w:jc w:val="both"/>
            </w:pPr>
            <w:r>
              <w:rPr>
                <w:rFonts w:ascii="Times New Roman"/>
                <w:b w:val="false"/>
                <w:i w:val="false"/>
                <w:color w:val="000000"/>
                <w:sz w:val="20"/>
              </w:rPr>
              <w:t>Концентрированные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p>
            <w:pPr>
              <w:spacing w:after="20"/>
              <w:ind w:left="20"/>
              <w:jc w:val="both"/>
            </w:pPr>
            <w:r>
              <w:rPr>
                <w:rFonts w:ascii="Times New Roman"/>
                <w:b w:val="false"/>
                <w:i w:val="false"/>
                <w:color w:val="000000"/>
                <w:sz w:val="20"/>
              </w:rPr>
              <w:t>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p>
            <w:pPr>
              <w:spacing w:after="20"/>
              <w:ind w:left="20"/>
              <w:jc w:val="both"/>
            </w:pPr>
            <w:r>
              <w:rPr>
                <w:rFonts w:ascii="Times New Roman"/>
                <w:b w:val="false"/>
                <w:i w:val="false"/>
                <w:color w:val="000000"/>
                <w:sz w:val="20"/>
              </w:rPr>
              <w:t>Сенаж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 w:id="16"/>
      <w:r>
        <w:rPr>
          <w:rFonts w:ascii="Times New Roman"/>
          <w:b w:val="false"/>
          <w:i w:val="false"/>
          <w:color w:val="000000"/>
          <w:sz w:val="28"/>
        </w:rPr>
        <w:t>
      5.2 Мал азығының басқа түрлерінің қолда бары, центнер</w:t>
      </w:r>
    </w:p>
    <w:bookmarkEnd w:id="16"/>
    <w:p>
      <w:pPr>
        <w:spacing w:after="0"/>
        <w:ind w:left="0"/>
        <w:jc w:val="both"/>
      </w:pPr>
      <w:r>
        <w:rPr>
          <w:rFonts w:ascii="Times New Roman"/>
          <w:b w:val="false"/>
          <w:i w:val="false"/>
          <w:color w:val="000000"/>
          <w:sz w:val="28"/>
        </w:rPr>
        <w:t>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Виды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p>
            <w:pPr>
              <w:spacing w:after="20"/>
              <w:ind w:left="20"/>
              <w:jc w:val="both"/>
            </w:pPr>
            <w:r>
              <w:rPr>
                <w:rFonts w:ascii="Times New Roman"/>
                <w:b w:val="false"/>
                <w:i w:val="false"/>
                <w:color w:val="000000"/>
                <w:sz w:val="20"/>
              </w:rPr>
              <w:t>Наличие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Солома и шелуха зерновых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p>
          <w:p>
            <w:pPr>
              <w:spacing w:after="20"/>
              <w:ind w:left="20"/>
              <w:jc w:val="both"/>
            </w:pPr>
            <w:r>
              <w:rPr>
                <w:rFonts w:ascii="Times New Roman"/>
                <w:b w:val="false"/>
                <w:i w:val="false"/>
                <w:color w:val="000000"/>
                <w:sz w:val="20"/>
              </w:rPr>
              <w:t>Культуры кормовые корнеплодные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p>
            <w:pPr>
              <w:spacing w:after="20"/>
              <w:ind w:left="20"/>
              <w:jc w:val="both"/>
            </w:pPr>
            <w:r>
              <w:rPr>
                <w:rFonts w:ascii="Times New Roman"/>
                <w:b w:val="false"/>
                <w:i w:val="false"/>
                <w:color w:val="000000"/>
                <w:sz w:val="20"/>
              </w:rPr>
              <w:t>Культуры кормовые бахчевые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Культуры кормовые зерновые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Культуры кормовые зернобобовые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Корм зеленый из однолетних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Корм зеленый из многолетних трав сенокосов и пастбищ культурных (сеяных)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Корм зеленый из трав сенокосов и пастбищ естественных (природных), включая травы дикорастущие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Культуры кормовые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17"/>
      <w:r>
        <w:rPr>
          <w:rFonts w:ascii="Times New Roman"/>
          <w:b w:val="false"/>
          <w:i w:val="false"/>
          <w:color w:val="000000"/>
          <w:sz w:val="28"/>
        </w:rPr>
        <w:t>
      6. Статистикалық нысанды толтыруға жұмсалған уақытты, сағатпен</w:t>
      </w:r>
    </w:p>
    <w:bookmarkEnd w:id="17"/>
    <w:p>
      <w:pPr>
        <w:spacing w:after="0"/>
        <w:ind w:left="0"/>
        <w:jc w:val="both"/>
      </w:pPr>
      <w:r>
        <w:rPr>
          <w:rFonts w:ascii="Times New Roman"/>
          <w:b w:val="false"/>
          <w:i w:val="false"/>
          <w:color w:val="000000"/>
          <w:sz w:val="28"/>
        </w:rPr>
        <w:t>(қажеттiсiн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w:t>
      </w:r>
    </w:p>
    <w:p>
      <w:pPr>
        <w:spacing w:after="0"/>
        <w:ind w:left="0"/>
        <w:jc w:val="both"/>
      </w:pPr>
      <w:r>
        <w:rPr>
          <w:rFonts w:ascii="Times New Roman"/>
          <w:b w:val="false"/>
          <w:i w:val="false"/>
          <w:color w:val="000000"/>
          <w:sz w:val="28"/>
        </w:rPr>
        <w:t>(нужное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6" w:id="18"/>
      <w:r>
        <w:rPr>
          <w:rFonts w:ascii="Times New Roman"/>
          <w:b w:val="false"/>
          <w:i w:val="false"/>
          <w:color w:val="000000"/>
          <w:sz w:val="28"/>
        </w:rPr>
        <w:t>
      Атауы Мекенжайы</w:t>
      </w:r>
    </w:p>
    <w:bookmarkEnd w:id="18"/>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Телефоны (респонденттің) ___________ _________________________</w:t>
      </w:r>
    </w:p>
    <w:p>
      <w:pPr>
        <w:spacing w:after="0"/>
        <w:ind w:left="0"/>
        <w:jc w:val="both"/>
      </w:pPr>
      <w:r>
        <w:rPr>
          <w:rFonts w:ascii="Times New Roman"/>
          <w:b w:val="false"/>
          <w:i w:val="false"/>
          <w:color w:val="000000"/>
          <w:sz w:val="28"/>
        </w:rPr>
        <w:t>Электрондық пошта мекенжайы (респонденттің) 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 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 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27" w:id="19"/>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состоянии</w:t>
            </w:r>
            <w:r>
              <w:br/>
            </w:r>
            <w:r>
              <w:rPr>
                <w:rFonts w:ascii="Times New Roman"/>
                <w:b w:val="false"/>
                <w:i w:val="false"/>
                <w:color w:val="000000"/>
                <w:sz w:val="20"/>
              </w:rPr>
              <w:t>животноводства"</w:t>
            </w:r>
            <w:r>
              <w:br/>
            </w:r>
            <w:r>
              <w:rPr>
                <w:rFonts w:ascii="Times New Roman"/>
                <w:b w:val="false"/>
                <w:i w:val="false"/>
                <w:color w:val="000000"/>
                <w:sz w:val="20"/>
              </w:rPr>
              <w:t>(индекс 24-сх,</w:t>
            </w:r>
            <w:r>
              <w:br/>
            </w:r>
            <w:r>
              <w:rPr>
                <w:rFonts w:ascii="Times New Roman"/>
                <w:b w:val="false"/>
                <w:i w:val="false"/>
                <w:color w:val="000000"/>
                <w:sz w:val="20"/>
              </w:rPr>
              <w:t>периодичность месячная)</w:t>
            </w:r>
            <w:r>
              <w:br/>
            </w:r>
            <w:r>
              <w:rPr>
                <w:rFonts w:ascii="Times New Roman"/>
                <w:b w:val="false"/>
                <w:i w:val="false"/>
                <w:color w:val="000000"/>
                <w:sz w:val="20"/>
              </w:rPr>
              <w:t>"Мал шаруашылығының</w:t>
            </w:r>
            <w:r>
              <w:br/>
            </w:r>
            <w:r>
              <w:rPr>
                <w:rFonts w:ascii="Times New Roman"/>
                <w:b w:val="false"/>
                <w:i w:val="false"/>
                <w:color w:val="000000"/>
                <w:sz w:val="20"/>
              </w:rPr>
              <w:t>жағдайытуралы"</w:t>
            </w:r>
            <w:r>
              <w:br/>
            </w:r>
            <w:r>
              <w:rPr>
                <w:rFonts w:ascii="Times New Roman"/>
                <w:b w:val="false"/>
                <w:i w:val="false"/>
                <w:color w:val="000000"/>
                <w:sz w:val="20"/>
              </w:rPr>
              <w:t>(индексі 24-сх, кезеңділігі айлық)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қосымша</w:t>
            </w:r>
          </w:p>
        </w:tc>
      </w:tr>
    </w:tbl>
    <w:bookmarkStart w:name="z29" w:id="20"/>
    <w:p>
      <w:pPr>
        <w:spacing w:after="0"/>
        <w:ind w:left="0"/>
        <w:jc w:val="left"/>
      </w:pPr>
      <w:r>
        <w:rPr>
          <w:rFonts w:ascii="Times New Roman"/>
          <w:b/>
          <w:i w:val="false"/>
          <w:color w:val="000000"/>
        </w:rPr>
        <w:t xml:space="preserve"> Негізгі мал азықтарының құнарлығы</w:t>
      </w:r>
      <w:r>
        <w:br/>
      </w:r>
      <w:r>
        <w:rPr>
          <w:rFonts w:ascii="Times New Roman"/>
          <w:b/>
          <w:i w:val="false"/>
          <w:color w:val="000000"/>
        </w:rPr>
        <w:t>(1 килограмм табиғи мал азығындағы азық өлшемі)</w:t>
      </w:r>
      <w:r>
        <w:br/>
      </w:r>
      <w:r>
        <w:rPr>
          <w:rFonts w:ascii="Times New Roman"/>
          <w:b/>
          <w:i w:val="false"/>
          <w:color w:val="000000"/>
        </w:rPr>
        <w:t>Питательность основных кормов</w:t>
      </w:r>
      <w:r>
        <w:br/>
      </w:r>
      <w:r>
        <w:rPr>
          <w:rFonts w:ascii="Times New Roman"/>
          <w:b/>
          <w:i w:val="false"/>
          <w:color w:val="000000"/>
        </w:rPr>
        <w:t>(в 1 килограмме натурального корма содержится кормовых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p>
            <w:pPr>
              <w:spacing w:after="20"/>
              <w:ind w:left="20"/>
              <w:jc w:val="both"/>
            </w:pPr>
            <w:r>
              <w:rPr>
                <w:rFonts w:ascii="Times New Roman"/>
                <w:b w:val="false"/>
                <w:i w:val="false"/>
                <w:color w:val="000000"/>
                <w:sz w:val="20"/>
              </w:rPr>
              <w:t>Кормовые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промышленного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Соялы шрот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Гидролизді ашытқы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айрылған сүт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ұн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астық тұқымдас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орымдық 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Травяная мука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Сұлымен сиыржоңышқа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әр түрлі шөпті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Корнеклубнеплоды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 қызылшасы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қантты кызылша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естественных пастбищ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сеяных пастбищ и сенокосов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жайылымдар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жайылымдар</w:t>
            </w:r>
          </w:p>
          <w:p>
            <w:pPr>
              <w:spacing w:after="20"/>
              <w:ind w:left="20"/>
              <w:jc w:val="both"/>
            </w:pPr>
            <w:r>
              <w:rPr>
                <w:rFonts w:ascii="Times New Roman"/>
                <w:b w:val="false"/>
                <w:i w:val="false"/>
                <w:color w:val="000000"/>
                <w:sz w:val="20"/>
              </w:rPr>
              <w:t xml:space="preserve">(1-ші өшіктіру)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w:t>
            </w:r>
          </w:p>
          <w:p>
            <w:pPr>
              <w:spacing w:after="20"/>
              <w:ind w:left="20"/>
              <w:jc w:val="both"/>
            </w:pPr>
            <w:r>
              <w:rPr>
                <w:rFonts w:ascii="Times New Roman"/>
                <w:b w:val="false"/>
                <w:i w:val="false"/>
                <w:color w:val="000000"/>
                <w:sz w:val="20"/>
              </w:rPr>
              <w:t>(1-е стравливание)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Жиматарғақ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Ежа сборная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Лисохвост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Атқонақ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 атқонақпен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 однолетних посевных культур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азықтық қырыққабат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32" w:id="2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состоянии животноводства"</w:t>
      </w:r>
      <w:r>
        <w:br/>
      </w:r>
      <w:r>
        <w:rPr>
          <w:rFonts w:ascii="Times New Roman"/>
          <w:b/>
          <w:i w:val="false"/>
          <w:color w:val="000000"/>
        </w:rPr>
        <w:t>(индекс 24-сх, периодичность месячная)</w:t>
      </w:r>
    </w:p>
    <w:bookmarkEnd w:id="21"/>
    <w:bookmarkStart w:name="z33" w:id="2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месячная) (далее – статистическая форма).</w:t>
      </w:r>
    </w:p>
    <w:bookmarkEnd w:id="22"/>
    <w:bookmarkStart w:name="z34" w:id="2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3"/>
    <w:bookmarkStart w:name="z35" w:id="24"/>
    <w:p>
      <w:pPr>
        <w:spacing w:after="0"/>
        <w:ind w:left="0"/>
        <w:jc w:val="both"/>
      </w:pPr>
      <w:r>
        <w:rPr>
          <w:rFonts w:ascii="Times New Roman"/>
          <w:b w:val="false"/>
          <w:i w:val="false"/>
          <w:color w:val="000000"/>
          <w:sz w:val="28"/>
        </w:rPr>
        <w:t>
      1) переработка на продовольственные цели – количество продукции, использованное для производства производных пищевых продуктов (таких как на производство готовых продуктов, субпродуктов и полуфабрикатов);</w:t>
      </w:r>
    </w:p>
    <w:bookmarkEnd w:id="24"/>
    <w:bookmarkStart w:name="z36" w:id="25"/>
    <w:p>
      <w:pPr>
        <w:spacing w:after="0"/>
        <w:ind w:left="0"/>
        <w:jc w:val="both"/>
      </w:pPr>
      <w:r>
        <w:rPr>
          <w:rFonts w:ascii="Times New Roman"/>
          <w:b w:val="false"/>
          <w:i w:val="false"/>
          <w:color w:val="000000"/>
          <w:sz w:val="28"/>
        </w:rPr>
        <w:t>
      2)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(70-85 %);</w:t>
      </w:r>
    </w:p>
    <w:bookmarkEnd w:id="25"/>
    <w:bookmarkStart w:name="z37" w:id="26"/>
    <w:p>
      <w:pPr>
        <w:spacing w:after="0"/>
        <w:ind w:left="0"/>
        <w:jc w:val="both"/>
      </w:pPr>
      <w:r>
        <w:rPr>
          <w:rFonts w:ascii="Times New Roman"/>
          <w:b w:val="false"/>
          <w:i w:val="false"/>
          <w:color w:val="000000"/>
          <w:sz w:val="28"/>
        </w:rPr>
        <w:t>
      3) концентрированные корма – корма с высоким содержанием питательных веществ. Основную часть концентрированных кормов составляет фуражное зерно злаковых и бобовых культур.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26"/>
    <w:bookmarkStart w:name="z38" w:id="27"/>
    <w:p>
      <w:pPr>
        <w:spacing w:after="0"/>
        <w:ind w:left="0"/>
        <w:jc w:val="both"/>
      </w:pPr>
      <w:r>
        <w:rPr>
          <w:rFonts w:ascii="Times New Roman"/>
          <w:b w:val="false"/>
          <w:i w:val="false"/>
          <w:color w:val="000000"/>
          <w:sz w:val="28"/>
        </w:rPr>
        <w:t>
      4)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27"/>
    <w:bookmarkStart w:name="z39" w:id="28"/>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28"/>
    <w:bookmarkStart w:name="z40" w:id="29"/>
    <w:p>
      <w:pPr>
        <w:spacing w:after="0"/>
        <w:ind w:left="0"/>
        <w:jc w:val="both"/>
      </w:pPr>
      <w:r>
        <w:rPr>
          <w:rFonts w:ascii="Times New Roman"/>
          <w:b w:val="false"/>
          <w:i w:val="false"/>
          <w:color w:val="000000"/>
          <w:sz w:val="28"/>
        </w:rPr>
        <w:t>
      6) производственное потребление – расход продукции на внутреннее использование (на корм скоту и птице, расход яиц на инкубацию);</w:t>
      </w:r>
    </w:p>
    <w:bookmarkEnd w:id="29"/>
    <w:bookmarkStart w:name="z41" w:id="30"/>
    <w:p>
      <w:pPr>
        <w:spacing w:after="0"/>
        <w:ind w:left="0"/>
        <w:jc w:val="both"/>
      </w:pPr>
      <w:r>
        <w:rPr>
          <w:rFonts w:ascii="Times New Roman"/>
          <w:b w:val="false"/>
          <w:i w:val="false"/>
          <w:color w:val="000000"/>
          <w:sz w:val="28"/>
        </w:rPr>
        <w:t>
      7) сено – корм, полученный в результате обезвоживания травы и содержащий не более 17% массовой доли влаги;</w:t>
      </w:r>
    </w:p>
    <w:bookmarkEnd w:id="30"/>
    <w:bookmarkStart w:name="z42" w:id="31"/>
    <w:p>
      <w:pPr>
        <w:spacing w:after="0"/>
        <w:ind w:left="0"/>
        <w:jc w:val="both"/>
      </w:pPr>
      <w:r>
        <w:rPr>
          <w:rFonts w:ascii="Times New Roman"/>
          <w:b w:val="false"/>
          <w:i w:val="false"/>
          <w:color w:val="000000"/>
          <w:sz w:val="28"/>
        </w:rPr>
        <w:t>
      8) сенаж – корм, приготовленный из трав, убранных в ранние фазы вегетации, провяленных до влажности не менее 40 %, и хранящихся в анаэробных условиях;</w:t>
      </w:r>
    </w:p>
    <w:bookmarkEnd w:id="31"/>
    <w:bookmarkStart w:name="z43" w:id="32"/>
    <w:p>
      <w:pPr>
        <w:spacing w:after="0"/>
        <w:ind w:left="0"/>
        <w:jc w:val="both"/>
      </w:pPr>
      <w:r>
        <w:rPr>
          <w:rFonts w:ascii="Times New Roman"/>
          <w:b w:val="false"/>
          <w:i w:val="false"/>
          <w:color w:val="000000"/>
          <w:sz w:val="28"/>
        </w:rPr>
        <w:t>
      9)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32"/>
    <w:bookmarkStart w:name="z44" w:id="33"/>
    <w:p>
      <w:pPr>
        <w:spacing w:after="0"/>
        <w:ind w:left="0"/>
        <w:jc w:val="both"/>
      </w:pPr>
      <w:r>
        <w:rPr>
          <w:rFonts w:ascii="Times New Roman"/>
          <w:b w:val="false"/>
          <w:i w:val="false"/>
          <w:color w:val="000000"/>
          <w:sz w:val="28"/>
        </w:rPr>
        <w:t>
      10)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33"/>
    <w:bookmarkStart w:name="z45" w:id="34"/>
    <w:p>
      <w:pPr>
        <w:spacing w:after="0"/>
        <w:ind w:left="0"/>
        <w:jc w:val="both"/>
      </w:pPr>
      <w:r>
        <w:rPr>
          <w:rFonts w:ascii="Times New Roman"/>
          <w:b w:val="false"/>
          <w:i w:val="false"/>
          <w:color w:val="000000"/>
          <w:sz w:val="28"/>
        </w:rPr>
        <w:t>
      11)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34"/>
    <w:bookmarkStart w:name="z46" w:id="35"/>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35"/>
    <w:bookmarkStart w:name="z47" w:id="36"/>
    <w:p>
      <w:pPr>
        <w:spacing w:after="0"/>
        <w:ind w:left="0"/>
        <w:jc w:val="both"/>
      </w:pPr>
      <w:r>
        <w:rPr>
          <w:rFonts w:ascii="Times New Roman"/>
          <w:b w:val="false"/>
          <w:i w:val="false"/>
          <w:color w:val="000000"/>
          <w:sz w:val="28"/>
        </w:rPr>
        <w:t>
      4. В строке 1 раздела 2 указывается фактическое наличие в хозяйстве скота и птицы по видам по состоянию на 1 число месяца, независимо от их нахождения скотном дворе хозяйства или в отгоне на пастбище.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36"/>
    <w:bookmarkStart w:name="z48" w:id="37"/>
    <w:p>
      <w:pPr>
        <w:spacing w:after="0"/>
        <w:ind w:left="0"/>
        <w:jc w:val="both"/>
      </w:pPr>
      <w:r>
        <w:rPr>
          <w:rFonts w:ascii="Times New Roman"/>
          <w:b w:val="false"/>
          <w:i w:val="false"/>
          <w:color w:val="000000"/>
          <w:sz w:val="28"/>
        </w:rPr>
        <w:t>
      По строке 3 раздела 2 указывается приплод, родившийся в отчетном месяце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p>
    <w:bookmarkEnd w:id="37"/>
    <w:bookmarkStart w:name="z49" w:id="38"/>
    <w:p>
      <w:pPr>
        <w:spacing w:after="0"/>
        <w:ind w:left="0"/>
        <w:jc w:val="both"/>
      </w:pPr>
      <w:r>
        <w:rPr>
          <w:rFonts w:ascii="Times New Roman"/>
          <w:b w:val="false"/>
          <w:i w:val="false"/>
          <w:color w:val="000000"/>
          <w:sz w:val="28"/>
        </w:rPr>
        <w:t>
      По строке 4 раздела 2 указывается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сельскохозяйственных предприятий, индивидуальных предпринимателей и крестьянских или фермерских хозяйств и хозяйств населения.</w:t>
      </w:r>
    </w:p>
    <w:bookmarkEnd w:id="38"/>
    <w:bookmarkStart w:name="z50" w:id="39"/>
    <w:p>
      <w:pPr>
        <w:spacing w:after="0"/>
        <w:ind w:left="0"/>
        <w:jc w:val="both"/>
      </w:pPr>
      <w:r>
        <w:rPr>
          <w:rFonts w:ascii="Times New Roman"/>
          <w:b w:val="false"/>
          <w:i w:val="false"/>
          <w:color w:val="000000"/>
          <w:sz w:val="28"/>
        </w:rPr>
        <w:t>
      По строке 8 раздела 2 указывается количество голов скота и птицы, приобретенных в других регионах республики, а также из-за границы (импорт).</w:t>
      </w:r>
    </w:p>
    <w:bookmarkEnd w:id="39"/>
    <w:bookmarkStart w:name="z51" w:id="40"/>
    <w:p>
      <w:pPr>
        <w:spacing w:after="0"/>
        <w:ind w:left="0"/>
        <w:jc w:val="both"/>
      </w:pPr>
      <w:r>
        <w:rPr>
          <w:rFonts w:ascii="Times New Roman"/>
          <w:b w:val="false"/>
          <w:i w:val="false"/>
          <w:color w:val="000000"/>
          <w:sz w:val="28"/>
        </w:rPr>
        <w:t>
      В строке 9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bookmarkEnd w:id="40"/>
    <w:bookmarkStart w:name="z52" w:id="41"/>
    <w:p>
      <w:pPr>
        <w:spacing w:after="0"/>
        <w:ind w:left="0"/>
        <w:jc w:val="both"/>
      </w:pPr>
      <w:r>
        <w:rPr>
          <w:rFonts w:ascii="Times New Roman"/>
          <w:b w:val="false"/>
          <w:i w:val="false"/>
          <w:color w:val="000000"/>
          <w:sz w:val="28"/>
        </w:rPr>
        <w:t>
      В строках 10 и 11 раздела 2 указывается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41"/>
    <w:bookmarkStart w:name="z53" w:id="42"/>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месяц (от пожаров, стихийных бедствий, утонувшего и так далее), включая павший молодняк рождения текущего месяца. Также включается вынужденно забитый скот, мясо не подлежащий к использованию в пищу или использовано только на корм сельскохозяйственному скоту, птице и другим домашним животным.</w:t>
      </w:r>
    </w:p>
    <w:bookmarkEnd w:id="42"/>
    <w:bookmarkStart w:name="z54" w:id="43"/>
    <w:p>
      <w:pPr>
        <w:spacing w:after="0"/>
        <w:ind w:left="0"/>
        <w:jc w:val="both"/>
      </w:pPr>
      <w:r>
        <w:rPr>
          <w:rFonts w:ascii="Times New Roman"/>
          <w:b w:val="false"/>
          <w:i w:val="false"/>
          <w:color w:val="000000"/>
          <w:sz w:val="28"/>
        </w:rPr>
        <w:t>
      По строке 13 раздела 2 указывается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 индивидуальным предпринимателям и в крестьянские или фермерские хозяйства и хозяйства населения, занимающихся выращиванием скота и птицы.</w:t>
      </w:r>
    </w:p>
    <w:bookmarkEnd w:id="43"/>
    <w:bookmarkStart w:name="z55" w:id="44"/>
    <w:p>
      <w:pPr>
        <w:spacing w:after="0"/>
        <w:ind w:left="0"/>
        <w:jc w:val="both"/>
      </w:pPr>
      <w:r>
        <w:rPr>
          <w:rFonts w:ascii="Times New Roman"/>
          <w:b w:val="false"/>
          <w:i w:val="false"/>
          <w:color w:val="000000"/>
          <w:sz w:val="28"/>
        </w:rPr>
        <w:t>
      По строке 17 раздела 2 указывается количество голов скота и птицы, вывезенных в другие регионы республики (продажа, обмен, дарение, за случайные услуги, в долг или в уплату долга), за границу (на экспорт) и хищение, в том числе отражается выбытие скота и птицы в другие регионы Республики Казахстан в случае, если скот продается на доращивание, разведение, откорм или аренду. Скот и птица, выбывшие живыми головами в другие страны отражается в данной строке независимо на какие цели продается (на мясо или на доращивание).</w:t>
      </w:r>
    </w:p>
    <w:bookmarkEnd w:id="44"/>
    <w:bookmarkStart w:name="z56" w:id="45"/>
    <w:p>
      <w:pPr>
        <w:spacing w:after="0"/>
        <w:ind w:left="0"/>
        <w:jc w:val="both"/>
      </w:pPr>
      <w:r>
        <w:rPr>
          <w:rFonts w:ascii="Times New Roman"/>
          <w:b w:val="false"/>
          <w:i w:val="false"/>
          <w:color w:val="000000"/>
          <w:sz w:val="28"/>
        </w:rPr>
        <w:t>
      По строке 18 раздела 2 указывается численность скота и птицы, принадлежащих хозяйству, независимо от того, находились ли они на скотном дворе хозяйства или в отгоне на пастбищах.</w:t>
      </w:r>
    </w:p>
    <w:bookmarkEnd w:id="45"/>
    <w:bookmarkStart w:name="z57" w:id="46"/>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и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46"/>
    <w:bookmarkStart w:name="z58" w:id="47"/>
    <w:p>
      <w:pPr>
        <w:spacing w:after="0"/>
        <w:ind w:left="0"/>
        <w:jc w:val="both"/>
      </w:pPr>
      <w:r>
        <w:rPr>
          <w:rFonts w:ascii="Times New Roman"/>
          <w:b w:val="false"/>
          <w:i w:val="false"/>
          <w:color w:val="000000"/>
          <w:sz w:val="28"/>
        </w:rPr>
        <w:t>
      По строке 20 раздела 2 среднее маточное поголовье рассчитывается путем деления суммы кормодней маточного поголовья за месяц на число дней данного месяца. Кормоднем считается пребывание в хозяйстве одной головы скота в течение суток.</w:t>
      </w:r>
    </w:p>
    <w:bookmarkEnd w:id="47"/>
    <w:bookmarkStart w:name="z59" w:id="48"/>
    <w:p>
      <w:pPr>
        <w:spacing w:after="0"/>
        <w:ind w:left="0"/>
        <w:jc w:val="both"/>
      </w:pPr>
      <w:r>
        <w:rPr>
          <w:rFonts w:ascii="Times New Roman"/>
          <w:b w:val="false"/>
          <w:i w:val="false"/>
          <w:color w:val="000000"/>
          <w:sz w:val="28"/>
        </w:rPr>
        <w:t>
      Среднее маточное поголовье рассчитывается по формуле средней хронологической:</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498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где,</w:t>
      </w:r>
    </w:p>
    <w:bookmarkEnd w:id="49"/>
    <w:bookmarkStart w:name="z62" w:id="50"/>
    <w:p>
      <w:pPr>
        <w:spacing w:after="0"/>
        <w:ind w:left="0"/>
        <w:jc w:val="both"/>
      </w:pPr>
      <w:r>
        <w:rPr>
          <w:rFonts w:ascii="Times New Roman"/>
          <w:b w:val="false"/>
          <w:i w:val="false"/>
          <w:color w:val="000000"/>
          <w:sz w:val="28"/>
        </w:rPr>
        <w:t>
      X – среднее маточное поголовье за отчетный месяц;</w:t>
      </w:r>
    </w:p>
    <w:bookmarkEnd w:id="50"/>
    <w:bookmarkStart w:name="z63" w:id="5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численность маточного поголовья на первый день отчетного месяца;</w:t>
      </w:r>
    </w:p>
    <w:bookmarkEnd w:id="51"/>
    <w:bookmarkStart w:name="z64" w:id="52"/>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маточного поголовья на второй день отчетного месяца;</w:t>
      </w:r>
    </w:p>
    <w:bookmarkEnd w:id="52"/>
    <w:bookmarkStart w:name="z65" w:id="5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маточного поголовья на третий день отчетного месяца;</w:t>
      </w:r>
    </w:p>
    <w:bookmarkEnd w:id="53"/>
    <w:bookmarkStart w:name="z66" w:id="54"/>
    <w:p>
      <w:pPr>
        <w:spacing w:after="0"/>
        <w:ind w:left="0"/>
        <w:jc w:val="both"/>
      </w:pPr>
      <w:r>
        <w:rPr>
          <w:rFonts w:ascii="Times New Roman"/>
          <w:b w:val="false"/>
          <w:i w:val="false"/>
          <w:color w:val="000000"/>
          <w:sz w:val="28"/>
        </w:rPr>
        <w:t>
      хn – численность маточного поголовья на последний день отчетного месяца;</w:t>
      </w:r>
    </w:p>
    <w:bookmarkEnd w:id="54"/>
    <w:bookmarkStart w:name="z67" w:id="55"/>
    <w:p>
      <w:pPr>
        <w:spacing w:after="0"/>
        <w:ind w:left="0"/>
        <w:jc w:val="both"/>
      </w:pPr>
      <w:r>
        <w:rPr>
          <w:rFonts w:ascii="Times New Roman"/>
          <w:b w:val="false"/>
          <w:i w:val="false"/>
          <w:color w:val="000000"/>
          <w:sz w:val="28"/>
        </w:rPr>
        <w:t>
      n – число дней в отчетном месяце.</w:t>
      </w:r>
    </w:p>
    <w:bookmarkEnd w:id="55"/>
    <w:bookmarkStart w:name="z68" w:id="56"/>
    <w:p>
      <w:pPr>
        <w:spacing w:after="0"/>
        <w:ind w:left="0"/>
        <w:jc w:val="both"/>
      </w:pPr>
      <w:r>
        <w:rPr>
          <w:rFonts w:ascii="Times New Roman"/>
          <w:b w:val="false"/>
          <w:i w:val="false"/>
          <w:color w:val="000000"/>
          <w:sz w:val="28"/>
        </w:rPr>
        <w:t>
      В случаях отсутствия данных на каждый день среднее маточное поголовье исчисляется как среднее арифметическое на начало и конец отчетного месяца.</w:t>
      </w:r>
    </w:p>
    <w:bookmarkEnd w:id="56"/>
    <w:bookmarkStart w:name="z69" w:id="57"/>
    <w:p>
      <w:pPr>
        <w:spacing w:after="0"/>
        <w:ind w:left="0"/>
        <w:jc w:val="both"/>
      </w:pPr>
      <w:r>
        <w:rPr>
          <w:rFonts w:ascii="Times New Roman"/>
          <w:b w:val="false"/>
          <w:i w:val="false"/>
          <w:color w:val="000000"/>
          <w:sz w:val="28"/>
        </w:rPr>
        <w:t>
      В качестве базы для исчисления данного показателя берется число маток, способных дать приплод в отчетном месяце.</w:t>
      </w:r>
    </w:p>
    <w:bookmarkEnd w:id="57"/>
    <w:bookmarkStart w:name="z70" w:id="58"/>
    <w:p>
      <w:pPr>
        <w:spacing w:after="0"/>
        <w:ind w:left="0"/>
        <w:jc w:val="both"/>
      </w:pPr>
      <w:r>
        <w:rPr>
          <w:rFonts w:ascii="Times New Roman"/>
          <w:b w:val="false"/>
          <w:i w:val="false"/>
          <w:color w:val="000000"/>
          <w:sz w:val="28"/>
        </w:rPr>
        <w:t xml:space="preserve">
      5. В разделах 3 указывается данные по производству продукции животноводства. </w:t>
      </w:r>
    </w:p>
    <w:bookmarkEnd w:id="58"/>
    <w:bookmarkStart w:name="z71" w:id="59"/>
    <w:p>
      <w:pPr>
        <w:spacing w:after="0"/>
        <w:ind w:left="0"/>
        <w:jc w:val="both"/>
      </w:pPr>
      <w:r>
        <w:rPr>
          <w:rFonts w:ascii="Times New Roman"/>
          <w:b w:val="false"/>
          <w:i w:val="false"/>
          <w:color w:val="000000"/>
          <w:sz w:val="28"/>
        </w:rPr>
        <w:t>
      По строкам 1 и 2 раздела 3 указывается фактически надоенное коровье молоко за отчетный месяц, независимо от того, было ли оно реализовано или часть его потреблена в хозяйстве, в том числе на выпойку телят. Молоко, высосанное телятами при подсосном их содержании, в продукцию не включается, в валовое производство не включается.</w:t>
      </w:r>
    </w:p>
    <w:bookmarkEnd w:id="59"/>
    <w:bookmarkStart w:name="z72" w:id="60"/>
    <w:p>
      <w:pPr>
        <w:spacing w:after="0"/>
        <w:ind w:left="0"/>
        <w:jc w:val="both"/>
      </w:pPr>
      <w:r>
        <w:rPr>
          <w:rFonts w:ascii="Times New Roman"/>
          <w:b w:val="false"/>
          <w:i w:val="false"/>
          <w:color w:val="000000"/>
          <w:sz w:val="28"/>
        </w:rPr>
        <w:t>
      По строке 3 указывается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60"/>
    <w:bookmarkStart w:name="z73" w:id="61"/>
    <w:p>
      <w:pPr>
        <w:spacing w:after="0"/>
        <w:ind w:left="0"/>
        <w:jc w:val="both"/>
      </w:pPr>
      <w:r>
        <w:rPr>
          <w:rFonts w:ascii="Times New Roman"/>
          <w:b w:val="false"/>
          <w:i w:val="false"/>
          <w:color w:val="000000"/>
          <w:sz w:val="28"/>
        </w:rPr>
        <w:t>
      По строке 4 указывается их сбор за месяц от куриц несушек, включая яйца, использованные на воспроизводство птицы (инкубация).</w:t>
      </w:r>
    </w:p>
    <w:bookmarkEnd w:id="61"/>
    <w:bookmarkStart w:name="z74" w:id="62"/>
    <w:p>
      <w:pPr>
        <w:spacing w:after="0"/>
        <w:ind w:left="0"/>
        <w:jc w:val="both"/>
      </w:pPr>
      <w:r>
        <w:rPr>
          <w:rFonts w:ascii="Times New Roman"/>
          <w:b w:val="false"/>
          <w:i w:val="false"/>
          <w:color w:val="000000"/>
          <w:sz w:val="28"/>
        </w:rPr>
        <w:t>
      По строкам 6, 7, 8 шкуры отражаются только в том случае, когда они выступают в качестве продукта для продажи, переработку или используются на собственные нужды (утепление). Утилизированные шкуры в производстве не включаются.</w:t>
      </w:r>
    </w:p>
    <w:bookmarkEnd w:id="62"/>
    <w:bookmarkStart w:name="z75" w:id="63"/>
    <w:p>
      <w:pPr>
        <w:spacing w:after="0"/>
        <w:ind w:left="0"/>
        <w:jc w:val="both"/>
      </w:pPr>
      <w:r>
        <w:rPr>
          <w:rFonts w:ascii="Times New Roman"/>
          <w:b w:val="false"/>
          <w:i w:val="false"/>
          <w:color w:val="000000"/>
          <w:sz w:val="28"/>
        </w:rPr>
        <w:t>
      К шкуркам смушковых ягнят относится каракульча, каракуль и смушка.</w:t>
      </w:r>
    </w:p>
    <w:bookmarkEnd w:id="63"/>
    <w:bookmarkStart w:name="z76" w:id="64"/>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64"/>
    <w:bookmarkStart w:name="z77" w:id="65"/>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65"/>
    <w:bookmarkStart w:name="z78" w:id="66"/>
    <w:p>
      <w:pPr>
        <w:spacing w:after="0"/>
        <w:ind w:left="0"/>
        <w:jc w:val="both"/>
      </w:pPr>
      <w:r>
        <w:rPr>
          <w:rFonts w:ascii="Times New Roman"/>
          <w:b w:val="false"/>
          <w:i w:val="false"/>
          <w:color w:val="000000"/>
          <w:sz w:val="28"/>
        </w:rPr>
        <w:t>
      6. В разделе 4 указывается среднее поголовье отдельных видов скота и птицы, от которых получена продукция в отчетном месяце. Среднее поголовье дойных коров, кур-несушек рассчитывается аналогично строке 20 раздела 2. По овцам подверженным стрижке показывается поголовье овец, с которых получена шерсть в отчетном месяце.</w:t>
      </w:r>
    </w:p>
    <w:bookmarkEnd w:id="66"/>
    <w:bookmarkStart w:name="z79" w:id="67"/>
    <w:p>
      <w:pPr>
        <w:spacing w:after="0"/>
        <w:ind w:left="0"/>
        <w:jc w:val="both"/>
      </w:pPr>
      <w:r>
        <w:rPr>
          <w:rFonts w:ascii="Times New Roman"/>
          <w:b w:val="false"/>
          <w:i w:val="false"/>
          <w:color w:val="000000"/>
          <w:sz w:val="28"/>
        </w:rPr>
        <w:t>
      7. В разделе 5 указывается наличие кормов по видам.</w:t>
      </w:r>
    </w:p>
    <w:bookmarkEnd w:id="67"/>
    <w:bookmarkStart w:name="z80" w:id="68"/>
    <w:p>
      <w:pPr>
        <w:spacing w:after="0"/>
        <w:ind w:left="0"/>
        <w:jc w:val="both"/>
      </w:pPr>
      <w:r>
        <w:rPr>
          <w:rFonts w:ascii="Times New Roman"/>
          <w:b w:val="false"/>
          <w:i w:val="false"/>
          <w:color w:val="000000"/>
          <w:sz w:val="28"/>
        </w:rPr>
        <w:t xml:space="preserve">
      В культуры кормовые зерновые и зернобобовые включается зеленая масса всех видов зерновых и зернобобовых культур, использованная на корм скоту. </w:t>
      </w:r>
    </w:p>
    <w:bookmarkEnd w:id="68"/>
    <w:bookmarkStart w:name="z81" w:id="69"/>
    <w:p>
      <w:pPr>
        <w:spacing w:after="0"/>
        <w:ind w:left="0"/>
        <w:jc w:val="both"/>
      </w:pPr>
      <w:r>
        <w:rPr>
          <w:rFonts w:ascii="Times New Roman"/>
          <w:b w:val="false"/>
          <w:i w:val="false"/>
          <w:color w:val="000000"/>
          <w:sz w:val="28"/>
        </w:rPr>
        <w:t>
      При заполнении подраздела 5.2 указывается, что для кормления свиней и домашней птицы не используются солома и шелуха зерновых, а также сено.</w:t>
      </w:r>
    </w:p>
    <w:bookmarkEnd w:id="69"/>
    <w:bookmarkStart w:name="z82" w:id="70"/>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70"/>
    <w:bookmarkStart w:name="z83" w:id="71"/>
    <w:p>
      <w:pPr>
        <w:spacing w:after="0"/>
        <w:ind w:left="0"/>
        <w:jc w:val="both"/>
      </w:pPr>
      <w:r>
        <w:rPr>
          <w:rFonts w:ascii="Times New Roman"/>
          <w:b w:val="false"/>
          <w:i w:val="false"/>
          <w:color w:val="000000"/>
          <w:sz w:val="28"/>
        </w:rPr>
        <w:t>
      9. Примечание: х – данная позиция не подлежит заполнению.</w:t>
      </w:r>
    </w:p>
    <w:bookmarkEnd w:id="71"/>
    <w:bookmarkStart w:name="z84" w:id="72"/>
    <w:p>
      <w:pPr>
        <w:spacing w:after="0"/>
        <w:ind w:left="0"/>
        <w:jc w:val="both"/>
      </w:pPr>
      <w:r>
        <w:rPr>
          <w:rFonts w:ascii="Times New Roman"/>
          <w:b w:val="false"/>
          <w:i w:val="false"/>
          <w:color w:val="000000"/>
          <w:sz w:val="28"/>
        </w:rPr>
        <w:t>
      10. Арифметико-логический контроль:</w:t>
      </w:r>
    </w:p>
    <w:bookmarkEnd w:id="72"/>
    <w:bookmarkStart w:name="z85" w:id="73"/>
    <w:p>
      <w:pPr>
        <w:spacing w:after="0"/>
        <w:ind w:left="0"/>
        <w:jc w:val="both"/>
      </w:pPr>
      <w:r>
        <w:rPr>
          <w:rFonts w:ascii="Times New Roman"/>
          <w:b w:val="false"/>
          <w:i w:val="false"/>
          <w:color w:val="000000"/>
          <w:sz w:val="28"/>
        </w:rPr>
        <w:t>
      1) Раздел 2:</w:t>
      </w:r>
    </w:p>
    <w:bookmarkEnd w:id="73"/>
    <w:bookmarkStart w:name="z86" w:id="74"/>
    <w:p>
      <w:pPr>
        <w:spacing w:after="0"/>
        <w:ind w:left="0"/>
        <w:jc w:val="both"/>
      </w:pPr>
      <w:r>
        <w:rPr>
          <w:rFonts w:ascii="Times New Roman"/>
          <w:b w:val="false"/>
          <w:i w:val="false"/>
          <w:color w:val="000000"/>
          <w:sz w:val="28"/>
        </w:rPr>
        <w:t>
      строка 1 за отчетный месяц = строке 18 статистической формы за предыдущий месяц, для каждой графы;</w:t>
      </w:r>
    </w:p>
    <w:bookmarkEnd w:id="74"/>
    <w:bookmarkStart w:name="z87" w:id="75"/>
    <w:p>
      <w:pPr>
        <w:spacing w:after="0"/>
        <w:ind w:left="0"/>
        <w:jc w:val="both"/>
      </w:pPr>
      <w:r>
        <w:rPr>
          <w:rFonts w:ascii="Times New Roman"/>
          <w:b w:val="false"/>
          <w:i w:val="false"/>
          <w:color w:val="000000"/>
          <w:sz w:val="28"/>
        </w:rPr>
        <w:t>
      строка 2 за отчетный месяц = строке 19 статистической формы за предыдущий месяц, для каждой графы;</w:t>
      </w:r>
    </w:p>
    <w:bookmarkEnd w:id="75"/>
    <w:bookmarkStart w:name="z88" w:id="76"/>
    <w:p>
      <w:pPr>
        <w:spacing w:after="0"/>
        <w:ind w:left="0"/>
        <w:jc w:val="both"/>
      </w:pPr>
      <w:r>
        <w:rPr>
          <w:rFonts w:ascii="Times New Roman"/>
          <w:b w:val="false"/>
          <w:i w:val="false"/>
          <w:color w:val="000000"/>
          <w:sz w:val="28"/>
        </w:rPr>
        <w:t>
      если заполнена строка 1, то заполняется строка 2, для каждой графы;</w:t>
      </w:r>
    </w:p>
    <w:bookmarkEnd w:id="76"/>
    <w:bookmarkStart w:name="z89" w:id="77"/>
    <w:p>
      <w:pPr>
        <w:spacing w:after="0"/>
        <w:ind w:left="0"/>
        <w:jc w:val="both"/>
      </w:pPr>
      <w:r>
        <w:rPr>
          <w:rFonts w:ascii="Times New Roman"/>
          <w:b w:val="false"/>
          <w:i w:val="false"/>
          <w:color w:val="000000"/>
          <w:sz w:val="28"/>
        </w:rPr>
        <w:t>
      строка 4 = сумма строк 5-7, для каждой графы;</w:t>
      </w:r>
    </w:p>
    <w:bookmarkEnd w:id="77"/>
    <w:bookmarkStart w:name="z90" w:id="78"/>
    <w:p>
      <w:pPr>
        <w:spacing w:after="0"/>
        <w:ind w:left="0"/>
        <w:jc w:val="both"/>
      </w:pPr>
      <w:r>
        <w:rPr>
          <w:rFonts w:ascii="Times New Roman"/>
          <w:b w:val="false"/>
          <w:i w:val="false"/>
          <w:color w:val="000000"/>
          <w:sz w:val="28"/>
        </w:rPr>
        <w:t>
      если заполнена строка 9, то заполняются строки 10, 11, для каждой графы;</w:t>
      </w:r>
    </w:p>
    <w:bookmarkEnd w:id="78"/>
    <w:bookmarkStart w:name="z91" w:id="79"/>
    <w:p>
      <w:pPr>
        <w:spacing w:after="0"/>
        <w:ind w:left="0"/>
        <w:jc w:val="both"/>
      </w:pPr>
      <w:r>
        <w:rPr>
          <w:rFonts w:ascii="Times New Roman"/>
          <w:b w:val="false"/>
          <w:i w:val="false"/>
          <w:color w:val="000000"/>
          <w:sz w:val="28"/>
        </w:rPr>
        <w:t>
      строка 10 &gt; строки 11, кроме графы 2, 4 и 6, для каждой графы;</w:t>
      </w:r>
    </w:p>
    <w:bookmarkEnd w:id="79"/>
    <w:bookmarkStart w:name="z92" w:id="80"/>
    <w:p>
      <w:pPr>
        <w:spacing w:after="0"/>
        <w:ind w:left="0"/>
        <w:jc w:val="both"/>
      </w:pPr>
      <w:r>
        <w:rPr>
          <w:rFonts w:ascii="Times New Roman"/>
          <w:b w:val="false"/>
          <w:i w:val="false"/>
          <w:color w:val="000000"/>
          <w:sz w:val="28"/>
        </w:rPr>
        <w:t>
      если заполнена строка 18, то заполняется строка 19, для каждой графы;</w:t>
      </w:r>
    </w:p>
    <w:bookmarkEnd w:id="80"/>
    <w:bookmarkStart w:name="z93" w:id="81"/>
    <w:p>
      <w:pPr>
        <w:spacing w:after="0"/>
        <w:ind w:left="0"/>
        <w:jc w:val="both"/>
      </w:pPr>
      <w:r>
        <w:rPr>
          <w:rFonts w:ascii="Times New Roman"/>
          <w:b w:val="false"/>
          <w:i w:val="false"/>
          <w:color w:val="000000"/>
          <w:sz w:val="28"/>
        </w:rPr>
        <w:t>
      если строка 3 &gt; 0, строка 20 &gt; 0, кроме графы 12, для каждой графы;</w:t>
      </w:r>
    </w:p>
    <w:bookmarkEnd w:id="81"/>
    <w:bookmarkStart w:name="z94" w:id="82"/>
    <w:p>
      <w:pPr>
        <w:spacing w:after="0"/>
        <w:ind w:left="0"/>
        <w:jc w:val="both"/>
      </w:pPr>
      <w:r>
        <w:rPr>
          <w:rFonts w:ascii="Times New Roman"/>
          <w:b w:val="false"/>
          <w:i w:val="false"/>
          <w:color w:val="000000"/>
          <w:sz w:val="28"/>
        </w:rPr>
        <w:t>
      если строка 10 &gt; 0, 11 &gt; 0, кроме графы 2, 4 и 6, для каждой графы;</w:t>
      </w:r>
    </w:p>
    <w:bookmarkEnd w:id="82"/>
    <w:bookmarkStart w:name="z95" w:id="83"/>
    <w:p>
      <w:pPr>
        <w:spacing w:after="0"/>
        <w:ind w:left="0"/>
        <w:jc w:val="both"/>
      </w:pPr>
      <w:r>
        <w:rPr>
          <w:rFonts w:ascii="Times New Roman"/>
          <w:b w:val="false"/>
          <w:i w:val="false"/>
          <w:color w:val="000000"/>
          <w:sz w:val="28"/>
        </w:rPr>
        <w:t>
      строка 13 = сумма строк 14-16, для каждой графы;</w:t>
      </w:r>
    </w:p>
    <w:bookmarkEnd w:id="83"/>
    <w:bookmarkStart w:name="z96" w:id="84"/>
    <w:p>
      <w:pPr>
        <w:spacing w:after="0"/>
        <w:ind w:left="0"/>
        <w:jc w:val="both"/>
      </w:pPr>
      <w:r>
        <w:rPr>
          <w:rFonts w:ascii="Times New Roman"/>
          <w:b w:val="false"/>
          <w:i w:val="false"/>
          <w:color w:val="000000"/>
          <w:sz w:val="28"/>
        </w:rPr>
        <w:t>
      строка 18 = строка 1 + строка 3 + строка 5 + строка 6 + строка 7 + + строка 8 – строка 9 – строка 12 – строка 14 – строка 15 – строка 16 – – строка 17;</w:t>
      </w:r>
    </w:p>
    <w:bookmarkEnd w:id="84"/>
    <w:bookmarkStart w:name="z97" w:id="85"/>
    <w:p>
      <w:pPr>
        <w:spacing w:after="0"/>
        <w:ind w:left="0"/>
        <w:jc w:val="both"/>
      </w:pPr>
      <w:r>
        <w:rPr>
          <w:rFonts w:ascii="Times New Roman"/>
          <w:b w:val="false"/>
          <w:i w:val="false"/>
          <w:color w:val="000000"/>
          <w:sz w:val="28"/>
        </w:rPr>
        <w:t>
      графа 1 ≥ графы 2, для каждой строки;</w:t>
      </w:r>
    </w:p>
    <w:bookmarkEnd w:id="85"/>
    <w:bookmarkStart w:name="z98" w:id="86"/>
    <w:p>
      <w:pPr>
        <w:spacing w:after="0"/>
        <w:ind w:left="0"/>
        <w:jc w:val="both"/>
      </w:pPr>
      <w:r>
        <w:rPr>
          <w:rFonts w:ascii="Times New Roman"/>
          <w:b w:val="false"/>
          <w:i w:val="false"/>
          <w:color w:val="000000"/>
          <w:sz w:val="28"/>
        </w:rPr>
        <w:t>
      графа 3 ≥ графы 4, для каждой строки;</w:t>
      </w:r>
    </w:p>
    <w:bookmarkEnd w:id="86"/>
    <w:bookmarkStart w:name="z99" w:id="87"/>
    <w:p>
      <w:pPr>
        <w:spacing w:after="0"/>
        <w:ind w:left="0"/>
        <w:jc w:val="both"/>
      </w:pPr>
      <w:r>
        <w:rPr>
          <w:rFonts w:ascii="Times New Roman"/>
          <w:b w:val="false"/>
          <w:i w:val="false"/>
          <w:color w:val="000000"/>
          <w:sz w:val="28"/>
        </w:rPr>
        <w:t>
      графа 5 ≥ графы 6, для каждой строки;</w:t>
      </w:r>
    </w:p>
    <w:bookmarkEnd w:id="87"/>
    <w:bookmarkStart w:name="z100" w:id="88"/>
    <w:p>
      <w:pPr>
        <w:spacing w:after="0"/>
        <w:ind w:left="0"/>
        <w:jc w:val="both"/>
      </w:pPr>
      <w:r>
        <w:rPr>
          <w:rFonts w:ascii="Times New Roman"/>
          <w:b w:val="false"/>
          <w:i w:val="false"/>
          <w:color w:val="000000"/>
          <w:sz w:val="28"/>
        </w:rPr>
        <w:t>
      2) Контроль между разделами:</w:t>
      </w:r>
    </w:p>
    <w:bookmarkEnd w:id="88"/>
    <w:bookmarkStart w:name="z101" w:id="89"/>
    <w:p>
      <w:pPr>
        <w:spacing w:after="0"/>
        <w:ind w:left="0"/>
        <w:jc w:val="both"/>
      </w:pPr>
      <w:r>
        <w:rPr>
          <w:rFonts w:ascii="Times New Roman"/>
          <w:b w:val="false"/>
          <w:i w:val="false"/>
          <w:color w:val="000000"/>
          <w:sz w:val="28"/>
        </w:rPr>
        <w:t>
      если есть данные по строке 1 графы 1 раздела 3, то заполняется строка 1.1 графы 1 раздела 4;</w:t>
      </w:r>
    </w:p>
    <w:bookmarkEnd w:id="89"/>
    <w:bookmarkStart w:name="z102" w:id="90"/>
    <w:p>
      <w:pPr>
        <w:spacing w:after="0"/>
        <w:ind w:left="0"/>
        <w:jc w:val="both"/>
      </w:pPr>
      <w:r>
        <w:rPr>
          <w:rFonts w:ascii="Times New Roman"/>
          <w:b w:val="false"/>
          <w:i w:val="false"/>
          <w:color w:val="000000"/>
          <w:sz w:val="28"/>
        </w:rPr>
        <w:t>
      если есть данные по строке 2 графы 1 раздела 3, то заполняется строка 1.2 графы 1 раздела 4;</w:t>
      </w:r>
    </w:p>
    <w:bookmarkEnd w:id="90"/>
    <w:bookmarkStart w:name="z103" w:id="91"/>
    <w:p>
      <w:pPr>
        <w:spacing w:after="0"/>
        <w:ind w:left="0"/>
        <w:jc w:val="both"/>
      </w:pPr>
      <w:r>
        <w:rPr>
          <w:rFonts w:ascii="Times New Roman"/>
          <w:b w:val="false"/>
          <w:i w:val="false"/>
          <w:color w:val="000000"/>
          <w:sz w:val="28"/>
        </w:rPr>
        <w:t>
      если есть данные по строке 3 графы 1 раздела 3, то заполняется строка 3 графы 1 раздела 4;</w:t>
      </w:r>
    </w:p>
    <w:bookmarkEnd w:id="91"/>
    <w:bookmarkStart w:name="z104" w:id="92"/>
    <w:p>
      <w:pPr>
        <w:spacing w:after="0"/>
        <w:ind w:left="0"/>
        <w:jc w:val="both"/>
      </w:pPr>
      <w:r>
        <w:rPr>
          <w:rFonts w:ascii="Times New Roman"/>
          <w:b w:val="false"/>
          <w:i w:val="false"/>
          <w:color w:val="000000"/>
          <w:sz w:val="28"/>
        </w:rPr>
        <w:t>
      если есть данные по строке 4 графы 1 раздела 3, то заполняется строка 2 графы 1 раздела 4;</w:t>
      </w:r>
    </w:p>
    <w:bookmarkEnd w:id="92"/>
    <w:bookmarkStart w:name="z105" w:id="93"/>
    <w:p>
      <w:pPr>
        <w:spacing w:after="0"/>
        <w:ind w:left="0"/>
        <w:jc w:val="both"/>
      </w:pPr>
      <w:r>
        <w:rPr>
          <w:rFonts w:ascii="Times New Roman"/>
          <w:b w:val="false"/>
          <w:i w:val="false"/>
          <w:color w:val="000000"/>
          <w:sz w:val="28"/>
        </w:rPr>
        <w:t>
      если есть данные по строке 6 графы 1 раздела 3, то заполняется строка 4 графы 1 раздела 4;</w:t>
      </w:r>
    </w:p>
    <w:bookmarkEnd w:id="93"/>
    <w:bookmarkStart w:name="z106" w:id="94"/>
    <w:p>
      <w:pPr>
        <w:spacing w:after="0"/>
        <w:ind w:left="0"/>
        <w:jc w:val="both"/>
      </w:pPr>
      <w:r>
        <w:rPr>
          <w:rFonts w:ascii="Times New Roman"/>
          <w:b w:val="false"/>
          <w:i w:val="false"/>
          <w:color w:val="000000"/>
          <w:sz w:val="28"/>
        </w:rPr>
        <w:t>
      строка 7 графы 1 раздела 3≤ строка 9 раздела 2 + строка 12 по сумме строк 1 + 3 + 5 + 7 + 8;</w:t>
      </w:r>
    </w:p>
    <w:bookmarkEnd w:id="94"/>
    <w:bookmarkStart w:name="z107" w:id="95"/>
    <w:p>
      <w:pPr>
        <w:spacing w:after="0"/>
        <w:ind w:left="0"/>
        <w:jc w:val="both"/>
      </w:pPr>
      <w:r>
        <w:rPr>
          <w:rFonts w:ascii="Times New Roman"/>
          <w:b w:val="false"/>
          <w:i w:val="false"/>
          <w:color w:val="000000"/>
          <w:sz w:val="28"/>
        </w:rPr>
        <w:t>
      строка 7 + 8 графы 1 раздела 3≤ строка 9 раздела 2 + строка 12 по сумме строк 1 + 3 + 5 + 7 + 8 + 9 + 10;</w:t>
      </w:r>
    </w:p>
    <w:bookmarkEnd w:id="95"/>
    <w:bookmarkStart w:name="z108" w:id="96"/>
    <w:p>
      <w:pPr>
        <w:spacing w:after="0"/>
        <w:ind w:left="0"/>
        <w:jc w:val="both"/>
      </w:pPr>
      <w:r>
        <w:rPr>
          <w:rFonts w:ascii="Times New Roman"/>
          <w:b w:val="false"/>
          <w:i w:val="false"/>
          <w:color w:val="000000"/>
          <w:sz w:val="28"/>
        </w:rPr>
        <w:t>
      строка 1.1. и 2.1 раздела 3 ≤ по строкам 1 + 2 графы 1 раздела 3;</w:t>
      </w:r>
    </w:p>
    <w:bookmarkEnd w:id="96"/>
    <w:bookmarkStart w:name="z109" w:id="97"/>
    <w:p>
      <w:pPr>
        <w:spacing w:after="0"/>
        <w:ind w:left="0"/>
        <w:jc w:val="both"/>
      </w:pPr>
      <w:r>
        <w:rPr>
          <w:rFonts w:ascii="Times New Roman"/>
          <w:b w:val="false"/>
          <w:i w:val="false"/>
          <w:color w:val="000000"/>
          <w:sz w:val="28"/>
        </w:rPr>
        <w:t>
      если заполнена строка 1 графы 1 раздела 4, то заполняется строка 20 раздела 2 по строкам 1 и/или 3;</w:t>
      </w:r>
    </w:p>
    <w:bookmarkEnd w:id="97"/>
    <w:bookmarkStart w:name="z110" w:id="98"/>
    <w:p>
      <w:pPr>
        <w:spacing w:after="0"/>
        <w:ind w:left="0"/>
        <w:jc w:val="both"/>
      </w:pPr>
      <w:r>
        <w:rPr>
          <w:rFonts w:ascii="Times New Roman"/>
          <w:b w:val="false"/>
          <w:i w:val="false"/>
          <w:color w:val="000000"/>
          <w:sz w:val="28"/>
        </w:rPr>
        <w:t>
      строка 4 раздела 4 ≤ строке 9 графы 9 раздела 2.</w:t>
      </w:r>
    </w:p>
    <w:bookmarkEnd w:id="98"/>
    <w:bookmarkStart w:name="z111" w:id="99"/>
    <w:p>
      <w:pPr>
        <w:spacing w:after="0"/>
        <w:ind w:left="0"/>
        <w:jc w:val="both"/>
      </w:pPr>
      <w:r>
        <w:rPr>
          <w:rFonts w:ascii="Times New Roman"/>
          <w:b w:val="false"/>
          <w:i w:val="false"/>
          <w:color w:val="000000"/>
          <w:sz w:val="28"/>
        </w:rPr>
        <w:t>
      11. Дополнительные контроли являются допустимыми и предусмотрены с целью снижения вероятности появления случайных ошибок регистрации, возникающих из-за описок и невнимательности респондентов:</w:t>
      </w:r>
    </w:p>
    <w:bookmarkEnd w:id="99"/>
    <w:bookmarkStart w:name="z112" w:id="100"/>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100"/>
    <w:bookmarkStart w:name="z113" w:id="101"/>
    <w:p>
      <w:pPr>
        <w:spacing w:after="0"/>
        <w:ind w:left="0"/>
        <w:jc w:val="both"/>
      </w:pPr>
      <w:r>
        <w:rPr>
          <w:rFonts w:ascii="Times New Roman"/>
          <w:b w:val="false"/>
          <w:i w:val="false"/>
          <w:color w:val="000000"/>
          <w:sz w:val="28"/>
        </w:rPr>
        <w:t>
      при заполнении строки 11 раздела 2 учитывается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 (для хозяйства население – 50-54 %), лошадей – 48-53 %, верблюдов – 48-54 %, овец и коз – 43-58 %, свиней – 66-75 %, домашней птицы – 61-80 %, маралов – 45-48 %;</w:t>
      </w:r>
    </w:p>
    <w:bookmarkEnd w:id="101"/>
    <w:bookmarkStart w:name="z114" w:id="102"/>
    <w:p>
      <w:pPr>
        <w:spacing w:after="0"/>
        <w:ind w:left="0"/>
        <w:jc w:val="both"/>
      </w:pPr>
      <w:r>
        <w:rPr>
          <w:rFonts w:ascii="Times New Roman"/>
          <w:b w:val="false"/>
          <w:i w:val="false"/>
          <w:color w:val="000000"/>
          <w:sz w:val="28"/>
        </w:rPr>
        <w:t>
      при заполнении раздела 3 учитывается надой молока в расчете на одну корову не превышающий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p>
    <w:bookmarkEnd w:id="102"/>
    <w:bookmarkStart w:name="z115" w:id="103"/>
    <w:p>
      <w:pPr>
        <w:spacing w:after="0"/>
        <w:ind w:left="0"/>
        <w:jc w:val="both"/>
      </w:pPr>
      <w:r>
        <w:rPr>
          <w:rFonts w:ascii="Times New Roman"/>
          <w:b w:val="false"/>
          <w:i w:val="false"/>
          <w:color w:val="000000"/>
          <w:sz w:val="28"/>
        </w:rPr>
        <w:t>
      В случае, если какие-либо вышеприведенные ограничения не соблюдаются, к статистической форме прилагаются соответствующие пояснения.</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10-қосымша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 w:id="104"/>
      <w:r>
        <w:rPr>
          <w:rFonts w:ascii="Times New Roman"/>
          <w:b w:val="false"/>
          <w:i w:val="false"/>
          <w:color w:val="000000"/>
          <w:sz w:val="28"/>
        </w:rPr>
        <w:t>
      Майлы дақылдар тұқымдарының қолда бары және оның қозғалысы туралы</w:t>
      </w:r>
    </w:p>
    <w:bookmarkEnd w:id="104"/>
    <w:p>
      <w:pPr>
        <w:spacing w:after="0"/>
        <w:ind w:left="0"/>
        <w:jc w:val="both"/>
      </w:pPr>
      <w:r>
        <w:rPr>
          <w:rFonts w:ascii="Times New Roman"/>
          <w:b w:val="false"/>
          <w:i w:val="false"/>
          <w:color w:val="000000"/>
          <w:sz w:val="28"/>
        </w:rPr>
        <w:t>О наличии и движении семян масличных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p>
            <w:pPr>
              <w:spacing w:after="20"/>
              <w:ind w:left="20"/>
              <w:jc w:val="both"/>
            </w:pPr>
            <w:r>
              <w:rPr>
                <w:rFonts w:ascii="Times New Roman"/>
                <w:b w:val="false"/>
                <w:i w:val="false"/>
                <w:color w:val="000000"/>
                <w:sz w:val="20"/>
              </w:rPr>
              <w:t>3-сх (масличные)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bl>
    <w:p>
      <w:pPr>
        <w:spacing w:after="0"/>
        <w:ind w:left="0"/>
        <w:jc w:val="both"/>
      </w:pPr>
      <w:bookmarkStart w:name="z120" w:id="105"/>
      <w:r>
        <w:rPr>
          <w:rFonts w:ascii="Times New Roman"/>
          <w:b w:val="false"/>
          <w:i w:val="false"/>
          <w:color w:val="000000"/>
          <w:sz w:val="28"/>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bookmarkEnd w:id="105"/>
    <w:p>
      <w:pPr>
        <w:spacing w:after="0"/>
        <w:ind w:left="0"/>
        <w:jc w:val="both"/>
      </w:pPr>
      <w:r>
        <w:rPr>
          <w:rFonts w:ascii="Times New Roman"/>
          <w:b w:val="false"/>
          <w:i w:val="false"/>
          <w:color w:val="000000"/>
          <w:sz w:val="28"/>
        </w:rPr>
        <w:t>Представляют юридическиелицаи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p>
      <w:pPr>
        <w:spacing w:after="0"/>
        <w:ind w:left="0"/>
        <w:jc w:val="both"/>
      </w:pPr>
      <w:r>
        <w:rPr>
          <w:rFonts w:ascii="Times New Roman"/>
          <w:b w:val="false"/>
          <w:i w:val="false"/>
          <w:color w:val="000000"/>
          <w:sz w:val="28"/>
        </w:rPr>
        <w:t>Ұсыну мерзімі – есепті кезеңнен кейінгі 3-күнге (қоса алғанда) дейін</w:t>
      </w:r>
    </w:p>
    <w:p>
      <w:pPr>
        <w:spacing w:after="0"/>
        <w:ind w:left="0"/>
        <w:jc w:val="both"/>
      </w:pPr>
      <w:r>
        <w:rPr>
          <w:rFonts w:ascii="Times New Roman"/>
          <w:b w:val="false"/>
          <w:i w:val="false"/>
          <w:color w:val="000000"/>
          <w:sz w:val="28"/>
        </w:rPr>
        <w:t>Срок представления – до 3 числа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код БИН/ИИН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 туралы жалпы мəліметтерді көрсетіңіз</w:t>
            </w:r>
          </w:p>
          <w:p>
            <w:pPr>
              <w:spacing w:after="20"/>
              <w:ind w:left="20"/>
              <w:jc w:val="both"/>
            </w:pPr>
            <w:r>
              <w:rPr>
                <w:rFonts w:ascii="Times New Roman"/>
                <w:b w:val="false"/>
                <w:i w:val="false"/>
                <w:color w:val="000000"/>
                <w:sz w:val="20"/>
              </w:rPr>
              <w:t>Укажите общие сведения о масличной культуре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дақылдың атауы</w:t>
            </w:r>
          </w:p>
          <w:p>
            <w:pPr>
              <w:spacing w:after="20"/>
              <w:ind w:left="20"/>
              <w:jc w:val="both"/>
            </w:pPr>
            <w:r>
              <w:rPr>
                <w:rFonts w:ascii="Times New Roman"/>
                <w:b w:val="false"/>
                <w:i w:val="false"/>
                <w:color w:val="000000"/>
                <w:sz w:val="20"/>
              </w:rPr>
              <w:t>Наименование масличной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дақылдың тұқымдары сақталған аумақ (облыс, қала, аудан)</w:t>
            </w:r>
          </w:p>
          <w:p>
            <w:pPr>
              <w:spacing w:after="20"/>
              <w:ind w:left="20"/>
              <w:jc w:val="both"/>
            </w:pPr>
            <w:r>
              <w:rPr>
                <w:rFonts w:ascii="Times New Roman"/>
                <w:b w:val="false"/>
                <w:i w:val="false"/>
                <w:color w:val="000000"/>
                <w:sz w:val="20"/>
              </w:rPr>
              <w:t>Территория, на которой хранятся семена масличной культуры (область, город, 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(тауарлардың және көрсетілетін қызметтердің) анықтамалығына" сәйкес майлы дақыл түрінің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вида масличной культуры согласно "Справочнику продукции (товаров и услуг) сельского, лесного и рыбного хозяйства"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 ақпаратты центнермен (өңдеуден кейінгі салмақта) көрсетіңіз</w:t>
            </w:r>
          </w:p>
          <w:p>
            <w:pPr>
              <w:spacing w:after="20"/>
              <w:ind w:left="20"/>
              <w:jc w:val="both"/>
            </w:pPr>
            <w:r>
              <w:rPr>
                <w:rFonts w:ascii="Times New Roman"/>
                <w:b w:val="false"/>
                <w:i w:val="false"/>
                <w:color w:val="000000"/>
                <w:sz w:val="20"/>
              </w:rPr>
              <w:t>Укажите информацию по наличию и движению семян масличной культурыв центнерах (в весе после доработки)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түрі бойынша:</w:t>
            </w:r>
          </w:p>
          <w:p>
            <w:pPr>
              <w:spacing w:after="20"/>
              <w:ind w:left="20"/>
              <w:jc w:val="both"/>
            </w:pPr>
            <w:r>
              <w:rPr>
                <w:rFonts w:ascii="Times New Roman"/>
                <w:b w:val="false"/>
                <w:i w:val="false"/>
                <w:color w:val="000000"/>
                <w:sz w:val="20"/>
              </w:rPr>
              <w:t>В том числе по типу использования: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продовольственные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семенные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фуражные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қолда бары</w:t>
            </w:r>
          </w:p>
          <w:p>
            <w:pPr>
              <w:spacing w:after="20"/>
              <w:ind w:left="20"/>
              <w:jc w:val="both"/>
            </w:pPr>
            <w:r>
              <w:rPr>
                <w:rFonts w:ascii="Times New Roman"/>
                <w:b w:val="false"/>
                <w:i w:val="false"/>
                <w:color w:val="000000"/>
                <w:sz w:val="20"/>
              </w:rPr>
              <w:t>Наличие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алынған майлы дақылдар тұқымдары</w:t>
            </w:r>
          </w:p>
          <w:p>
            <w:pPr>
              <w:spacing w:after="20"/>
              <w:ind w:left="20"/>
              <w:jc w:val="both"/>
            </w:pPr>
            <w:r>
              <w:rPr>
                <w:rFonts w:ascii="Times New Roman"/>
                <w:b w:val="false"/>
                <w:i w:val="false"/>
                <w:color w:val="000000"/>
                <w:sz w:val="20"/>
              </w:rPr>
              <w:t>Получено семян масличных культур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с нового урожая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по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прочее поступление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шығыс</w:t>
            </w:r>
          </w:p>
          <w:p>
            <w:pPr>
              <w:spacing w:after="20"/>
              <w:ind w:left="20"/>
              <w:jc w:val="both"/>
            </w:pPr>
            <w:r>
              <w:rPr>
                <w:rFonts w:ascii="Times New Roman"/>
                <w:b w:val="false"/>
                <w:i w:val="false"/>
                <w:color w:val="000000"/>
                <w:sz w:val="20"/>
              </w:rPr>
              <w:t>Израсходовано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тұтынуына</w:t>
            </w:r>
          </w:p>
          <w:p>
            <w:pPr>
              <w:spacing w:after="20"/>
              <w:ind w:left="20"/>
              <w:jc w:val="both"/>
            </w:pPr>
            <w:r>
              <w:rPr>
                <w:rFonts w:ascii="Times New Roman"/>
                <w:b w:val="false"/>
                <w:i w:val="false"/>
                <w:color w:val="000000"/>
                <w:sz w:val="20"/>
              </w:rPr>
              <w:t>на собственное потребление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w:t>
            </w:r>
          </w:p>
          <w:p>
            <w:pPr>
              <w:spacing w:after="20"/>
              <w:ind w:left="20"/>
              <w:jc w:val="both"/>
            </w:pPr>
            <w:r>
              <w:rPr>
                <w:rFonts w:ascii="Times New Roman"/>
                <w:b w:val="false"/>
                <w:i w:val="false"/>
                <w:color w:val="000000"/>
                <w:sz w:val="20"/>
              </w:rPr>
              <w:t>на переработку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төлеуге</w:t>
            </w:r>
          </w:p>
          <w:p>
            <w:pPr>
              <w:spacing w:after="20"/>
              <w:ind w:left="20"/>
              <w:jc w:val="both"/>
            </w:pPr>
            <w:r>
              <w:rPr>
                <w:rFonts w:ascii="Times New Roman"/>
                <w:b w:val="false"/>
                <w:i w:val="false"/>
                <w:color w:val="000000"/>
                <w:sz w:val="20"/>
              </w:rPr>
              <w:t>на оплату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на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прочий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Наличие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 w:id="106"/>
      <w:r>
        <w:rPr>
          <w:rFonts w:ascii="Times New Roman"/>
          <w:b w:val="false"/>
          <w:i w:val="false"/>
          <w:color w:val="000000"/>
          <w:sz w:val="28"/>
        </w:rPr>
        <w:t>
      4. Статистикалық нысанды толтыруға жұмсалған уақытты, сағатпен</w:t>
      </w:r>
    </w:p>
    <w:bookmarkEnd w:id="106"/>
    <w:p>
      <w:pPr>
        <w:spacing w:after="0"/>
        <w:ind w:left="0"/>
        <w:jc w:val="both"/>
      </w:pPr>
      <w:r>
        <w:rPr>
          <w:rFonts w:ascii="Times New Roman"/>
          <w:b w:val="false"/>
          <w:i w:val="false"/>
          <w:color w:val="000000"/>
          <w:sz w:val="28"/>
        </w:rPr>
        <w:t>(қажеттiсiн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w:t>
      </w:r>
    </w:p>
    <w:p>
      <w:pPr>
        <w:spacing w:after="0"/>
        <w:ind w:left="0"/>
        <w:jc w:val="both"/>
      </w:pPr>
      <w:r>
        <w:rPr>
          <w:rFonts w:ascii="Times New Roman"/>
          <w:b w:val="false"/>
          <w:i w:val="false"/>
          <w:color w:val="000000"/>
          <w:sz w:val="28"/>
        </w:rPr>
        <w:t>(нужное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22" w:id="107"/>
      <w:r>
        <w:rPr>
          <w:rFonts w:ascii="Times New Roman"/>
          <w:b w:val="false"/>
          <w:i w:val="false"/>
          <w:color w:val="000000"/>
          <w:sz w:val="28"/>
        </w:rPr>
        <w:t>
      Атауы Мекенжайы</w:t>
      </w:r>
    </w:p>
    <w:bookmarkEnd w:id="107"/>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 __________________________ __________________________________</w:t>
      </w:r>
    </w:p>
    <w:p>
      <w:pPr>
        <w:spacing w:after="0"/>
        <w:ind w:left="0"/>
        <w:jc w:val="both"/>
      </w:pPr>
      <w:r>
        <w:rPr>
          <w:rFonts w:ascii="Times New Roman"/>
          <w:b w:val="false"/>
          <w:i w:val="false"/>
          <w:color w:val="000000"/>
          <w:sz w:val="28"/>
        </w:rPr>
        <w:t>Телефоны (респонденттің) __________________________ ________________</w:t>
      </w:r>
    </w:p>
    <w:p>
      <w:pPr>
        <w:spacing w:after="0"/>
        <w:ind w:left="0"/>
        <w:jc w:val="both"/>
      </w:pPr>
      <w:r>
        <w:rPr>
          <w:rFonts w:ascii="Times New Roman"/>
          <w:b w:val="false"/>
          <w:i w:val="false"/>
          <w:color w:val="000000"/>
          <w:sz w:val="28"/>
        </w:rPr>
        <w:t>Телефон (респондента) 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наличии) телефон</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bookmarkStart w:name="z123" w:id="108"/>
      <w:r>
        <w:rPr>
          <w:rFonts w:ascii="Times New Roman"/>
          <w:b w:val="false"/>
          <w:i w:val="false"/>
          <w:color w:val="000000"/>
          <w:sz w:val="28"/>
        </w:rPr>
        <w:t>
      Ескертпе:</w:t>
      </w:r>
    </w:p>
    <w:bookmarkEnd w:id="10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26" w:id="10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и движении семян масличных культур"</w:t>
      </w:r>
      <w:r>
        <w:br/>
      </w:r>
      <w:r>
        <w:rPr>
          <w:rFonts w:ascii="Times New Roman"/>
          <w:b/>
          <w:i w:val="false"/>
          <w:color w:val="000000"/>
        </w:rPr>
        <w:t>(индекс 3-сх, периодичность квартальная)</w:t>
      </w:r>
    </w:p>
    <w:bookmarkEnd w:id="109"/>
    <w:bookmarkStart w:name="z127" w:id="11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наличии и движении семян масличных культур" (индекс 3-сх, периодичность квартальная) (далее – статистическая форма).</w:t>
      </w:r>
    </w:p>
    <w:bookmarkEnd w:id="110"/>
    <w:bookmarkStart w:name="z128" w:id="11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1"/>
    <w:bookmarkStart w:name="z129" w:id="112"/>
    <w:p>
      <w:pPr>
        <w:spacing w:after="0"/>
        <w:ind w:left="0"/>
        <w:jc w:val="both"/>
      </w:pPr>
      <w:r>
        <w:rPr>
          <w:rFonts w:ascii="Times New Roman"/>
          <w:b w:val="false"/>
          <w:i w:val="false"/>
          <w:color w:val="000000"/>
          <w:sz w:val="28"/>
        </w:rPr>
        <w:t>
      1) продовольственные семена масличных культур – семена, используемые для пищевых целей;</w:t>
      </w:r>
    </w:p>
    <w:bookmarkEnd w:id="112"/>
    <w:bookmarkStart w:name="z130" w:id="113"/>
    <w:p>
      <w:pPr>
        <w:spacing w:after="0"/>
        <w:ind w:left="0"/>
        <w:jc w:val="both"/>
      </w:pPr>
      <w:r>
        <w:rPr>
          <w:rFonts w:ascii="Times New Roman"/>
          <w:b w:val="false"/>
          <w:i w:val="false"/>
          <w:color w:val="000000"/>
          <w:sz w:val="28"/>
        </w:rPr>
        <w:t>
      2) фуражныесемена масличных культур –семена, предназначенные на корм животным и птице;</w:t>
      </w:r>
    </w:p>
    <w:bookmarkEnd w:id="113"/>
    <w:bookmarkStart w:name="z131" w:id="114"/>
    <w:p>
      <w:pPr>
        <w:spacing w:after="0"/>
        <w:ind w:left="0"/>
        <w:jc w:val="both"/>
      </w:pPr>
      <w:r>
        <w:rPr>
          <w:rFonts w:ascii="Times New Roman"/>
          <w:b w:val="false"/>
          <w:i w:val="false"/>
          <w:color w:val="000000"/>
          <w:sz w:val="28"/>
        </w:rPr>
        <w:t>
      3) масличные культуры – растения, возделываемые для получения жирных масел;</w:t>
      </w:r>
    </w:p>
    <w:bookmarkEnd w:id="114"/>
    <w:bookmarkStart w:name="z132" w:id="115"/>
    <w:p>
      <w:pPr>
        <w:spacing w:after="0"/>
        <w:ind w:left="0"/>
        <w:jc w:val="both"/>
      </w:pPr>
      <w:r>
        <w:rPr>
          <w:rFonts w:ascii="Times New Roman"/>
          <w:b w:val="false"/>
          <w:i w:val="false"/>
          <w:color w:val="000000"/>
          <w:sz w:val="28"/>
        </w:rPr>
        <w:t>
      4) семенные – семена масличных культур, используемые на посевные цели;</w:t>
      </w:r>
    </w:p>
    <w:bookmarkEnd w:id="115"/>
    <w:bookmarkStart w:name="z133" w:id="116"/>
    <w:p>
      <w:pPr>
        <w:spacing w:after="0"/>
        <w:ind w:left="0"/>
        <w:jc w:val="both"/>
      </w:pPr>
      <w:r>
        <w:rPr>
          <w:rFonts w:ascii="Times New Roman"/>
          <w:b w:val="false"/>
          <w:i w:val="false"/>
          <w:color w:val="000000"/>
          <w:sz w:val="28"/>
        </w:rPr>
        <w:t>
      5)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116"/>
    <w:bookmarkStart w:name="z134" w:id="117"/>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территориальные подразделения статистики.</w:t>
      </w:r>
    </w:p>
    <w:bookmarkEnd w:id="117"/>
    <w:bookmarkStart w:name="z135" w:id="118"/>
    <w:p>
      <w:pPr>
        <w:spacing w:after="0"/>
        <w:ind w:left="0"/>
        <w:jc w:val="both"/>
      </w:pPr>
      <w:r>
        <w:rPr>
          <w:rFonts w:ascii="Times New Roman"/>
          <w:b w:val="false"/>
          <w:i w:val="false"/>
          <w:color w:val="000000"/>
          <w:sz w:val="28"/>
        </w:rPr>
        <w:t>
      На каждую масличную культуру заполняется отдельный бланк. Код вида масличной культуры указывается работником территориального подразделения статистики.</w:t>
      </w:r>
    </w:p>
    <w:bookmarkEnd w:id="118"/>
    <w:bookmarkStart w:name="z136" w:id="119"/>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масличная культура, указывается работником территориального подразделения статистики в соответствии с Классификатором административно-территориальных объектов.</w:t>
      </w:r>
    </w:p>
    <w:bookmarkEnd w:id="119"/>
    <w:bookmarkStart w:name="z137" w:id="120"/>
    <w:p>
      <w:pPr>
        <w:spacing w:after="0"/>
        <w:ind w:left="0"/>
        <w:jc w:val="both"/>
      </w:pPr>
      <w:r>
        <w:rPr>
          <w:rFonts w:ascii="Times New Roman"/>
          <w:b w:val="false"/>
          <w:i w:val="false"/>
          <w:color w:val="000000"/>
          <w:sz w:val="28"/>
        </w:rPr>
        <w:t>
      4. К масличным культурам относятся подсолнечник, рапс, сафлор, соя, хлопчатник, арахис культурный, лен-кудряш, горчица, кунжут, сурепка, рыжик, клещевина. В отчете указывается информация по тем масличным культурам, которые имелись на хранении непосредственно у респондента, и которые респондент приобретал и расходовал в течение отчетного периода.</w:t>
      </w:r>
    </w:p>
    <w:bookmarkEnd w:id="120"/>
    <w:bookmarkStart w:name="z138" w:id="121"/>
    <w:p>
      <w:pPr>
        <w:spacing w:after="0"/>
        <w:ind w:left="0"/>
        <w:jc w:val="both"/>
      </w:pPr>
      <w:r>
        <w:rPr>
          <w:rFonts w:ascii="Times New Roman"/>
          <w:b w:val="false"/>
          <w:i w:val="false"/>
          <w:color w:val="000000"/>
          <w:sz w:val="28"/>
        </w:rPr>
        <w:t>
      5. По строке 1 раздела 2 указывается количество семян масличных культур, имеющееся в наличии на начало отчетного периода. При этом данные строки 1 текущего отчета соответствуют данным строки 4 предыдущего отчета.</w:t>
      </w:r>
    </w:p>
    <w:bookmarkEnd w:id="121"/>
    <w:bookmarkStart w:name="z139" w:id="122"/>
    <w:p>
      <w:pPr>
        <w:spacing w:after="0"/>
        <w:ind w:left="0"/>
        <w:jc w:val="both"/>
      </w:pPr>
      <w:r>
        <w:rPr>
          <w:rFonts w:ascii="Times New Roman"/>
          <w:b w:val="false"/>
          <w:i w:val="false"/>
          <w:color w:val="000000"/>
          <w:sz w:val="28"/>
        </w:rPr>
        <w:t>
      В строке 2 отражается все количество семян масличных культур, поступивших за отчетный квартал, и ниже по строкам 2.1, 2.2 и 2.3 расписываются источники поступления:</w:t>
      </w:r>
    </w:p>
    <w:bookmarkEnd w:id="122"/>
    <w:bookmarkStart w:name="z140" w:id="123"/>
    <w:p>
      <w:pPr>
        <w:spacing w:after="0"/>
        <w:ind w:left="0"/>
        <w:jc w:val="both"/>
      </w:pPr>
      <w:r>
        <w:rPr>
          <w:rFonts w:ascii="Times New Roman"/>
          <w:b w:val="false"/>
          <w:i w:val="false"/>
          <w:color w:val="000000"/>
          <w:sz w:val="28"/>
        </w:rPr>
        <w:t>
      1) в строке 2.1 отражается количество семян масличных культур, полученных с нового урожая в весе после доработки. При заполнении данной строки учитывается, что в случае, если сельхозпроизводитель оставляет семена масличных культур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данной строке отражается вес семян масличных культур, определенный на элеваторе;</w:t>
      </w:r>
    </w:p>
    <w:bookmarkEnd w:id="123"/>
    <w:bookmarkStart w:name="z141" w:id="124"/>
    <w:p>
      <w:pPr>
        <w:spacing w:after="0"/>
        <w:ind w:left="0"/>
        <w:jc w:val="both"/>
      </w:pPr>
      <w:r>
        <w:rPr>
          <w:rFonts w:ascii="Times New Roman"/>
          <w:b w:val="false"/>
          <w:i w:val="false"/>
          <w:color w:val="000000"/>
          <w:sz w:val="28"/>
        </w:rPr>
        <w:t>
      2) в строке 2.2 отражается количество семян масличных культур, ввезенных в страну из-за рубежа в рамках официальной торговли, продовольственной помощи на конкретных условиях, безвозмездной помощи (импорт);</w:t>
      </w:r>
    </w:p>
    <w:bookmarkEnd w:id="124"/>
    <w:bookmarkStart w:name="z142" w:id="125"/>
    <w:p>
      <w:pPr>
        <w:spacing w:after="0"/>
        <w:ind w:left="0"/>
        <w:jc w:val="both"/>
      </w:pPr>
      <w:r>
        <w:rPr>
          <w:rFonts w:ascii="Times New Roman"/>
          <w:b w:val="false"/>
          <w:i w:val="false"/>
          <w:color w:val="000000"/>
          <w:sz w:val="28"/>
        </w:rPr>
        <w:t>
      3) в строке 2.3 отражается количество семян масличных культур, не учтенных в строках 2.1 и 2.2. Сюда относится покупка внутри страны, получение на хранение от владельца семян, возврат семян с хранения, перевод семян из другой категории.</w:t>
      </w:r>
    </w:p>
    <w:bookmarkEnd w:id="125"/>
    <w:bookmarkStart w:name="z143" w:id="126"/>
    <w:p>
      <w:pPr>
        <w:spacing w:after="0"/>
        <w:ind w:left="0"/>
        <w:jc w:val="both"/>
      </w:pPr>
      <w:r>
        <w:rPr>
          <w:rFonts w:ascii="Times New Roman"/>
          <w:b w:val="false"/>
          <w:i w:val="false"/>
          <w:color w:val="000000"/>
          <w:sz w:val="28"/>
        </w:rPr>
        <w:t>
      В строке 3 отражаются данные об использовании семян масличных культур за отчетный квартал, и ниже по строкам 3.1, 3.2, 3.3 и 3.4 расписываются направления использования:</w:t>
      </w:r>
    </w:p>
    <w:bookmarkEnd w:id="126"/>
    <w:bookmarkStart w:name="z144" w:id="127"/>
    <w:p>
      <w:pPr>
        <w:spacing w:after="0"/>
        <w:ind w:left="0"/>
        <w:jc w:val="both"/>
      </w:pPr>
      <w:r>
        <w:rPr>
          <w:rFonts w:ascii="Times New Roman"/>
          <w:b w:val="false"/>
          <w:i w:val="false"/>
          <w:color w:val="000000"/>
          <w:sz w:val="28"/>
        </w:rPr>
        <w:t>
      1) в строке 3.1 отражается количество семян масличных культур, израсходованных на собственное потребление (на переработку, на посевные цели, на корм скоту и птице);</w:t>
      </w:r>
    </w:p>
    <w:bookmarkEnd w:id="127"/>
    <w:bookmarkStart w:name="z145" w:id="128"/>
    <w:p>
      <w:pPr>
        <w:spacing w:after="0"/>
        <w:ind w:left="0"/>
        <w:jc w:val="both"/>
      </w:pPr>
      <w:r>
        <w:rPr>
          <w:rFonts w:ascii="Times New Roman"/>
          <w:b w:val="false"/>
          <w:i w:val="false"/>
          <w:color w:val="000000"/>
          <w:sz w:val="28"/>
        </w:rPr>
        <w:t>
      2) в строке 3.1.1 отражается количество семян масличных культур, использованных на переработку;</w:t>
      </w:r>
    </w:p>
    <w:bookmarkEnd w:id="128"/>
    <w:bookmarkStart w:name="z146" w:id="129"/>
    <w:p>
      <w:pPr>
        <w:spacing w:after="0"/>
        <w:ind w:left="0"/>
        <w:jc w:val="both"/>
      </w:pPr>
      <w:r>
        <w:rPr>
          <w:rFonts w:ascii="Times New Roman"/>
          <w:b w:val="false"/>
          <w:i w:val="false"/>
          <w:color w:val="000000"/>
          <w:sz w:val="28"/>
        </w:rPr>
        <w:t>
      3) в строке 3.2 отражается количество семян масличных культур, выданных юридическим и физическим лицам в счет натуроплаты и за земельные паи;</w:t>
      </w:r>
    </w:p>
    <w:bookmarkEnd w:id="129"/>
    <w:bookmarkStart w:name="z147" w:id="130"/>
    <w:p>
      <w:pPr>
        <w:spacing w:after="0"/>
        <w:ind w:left="0"/>
        <w:jc w:val="both"/>
      </w:pPr>
      <w:r>
        <w:rPr>
          <w:rFonts w:ascii="Times New Roman"/>
          <w:b w:val="false"/>
          <w:i w:val="false"/>
          <w:color w:val="000000"/>
          <w:sz w:val="28"/>
        </w:rPr>
        <w:t>
      4) в строке 3.3 отражается количество семян масличных культур, отгруженных покупателям за границу (на экспорт) (подаренных, обмененных, проданных);</w:t>
      </w:r>
    </w:p>
    <w:bookmarkEnd w:id="130"/>
    <w:bookmarkStart w:name="z148" w:id="131"/>
    <w:p>
      <w:pPr>
        <w:spacing w:after="0"/>
        <w:ind w:left="0"/>
        <w:jc w:val="both"/>
      </w:pPr>
      <w:r>
        <w:rPr>
          <w:rFonts w:ascii="Times New Roman"/>
          <w:b w:val="false"/>
          <w:i w:val="false"/>
          <w:color w:val="000000"/>
          <w:sz w:val="28"/>
        </w:rPr>
        <w:t>
      5) в строке 3.4 отражается количество семян масличных культур, не учтенных по строкам 3.1, 3.1.1, 3.2 и 3.3. Сюда относится продажа внутри страны, потери, передача на хранение, возврат владельцу, перевод семян в другую категорию.</w:t>
      </w:r>
    </w:p>
    <w:bookmarkEnd w:id="131"/>
    <w:bookmarkStart w:name="z149" w:id="132"/>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32"/>
    <w:bookmarkStart w:name="z150" w:id="133"/>
    <w:p>
      <w:pPr>
        <w:spacing w:after="0"/>
        <w:ind w:left="0"/>
        <w:jc w:val="both"/>
      </w:pPr>
      <w:r>
        <w:rPr>
          <w:rFonts w:ascii="Times New Roman"/>
          <w:b w:val="false"/>
          <w:i w:val="false"/>
          <w:color w:val="000000"/>
          <w:sz w:val="28"/>
        </w:rPr>
        <w:t>
      7. Арифметико-логический контроль:</w:t>
      </w:r>
    </w:p>
    <w:bookmarkEnd w:id="133"/>
    <w:bookmarkStart w:name="z151" w:id="134"/>
    <w:p>
      <w:pPr>
        <w:spacing w:after="0"/>
        <w:ind w:left="0"/>
        <w:jc w:val="both"/>
      </w:pPr>
      <w:r>
        <w:rPr>
          <w:rFonts w:ascii="Times New Roman"/>
          <w:b w:val="false"/>
          <w:i w:val="false"/>
          <w:color w:val="000000"/>
          <w:sz w:val="28"/>
        </w:rPr>
        <w:t>
      1) Графа 1 = графа 2 + графа 3 + графа 4.</w:t>
      </w:r>
    </w:p>
    <w:bookmarkEnd w:id="134"/>
    <w:bookmarkStart w:name="z152" w:id="135"/>
    <w:p>
      <w:pPr>
        <w:spacing w:after="0"/>
        <w:ind w:left="0"/>
        <w:jc w:val="both"/>
      </w:pPr>
      <w:r>
        <w:rPr>
          <w:rFonts w:ascii="Times New Roman"/>
          <w:b w:val="false"/>
          <w:i w:val="false"/>
          <w:color w:val="000000"/>
          <w:sz w:val="28"/>
        </w:rPr>
        <w:t>
      2) Строка 2 = строка 2.1 + строка 2.2 + строка 2.3 для каждой графы.</w:t>
      </w:r>
    </w:p>
    <w:bookmarkEnd w:id="135"/>
    <w:bookmarkStart w:name="z153" w:id="136"/>
    <w:p>
      <w:pPr>
        <w:spacing w:after="0"/>
        <w:ind w:left="0"/>
        <w:jc w:val="both"/>
      </w:pPr>
      <w:r>
        <w:rPr>
          <w:rFonts w:ascii="Times New Roman"/>
          <w:b w:val="false"/>
          <w:i w:val="false"/>
          <w:color w:val="000000"/>
          <w:sz w:val="28"/>
        </w:rPr>
        <w:t>
      3) Строка 3 = строка 3.1 + строка 3.2 + строка 3.3 + строка 3.4 для каждой графы.</w:t>
      </w:r>
    </w:p>
    <w:bookmarkEnd w:id="136"/>
    <w:bookmarkStart w:name="z154" w:id="137"/>
    <w:p>
      <w:pPr>
        <w:spacing w:after="0"/>
        <w:ind w:left="0"/>
        <w:jc w:val="both"/>
      </w:pPr>
      <w:r>
        <w:rPr>
          <w:rFonts w:ascii="Times New Roman"/>
          <w:b w:val="false"/>
          <w:i w:val="false"/>
          <w:color w:val="000000"/>
          <w:sz w:val="28"/>
        </w:rPr>
        <w:t>
      4) Строка 3.1 графы 2 = строке 3.1.1 графы 2.</w:t>
      </w:r>
    </w:p>
    <w:bookmarkEnd w:id="137"/>
    <w:bookmarkStart w:name="z155" w:id="138"/>
    <w:p>
      <w:pPr>
        <w:spacing w:after="0"/>
        <w:ind w:left="0"/>
        <w:jc w:val="both"/>
      </w:pPr>
      <w:r>
        <w:rPr>
          <w:rFonts w:ascii="Times New Roman"/>
          <w:b w:val="false"/>
          <w:i w:val="false"/>
          <w:color w:val="000000"/>
          <w:sz w:val="28"/>
        </w:rPr>
        <w:t>
      5) Строка 4 = строка 1 + строка 2 – строка 3 для каждой графы.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158" w:id="1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итогах сева под урожай"</w:t>
      </w:r>
      <w:r>
        <w:br/>
      </w:r>
      <w:r>
        <w:rPr>
          <w:rFonts w:ascii="Times New Roman"/>
          <w:b/>
          <w:i w:val="false"/>
          <w:color w:val="000000"/>
        </w:rPr>
        <w:t>(индекс 4-сх, периодичность один раз в год)</w:t>
      </w:r>
    </w:p>
    <w:bookmarkEnd w:id="139"/>
    <w:bookmarkStart w:name="z159" w:id="14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итогах сева под урожай" (индекс 4-сх, периодичность один раз в год) (далее – статистическая форма).</w:t>
      </w:r>
    </w:p>
    <w:bookmarkEnd w:id="140"/>
    <w:bookmarkStart w:name="z160" w:id="14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41"/>
    <w:bookmarkStart w:name="z161" w:id="142"/>
    <w:p>
      <w:pPr>
        <w:spacing w:after="0"/>
        <w:ind w:left="0"/>
        <w:jc w:val="both"/>
      </w:pPr>
      <w:r>
        <w:rPr>
          <w:rFonts w:ascii="Times New Roman"/>
          <w:b w:val="false"/>
          <w:i w:val="false"/>
          <w:color w:val="000000"/>
          <w:sz w:val="28"/>
        </w:rPr>
        <w:t>
      1) озимые культуры под урожай текущего года – площади посевов сельскохозяйственных культур осенью под урожай текущего года;</w:t>
      </w:r>
    </w:p>
    <w:bookmarkEnd w:id="142"/>
    <w:bookmarkStart w:name="z162" w:id="143"/>
    <w:p>
      <w:pPr>
        <w:spacing w:after="0"/>
        <w:ind w:left="0"/>
        <w:jc w:val="both"/>
      </w:pPr>
      <w:r>
        <w:rPr>
          <w:rFonts w:ascii="Times New Roman"/>
          <w:b w:val="false"/>
          <w:i w:val="false"/>
          <w:color w:val="000000"/>
          <w:sz w:val="28"/>
        </w:rPr>
        <w:t>
      2) яровые культуры под урожай текущего года – площади посевов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143"/>
    <w:bookmarkStart w:name="z163" w:id="144"/>
    <w:p>
      <w:pPr>
        <w:spacing w:after="0"/>
        <w:ind w:left="0"/>
        <w:jc w:val="both"/>
      </w:pPr>
      <w:r>
        <w:rPr>
          <w:rFonts w:ascii="Times New Roman"/>
          <w:b w:val="false"/>
          <w:i w:val="false"/>
          <w:color w:val="000000"/>
          <w:sz w:val="28"/>
        </w:rPr>
        <w:t>
      3) подпокровные травы – посевы трав на одной и той же площади с какими-либо сельскохозяйственными культурами.</w:t>
      </w:r>
    </w:p>
    <w:bookmarkEnd w:id="144"/>
    <w:bookmarkStart w:name="z164" w:id="145"/>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представляют статистическую форму, по каждой территории на отдельных статистических формах, то есть данные отражаются по месту нахождения посевных площадей.</w:t>
      </w:r>
    </w:p>
    <w:bookmarkEnd w:id="145"/>
    <w:bookmarkStart w:name="z165" w:id="146"/>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статистическая форма представляется по месту своего нахождения в территориальные подразделения статистики.</w:t>
      </w:r>
    </w:p>
    <w:bookmarkEnd w:id="146"/>
    <w:bookmarkStart w:name="z166" w:id="147"/>
    <w:p>
      <w:pPr>
        <w:spacing w:after="0"/>
        <w:ind w:left="0"/>
        <w:jc w:val="both"/>
      </w:pPr>
      <w:r>
        <w:rPr>
          <w:rFonts w:ascii="Times New Roman"/>
          <w:b w:val="false"/>
          <w:i w:val="false"/>
          <w:color w:val="000000"/>
          <w:sz w:val="28"/>
        </w:rPr>
        <w:t>
      Договор совместной деятельности (далее – договор) – это соглашение, заключаемое с целью объединения усилий в достижении общей цели.</w:t>
      </w:r>
    </w:p>
    <w:bookmarkEnd w:id="147"/>
    <w:bookmarkStart w:name="z167" w:id="148"/>
    <w:p>
      <w:pPr>
        <w:spacing w:after="0"/>
        <w:ind w:left="0"/>
        <w:jc w:val="both"/>
      </w:pPr>
      <w:r>
        <w:rPr>
          <w:rFonts w:ascii="Times New Roman"/>
          <w:b w:val="false"/>
          <w:i w:val="false"/>
          <w:color w:val="000000"/>
          <w:sz w:val="28"/>
        </w:rPr>
        <w:t>
      Если правообладатель передает право на использование земельного участка другому лицу на основе этого договора, статистическую форму представляет землепользователь, осуществлявший посев сельхозкультур в отчетном периоде на данном земельном участке. В этом случае правообладатель земельного участка представляет Уведомление об отсутствии деятельности в соответствии с пунктом 10.</w:t>
      </w:r>
    </w:p>
    <w:bookmarkEnd w:id="148"/>
    <w:bookmarkStart w:name="z168" w:id="149"/>
    <w:p>
      <w:pPr>
        <w:spacing w:after="0"/>
        <w:ind w:left="0"/>
        <w:jc w:val="both"/>
      </w:pPr>
      <w:r>
        <w:rPr>
          <w:rFonts w:ascii="Times New Roman"/>
          <w:b w:val="false"/>
          <w:i w:val="false"/>
          <w:color w:val="000000"/>
          <w:sz w:val="28"/>
        </w:rPr>
        <w:t>
      4. В статистической форме отражаются фактические общие размеры посевной площади сельскохозяйственных культур под урожай текущего года, трав посева отчетного года и прошлых лет. При этом временные полевые дороги, не предусмотренные планами внутрихозяйственного землеустройства, из посевной площади не исключаются.</w:t>
      </w:r>
    </w:p>
    <w:bookmarkEnd w:id="149"/>
    <w:bookmarkStart w:name="z169" w:id="150"/>
    <w:p>
      <w:pPr>
        <w:spacing w:after="0"/>
        <w:ind w:left="0"/>
        <w:jc w:val="both"/>
      </w:pPr>
      <w:r>
        <w:rPr>
          <w:rFonts w:ascii="Times New Roman"/>
          <w:b w:val="false"/>
          <w:i w:val="false"/>
          <w:color w:val="000000"/>
          <w:sz w:val="28"/>
        </w:rPr>
        <w:t>
      5. В разделе 1 указывается место (область, город, район) нахождения посевных площадей, независимо от места регистрации.</w:t>
      </w:r>
    </w:p>
    <w:bookmarkEnd w:id="150"/>
    <w:bookmarkStart w:name="z170" w:id="151"/>
    <w:p>
      <w:pPr>
        <w:spacing w:after="0"/>
        <w:ind w:left="0"/>
        <w:jc w:val="both"/>
      </w:pPr>
      <w:r>
        <w:rPr>
          <w:rFonts w:ascii="Times New Roman"/>
          <w:b w:val="false"/>
          <w:i w:val="false"/>
          <w:color w:val="000000"/>
          <w:sz w:val="28"/>
        </w:rPr>
        <w:t>
      6. В графе 1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p>
    <w:bookmarkEnd w:id="151"/>
    <w:bookmarkStart w:name="z171" w:id="152"/>
    <w:p>
      <w:pPr>
        <w:spacing w:after="0"/>
        <w:ind w:left="0"/>
        <w:jc w:val="both"/>
      </w:pPr>
      <w:r>
        <w:rPr>
          <w:rFonts w:ascii="Times New Roman"/>
          <w:b w:val="false"/>
          <w:i w:val="false"/>
          <w:color w:val="000000"/>
          <w:sz w:val="28"/>
        </w:rPr>
        <w:t>
      В графе 2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p>
    <w:bookmarkEnd w:id="152"/>
    <w:bookmarkStart w:name="z172" w:id="153"/>
    <w:p>
      <w:pPr>
        <w:spacing w:after="0"/>
        <w:ind w:left="0"/>
        <w:jc w:val="both"/>
      </w:pPr>
      <w:r>
        <w:rPr>
          <w:rFonts w:ascii="Times New Roman"/>
          <w:b w:val="false"/>
          <w:i w:val="false"/>
          <w:color w:val="000000"/>
          <w:sz w:val="28"/>
        </w:rPr>
        <w:t>
      В графе 3 раздела 2 указываются площади озимых культур, использованных на зеленый корм и выпас в текущем году до окончания весеннего сева. Если на данной площади были произведены посевы яровых культур, то посевы этих яровых культур указываются в статистической форме по соответствующей яровой культуре как основные посевы и включаются в общую посевную площадь. В этом случае посевы озимых культур, использованные на зеленый корм и выпас, учитываются как промежуточные посевы в графе 3 и в общую посевную площадь не включаются.</w:t>
      </w:r>
    </w:p>
    <w:bookmarkEnd w:id="153"/>
    <w:bookmarkStart w:name="z173" w:id="154"/>
    <w:p>
      <w:pPr>
        <w:spacing w:after="0"/>
        <w:ind w:left="0"/>
        <w:jc w:val="both"/>
      </w:pPr>
      <w:r>
        <w:rPr>
          <w:rFonts w:ascii="Times New Roman"/>
          <w:b w:val="false"/>
          <w:i w:val="false"/>
          <w:color w:val="000000"/>
          <w:sz w:val="28"/>
        </w:rPr>
        <w:t>
      Вместе с тем посевы зерновых культур, погибшие частично в летний период и не пересеянные (в том числе и использованные на выпас, сено, зеленый корм и силос), из числа зерновых культур не исключаются и, следовательно, не переводятся в число кормовых культур.</w:t>
      </w:r>
    </w:p>
    <w:bookmarkEnd w:id="154"/>
    <w:bookmarkStart w:name="z174" w:id="155"/>
    <w:p>
      <w:pPr>
        <w:spacing w:after="0"/>
        <w:ind w:left="0"/>
        <w:jc w:val="both"/>
      </w:pPr>
      <w:r>
        <w:rPr>
          <w:rFonts w:ascii="Times New Roman"/>
          <w:b w:val="false"/>
          <w:i w:val="false"/>
          <w:color w:val="000000"/>
          <w:sz w:val="28"/>
        </w:rPr>
        <w:t>
      7. В графе 1 раздела 3 указываются площади посевов яровых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155"/>
    <w:bookmarkStart w:name="z175" w:id="156"/>
    <w:p>
      <w:pPr>
        <w:spacing w:after="0"/>
        <w:ind w:left="0"/>
        <w:jc w:val="both"/>
      </w:pPr>
      <w:r>
        <w:rPr>
          <w:rFonts w:ascii="Times New Roman"/>
          <w:b w:val="false"/>
          <w:i w:val="false"/>
          <w:color w:val="000000"/>
          <w:sz w:val="28"/>
        </w:rPr>
        <w:t>
      Также включаются яровые культуры, посеянные до составления заключительного отчета на площадях озимых культур, использованных на зеленый корм, силос и выпас. Посевы яровых культур, произведенные на площадях погибших озимых, включаются в площади посева тех культур, которыми произведен пересев.</w:t>
      </w:r>
    </w:p>
    <w:bookmarkEnd w:id="156"/>
    <w:bookmarkStart w:name="z176" w:id="157"/>
    <w:p>
      <w:pPr>
        <w:spacing w:after="0"/>
        <w:ind w:left="0"/>
        <w:jc w:val="both"/>
      </w:pPr>
      <w:r>
        <w:rPr>
          <w:rFonts w:ascii="Times New Roman"/>
          <w:b w:val="false"/>
          <w:i w:val="false"/>
          <w:color w:val="000000"/>
          <w:sz w:val="28"/>
        </w:rPr>
        <w:t>
      В случае если в весенний период имела место гибель яровых и озимых культур, и их пересев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статистической формы в размере фактического пересева, а в статистическую форму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статистической формы не исключается.</w:t>
      </w:r>
    </w:p>
    <w:bookmarkEnd w:id="157"/>
    <w:bookmarkStart w:name="z177" w:id="158"/>
    <w:p>
      <w:pPr>
        <w:spacing w:after="0"/>
        <w:ind w:left="0"/>
        <w:jc w:val="both"/>
      </w:pPr>
      <w:r>
        <w:rPr>
          <w:rFonts w:ascii="Times New Roman"/>
          <w:b w:val="false"/>
          <w:i w:val="false"/>
          <w:color w:val="000000"/>
          <w:sz w:val="28"/>
        </w:rPr>
        <w:t>
      В графе 2 раздела 3 отражаются посевы в междурядьях садов, включенные в итог посевной площади хозяйства в размерах площади, фактически занятой такими посевами. Молодые деревья в течение ряда лет не используют всю отведенную им площадь, поэтому в междурядьях можно выращивать другие культуры.</w:t>
      </w:r>
    </w:p>
    <w:bookmarkEnd w:id="158"/>
    <w:bookmarkStart w:name="z178" w:id="159"/>
    <w:p>
      <w:pPr>
        <w:spacing w:after="0"/>
        <w:ind w:left="0"/>
        <w:jc w:val="both"/>
      </w:pPr>
      <w:r>
        <w:rPr>
          <w:rFonts w:ascii="Times New Roman"/>
          <w:b w:val="false"/>
          <w:i w:val="false"/>
          <w:color w:val="000000"/>
          <w:sz w:val="28"/>
        </w:rPr>
        <w:t>
      Посевы предварительных культур на распаханных сенокосах и пастбищах, произведенные с целью подготовки почвы для посева многолетних трав на залужение, включаются в общую площадь посева соответствующей культуры, и выделяются самостоятельной графой. При этом учитывается, что посевы предварительных культур производятся в соответствии с проектом на коренное улучшение сенокосов и пастбищ и не повторяются на одной и той же площади более 2-3 лет подряд. В графу 3 раздела 3 не включаются посевы этих культур, если они производятся сверх указанного срока, тогда они учитываются только в общей посевной площади (по соответствующей культуре).</w:t>
      </w:r>
    </w:p>
    <w:bookmarkEnd w:id="159"/>
    <w:bookmarkStart w:name="z179" w:id="160"/>
    <w:p>
      <w:pPr>
        <w:spacing w:after="0"/>
        <w:ind w:left="0"/>
        <w:jc w:val="both"/>
      </w:pPr>
      <w:r>
        <w:rPr>
          <w:rFonts w:ascii="Times New Roman"/>
          <w:b w:val="false"/>
          <w:i w:val="false"/>
          <w:color w:val="000000"/>
          <w:sz w:val="28"/>
        </w:rPr>
        <w:t>
      8. В разделе 4 указывается информация о площади многолетних трав посева прошлых лет и подпокровных трав.</w:t>
      </w:r>
    </w:p>
    <w:bookmarkEnd w:id="160"/>
    <w:bookmarkStart w:name="z180" w:id="161"/>
    <w:p>
      <w:pPr>
        <w:spacing w:after="0"/>
        <w:ind w:left="0"/>
        <w:jc w:val="both"/>
      </w:pPr>
      <w:r>
        <w:rPr>
          <w:rFonts w:ascii="Times New Roman"/>
          <w:b w:val="false"/>
          <w:i w:val="false"/>
          <w:color w:val="000000"/>
          <w:sz w:val="28"/>
        </w:rPr>
        <w:t>
      По строке 4.1 раздела 4 указываются площади посевов беспокровных и подпокровных многолетних трав в прошлые годы, сохранившихся на момент проведения учета. Включаются площади многолетних трав, используемых на сено, семена, зеленый корм, выпас и силос.</w:t>
      </w:r>
    </w:p>
    <w:bookmarkEnd w:id="161"/>
    <w:bookmarkStart w:name="z181" w:id="162"/>
    <w:p>
      <w:pPr>
        <w:spacing w:after="0"/>
        <w:ind w:left="0"/>
        <w:jc w:val="both"/>
      </w:pPr>
      <w:r>
        <w:rPr>
          <w:rFonts w:ascii="Times New Roman"/>
          <w:b w:val="false"/>
          <w:i w:val="false"/>
          <w:color w:val="000000"/>
          <w:sz w:val="28"/>
        </w:rPr>
        <w:t>
      Укосные площади всех видов многолетних трав показываются в целом по посевам прошлых лет, и только люцерна (в смеси со злаковыми травами), а также злаковые и бобовые травы чистого посева выделяются отдельными строками 4.1.1, 4.1.2, 4.1.3 подраздела 4.1. По строке 4.1.3.1 отдельно указывается из бобовых трав чистого посева люцерна.</w:t>
      </w:r>
    </w:p>
    <w:bookmarkEnd w:id="162"/>
    <w:bookmarkStart w:name="z182" w:id="163"/>
    <w:p>
      <w:pPr>
        <w:spacing w:after="0"/>
        <w:ind w:left="0"/>
        <w:jc w:val="both"/>
      </w:pPr>
      <w:r>
        <w:rPr>
          <w:rFonts w:ascii="Times New Roman"/>
          <w:b w:val="false"/>
          <w:i w:val="false"/>
          <w:color w:val="000000"/>
          <w:sz w:val="28"/>
        </w:rPr>
        <w:t>
      По строке 4.2 раздела 4 указывается площадь подпокровных многолетних трав (подсев, включая подсев с осени). Из многолетних трав как подпокровные травы используют травы семейства бобовых и злаковых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p>
    <w:bookmarkEnd w:id="163"/>
    <w:bookmarkStart w:name="z183" w:id="164"/>
    <w:p>
      <w:pPr>
        <w:spacing w:after="0"/>
        <w:ind w:left="0"/>
        <w:jc w:val="both"/>
      </w:pPr>
      <w:r>
        <w:rPr>
          <w:rFonts w:ascii="Times New Roman"/>
          <w:b w:val="false"/>
          <w:i w:val="false"/>
          <w:color w:val="000000"/>
          <w:sz w:val="28"/>
        </w:rPr>
        <w:t>
      9. Данные в статистической форме указываются с двумя десятичными знаками, единица измерения – гектар.</w:t>
      </w:r>
    </w:p>
    <w:bookmarkEnd w:id="164"/>
    <w:bookmarkStart w:name="z184" w:id="165"/>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65"/>
    <w:bookmarkStart w:name="z185" w:id="166"/>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66"/>
    <w:bookmarkStart w:name="z186" w:id="167"/>
    <w:p>
      <w:pPr>
        <w:spacing w:after="0"/>
        <w:ind w:left="0"/>
        <w:jc w:val="both"/>
      </w:pPr>
      <w:r>
        <w:rPr>
          <w:rFonts w:ascii="Times New Roman"/>
          <w:b w:val="false"/>
          <w:i w:val="false"/>
          <w:color w:val="000000"/>
          <w:sz w:val="28"/>
        </w:rPr>
        <w:t>
      12. Арифметико-логический контроль:</w:t>
      </w:r>
    </w:p>
    <w:bookmarkEnd w:id="167"/>
    <w:bookmarkStart w:name="z187" w:id="168"/>
    <w:p>
      <w:pPr>
        <w:spacing w:after="0"/>
        <w:ind w:left="0"/>
        <w:jc w:val="both"/>
      </w:pPr>
      <w:r>
        <w:rPr>
          <w:rFonts w:ascii="Times New Roman"/>
          <w:b w:val="false"/>
          <w:i w:val="false"/>
          <w:color w:val="000000"/>
          <w:sz w:val="28"/>
        </w:rPr>
        <w:t>
      1) Раздел 2:</w:t>
      </w:r>
    </w:p>
    <w:bookmarkEnd w:id="168"/>
    <w:bookmarkStart w:name="z188" w:id="169"/>
    <w:p>
      <w:pPr>
        <w:spacing w:after="0"/>
        <w:ind w:left="0"/>
        <w:jc w:val="both"/>
      </w:pPr>
      <w:r>
        <w:rPr>
          <w:rFonts w:ascii="Times New Roman"/>
          <w:b w:val="false"/>
          <w:i w:val="false"/>
          <w:color w:val="000000"/>
          <w:sz w:val="28"/>
        </w:rPr>
        <w:t>
      графа 2 + графа 3 ≤ графе 1, для каждой строки;</w:t>
      </w:r>
    </w:p>
    <w:bookmarkEnd w:id="169"/>
    <w:bookmarkStart w:name="z189" w:id="170"/>
    <w:p>
      <w:pPr>
        <w:spacing w:after="0"/>
        <w:ind w:left="0"/>
        <w:jc w:val="both"/>
      </w:pPr>
      <w:r>
        <w:rPr>
          <w:rFonts w:ascii="Times New Roman"/>
          <w:b w:val="false"/>
          <w:i w:val="false"/>
          <w:color w:val="000000"/>
          <w:sz w:val="28"/>
        </w:rPr>
        <w:t>
      2) Раздел 3:</w:t>
      </w:r>
    </w:p>
    <w:bookmarkEnd w:id="170"/>
    <w:bookmarkStart w:name="z190" w:id="171"/>
    <w:p>
      <w:pPr>
        <w:spacing w:after="0"/>
        <w:ind w:left="0"/>
        <w:jc w:val="both"/>
      </w:pPr>
      <w:r>
        <w:rPr>
          <w:rFonts w:ascii="Times New Roman"/>
          <w:b w:val="false"/>
          <w:i w:val="false"/>
          <w:color w:val="000000"/>
          <w:sz w:val="28"/>
        </w:rPr>
        <w:t>
      графа 2 ≤ графе 1, для каждой строки;</w:t>
      </w:r>
    </w:p>
    <w:bookmarkEnd w:id="171"/>
    <w:bookmarkStart w:name="z191" w:id="172"/>
    <w:p>
      <w:pPr>
        <w:spacing w:after="0"/>
        <w:ind w:left="0"/>
        <w:jc w:val="both"/>
      </w:pPr>
      <w:r>
        <w:rPr>
          <w:rFonts w:ascii="Times New Roman"/>
          <w:b w:val="false"/>
          <w:i w:val="false"/>
          <w:color w:val="000000"/>
          <w:sz w:val="28"/>
        </w:rPr>
        <w:t>
      графа 3 ≤ графе 1, для каждой строки;</w:t>
      </w:r>
    </w:p>
    <w:bookmarkEnd w:id="172"/>
    <w:bookmarkStart w:name="z192" w:id="173"/>
    <w:p>
      <w:pPr>
        <w:spacing w:after="0"/>
        <w:ind w:left="0"/>
        <w:jc w:val="both"/>
      </w:pPr>
      <w:r>
        <w:rPr>
          <w:rFonts w:ascii="Times New Roman"/>
          <w:b w:val="false"/>
          <w:i w:val="false"/>
          <w:color w:val="000000"/>
          <w:sz w:val="28"/>
        </w:rPr>
        <w:t>
      3) Раздел 4:</w:t>
      </w:r>
    </w:p>
    <w:bookmarkEnd w:id="173"/>
    <w:bookmarkStart w:name="z193" w:id="174"/>
    <w:p>
      <w:pPr>
        <w:spacing w:after="0"/>
        <w:ind w:left="0"/>
        <w:jc w:val="both"/>
      </w:pPr>
      <w:r>
        <w:rPr>
          <w:rFonts w:ascii="Times New Roman"/>
          <w:b w:val="false"/>
          <w:i w:val="false"/>
          <w:color w:val="000000"/>
          <w:sz w:val="28"/>
        </w:rPr>
        <w:t>
      строка 4.1 ≥ строке 4.1.1 + строка 4.1.2 + строка 4.1.3;</w:t>
      </w:r>
    </w:p>
    <w:bookmarkEnd w:id="174"/>
    <w:bookmarkStart w:name="z194" w:id="175"/>
    <w:p>
      <w:pPr>
        <w:spacing w:after="0"/>
        <w:ind w:left="0"/>
        <w:jc w:val="both"/>
      </w:pPr>
      <w:r>
        <w:rPr>
          <w:rFonts w:ascii="Times New Roman"/>
          <w:b w:val="false"/>
          <w:i w:val="false"/>
          <w:color w:val="000000"/>
          <w:sz w:val="28"/>
        </w:rPr>
        <w:t>
      строка 4.1.3 ≥ строке 4.1.3.1.</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 бұйрығына</w:t>
            </w:r>
          </w:p>
          <w:p>
            <w:pPr>
              <w:spacing w:after="20"/>
              <w:ind w:left="20"/>
              <w:jc w:val="both"/>
            </w:pPr>
            <w:r>
              <w:rPr>
                <w:rFonts w:ascii="Times New Roman"/>
                <w:b w:val="false"/>
                <w:i w:val="false"/>
                <w:color w:val="000000"/>
                <w:sz w:val="20"/>
              </w:rPr>
              <w:t>16-қосымша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О наличии и движении зерна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2-сх (астық)</w:t>
            </w:r>
          </w:p>
          <w:p>
            <w:pPr>
              <w:spacing w:after="20"/>
              <w:ind w:left="20"/>
              <w:jc w:val="both"/>
            </w:pPr>
            <w:r>
              <w:rPr>
                <w:rFonts w:ascii="Times New Roman"/>
                <w:b w:val="false"/>
                <w:i w:val="false"/>
                <w:color w:val="000000"/>
                <w:sz w:val="20"/>
              </w:rPr>
              <w:t>Индекс 2-сх (зерно)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w:t>
            </w:r>
          </w:p>
          <w:p>
            <w:pPr>
              <w:spacing w:after="20"/>
              <w:ind w:left="20"/>
              <w:jc w:val="both"/>
            </w:pPr>
            <w:r>
              <w:rPr>
                <w:rFonts w:ascii="Times New Roman"/>
                <w:b w:val="false"/>
                <w:i w:val="false"/>
                <w:color w:val="000000"/>
                <w:sz w:val="20"/>
              </w:rPr>
              <w:t>пайдаланумен айналысатын заңды тұлғалар және (немесе) олардың құрылымдық және</w:t>
            </w:r>
          </w:p>
          <w:p>
            <w:pPr>
              <w:spacing w:after="20"/>
              <w:ind w:left="20"/>
              <w:jc w:val="both"/>
            </w:pPr>
            <w:r>
              <w:rPr>
                <w:rFonts w:ascii="Times New Roman"/>
                <w:b w:val="false"/>
                <w:i w:val="false"/>
                <w:color w:val="000000"/>
                <w:sz w:val="20"/>
              </w:rPr>
              <w:t>оқшауланған бөлімшелері, шаруа немесе фермер қожалықтары, дара кәсіпкерлер ұсынады</w:t>
            </w:r>
          </w:p>
          <w:p>
            <w:pPr>
              <w:spacing w:after="20"/>
              <w:ind w:left="20"/>
              <w:jc w:val="both"/>
            </w:pPr>
            <w:r>
              <w:rPr>
                <w:rFonts w:ascii="Times New Roman"/>
                <w:b w:val="false"/>
                <w:i w:val="false"/>
                <w:color w:val="000000"/>
                <w:sz w:val="20"/>
              </w:rPr>
              <w:t>Представляют юридические лица и (или) ихструктурные и обособленные подразделения,</w:t>
            </w:r>
          </w:p>
          <w:p>
            <w:pPr>
              <w:spacing w:after="20"/>
              <w:ind w:left="20"/>
              <w:jc w:val="both"/>
            </w:pPr>
            <w:r>
              <w:rPr>
                <w:rFonts w:ascii="Times New Roman"/>
                <w:b w:val="false"/>
                <w:i w:val="false"/>
                <w:color w:val="000000"/>
                <w:sz w:val="20"/>
              </w:rPr>
              <w:t>крестьянские или фермерские хозяйства, индивидуальные предприниматели, занимающиеся</w:t>
            </w:r>
          </w:p>
          <w:p>
            <w:pPr>
              <w:spacing w:after="20"/>
              <w:ind w:left="20"/>
              <w:jc w:val="both"/>
            </w:pPr>
            <w:r>
              <w:rPr>
                <w:rFonts w:ascii="Times New Roman"/>
                <w:b w:val="false"/>
                <w:i w:val="false"/>
                <w:color w:val="000000"/>
                <w:sz w:val="20"/>
              </w:rPr>
              <w:t>выращиванием, переработкой, торговлей, хранением и использованием зерновых и бобовых культур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қаңтарға (қоса алғанда) дейін</w:t>
            </w:r>
          </w:p>
          <w:p>
            <w:pPr>
              <w:spacing w:after="20"/>
              <w:ind w:left="20"/>
              <w:jc w:val="both"/>
            </w:pPr>
            <w:r>
              <w:rPr>
                <w:rFonts w:ascii="Times New Roman"/>
                <w:b w:val="false"/>
                <w:i w:val="false"/>
                <w:color w:val="000000"/>
                <w:sz w:val="20"/>
              </w:rPr>
              <w:t xml:space="preserve">Срок представления – до 10 января (включительно) после отчетного периода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Дәнді немесе бұршақты дақыл туралы жалпы мəліметтерді көрсетіңіз</w:t>
            </w:r>
          </w:p>
          <w:p>
            <w:pPr>
              <w:spacing w:after="20"/>
              <w:ind w:left="20"/>
              <w:jc w:val="both"/>
            </w:pPr>
            <w:r>
              <w:rPr>
                <w:rFonts w:ascii="Times New Roman"/>
                <w:b w:val="false"/>
                <w:i w:val="false"/>
                <w:color w:val="000000"/>
                <w:sz w:val="20"/>
              </w:rPr>
              <w:t>Укажите общие сведения о зерновой или бобовой культуре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Дәнді немесе бұршақты дақылдың атауы</w:t>
            </w:r>
          </w:p>
          <w:p>
            <w:pPr>
              <w:spacing w:after="20"/>
              <w:ind w:left="20"/>
              <w:jc w:val="both"/>
            </w:pPr>
            <w:r>
              <w:rPr>
                <w:rFonts w:ascii="Times New Roman"/>
                <w:b w:val="false"/>
                <w:i w:val="false"/>
                <w:color w:val="000000"/>
                <w:sz w:val="20"/>
              </w:rPr>
              <w:t>Наименование зерновой или бобовой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Дәнді немесе бұршақты дақыл сақталған аумақ</w:t>
            </w:r>
          </w:p>
          <w:p>
            <w:pPr>
              <w:spacing w:after="20"/>
              <w:ind w:left="20"/>
              <w:jc w:val="both"/>
            </w:pPr>
            <w:r>
              <w:rPr>
                <w:rFonts w:ascii="Times New Roman"/>
                <w:b w:val="false"/>
                <w:i w:val="false"/>
                <w:color w:val="000000"/>
                <w:sz w:val="20"/>
              </w:rPr>
              <w:t>(облыс, қала, аудан)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Территория, на которой хранится зерновая или бобовая культура (область, город, район)</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655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"Ауыл, орман және балық шаруашылығы өнімдерінің (көрсетілетін қызметтердің) анықтамалығына" сəйкес дәнді немесе бұршақты дақыл түрінің коды (аумақтық статистика бөлімшесінің қызметкері толтырады)</w:t>
            </w:r>
          </w:p>
          <w:p>
            <w:pPr>
              <w:spacing w:after="20"/>
              <w:ind w:left="20"/>
              <w:jc w:val="both"/>
            </w:pPr>
            <w:r>
              <w:rPr>
                <w:rFonts w:ascii="Times New Roman"/>
                <w:b w:val="false"/>
                <w:i w:val="false"/>
                <w:color w:val="000000"/>
                <w:sz w:val="20"/>
              </w:rPr>
              <w:t>Код вида зерновой или бобовой культуры согласно "Справочнику продукции (услуг) сельского, лесного и рыбного хозяйства" (заполняется работником территориального подразделения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Аумақ коды Əкімшілік-аумақтық объектілер жіктеуішіне (бұдан әрі – ӘАОЖ</w:t>
            </w:r>
            <w:r>
              <w:rPr>
                <w:rFonts w:ascii="Times New Roman"/>
                <w:b w:val="false"/>
                <w:i w:val="false"/>
                <w:color w:val="000000"/>
                <w:vertAlign w:val="superscript"/>
              </w:rPr>
              <w:t>2</w:t>
            </w:r>
            <w:r>
              <w:rPr>
                <w:rFonts w:ascii="Times New Roman"/>
                <w:b w:val="false"/>
                <w:i w:val="false"/>
                <w:color w:val="000000"/>
                <w:sz w:val="20"/>
              </w:rPr>
              <w:t>) сәйкес аумақтық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(далее –КАТО</w:t>
            </w:r>
            <w:r>
              <w:rPr>
                <w:rFonts w:ascii="Times New Roman"/>
                <w:b w:val="false"/>
                <w:i w:val="false"/>
                <w:color w:val="000000"/>
                <w:vertAlign w:val="superscript"/>
              </w:rPr>
              <w:t>2</w:t>
            </w:r>
            <w:r>
              <w:rPr>
                <w:rFonts w:ascii="Times New Roman"/>
                <w:b w:val="false"/>
                <w:i w:val="false"/>
                <w:color w:val="000000"/>
                <w:sz w:val="20"/>
              </w:rPr>
              <w:t>)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97" w:id="176"/>
      <w:r>
        <w:rPr>
          <w:rFonts w:ascii="Times New Roman"/>
          <w:b w:val="false"/>
          <w:i w:val="false"/>
          <w:color w:val="000000"/>
          <w:sz w:val="28"/>
        </w:rPr>
        <w:t>
      2. Дәнді немесе бұршақты дақылдың қолда бары және қозғалысы туралы ақпаратты центнермен (өңдеуден кейінгі салмақта) көрсетіңіз</w:t>
      </w:r>
    </w:p>
    <w:bookmarkEnd w:id="176"/>
    <w:p>
      <w:pPr>
        <w:spacing w:after="0"/>
        <w:ind w:left="0"/>
        <w:jc w:val="both"/>
      </w:pPr>
      <w:r>
        <w:rPr>
          <w:rFonts w:ascii="Times New Roman"/>
          <w:b w:val="false"/>
          <w:i w:val="false"/>
          <w:color w:val="000000"/>
          <w:sz w:val="28"/>
        </w:rPr>
        <w:t>Укажите информацию о наличии и движении зерновой или бобовой культуры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p>
            <w:pPr>
              <w:spacing w:after="20"/>
              <w:ind w:left="20"/>
              <w:jc w:val="both"/>
            </w:pPr>
            <w:r>
              <w:rPr>
                <w:rFonts w:ascii="Times New Roman"/>
                <w:b w:val="false"/>
                <w:i w:val="false"/>
                <w:color w:val="000000"/>
                <w:sz w:val="20"/>
              </w:rPr>
              <w:t>продовольственные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семенные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фуражные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нақты қолда бары</w:t>
            </w:r>
          </w:p>
          <w:p>
            <w:pPr>
              <w:spacing w:after="20"/>
              <w:ind w:left="20"/>
              <w:jc w:val="both"/>
            </w:pPr>
            <w:r>
              <w:rPr>
                <w:rFonts w:ascii="Times New Roman"/>
                <w:b w:val="false"/>
                <w:i w:val="false"/>
                <w:color w:val="000000"/>
                <w:sz w:val="20"/>
              </w:rPr>
              <w:t>Наличие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алынғаны</w:t>
            </w:r>
          </w:p>
          <w:p>
            <w:pPr>
              <w:spacing w:after="20"/>
              <w:ind w:left="20"/>
              <w:jc w:val="both"/>
            </w:pPr>
            <w:r>
              <w:rPr>
                <w:rFonts w:ascii="Times New Roman"/>
                <w:b w:val="false"/>
                <w:i w:val="false"/>
                <w:color w:val="000000"/>
                <w:sz w:val="20"/>
              </w:rPr>
              <w:t>Получено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p>
          <w:p>
            <w:pPr>
              <w:spacing w:after="20"/>
              <w:ind w:left="20"/>
              <w:jc w:val="both"/>
            </w:pPr>
            <w:r>
              <w:rPr>
                <w:rFonts w:ascii="Times New Roman"/>
                <w:b w:val="false"/>
                <w:i w:val="false"/>
                <w:color w:val="000000"/>
                <w:sz w:val="20"/>
              </w:rPr>
              <w:t>с нового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куплено или получено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иесінен сақтауға алынғаны</w:t>
            </w:r>
          </w:p>
          <w:p>
            <w:pPr>
              <w:spacing w:after="20"/>
              <w:ind w:left="20"/>
              <w:jc w:val="both"/>
            </w:pPr>
            <w:r>
              <w:rPr>
                <w:rFonts w:ascii="Times New Roman"/>
                <w:b w:val="false"/>
                <w:i w:val="false"/>
                <w:color w:val="000000"/>
                <w:sz w:val="20"/>
              </w:rPr>
              <w:t>получено на хранение от владельца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иесінің сақтаудан қайта алғаны</w:t>
            </w:r>
          </w:p>
          <w:p>
            <w:pPr>
              <w:spacing w:after="20"/>
              <w:ind w:left="20"/>
              <w:jc w:val="both"/>
            </w:pPr>
            <w:r>
              <w:rPr>
                <w:rFonts w:ascii="Times New Roman"/>
                <w:b w:val="false"/>
                <w:i w:val="false"/>
                <w:color w:val="000000"/>
                <w:sz w:val="20"/>
              </w:rPr>
              <w:t>получено владельцем зерна обратно с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басқа санатынан ауыстырылғаны</w:t>
            </w:r>
          </w:p>
          <w:p>
            <w:pPr>
              <w:spacing w:after="20"/>
              <w:ind w:left="20"/>
              <w:jc w:val="both"/>
            </w:pPr>
            <w:r>
              <w:rPr>
                <w:rFonts w:ascii="Times New Roman"/>
                <w:b w:val="false"/>
                <w:i w:val="false"/>
                <w:color w:val="000000"/>
                <w:sz w:val="20"/>
              </w:rPr>
              <w:t>переведено из другой категории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шығыс</w:t>
            </w:r>
          </w:p>
          <w:p>
            <w:pPr>
              <w:spacing w:after="20"/>
              <w:ind w:left="20"/>
              <w:jc w:val="both"/>
            </w:pPr>
            <w:r>
              <w:rPr>
                <w:rFonts w:ascii="Times New Roman"/>
                <w:b w:val="false"/>
                <w:i w:val="false"/>
                <w:color w:val="000000"/>
                <w:sz w:val="20"/>
              </w:rPr>
              <w:t>Выбыло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мақсаттарда қайта өңдеуге жұмсалған</w:t>
            </w:r>
          </w:p>
          <w:p>
            <w:pPr>
              <w:spacing w:after="20"/>
              <w:ind w:left="20"/>
              <w:jc w:val="both"/>
            </w:pPr>
            <w:r>
              <w:rPr>
                <w:rFonts w:ascii="Times New Roman"/>
                <w:b w:val="false"/>
                <w:i w:val="false"/>
                <w:color w:val="000000"/>
                <w:sz w:val="20"/>
              </w:rPr>
              <w:t>израсходовано на переработку в 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емес мақсаттарда қайта өңдеуге жұмсалған</w:t>
            </w:r>
          </w:p>
          <w:p>
            <w:pPr>
              <w:spacing w:after="20"/>
              <w:ind w:left="20"/>
              <w:jc w:val="both"/>
            </w:pPr>
            <w:r>
              <w:rPr>
                <w:rFonts w:ascii="Times New Roman"/>
                <w:b w:val="false"/>
                <w:i w:val="false"/>
                <w:color w:val="000000"/>
                <w:sz w:val="20"/>
              </w:rPr>
              <w:t>израсходовано на переработку в непродовольственных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тұтынуға жұмсалған</w:t>
            </w:r>
          </w:p>
          <w:p>
            <w:pPr>
              <w:spacing w:after="20"/>
              <w:ind w:left="20"/>
              <w:jc w:val="both"/>
            </w:pPr>
            <w:r>
              <w:rPr>
                <w:rFonts w:ascii="Times New Roman"/>
                <w:b w:val="false"/>
                <w:i w:val="false"/>
                <w:color w:val="000000"/>
                <w:sz w:val="20"/>
              </w:rPr>
              <w:t>израсходовано на производственное потребление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(бүлінген, талан-тараж)</w:t>
            </w:r>
          </w:p>
          <w:p>
            <w:pPr>
              <w:spacing w:after="20"/>
              <w:ind w:left="20"/>
              <w:jc w:val="both"/>
            </w:pPr>
            <w:r>
              <w:rPr>
                <w:rFonts w:ascii="Times New Roman"/>
                <w:b w:val="false"/>
                <w:i w:val="false"/>
                <w:color w:val="000000"/>
                <w:sz w:val="20"/>
              </w:rPr>
              <w:t>потери (порча, хищение)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немесе берілгені</w:t>
            </w:r>
          </w:p>
          <w:p>
            <w:pPr>
              <w:spacing w:after="20"/>
              <w:ind w:left="20"/>
              <w:jc w:val="both"/>
            </w:pPr>
            <w:r>
              <w:rPr>
                <w:rFonts w:ascii="Times New Roman"/>
                <w:b w:val="false"/>
                <w:i w:val="false"/>
                <w:color w:val="000000"/>
                <w:sz w:val="20"/>
              </w:rPr>
              <w:t>продано или передано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берілгені</w:t>
            </w:r>
          </w:p>
          <w:p>
            <w:pPr>
              <w:spacing w:after="20"/>
              <w:ind w:left="20"/>
              <w:jc w:val="both"/>
            </w:pPr>
            <w:r>
              <w:rPr>
                <w:rFonts w:ascii="Times New Roman"/>
                <w:b w:val="false"/>
                <w:i w:val="false"/>
                <w:color w:val="000000"/>
                <w:sz w:val="20"/>
              </w:rPr>
              <w:t>передано на 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 қайтарылғаны</w:t>
            </w:r>
          </w:p>
          <w:p>
            <w:pPr>
              <w:spacing w:after="20"/>
              <w:ind w:left="20"/>
              <w:jc w:val="both"/>
            </w:pPr>
            <w:r>
              <w:rPr>
                <w:rFonts w:ascii="Times New Roman"/>
                <w:b w:val="false"/>
                <w:i w:val="false"/>
                <w:color w:val="000000"/>
                <w:sz w:val="20"/>
              </w:rPr>
              <w:t>возвращено владельцу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өзге санатына ауыстырылғаны</w:t>
            </w:r>
          </w:p>
          <w:p>
            <w:pPr>
              <w:spacing w:after="20"/>
              <w:ind w:left="20"/>
              <w:jc w:val="both"/>
            </w:pPr>
            <w:r>
              <w:rPr>
                <w:rFonts w:ascii="Times New Roman"/>
                <w:b w:val="false"/>
                <w:i w:val="false"/>
                <w:color w:val="000000"/>
                <w:sz w:val="20"/>
              </w:rPr>
              <w:t>переведено в другую категорию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 қолда бары</w:t>
            </w:r>
          </w:p>
          <w:p>
            <w:pPr>
              <w:spacing w:after="20"/>
              <w:ind w:left="20"/>
              <w:jc w:val="both"/>
            </w:pPr>
            <w:r>
              <w:rPr>
                <w:rFonts w:ascii="Times New Roman"/>
                <w:b w:val="false"/>
                <w:i w:val="false"/>
                <w:color w:val="000000"/>
                <w:sz w:val="20"/>
              </w:rPr>
              <w:t>Наличие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сақтауға алынған астық</w:t>
            </w:r>
          </w:p>
          <w:p>
            <w:pPr>
              <w:spacing w:after="20"/>
              <w:ind w:left="20"/>
              <w:jc w:val="both"/>
            </w:pPr>
            <w:r>
              <w:rPr>
                <w:rFonts w:ascii="Times New Roman"/>
                <w:b w:val="false"/>
                <w:i w:val="false"/>
                <w:color w:val="000000"/>
                <w:sz w:val="20"/>
              </w:rPr>
              <w:t>из него зерно, полученное на хранение:</w:t>
            </w:r>
          </w:p>
          <w:p>
            <w:pPr>
              <w:spacing w:after="20"/>
              <w:ind w:left="20"/>
              <w:jc w:val="both"/>
            </w:pPr>
            <w:r>
              <w:rPr>
                <w:rFonts w:ascii="Times New Roman"/>
                <w:b w:val="false"/>
                <w:i w:val="false"/>
                <w:color w:val="000000"/>
                <w:sz w:val="20"/>
              </w:rPr>
              <w:t>ауыл шаруашылығы тауарларын өндірушілерден</w:t>
            </w:r>
          </w:p>
          <w:p>
            <w:pPr>
              <w:spacing w:after="20"/>
              <w:ind w:left="20"/>
              <w:jc w:val="both"/>
            </w:pPr>
            <w:r>
              <w:rPr>
                <w:rFonts w:ascii="Times New Roman"/>
                <w:b w:val="false"/>
                <w:i w:val="false"/>
                <w:color w:val="000000"/>
                <w:sz w:val="20"/>
              </w:rPr>
              <w:t>от сельхоз товаропроизводителей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келісімшарт корпорациясынан</w:t>
            </w:r>
          </w:p>
          <w:p>
            <w:pPr>
              <w:spacing w:after="20"/>
              <w:ind w:left="20"/>
              <w:jc w:val="both"/>
            </w:pPr>
            <w:r>
              <w:rPr>
                <w:rFonts w:ascii="Times New Roman"/>
                <w:b w:val="false"/>
                <w:i w:val="false"/>
                <w:color w:val="000000"/>
                <w:sz w:val="20"/>
              </w:rPr>
              <w:t>от Продовольственной Контрактной корпорации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тұлғалардан</w:t>
            </w:r>
          </w:p>
          <w:p>
            <w:pPr>
              <w:spacing w:after="20"/>
              <w:ind w:left="20"/>
              <w:jc w:val="both"/>
            </w:pPr>
            <w:r>
              <w:rPr>
                <w:rFonts w:ascii="Times New Roman"/>
                <w:b w:val="false"/>
                <w:i w:val="false"/>
                <w:color w:val="000000"/>
                <w:sz w:val="20"/>
              </w:rPr>
              <w:t>от других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77"/>
      <w:r>
        <w:rPr>
          <w:rFonts w:ascii="Times New Roman"/>
          <w:b w:val="false"/>
          <w:i w:val="false"/>
          <w:color w:val="000000"/>
          <w:sz w:val="28"/>
        </w:rPr>
        <w:t>
      Ескерту:</w:t>
      </w:r>
    </w:p>
    <w:bookmarkEnd w:id="17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 Егер астық сақтау қоймасында, басқа кәсіпорынның (шаруашылықта) сақталса, оны астықтың иесі көрсететіне назар аудару қажет.</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 В случае если зерно находиться на хранении в зернохранилищах другого предприятия (хозяйства) зерно отразит владелец зерна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ӘАОЖ кодын аумақтық статистика бөлімшесінің қызметкері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Код КАТО заполняется работником территориального подразделениястатистики</w:t>
      </w:r>
    </w:p>
    <w:p>
      <w:pPr>
        <w:spacing w:after="0"/>
        <w:ind w:left="0"/>
        <w:jc w:val="both"/>
      </w:pPr>
      <w:bookmarkStart w:name="z199" w:id="178"/>
      <w:r>
        <w:rPr>
          <w:rFonts w:ascii="Times New Roman"/>
          <w:b w:val="false"/>
          <w:i w:val="false"/>
          <w:color w:val="000000"/>
          <w:sz w:val="28"/>
        </w:rPr>
        <w:t>
      4. Статистикалық нысанды толтыруға жұмсалған уақытты, сағатпен (қажеттiсiн қоршаңыз)</w:t>
      </w:r>
    </w:p>
    <w:bookmarkEnd w:id="17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00" w:id="179"/>
      <w:r>
        <w:rPr>
          <w:rFonts w:ascii="Times New Roman"/>
          <w:b w:val="false"/>
          <w:i w:val="false"/>
          <w:color w:val="000000"/>
          <w:sz w:val="28"/>
        </w:rPr>
        <w:t>
      Атауы Мекенжайы (респонденттің)</w:t>
      </w:r>
    </w:p>
    <w:bookmarkEnd w:id="179"/>
    <w:p>
      <w:pPr>
        <w:spacing w:after="0"/>
        <w:ind w:left="0"/>
        <w:jc w:val="both"/>
      </w:pPr>
      <w:r>
        <w:rPr>
          <w:rFonts w:ascii="Times New Roman"/>
          <w:b w:val="false"/>
          <w:i w:val="false"/>
          <w:color w:val="000000"/>
          <w:sz w:val="28"/>
        </w:rPr>
        <w:t>Наименование _____________________</w:t>
      </w:r>
    </w:p>
    <w:p>
      <w:pPr>
        <w:spacing w:after="0"/>
        <w:ind w:left="0"/>
        <w:jc w:val="both"/>
      </w:pPr>
      <w:r>
        <w:rPr>
          <w:rFonts w:ascii="Times New Roman"/>
          <w:b w:val="false"/>
          <w:i w:val="false"/>
          <w:color w:val="000000"/>
          <w:sz w:val="28"/>
        </w:rPr>
        <w:t>Адрес (респондента)_____________________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___________________________</w:t>
      </w:r>
    </w:p>
    <w:p>
      <w:pPr>
        <w:spacing w:after="0"/>
        <w:ind w:left="0"/>
        <w:jc w:val="both"/>
      </w:pPr>
      <w:r>
        <w:rPr>
          <w:rFonts w:ascii="Times New Roman"/>
          <w:b w:val="false"/>
          <w:i w:val="false"/>
          <w:color w:val="000000"/>
          <w:sz w:val="28"/>
        </w:rPr>
        <w:t>Адрес электронной почты (респондента)_________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Исполнитель___________________________________________________ 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 немесе оның міндетін атқарушы</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201" w:id="180"/>
      <w:r>
        <w:rPr>
          <w:rFonts w:ascii="Times New Roman"/>
          <w:b w:val="false"/>
          <w:i w:val="false"/>
          <w:color w:val="000000"/>
          <w:sz w:val="28"/>
        </w:rPr>
        <w:t>
      Ескертпе:</w:t>
      </w:r>
    </w:p>
    <w:bookmarkEnd w:id="18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204" w:id="1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и движении зерна"</w:t>
      </w:r>
      <w:r>
        <w:br/>
      </w:r>
      <w:r>
        <w:rPr>
          <w:rFonts w:ascii="Times New Roman"/>
          <w:b/>
          <w:i w:val="false"/>
          <w:color w:val="000000"/>
        </w:rPr>
        <w:t>(индекс 2-сх (зерно), периодичность годовая)</w:t>
      </w:r>
    </w:p>
    <w:bookmarkEnd w:id="181"/>
    <w:bookmarkStart w:name="z205" w:id="182"/>
    <w:p>
      <w:pPr>
        <w:spacing w:after="0"/>
        <w:ind w:left="0"/>
        <w:jc w:val="both"/>
      </w:pPr>
      <w:r>
        <w:rPr>
          <w:rFonts w:ascii="Times New Roman"/>
          <w:b w:val="false"/>
          <w:i w:val="false"/>
          <w:color w:val="000000"/>
          <w:sz w:val="28"/>
        </w:rPr>
        <w:t xml:space="preserve">
      1. Настоящая инструкция детализирует заполнение статистической формы общегосударственного статистического наблюдения "О наличии и движении зерна" (индекс 2-сх (зерно), периодичность годовая) (далее – статистическая форма). </w:t>
      </w:r>
    </w:p>
    <w:bookmarkEnd w:id="182"/>
    <w:bookmarkStart w:name="z206" w:id="18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83"/>
    <w:bookmarkStart w:name="z207" w:id="184"/>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184"/>
    <w:bookmarkStart w:name="z208" w:id="185"/>
    <w:p>
      <w:pPr>
        <w:spacing w:after="0"/>
        <w:ind w:left="0"/>
        <w:jc w:val="both"/>
      </w:pPr>
      <w:r>
        <w:rPr>
          <w:rFonts w:ascii="Times New Roman"/>
          <w:b w:val="false"/>
          <w:i w:val="false"/>
          <w:color w:val="000000"/>
          <w:sz w:val="28"/>
        </w:rPr>
        <w:t>
      2) зерно – плоды злаковых, зернобобовых и масличных культур, используемые для пищевых, семенных, кормовых и технических целей;</w:t>
      </w:r>
    </w:p>
    <w:bookmarkEnd w:id="185"/>
    <w:bookmarkStart w:name="z209" w:id="186"/>
    <w:p>
      <w:pPr>
        <w:spacing w:after="0"/>
        <w:ind w:left="0"/>
        <w:jc w:val="both"/>
      </w:pPr>
      <w:r>
        <w:rPr>
          <w:rFonts w:ascii="Times New Roman"/>
          <w:b w:val="false"/>
          <w:i w:val="false"/>
          <w:color w:val="000000"/>
          <w:sz w:val="28"/>
        </w:rPr>
        <w:t>
      3) зернохранилище (элеватор, хлебоприемный пункт) – специализированное техническое сооружение для хранения зерна;</w:t>
      </w:r>
    </w:p>
    <w:bookmarkEnd w:id="186"/>
    <w:bookmarkStart w:name="z210" w:id="187"/>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187"/>
    <w:bookmarkStart w:name="z211" w:id="188"/>
    <w:p>
      <w:pPr>
        <w:spacing w:after="0"/>
        <w:ind w:left="0"/>
        <w:jc w:val="both"/>
      </w:pPr>
      <w:r>
        <w:rPr>
          <w:rFonts w:ascii="Times New Roman"/>
          <w:b w:val="false"/>
          <w:i w:val="false"/>
          <w:color w:val="000000"/>
          <w:sz w:val="28"/>
        </w:rPr>
        <w:t>
      5) участники зернового рынка – физические и юридические лица, участвующие в производстве, хранении, транспортировке, переработке и реализации зерна;</w:t>
      </w:r>
    </w:p>
    <w:bookmarkEnd w:id="188"/>
    <w:bookmarkStart w:name="z212" w:id="189"/>
    <w:p>
      <w:pPr>
        <w:spacing w:after="0"/>
        <w:ind w:left="0"/>
        <w:jc w:val="both"/>
      </w:pPr>
      <w:r>
        <w:rPr>
          <w:rFonts w:ascii="Times New Roman"/>
          <w:b w:val="false"/>
          <w:i w:val="false"/>
          <w:color w:val="000000"/>
          <w:sz w:val="28"/>
        </w:rPr>
        <w:t>
      6) фуражное зерно – зерно, предназначенное на корм животным и птице;</w:t>
      </w:r>
    </w:p>
    <w:bookmarkEnd w:id="189"/>
    <w:bookmarkStart w:name="z213" w:id="190"/>
    <w:p>
      <w:pPr>
        <w:spacing w:after="0"/>
        <w:ind w:left="0"/>
        <w:jc w:val="both"/>
      </w:pPr>
      <w:r>
        <w:rPr>
          <w:rFonts w:ascii="Times New Roman"/>
          <w:b w:val="false"/>
          <w:i w:val="false"/>
          <w:color w:val="000000"/>
          <w:sz w:val="28"/>
        </w:rPr>
        <w:t>
      7)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190"/>
    <w:bookmarkStart w:name="z214" w:id="191"/>
    <w:p>
      <w:pPr>
        <w:spacing w:after="0"/>
        <w:ind w:left="0"/>
        <w:jc w:val="both"/>
      </w:pPr>
      <w:r>
        <w:rPr>
          <w:rFonts w:ascii="Times New Roman"/>
          <w:b w:val="false"/>
          <w:i w:val="false"/>
          <w:color w:val="000000"/>
          <w:sz w:val="28"/>
        </w:rPr>
        <w:t>
      8) регион (для данного статистического наблюдения) – это область, город республиканского значения;</w:t>
      </w:r>
    </w:p>
    <w:bookmarkEnd w:id="191"/>
    <w:bookmarkStart w:name="z215" w:id="192"/>
    <w:p>
      <w:pPr>
        <w:spacing w:after="0"/>
        <w:ind w:left="0"/>
        <w:jc w:val="both"/>
      </w:pPr>
      <w:r>
        <w:rPr>
          <w:rFonts w:ascii="Times New Roman"/>
          <w:b w:val="false"/>
          <w:i w:val="false"/>
          <w:color w:val="000000"/>
          <w:sz w:val="28"/>
        </w:rPr>
        <w:t>
      9) семенное зерно (семена) – зерно, используемое на посевные цели и разделяемое по сортовым и посевным качествам.</w:t>
      </w:r>
    </w:p>
    <w:bookmarkEnd w:id="192"/>
    <w:bookmarkStart w:name="z216" w:id="193"/>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ее по месту своего нахождения в территориальные подразделения статистики.</w:t>
      </w:r>
    </w:p>
    <w:bookmarkEnd w:id="193"/>
    <w:bookmarkStart w:name="z217" w:id="194"/>
    <w:p>
      <w:pPr>
        <w:spacing w:after="0"/>
        <w:ind w:left="0"/>
        <w:jc w:val="both"/>
      </w:pPr>
      <w:r>
        <w:rPr>
          <w:rFonts w:ascii="Times New Roman"/>
          <w:b w:val="false"/>
          <w:i w:val="false"/>
          <w:color w:val="000000"/>
          <w:sz w:val="28"/>
        </w:rPr>
        <w:t>
      Владельцы зерна, хранящие зерно на элеваторах и осуществляющие операции с зерном по зерновой расписке, не показывают наличие данного зерна в своей статистической форме, зерно отразит элеватор, на хранении у которого оно находится.</w:t>
      </w:r>
    </w:p>
    <w:bookmarkEnd w:id="194"/>
    <w:bookmarkStart w:name="z218" w:id="195"/>
    <w:p>
      <w:pPr>
        <w:spacing w:after="0"/>
        <w:ind w:left="0"/>
        <w:jc w:val="both"/>
      </w:pPr>
      <w:r>
        <w:rPr>
          <w:rFonts w:ascii="Times New Roman"/>
          <w:b w:val="false"/>
          <w:i w:val="false"/>
          <w:color w:val="000000"/>
          <w:sz w:val="28"/>
        </w:rPr>
        <w:t>
      Движение зерна владелец показывает сам, элеватор показывает только отгрузку.</w:t>
      </w:r>
    </w:p>
    <w:bookmarkEnd w:id="195"/>
    <w:bookmarkStart w:name="z219" w:id="196"/>
    <w:p>
      <w:pPr>
        <w:spacing w:after="0"/>
        <w:ind w:left="0"/>
        <w:jc w:val="both"/>
      </w:pPr>
      <w:r>
        <w:rPr>
          <w:rFonts w:ascii="Times New Roman"/>
          <w:b w:val="false"/>
          <w:i w:val="false"/>
          <w:color w:val="000000"/>
          <w:sz w:val="28"/>
        </w:rPr>
        <w:t>
      На каждую зерновую или бобовую культуру заполняется отдельный бланк. Код вида зерновой или бобовой культуры указывается работником территориального подразделения статистики.</w:t>
      </w:r>
    </w:p>
    <w:bookmarkEnd w:id="196"/>
    <w:bookmarkStart w:name="z220" w:id="197"/>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отдельная статистическая форма. Код территории, на которой хранится зерновая или бобовая культура, указывается работником территориального подразделения статистики в соответствии с Классификатором административно-территориальных объектов (далее – КАТО).</w:t>
      </w:r>
    </w:p>
    <w:bookmarkEnd w:id="197"/>
    <w:bookmarkStart w:name="z221" w:id="198"/>
    <w:p>
      <w:pPr>
        <w:spacing w:after="0"/>
        <w:ind w:left="0"/>
        <w:jc w:val="both"/>
      </w:pPr>
      <w:r>
        <w:rPr>
          <w:rFonts w:ascii="Times New Roman"/>
          <w:b w:val="false"/>
          <w:i w:val="false"/>
          <w:color w:val="000000"/>
          <w:sz w:val="28"/>
        </w:rPr>
        <w:t>
      Учету подлежит продовольственное, семенное и фуражное зерно всех зерновых и бобовых культур (в весе после доработки), имеющееся на хранении у респондента на начало и конец отчетного года, и которое респондент приобретал и расходовал в течение отчетного года.</w:t>
      </w:r>
    </w:p>
    <w:bookmarkEnd w:id="198"/>
    <w:bookmarkStart w:name="z222" w:id="199"/>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bookmarkEnd w:id="199"/>
    <w:bookmarkStart w:name="z223" w:id="200"/>
    <w:p>
      <w:pPr>
        <w:spacing w:after="0"/>
        <w:ind w:left="0"/>
        <w:jc w:val="both"/>
      </w:pP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p>
    <w:bookmarkEnd w:id="200"/>
    <w:bookmarkStart w:name="z224" w:id="201"/>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bookmarkEnd w:id="201"/>
    <w:bookmarkStart w:name="z225" w:id="202"/>
    <w:p>
      <w:pPr>
        <w:spacing w:after="0"/>
        <w:ind w:left="0"/>
        <w:jc w:val="both"/>
      </w:pPr>
      <w:r>
        <w:rPr>
          <w:rFonts w:ascii="Times New Roman"/>
          <w:b w:val="false"/>
          <w:i w:val="false"/>
          <w:color w:val="000000"/>
          <w:sz w:val="28"/>
        </w:rPr>
        <w:t>
      Рожь и овес подразделяются на 4 класса. Рожь и овес с 1 по 3-ий классы предназначены для продовольственных целей, 4-го класса – на фураж.</w:t>
      </w:r>
    </w:p>
    <w:bookmarkEnd w:id="202"/>
    <w:bookmarkStart w:name="z226" w:id="203"/>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 и 2-го классов предназначены для использования на продовольственные цели, 3-го класса – на фураж. </w:t>
      </w:r>
    </w:p>
    <w:bookmarkEnd w:id="203"/>
    <w:bookmarkStart w:name="z227" w:id="204"/>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bookmarkEnd w:id="204"/>
    <w:bookmarkStart w:name="z228" w:id="205"/>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End w:id="205"/>
    <w:bookmarkStart w:name="z229" w:id="206"/>
    <w:p>
      <w:pPr>
        <w:spacing w:after="0"/>
        <w:ind w:left="0"/>
        <w:jc w:val="both"/>
      </w:pPr>
      <w:r>
        <w:rPr>
          <w:rFonts w:ascii="Times New Roman"/>
          <w:b w:val="false"/>
          <w:i w:val="false"/>
          <w:color w:val="000000"/>
          <w:sz w:val="28"/>
        </w:rPr>
        <w:t>
      4. В разделе 2 отражается наличие и движение зерна за отчетный год.</w:t>
      </w:r>
    </w:p>
    <w:bookmarkEnd w:id="206"/>
    <w:bookmarkStart w:name="z230" w:id="207"/>
    <w:p>
      <w:pPr>
        <w:spacing w:after="0"/>
        <w:ind w:left="0"/>
        <w:jc w:val="both"/>
      </w:pPr>
      <w:r>
        <w:rPr>
          <w:rFonts w:ascii="Times New Roman"/>
          <w:b w:val="false"/>
          <w:i w:val="false"/>
          <w:color w:val="000000"/>
          <w:sz w:val="28"/>
        </w:rPr>
        <w:t>
      В графу 1 заносятся данные о количестве всей зерновой или бобовой культуры, в том числе по типу использования: в графу 2 – продовольственные, графу 3 – семенные, графу 4 – фуражные.</w:t>
      </w:r>
    </w:p>
    <w:bookmarkEnd w:id="207"/>
    <w:bookmarkStart w:name="z231" w:id="208"/>
    <w:p>
      <w:pPr>
        <w:spacing w:after="0"/>
        <w:ind w:left="0"/>
        <w:jc w:val="both"/>
      </w:pPr>
      <w:r>
        <w:rPr>
          <w:rFonts w:ascii="Times New Roman"/>
          <w:b w:val="false"/>
          <w:i w:val="false"/>
          <w:color w:val="000000"/>
          <w:sz w:val="28"/>
        </w:rPr>
        <w:t>
      В строке 1 отражается количество зерна, находящегося на хранении непосредственно у респондента (на собственных и арендованных складах) на начало отчетного года. В указанной строке не учитывается зерно, переданное на хранение элеваторам или хлебоприемным пунктам.</w:t>
      </w:r>
    </w:p>
    <w:bookmarkEnd w:id="208"/>
    <w:bookmarkStart w:name="z232" w:id="209"/>
    <w:p>
      <w:pPr>
        <w:spacing w:after="0"/>
        <w:ind w:left="0"/>
        <w:jc w:val="both"/>
      </w:pPr>
      <w:r>
        <w:rPr>
          <w:rFonts w:ascii="Times New Roman"/>
          <w:b w:val="false"/>
          <w:i w:val="false"/>
          <w:color w:val="000000"/>
          <w:sz w:val="28"/>
        </w:rPr>
        <w:t>
      В строке 2 отражается весь приход зерновых или бобовых культур за отчетный год и ниже по строкам 2.1-2.7 расписываются источники поступления:</w:t>
      </w:r>
    </w:p>
    <w:bookmarkEnd w:id="209"/>
    <w:bookmarkStart w:name="z233" w:id="210"/>
    <w:p>
      <w:pPr>
        <w:spacing w:after="0"/>
        <w:ind w:left="0"/>
        <w:jc w:val="both"/>
      </w:pPr>
      <w:r>
        <w:rPr>
          <w:rFonts w:ascii="Times New Roman"/>
          <w:b w:val="false"/>
          <w:i w:val="false"/>
          <w:color w:val="000000"/>
          <w:sz w:val="28"/>
        </w:rPr>
        <w:t>
      в строке 2.1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строке отражается вес зерна, определенный на элеваторе;</w:t>
      </w:r>
    </w:p>
    <w:bookmarkEnd w:id="210"/>
    <w:bookmarkStart w:name="z234" w:id="211"/>
    <w:p>
      <w:pPr>
        <w:spacing w:after="0"/>
        <w:ind w:left="0"/>
        <w:jc w:val="both"/>
      </w:pPr>
      <w:r>
        <w:rPr>
          <w:rFonts w:ascii="Times New Roman"/>
          <w:b w:val="false"/>
          <w:i w:val="false"/>
          <w:color w:val="000000"/>
          <w:sz w:val="28"/>
        </w:rPr>
        <w:t>
      в строке 2.2 – количество зерна, ввезенного в страну из-за рубежа в рамках официальной торговли, продовольственная помощь на конкретных условиях, безвозмездная помощь (импорт);</w:t>
      </w:r>
    </w:p>
    <w:bookmarkEnd w:id="211"/>
    <w:bookmarkStart w:name="z235" w:id="212"/>
    <w:p>
      <w:pPr>
        <w:spacing w:after="0"/>
        <w:ind w:left="0"/>
        <w:jc w:val="both"/>
      </w:pPr>
      <w:r>
        <w:rPr>
          <w:rFonts w:ascii="Times New Roman"/>
          <w:b w:val="false"/>
          <w:i w:val="false"/>
          <w:color w:val="000000"/>
          <w:sz w:val="28"/>
        </w:rPr>
        <w:t>
      в строке 2.3 – отражается зерно, купленное, полученное при взаиморасчетах, в качестве возврата долга, переданное безвозмездно, после инвентаризации, подработки зерна, при взаиморасчетах, в рамках передачи зерна между юридическим лицом и его структурным подразделением в связи с изменением территории хранения зерна;</w:t>
      </w:r>
    </w:p>
    <w:bookmarkEnd w:id="212"/>
    <w:bookmarkStart w:name="z236" w:id="213"/>
    <w:p>
      <w:pPr>
        <w:spacing w:after="0"/>
        <w:ind w:left="0"/>
        <w:jc w:val="both"/>
      </w:pPr>
      <w:r>
        <w:rPr>
          <w:rFonts w:ascii="Times New Roman"/>
          <w:b w:val="false"/>
          <w:i w:val="false"/>
          <w:color w:val="000000"/>
          <w:sz w:val="28"/>
        </w:rPr>
        <w:t>
      в строке 2.4 – количество зерна, полученного на хранение от владельца зерна (элеваторами, хлебоприемными пунктами).</w:t>
      </w:r>
    </w:p>
    <w:bookmarkEnd w:id="213"/>
    <w:bookmarkStart w:name="z237" w:id="214"/>
    <w:p>
      <w:pPr>
        <w:spacing w:after="0"/>
        <w:ind w:left="0"/>
        <w:jc w:val="both"/>
      </w:pPr>
      <w:r>
        <w:rPr>
          <w:rFonts w:ascii="Times New Roman"/>
          <w:b w:val="false"/>
          <w:i w:val="false"/>
          <w:color w:val="000000"/>
          <w:sz w:val="28"/>
        </w:rPr>
        <w:t xml:space="preserve">
      в строке 2.5 – количество зерна, полученного владельцем зерна обратно с хранения (из элеватора, хлебоприемного пункта). </w:t>
      </w:r>
    </w:p>
    <w:bookmarkEnd w:id="214"/>
    <w:bookmarkStart w:name="z238" w:id="215"/>
    <w:p>
      <w:pPr>
        <w:spacing w:after="0"/>
        <w:ind w:left="0"/>
        <w:jc w:val="both"/>
      </w:pPr>
      <w:r>
        <w:rPr>
          <w:rFonts w:ascii="Times New Roman"/>
          <w:b w:val="false"/>
          <w:i w:val="false"/>
          <w:color w:val="000000"/>
          <w:sz w:val="28"/>
        </w:rPr>
        <w:t>
      в строке 2.6 – количество зерна, переведенного из другой категории (продовольственного, семенного, фуражного).</w:t>
      </w:r>
    </w:p>
    <w:bookmarkEnd w:id="215"/>
    <w:bookmarkStart w:name="z239" w:id="216"/>
    <w:p>
      <w:pPr>
        <w:spacing w:after="0"/>
        <w:ind w:left="0"/>
        <w:jc w:val="both"/>
      </w:pPr>
      <w:r>
        <w:rPr>
          <w:rFonts w:ascii="Times New Roman"/>
          <w:b w:val="false"/>
          <w:i w:val="false"/>
          <w:color w:val="000000"/>
          <w:sz w:val="28"/>
        </w:rPr>
        <w:t xml:space="preserve">
      В строке 3 отражаются данные об использовании зерновых или бобовых культур за отчетный год по строкам 3.1-3.9 расписываются направления использования: </w:t>
      </w:r>
    </w:p>
    <w:bookmarkEnd w:id="216"/>
    <w:bookmarkStart w:name="z240" w:id="217"/>
    <w:p>
      <w:pPr>
        <w:spacing w:after="0"/>
        <w:ind w:left="0"/>
        <w:jc w:val="both"/>
      </w:pPr>
      <w:r>
        <w:rPr>
          <w:rFonts w:ascii="Times New Roman"/>
          <w:b w:val="false"/>
          <w:i w:val="false"/>
          <w:color w:val="000000"/>
          <w:sz w:val="28"/>
        </w:rPr>
        <w:t>
      в строке 3.1 – количество зерна, использованного для производства производных пищевых продуктов (на производство муки, крупы);</w:t>
      </w:r>
    </w:p>
    <w:bookmarkEnd w:id="217"/>
    <w:bookmarkStart w:name="z241" w:id="218"/>
    <w:p>
      <w:pPr>
        <w:spacing w:after="0"/>
        <w:ind w:left="0"/>
        <w:jc w:val="both"/>
      </w:pPr>
      <w:r>
        <w:rPr>
          <w:rFonts w:ascii="Times New Roman"/>
          <w:b w:val="false"/>
          <w:i w:val="false"/>
          <w:color w:val="000000"/>
          <w:sz w:val="28"/>
        </w:rPr>
        <w:t>
      в строке 3.2 – количество зерна, использованного для производства продукции, не предназначенной для скармливания сельскохозяйственным животным или потребления в пищу, включая использование на производство спирта и пива (на выработку медпрепаратов, для научно-исследовательских целей, зоопарков);</w:t>
      </w:r>
    </w:p>
    <w:bookmarkEnd w:id="218"/>
    <w:bookmarkStart w:name="z242" w:id="219"/>
    <w:p>
      <w:pPr>
        <w:spacing w:after="0"/>
        <w:ind w:left="0"/>
        <w:jc w:val="both"/>
      </w:pPr>
      <w:r>
        <w:rPr>
          <w:rFonts w:ascii="Times New Roman"/>
          <w:b w:val="false"/>
          <w:i w:val="false"/>
          <w:color w:val="000000"/>
          <w:sz w:val="28"/>
        </w:rPr>
        <w:t>
      в строке 3.3 – количество зерна, израсходованного на производственное потребление: расход на посевные цели указывается в графе 3, расход на корм скоту и птице – в графе 4, графа 2 по этой строке не заполняется;</w:t>
      </w:r>
    </w:p>
    <w:bookmarkEnd w:id="219"/>
    <w:bookmarkStart w:name="z243" w:id="220"/>
    <w:p>
      <w:pPr>
        <w:spacing w:after="0"/>
        <w:ind w:left="0"/>
        <w:jc w:val="both"/>
      </w:pPr>
      <w:r>
        <w:rPr>
          <w:rFonts w:ascii="Times New Roman"/>
          <w:b w:val="false"/>
          <w:i w:val="false"/>
          <w:color w:val="000000"/>
          <w:sz w:val="28"/>
        </w:rPr>
        <w:t>
      в строке 3.4 – количество зерна, отгруженного покупателям за границу (на экспорт) (подаренного, обмененного, проданного);</w:t>
      </w:r>
    </w:p>
    <w:bookmarkEnd w:id="220"/>
    <w:bookmarkStart w:name="z244" w:id="221"/>
    <w:p>
      <w:pPr>
        <w:spacing w:after="0"/>
        <w:ind w:left="0"/>
        <w:jc w:val="both"/>
      </w:pPr>
      <w:r>
        <w:rPr>
          <w:rFonts w:ascii="Times New Roman"/>
          <w:b w:val="false"/>
          <w:i w:val="false"/>
          <w:color w:val="000000"/>
          <w:sz w:val="28"/>
        </w:rPr>
        <w:t>
      в строке 3.5 – количество зерна, изъятого из реализации и забракованного для потребления, в результате порчи в ходе транспортировки, переработки, хранения или упаковки, а также в случае хищения;</w:t>
      </w:r>
    </w:p>
    <w:bookmarkEnd w:id="221"/>
    <w:bookmarkStart w:name="z245" w:id="222"/>
    <w:p>
      <w:pPr>
        <w:spacing w:after="0"/>
        <w:ind w:left="0"/>
        <w:jc w:val="both"/>
      </w:pPr>
      <w:r>
        <w:rPr>
          <w:rFonts w:ascii="Times New Roman"/>
          <w:b w:val="false"/>
          <w:i w:val="false"/>
          <w:color w:val="000000"/>
          <w:sz w:val="28"/>
        </w:rPr>
        <w:t>
      в строке 3.6 – отражается зерно, проданное, переданное при взаиморасчетах, возврате долга, безвозмездно, между юридическим лицом и его структурным подразделением, в связи с изменением территории хранения зерна; проданное, включая реализацию населению, отгруженное при взаиморасчетах, возврате долга, переданное безвозмездно, а также переданное юридическим лицом и его структурным подразделением, в связи с изменением территории хранения зерна или реорганизацией респондента, выданного физическим и юридическим лицам в счет натуроплаты и за земельные паи, списанное после инвентаризации, подработки зерна;</w:t>
      </w:r>
    </w:p>
    <w:bookmarkEnd w:id="222"/>
    <w:bookmarkStart w:name="z246" w:id="223"/>
    <w:p>
      <w:pPr>
        <w:spacing w:after="0"/>
        <w:ind w:left="0"/>
        <w:jc w:val="both"/>
      </w:pPr>
      <w:r>
        <w:rPr>
          <w:rFonts w:ascii="Times New Roman"/>
          <w:b w:val="false"/>
          <w:i w:val="false"/>
          <w:color w:val="000000"/>
          <w:sz w:val="28"/>
        </w:rPr>
        <w:t>
      в строке 3.7 – количество зерна, переданного владельцем зерна на хранение (элеватору, хлебоприемному пункту).</w:t>
      </w:r>
    </w:p>
    <w:bookmarkEnd w:id="223"/>
    <w:bookmarkStart w:name="z247" w:id="224"/>
    <w:p>
      <w:pPr>
        <w:spacing w:after="0"/>
        <w:ind w:left="0"/>
        <w:jc w:val="both"/>
      </w:pPr>
      <w:r>
        <w:rPr>
          <w:rFonts w:ascii="Times New Roman"/>
          <w:b w:val="false"/>
          <w:i w:val="false"/>
          <w:color w:val="000000"/>
          <w:sz w:val="28"/>
        </w:rPr>
        <w:t>
      в строке 3.8 – количество зерна, которое было возвращено хлебоприемным пунктом, элеватором владельцу зерна.</w:t>
      </w:r>
    </w:p>
    <w:bookmarkEnd w:id="224"/>
    <w:bookmarkStart w:name="z248" w:id="225"/>
    <w:p>
      <w:pPr>
        <w:spacing w:after="0"/>
        <w:ind w:left="0"/>
        <w:jc w:val="both"/>
      </w:pPr>
      <w:r>
        <w:rPr>
          <w:rFonts w:ascii="Times New Roman"/>
          <w:b w:val="false"/>
          <w:i w:val="false"/>
          <w:color w:val="000000"/>
          <w:sz w:val="28"/>
        </w:rPr>
        <w:t>
      в строке 3.9 – количество зерна, переведенного из одной категории в другую (продовольственного, семенного, фуражного).</w:t>
      </w:r>
    </w:p>
    <w:bookmarkEnd w:id="225"/>
    <w:bookmarkStart w:name="z249" w:id="226"/>
    <w:p>
      <w:pPr>
        <w:spacing w:after="0"/>
        <w:ind w:left="0"/>
        <w:jc w:val="both"/>
      </w:pPr>
      <w:r>
        <w:rPr>
          <w:rFonts w:ascii="Times New Roman"/>
          <w:b w:val="false"/>
          <w:i w:val="false"/>
          <w:color w:val="000000"/>
          <w:sz w:val="28"/>
        </w:rPr>
        <w:t>
      В строке 4 – остаток зерновых и бобовых культур на конец отчетного года.</w:t>
      </w:r>
    </w:p>
    <w:bookmarkEnd w:id="226"/>
    <w:bookmarkStart w:name="z250" w:id="227"/>
    <w:p>
      <w:pPr>
        <w:spacing w:after="0"/>
        <w:ind w:left="0"/>
        <w:jc w:val="both"/>
      </w:pPr>
      <w:r>
        <w:rPr>
          <w:rFonts w:ascii="Times New Roman"/>
          <w:b w:val="false"/>
          <w:i w:val="false"/>
          <w:color w:val="000000"/>
          <w:sz w:val="28"/>
        </w:rPr>
        <w:t>
      Из строки 4 отдельными строками указывается информация о зерне, полученном на хранение (заполняют только хлебоприемные пункты, элеваторы и мелькомбинаты): от сельхозпроизводителей (строка 4.1), от Продовольственной Контрактной корпорации (строка 4.2) и от других физических и юридических лиц (строка 4.3).</w:t>
      </w:r>
    </w:p>
    <w:bookmarkEnd w:id="227"/>
    <w:bookmarkStart w:name="z251" w:id="228"/>
    <w:p>
      <w:pPr>
        <w:spacing w:after="0"/>
        <w:ind w:left="0"/>
        <w:jc w:val="both"/>
      </w:pPr>
      <w:r>
        <w:rPr>
          <w:rFonts w:ascii="Times New Roman"/>
          <w:b w:val="false"/>
          <w:i w:val="false"/>
          <w:color w:val="000000"/>
          <w:sz w:val="28"/>
        </w:rPr>
        <w:t>
      Данные указываются в целых числах, единица измерения – центнер (в весе после доработки).</w:t>
      </w:r>
    </w:p>
    <w:bookmarkEnd w:id="228"/>
    <w:bookmarkStart w:name="z252" w:id="229"/>
    <w:p>
      <w:pPr>
        <w:spacing w:after="0"/>
        <w:ind w:left="0"/>
        <w:jc w:val="both"/>
      </w:pPr>
      <w:r>
        <w:rPr>
          <w:rFonts w:ascii="Times New Roman"/>
          <w:b w:val="false"/>
          <w:i w:val="false"/>
          <w:color w:val="000000"/>
          <w:sz w:val="28"/>
        </w:rPr>
        <w:t xml:space="preserve">
      5.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229"/>
    <w:bookmarkStart w:name="z253" w:id="230"/>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30"/>
    <w:bookmarkStart w:name="z254" w:id="231"/>
    <w:p>
      <w:pPr>
        <w:spacing w:after="0"/>
        <w:ind w:left="0"/>
        <w:jc w:val="both"/>
      </w:pPr>
      <w:r>
        <w:rPr>
          <w:rFonts w:ascii="Times New Roman"/>
          <w:b w:val="false"/>
          <w:i w:val="false"/>
          <w:color w:val="000000"/>
          <w:sz w:val="28"/>
        </w:rPr>
        <w:t>
      Примечание: х – данная позиция не подлежит заполнению.</w:t>
      </w:r>
    </w:p>
    <w:bookmarkEnd w:id="231"/>
    <w:bookmarkStart w:name="z255" w:id="232"/>
    <w:p>
      <w:pPr>
        <w:spacing w:after="0"/>
        <w:ind w:left="0"/>
        <w:jc w:val="both"/>
      </w:pPr>
      <w:r>
        <w:rPr>
          <w:rFonts w:ascii="Times New Roman"/>
          <w:b w:val="false"/>
          <w:i w:val="false"/>
          <w:color w:val="000000"/>
          <w:sz w:val="28"/>
        </w:rPr>
        <w:t>
      7. Арифметико-логический контроль:</w:t>
      </w:r>
    </w:p>
    <w:bookmarkEnd w:id="232"/>
    <w:bookmarkStart w:name="z256" w:id="233"/>
    <w:p>
      <w:pPr>
        <w:spacing w:after="0"/>
        <w:ind w:left="0"/>
        <w:jc w:val="both"/>
      </w:pPr>
      <w:r>
        <w:rPr>
          <w:rFonts w:ascii="Times New Roman"/>
          <w:b w:val="false"/>
          <w:i w:val="false"/>
          <w:color w:val="000000"/>
          <w:sz w:val="28"/>
        </w:rPr>
        <w:t>
      1) Раздел 2:</w:t>
      </w:r>
    </w:p>
    <w:bookmarkEnd w:id="233"/>
    <w:bookmarkStart w:name="z257" w:id="234"/>
    <w:p>
      <w:pPr>
        <w:spacing w:after="0"/>
        <w:ind w:left="0"/>
        <w:jc w:val="both"/>
      </w:pPr>
      <w:r>
        <w:rPr>
          <w:rFonts w:ascii="Times New Roman"/>
          <w:b w:val="false"/>
          <w:i w:val="false"/>
          <w:color w:val="000000"/>
          <w:sz w:val="28"/>
        </w:rPr>
        <w:t xml:space="preserve">
      графа 1 = ∑ граф 2, 3, 4 для каждой строки, кроме строки 3.3; </w:t>
      </w:r>
    </w:p>
    <w:bookmarkEnd w:id="234"/>
    <w:bookmarkStart w:name="z258" w:id="235"/>
    <w:p>
      <w:pPr>
        <w:spacing w:after="0"/>
        <w:ind w:left="0"/>
        <w:jc w:val="both"/>
      </w:pPr>
      <w:r>
        <w:rPr>
          <w:rFonts w:ascii="Times New Roman"/>
          <w:b w:val="false"/>
          <w:i w:val="false"/>
          <w:color w:val="000000"/>
          <w:sz w:val="28"/>
        </w:rPr>
        <w:t xml:space="preserve">
      графа 1 = ∑ граф 3, 4 для строки 3.3; </w:t>
      </w:r>
    </w:p>
    <w:bookmarkEnd w:id="235"/>
    <w:bookmarkStart w:name="z259" w:id="236"/>
    <w:p>
      <w:pPr>
        <w:spacing w:after="0"/>
        <w:ind w:left="0"/>
        <w:jc w:val="both"/>
      </w:pPr>
      <w:r>
        <w:rPr>
          <w:rFonts w:ascii="Times New Roman"/>
          <w:b w:val="false"/>
          <w:i w:val="false"/>
          <w:color w:val="000000"/>
          <w:sz w:val="28"/>
        </w:rPr>
        <w:t>
      строка 2 = ∑ строк 2.1-2.6, для каждой графы;</w:t>
      </w:r>
    </w:p>
    <w:bookmarkEnd w:id="236"/>
    <w:bookmarkStart w:name="z260" w:id="237"/>
    <w:p>
      <w:pPr>
        <w:spacing w:after="0"/>
        <w:ind w:left="0"/>
        <w:jc w:val="both"/>
      </w:pPr>
      <w:r>
        <w:rPr>
          <w:rFonts w:ascii="Times New Roman"/>
          <w:b w:val="false"/>
          <w:i w:val="false"/>
          <w:color w:val="000000"/>
          <w:sz w:val="28"/>
        </w:rPr>
        <w:t>
      строка 3 = ∑ строк 3.1-3.9, для каждой графы;</w:t>
      </w:r>
    </w:p>
    <w:bookmarkEnd w:id="237"/>
    <w:bookmarkStart w:name="z261" w:id="238"/>
    <w:p>
      <w:pPr>
        <w:spacing w:after="0"/>
        <w:ind w:left="0"/>
        <w:jc w:val="both"/>
      </w:pPr>
      <w:r>
        <w:rPr>
          <w:rFonts w:ascii="Times New Roman"/>
          <w:b w:val="false"/>
          <w:i w:val="false"/>
          <w:color w:val="000000"/>
          <w:sz w:val="28"/>
        </w:rPr>
        <w:t>
      строка 4 = строка 1 + строка 2 – строка 3, для каждой графы;</w:t>
      </w:r>
    </w:p>
    <w:bookmarkEnd w:id="238"/>
    <w:bookmarkStart w:name="z262" w:id="239"/>
    <w:p>
      <w:pPr>
        <w:spacing w:after="0"/>
        <w:ind w:left="0"/>
        <w:jc w:val="both"/>
      </w:pPr>
      <w:r>
        <w:rPr>
          <w:rFonts w:ascii="Times New Roman"/>
          <w:b w:val="false"/>
          <w:i w:val="false"/>
          <w:color w:val="000000"/>
          <w:sz w:val="28"/>
        </w:rPr>
        <w:t>
      строка 4 ≥ 0, для каждой графы;</w:t>
      </w:r>
    </w:p>
    <w:bookmarkEnd w:id="239"/>
    <w:bookmarkStart w:name="z263" w:id="240"/>
    <w:p>
      <w:pPr>
        <w:spacing w:after="0"/>
        <w:ind w:left="0"/>
        <w:jc w:val="both"/>
      </w:pPr>
      <w:r>
        <w:rPr>
          <w:rFonts w:ascii="Times New Roman"/>
          <w:b w:val="false"/>
          <w:i w:val="false"/>
          <w:color w:val="000000"/>
          <w:sz w:val="28"/>
        </w:rPr>
        <w:t>
      строка 4 ≥ ∑ строк 4.1, 4.2, 4.3, для каждой графы.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 бұйрығына</w:t>
            </w:r>
          </w:p>
          <w:p>
            <w:pPr>
              <w:spacing w:after="20"/>
              <w:ind w:left="20"/>
              <w:jc w:val="both"/>
            </w:pPr>
            <w:r>
              <w:rPr>
                <w:rFonts w:ascii="Times New Roman"/>
                <w:b w:val="false"/>
                <w:i w:val="false"/>
                <w:color w:val="000000"/>
                <w:sz w:val="20"/>
              </w:rPr>
              <w:t>18-қосымша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 Отчет о деятельности сельхозформирования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w:t>
            </w:r>
          </w:p>
          <w:p>
            <w:pPr>
              <w:spacing w:after="20"/>
              <w:ind w:left="20"/>
              <w:jc w:val="both"/>
            </w:pPr>
            <w:r>
              <w:rPr>
                <w:rFonts w:ascii="Times New Roman"/>
                <w:b w:val="false"/>
                <w:i w:val="false"/>
                <w:color w:val="000000"/>
                <w:sz w:val="20"/>
              </w:rPr>
              <w:t>бойынша негізгі немесе қосалқы экономикалық қызмет түрлерімен барлық заңды тұлғалар және (немесе)</w:t>
            </w:r>
          </w:p>
          <w:p>
            <w:pPr>
              <w:spacing w:after="20"/>
              <w:ind w:left="20"/>
              <w:jc w:val="both"/>
            </w:pPr>
            <w:r>
              <w:rPr>
                <w:rFonts w:ascii="Times New Roman"/>
                <w:b w:val="false"/>
                <w:i w:val="false"/>
                <w:color w:val="000000"/>
                <w:sz w:val="20"/>
              </w:rPr>
              <w:t>олардың құрылымдық және оқшауланған бөлімшелері; ЭҚЖЖ 01.1, 01.2, 01.3, 01.4, 01.5 кодтары</w:t>
            </w:r>
          </w:p>
          <w:p>
            <w:pPr>
              <w:spacing w:after="20"/>
              <w:ind w:left="20"/>
              <w:jc w:val="both"/>
            </w:pPr>
            <w:r>
              <w:rPr>
                <w:rFonts w:ascii="Times New Roman"/>
                <w:b w:val="false"/>
                <w:i w:val="false"/>
                <w:color w:val="000000"/>
                <w:sz w:val="20"/>
              </w:rPr>
              <w:t>бойынша негізгі немесе қосалқы экономикалық қызмет түрлерімен іріктемеге іліккен, шаруа немесе</w:t>
            </w:r>
          </w:p>
          <w:p>
            <w:pPr>
              <w:spacing w:after="20"/>
              <w:ind w:left="20"/>
              <w:jc w:val="both"/>
            </w:pPr>
            <w:r>
              <w:rPr>
                <w:rFonts w:ascii="Times New Roman"/>
                <w:b w:val="false"/>
                <w:i w:val="false"/>
                <w:color w:val="000000"/>
                <w:sz w:val="20"/>
              </w:rPr>
              <w:t>фермер қожалықтарын қоса алғанда дара кәсіпкерлер ұсынады</w:t>
            </w:r>
          </w:p>
          <w:p>
            <w:pPr>
              <w:spacing w:after="20"/>
              <w:ind w:left="20"/>
              <w:jc w:val="both"/>
            </w:pPr>
            <w:r>
              <w:rPr>
                <w:rFonts w:ascii="Times New Roman"/>
                <w:b w:val="false"/>
                <w:i w:val="false"/>
                <w:color w:val="000000"/>
                <w:sz w:val="20"/>
              </w:rPr>
              <w:t>Представляют: все юридические лица и (или) их структурные и обособленные подразделения</w:t>
            </w:r>
          </w:p>
          <w:p>
            <w:pPr>
              <w:spacing w:after="20"/>
              <w:ind w:left="20"/>
              <w:jc w:val="both"/>
            </w:pPr>
            <w:r>
              <w:rPr>
                <w:rFonts w:ascii="Times New Roman"/>
                <w:b w:val="false"/>
                <w:i w:val="false"/>
                <w:color w:val="000000"/>
                <w:sz w:val="20"/>
              </w:rPr>
              <w:t>с основным или вторичным видами экономической деятельности по кодам Общего классификатора</w:t>
            </w:r>
          </w:p>
          <w:p>
            <w:pPr>
              <w:spacing w:after="20"/>
              <w:ind w:left="20"/>
              <w:jc w:val="both"/>
            </w:pPr>
            <w:r>
              <w:rPr>
                <w:rFonts w:ascii="Times New Roman"/>
                <w:b w:val="false"/>
                <w:i w:val="false"/>
                <w:color w:val="000000"/>
                <w:sz w:val="20"/>
              </w:rPr>
              <w:t>видов экономической деятельности (далее – ОКЭД) 01.1, 01.2, 01.3, 01.4, 01.5;</w:t>
            </w:r>
          </w:p>
          <w:p>
            <w:pPr>
              <w:spacing w:after="20"/>
              <w:ind w:left="20"/>
              <w:jc w:val="both"/>
            </w:pPr>
            <w:r>
              <w:rPr>
                <w:rFonts w:ascii="Times New Roman"/>
                <w:b w:val="false"/>
                <w:i w:val="false"/>
                <w:color w:val="000000"/>
                <w:sz w:val="20"/>
              </w:rPr>
              <w:t>попавшие в выборку индивидуальные предприниматели, включая крестьянские</w:t>
            </w:r>
          </w:p>
          <w:p>
            <w:pPr>
              <w:spacing w:after="20"/>
              <w:ind w:left="20"/>
              <w:jc w:val="both"/>
            </w:pPr>
            <w:r>
              <w:rPr>
                <w:rFonts w:ascii="Times New Roman"/>
                <w:b w:val="false"/>
                <w:i w:val="false"/>
                <w:color w:val="000000"/>
                <w:sz w:val="20"/>
              </w:rPr>
              <w:t>или фермерские хозяйства, с основным или вторичным видами экономической деятельности</w:t>
            </w:r>
          </w:p>
          <w:p>
            <w:pPr>
              <w:spacing w:after="20"/>
              <w:ind w:left="20"/>
              <w:jc w:val="both"/>
            </w:pPr>
            <w:r>
              <w:rPr>
                <w:rFonts w:ascii="Times New Roman"/>
                <w:b w:val="false"/>
                <w:i w:val="false"/>
                <w:color w:val="000000"/>
                <w:sz w:val="20"/>
              </w:rPr>
              <w:t>по кодам ОКЭД 01.1, 01.2, 01.3, 01.4, 01.5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наурызға (қоса алғанда) дейін</w:t>
            </w:r>
          </w:p>
          <w:p>
            <w:pPr>
              <w:spacing w:after="20"/>
              <w:ind w:left="20"/>
              <w:jc w:val="both"/>
            </w:pPr>
            <w:r>
              <w:rPr>
                <w:rFonts w:ascii="Times New Roman"/>
                <w:b w:val="false"/>
                <w:i w:val="false"/>
                <w:color w:val="000000"/>
                <w:sz w:val="20"/>
              </w:rPr>
              <w:t>Срок представления – до 10 марта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коды</w:t>
            </w:r>
          </w:p>
          <w:p>
            <w:pPr>
              <w:spacing w:after="20"/>
              <w:ind w:left="20"/>
              <w:jc w:val="both"/>
            </w:pPr>
            <w:r>
              <w:rPr>
                <w:rFonts w:ascii="Times New Roman"/>
                <w:b w:val="false"/>
                <w:i w:val="false"/>
                <w:color w:val="000000"/>
                <w:sz w:val="20"/>
              </w:rPr>
              <w:t>код БИН/ИИН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қызметін нақты жүзеге асыратын аумақты (облыс, қала, аудан) көрсетіңіз</w:t>
            </w:r>
          </w:p>
          <w:p>
            <w:pPr>
              <w:spacing w:after="20"/>
              <w:ind w:left="20"/>
              <w:jc w:val="both"/>
            </w:pPr>
            <w:r>
              <w:rPr>
                <w:rFonts w:ascii="Times New Roman"/>
                <w:b w:val="false"/>
                <w:i w:val="false"/>
                <w:color w:val="000000"/>
                <w:sz w:val="20"/>
              </w:rPr>
              <w:t>Укажите территорию (область, город, район) фактического осуществления сельскохозяйственной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577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w:t>
            </w:r>
          </w:p>
          <w:p>
            <w:pPr>
              <w:spacing w:after="20"/>
              <w:ind w:left="20"/>
              <w:jc w:val="both"/>
            </w:pPr>
            <w:r>
              <w:rPr>
                <w:rFonts w:ascii="Times New Roman"/>
                <w:b w:val="false"/>
                <w:i w:val="false"/>
                <w:color w:val="000000"/>
                <w:sz w:val="20"/>
              </w:rPr>
              <w:t>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w:t>
            </w:r>
          </w:p>
          <w:p>
            <w:pPr>
              <w:spacing w:after="20"/>
              <w:ind w:left="20"/>
              <w:jc w:val="both"/>
            </w:pPr>
            <w:r>
              <w:rPr>
                <w:rFonts w:ascii="Times New Roman"/>
                <w:b w:val="false"/>
                <w:i w:val="false"/>
                <w:color w:val="000000"/>
                <w:sz w:val="20"/>
              </w:rPr>
              <w:t>(заполняется соответствующим работником территориального подразделения статистики при представлении</w:t>
            </w:r>
          </w:p>
          <w:p>
            <w:pPr>
              <w:spacing w:after="20"/>
              <w:ind w:left="20"/>
              <w:jc w:val="both"/>
            </w:pPr>
            <w:r>
              <w:rPr>
                <w:rFonts w:ascii="Times New Roman"/>
                <w:b w:val="false"/>
                <w:i w:val="false"/>
                <w:color w:val="000000"/>
                <w:sz w:val="20"/>
              </w:rPr>
              <w:t>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өнімдерін өндіру, пайдалану және қорлары туралы мәліметтерді көрсетіңіз</w:t>
            </w:r>
          </w:p>
          <w:p>
            <w:pPr>
              <w:spacing w:after="20"/>
              <w:ind w:left="20"/>
              <w:jc w:val="both"/>
            </w:pPr>
            <w:r>
              <w:rPr>
                <w:rFonts w:ascii="Times New Roman"/>
                <w:b w:val="false"/>
                <w:i w:val="false"/>
                <w:color w:val="000000"/>
                <w:sz w:val="20"/>
              </w:rPr>
              <w:t>Укажите сведения о производстве, использовании и запасах продукции сельского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w:t>
            </w:r>
          </w:p>
          <w:p>
            <w:pPr>
              <w:spacing w:after="20"/>
              <w:ind w:left="20"/>
              <w:jc w:val="both"/>
            </w:pPr>
            <w:r>
              <w:rPr>
                <w:rFonts w:ascii="Times New Roman"/>
                <w:b w:val="false"/>
                <w:i w:val="false"/>
                <w:color w:val="000000"/>
                <w:sz w:val="20"/>
              </w:rPr>
              <w:t>Виды продукции в соответствии с СКПСХ</w:t>
            </w:r>
            <w:r>
              <w:rPr>
                <w:rFonts w:ascii="Times New Roman"/>
                <w:b w:val="false"/>
                <w:i w:val="false"/>
                <w:color w:val="000000"/>
                <w:vertAlign w:val="superscript"/>
              </w:rPr>
              <w:t>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p>
            <w:pPr>
              <w:spacing w:after="20"/>
              <w:ind w:left="20"/>
              <w:jc w:val="both"/>
            </w:pPr>
            <w:r>
              <w:rPr>
                <w:rFonts w:ascii="Times New Roman"/>
                <w:b w:val="false"/>
                <w:i w:val="false"/>
                <w:color w:val="000000"/>
                <w:sz w:val="20"/>
              </w:rPr>
              <w:t>Производство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Реализация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p>
            <w:pPr>
              <w:spacing w:after="20"/>
              <w:ind w:left="20"/>
              <w:jc w:val="both"/>
            </w:pPr>
            <w:r>
              <w:rPr>
                <w:rFonts w:ascii="Times New Roman"/>
                <w:b w:val="false"/>
                <w:i w:val="false"/>
                <w:color w:val="000000"/>
                <w:sz w:val="20"/>
              </w:rPr>
              <w:t>Производственное потребление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мақсатында қайта өңделді</w:t>
            </w:r>
          </w:p>
          <w:p>
            <w:pPr>
              <w:spacing w:after="20"/>
              <w:ind w:left="20"/>
              <w:jc w:val="both"/>
            </w:pPr>
            <w:r>
              <w:rPr>
                <w:rFonts w:ascii="Times New Roman"/>
                <w:b w:val="false"/>
                <w:i w:val="false"/>
                <w:color w:val="000000"/>
                <w:sz w:val="20"/>
              </w:rPr>
              <w:t>Переработано на продовольственные цели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w:t>
            </w:r>
          </w:p>
          <w:p>
            <w:pPr>
              <w:spacing w:after="20"/>
              <w:ind w:left="20"/>
              <w:jc w:val="both"/>
            </w:pP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Стоимость реализованной продукции,тысяч тенге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өнімдердіңөзіндік құны, мың теңге</w:t>
            </w:r>
          </w:p>
          <w:p>
            <w:pPr>
              <w:spacing w:after="20"/>
              <w:ind w:left="20"/>
              <w:jc w:val="both"/>
            </w:pPr>
            <w:r>
              <w:rPr>
                <w:rFonts w:ascii="Times New Roman"/>
                <w:b w:val="false"/>
                <w:i w:val="false"/>
                <w:color w:val="000000"/>
                <w:sz w:val="20"/>
              </w:rPr>
              <w:t>Себестоимость реализованной продукции, тысяч тенге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Жыл соңына қорлар</w:t>
            </w:r>
          </w:p>
          <w:bookmarkEnd w:id="241"/>
          <w:p>
            <w:pPr>
              <w:spacing w:after="20"/>
              <w:ind w:left="20"/>
              <w:jc w:val="both"/>
            </w:pP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 заготовительным организациям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p>
            <w:pPr>
              <w:spacing w:after="20"/>
              <w:ind w:left="20"/>
              <w:jc w:val="both"/>
            </w:pPr>
            <w:r>
              <w:rPr>
                <w:rFonts w:ascii="Times New Roman"/>
                <w:b w:val="false"/>
                <w:i w:val="false"/>
                <w:color w:val="000000"/>
                <w:sz w:val="20"/>
              </w:rPr>
              <w:t>перерабатывающим предприятиям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p>
            <w:pPr>
              <w:spacing w:after="20"/>
              <w:ind w:left="20"/>
              <w:jc w:val="both"/>
            </w:pPr>
            <w:r>
              <w:rPr>
                <w:rFonts w:ascii="Times New Roman"/>
                <w:b w:val="false"/>
                <w:i w:val="false"/>
                <w:color w:val="000000"/>
                <w:sz w:val="20"/>
              </w:rPr>
              <w:t>через торговую сеть и сеть общественного питания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2"/>
          <w:p>
            <w:pPr>
              <w:spacing w:after="20"/>
              <w:ind w:left="20"/>
              <w:jc w:val="both"/>
            </w:pPr>
            <w:r>
              <w:rPr>
                <w:rFonts w:ascii="Times New Roman"/>
                <w:b w:val="false"/>
                <w:i w:val="false"/>
                <w:color w:val="000000"/>
                <w:sz w:val="20"/>
              </w:rPr>
              <w:t>
экспортқа</w:t>
            </w:r>
          </w:p>
          <w:bookmarkEnd w:id="242"/>
          <w:p>
            <w:pPr>
              <w:spacing w:after="20"/>
              <w:ind w:left="20"/>
              <w:jc w:val="both"/>
            </w:pPr>
            <w:r>
              <w:rPr>
                <w:rFonts w:ascii="Times New Roman"/>
                <w:b w:val="false"/>
                <w:i w:val="false"/>
                <w:color w:val="000000"/>
                <w:sz w:val="20"/>
              </w:rPr>
              <w:t>
наэкспорт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3"/>
          <w:p>
            <w:pPr>
              <w:spacing w:after="20"/>
              <w:ind w:left="20"/>
              <w:jc w:val="both"/>
            </w:pPr>
            <w:r>
              <w:rPr>
                <w:rFonts w:ascii="Times New Roman"/>
                <w:b w:val="false"/>
                <w:i w:val="false"/>
                <w:color w:val="000000"/>
                <w:sz w:val="20"/>
              </w:rPr>
              <w:t xml:space="preserve">
ауыл шаруашылығы кооперативтеріне </w:t>
            </w:r>
          </w:p>
          <w:bookmarkEnd w:id="243"/>
          <w:p>
            <w:pPr>
              <w:spacing w:after="20"/>
              <w:ind w:left="20"/>
              <w:jc w:val="both"/>
            </w:pPr>
            <w:r>
              <w:rPr>
                <w:rFonts w:ascii="Times New Roman"/>
                <w:b w:val="false"/>
                <w:i w:val="false"/>
                <w:color w:val="000000"/>
                <w:sz w:val="20"/>
              </w:rPr>
              <w:t>
сельскохозяйственным кооперативам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делдалдарға</w:t>
            </w:r>
          </w:p>
          <w:p>
            <w:pPr>
              <w:spacing w:after="20"/>
              <w:ind w:left="20"/>
              <w:jc w:val="both"/>
            </w:pPr>
            <w:r>
              <w:rPr>
                <w:rFonts w:ascii="Times New Roman"/>
                <w:b w:val="false"/>
                <w:i w:val="false"/>
                <w:color w:val="000000"/>
                <w:sz w:val="20"/>
              </w:rPr>
              <w:t>посредникам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населению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44"/>
    <w:p>
      <w:pPr>
        <w:spacing w:after="0"/>
        <w:ind w:left="0"/>
        <w:jc w:val="both"/>
      </w:pPr>
      <w:r>
        <w:rPr>
          <w:rFonts w:ascii="Times New Roman"/>
          <w:b w:val="false"/>
          <w:i w:val="false"/>
          <w:color w:val="000000"/>
          <w:sz w:val="28"/>
        </w:rPr>
        <w:t>
      кестеннің жалғасы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p>
          <w:p>
            <w:pPr>
              <w:spacing w:after="20"/>
              <w:ind w:left="20"/>
              <w:jc w:val="both"/>
            </w:pPr>
            <w:r>
              <w:rPr>
                <w:rFonts w:ascii="Times New Roman"/>
                <w:b w:val="false"/>
                <w:i w:val="false"/>
                <w:color w:val="000000"/>
                <w:sz w:val="20"/>
              </w:rPr>
              <w:t>Производственное потребление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мақсатында қайта өңделді</w:t>
            </w:r>
          </w:p>
          <w:p>
            <w:pPr>
              <w:spacing w:after="20"/>
              <w:ind w:left="20"/>
              <w:jc w:val="both"/>
            </w:pPr>
            <w:r>
              <w:rPr>
                <w:rFonts w:ascii="Times New Roman"/>
                <w:b w:val="false"/>
                <w:i w:val="false"/>
                <w:color w:val="000000"/>
                <w:sz w:val="20"/>
              </w:rPr>
              <w:t>Переработано на продовольственные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p>
          <w:p>
            <w:pPr>
              <w:spacing w:after="20"/>
              <w:ind w:left="20"/>
              <w:jc w:val="both"/>
            </w:pPr>
            <w:r>
              <w:rPr>
                <w:rFonts w:ascii="Times New Roman"/>
                <w:b w:val="false"/>
                <w:i w:val="false"/>
                <w:color w:val="000000"/>
                <w:sz w:val="20"/>
              </w:rPr>
              <w:t>Стоимость реализованной продукции,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өнімдердіңөзіндік құны, мың теңге</w:t>
            </w:r>
          </w:p>
          <w:p>
            <w:pPr>
              <w:spacing w:after="20"/>
              <w:ind w:left="20"/>
              <w:jc w:val="both"/>
            </w:pPr>
            <w:r>
              <w:rPr>
                <w:rFonts w:ascii="Times New Roman"/>
                <w:b w:val="false"/>
                <w:i w:val="false"/>
                <w:color w:val="000000"/>
                <w:sz w:val="20"/>
              </w:rPr>
              <w:t>Себестоимость реализованной продукции,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Запасы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1" w:id="245"/>
      <w:r>
        <w:rPr>
          <w:rFonts w:ascii="Times New Roman"/>
          <w:b w:val="false"/>
          <w:i w:val="false"/>
          <w:color w:val="000000"/>
          <w:sz w:val="28"/>
        </w:rPr>
        <w:t>
      Ескертпе:</w:t>
      </w:r>
    </w:p>
    <w:bookmarkEnd w:id="24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АШӨСЖ –Қазақстан Республикасы Стратегиялық жоспарлау және реформалар агенттігі Ұлттық статистика бюросы интернет-ресурсында "Жіктеуіштер" бөлімінде орналасқан "Ауыл, орман және балық шаруашылығы өнімдерінің (көрсетілетін қызметтерінің) анықтамалығына"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272" w:id="246"/>
      <w:r>
        <w:rPr>
          <w:rFonts w:ascii="Times New Roman"/>
          <w:b w:val="false"/>
          <w:i w:val="false"/>
          <w:color w:val="000000"/>
          <w:sz w:val="28"/>
        </w:rPr>
        <w:t>
      3. Есепті кезеңде өсімдік шаруашылығы өнімдерін өндіруге жұмсалған шығындар туралы мәліметтерді көрсетіңіз, мың теңге</w:t>
      </w:r>
    </w:p>
    <w:bookmarkEnd w:id="246"/>
    <w:p>
      <w:pPr>
        <w:spacing w:after="0"/>
        <w:ind w:left="0"/>
        <w:jc w:val="both"/>
      </w:pPr>
      <w:r>
        <w:rPr>
          <w:rFonts w:ascii="Times New Roman"/>
          <w:b w:val="false"/>
          <w:i w:val="false"/>
          <w:color w:val="000000"/>
          <w:sz w:val="28"/>
        </w:rPr>
        <w:t>Укажите сведения о затратах на производство продукции растениеводства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Наименование видов продукции в соответствии с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Всего затраты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шығындардан қураған егістіктер бойынша шығындар</w:t>
            </w:r>
          </w:p>
          <w:p>
            <w:pPr>
              <w:spacing w:after="20"/>
              <w:ind w:left="20"/>
              <w:jc w:val="both"/>
            </w:pPr>
            <w:r>
              <w:rPr>
                <w:rFonts w:ascii="Times New Roman"/>
                <w:b w:val="false"/>
                <w:i w:val="false"/>
                <w:color w:val="000000"/>
                <w:sz w:val="20"/>
              </w:rPr>
              <w:t>Из всех затрат затраты по погибшим посевам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көшеттік материалдар</w:t>
            </w:r>
          </w:p>
          <w:p>
            <w:pPr>
              <w:spacing w:after="20"/>
              <w:ind w:left="20"/>
              <w:jc w:val="both"/>
            </w:pPr>
            <w:r>
              <w:rPr>
                <w:rFonts w:ascii="Times New Roman"/>
                <w:b w:val="false"/>
                <w:i w:val="false"/>
                <w:color w:val="000000"/>
                <w:sz w:val="20"/>
              </w:rPr>
              <w:t>Семена и посадочный материал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p>
            <w:pPr>
              <w:spacing w:after="20"/>
              <w:ind w:left="20"/>
              <w:jc w:val="both"/>
            </w:pPr>
            <w:r>
              <w:rPr>
                <w:rFonts w:ascii="Times New Roman"/>
                <w:b w:val="false"/>
                <w:i w:val="false"/>
                <w:color w:val="000000"/>
                <w:sz w:val="20"/>
              </w:rPr>
              <w:t>Удобрения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Топливо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Затраты на воду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w:t>
            </w:r>
          </w:p>
          <w:p>
            <w:pPr>
              <w:spacing w:after="20"/>
              <w:ind w:left="20"/>
              <w:jc w:val="both"/>
            </w:pPr>
            <w:r>
              <w:rPr>
                <w:rFonts w:ascii="Times New Roman"/>
                <w:b w:val="false"/>
                <w:i w:val="false"/>
                <w:color w:val="000000"/>
                <w:sz w:val="20"/>
              </w:rPr>
              <w:t>жиынтық-таушы бұйымдар</w:t>
            </w:r>
          </w:p>
          <w:p>
            <w:pPr>
              <w:spacing w:after="20"/>
              <w:ind w:left="20"/>
              <w:jc w:val="both"/>
            </w:pPr>
            <w:r>
              <w:rPr>
                <w:rFonts w:ascii="Times New Roman"/>
                <w:b w:val="false"/>
                <w:i w:val="false"/>
                <w:color w:val="000000"/>
                <w:sz w:val="20"/>
              </w:rPr>
              <w:t>Покупные полуфабрикаты и комплектующие изделия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Работы и услуги производственного характера, выполненные</w:t>
            </w:r>
          </w:p>
          <w:p>
            <w:pPr>
              <w:spacing w:after="20"/>
              <w:ind w:left="20"/>
              <w:jc w:val="both"/>
            </w:pPr>
            <w:r>
              <w:rPr>
                <w:rFonts w:ascii="Times New Roman"/>
                <w:b w:val="false"/>
                <w:i w:val="false"/>
                <w:color w:val="000000"/>
                <w:sz w:val="20"/>
              </w:rPr>
              <w:t>сторонними организациями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Расходы на оплату труда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Прочие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p>
            <w:pPr>
              <w:spacing w:after="20"/>
              <w:ind w:left="20"/>
              <w:jc w:val="both"/>
            </w:pPr>
            <w:r>
              <w:rPr>
                <w:rFonts w:ascii="Times New Roman"/>
                <w:b w:val="false"/>
                <w:i w:val="false"/>
                <w:color w:val="000000"/>
                <w:sz w:val="20"/>
              </w:rPr>
              <w:t>Культуры сезонные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p>
            <w:pPr>
              <w:spacing w:after="20"/>
              <w:ind w:left="20"/>
              <w:jc w:val="both"/>
            </w:pPr>
            <w:r>
              <w:rPr>
                <w:rFonts w:ascii="Times New Roman"/>
                <w:b w:val="false"/>
                <w:i w:val="false"/>
                <w:color w:val="000000"/>
                <w:sz w:val="20"/>
              </w:rPr>
              <w:t>Культуры многолетние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 тірі өсімдіктер, баданалар, түйіндер мен тамырлар, сұлама бұтақтар және қалемшелер, саңырауқұлақты жерлер</w:t>
            </w:r>
          </w:p>
          <w:p>
            <w:pPr>
              <w:spacing w:after="20"/>
              <w:ind w:left="20"/>
              <w:jc w:val="both"/>
            </w:pPr>
            <w:r>
              <w:rPr>
                <w:rFonts w:ascii="Times New Roman"/>
                <w:b w:val="false"/>
                <w:i w:val="false"/>
                <w:color w:val="000000"/>
                <w:sz w:val="20"/>
              </w:rPr>
              <w:t>Материлы растительные, растения живые, луковицы, клубни и корни, отводки и черенки, грибницы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247"/>
      <w:r>
        <w:rPr>
          <w:rFonts w:ascii="Times New Roman"/>
          <w:b w:val="false"/>
          <w:i w:val="false"/>
          <w:color w:val="000000"/>
          <w:sz w:val="28"/>
        </w:rPr>
        <w:t>
      Ескертпе:</w:t>
      </w:r>
    </w:p>
    <w:bookmarkEnd w:id="24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 по всем графам, за исключением графы 11</w:t>
      </w:r>
    </w:p>
    <w:p>
      <w:pPr>
        <w:spacing w:after="0"/>
        <w:ind w:left="0"/>
        <w:jc w:val="both"/>
      </w:pPr>
      <w:bookmarkStart w:name="z274" w:id="248"/>
      <w:r>
        <w:rPr>
          <w:rFonts w:ascii="Times New Roman"/>
          <w:b w:val="false"/>
          <w:i w:val="false"/>
          <w:color w:val="000000"/>
          <w:sz w:val="28"/>
        </w:rPr>
        <w:t>
      4. Өсімдік шаруашылығындағы аяқталмаған өндіріс туралы ақпаратты көрсетіңіз</w:t>
      </w:r>
    </w:p>
    <w:bookmarkEnd w:id="248"/>
    <w:p>
      <w:pPr>
        <w:spacing w:after="0"/>
        <w:ind w:left="0"/>
        <w:jc w:val="both"/>
      </w:pPr>
      <w:r>
        <w:rPr>
          <w:rFonts w:ascii="Times New Roman"/>
          <w:b w:val="false"/>
          <w:i w:val="false"/>
          <w:color w:val="000000"/>
          <w:sz w:val="28"/>
        </w:rPr>
        <w:t xml:space="preserve">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p>
          <w:p>
            <w:pPr>
              <w:spacing w:after="20"/>
              <w:ind w:left="20"/>
              <w:jc w:val="both"/>
            </w:pPr>
            <w:r>
              <w:rPr>
                <w:rFonts w:ascii="Times New Roman"/>
                <w:b w:val="false"/>
                <w:i w:val="false"/>
                <w:color w:val="000000"/>
                <w:sz w:val="20"/>
              </w:rPr>
              <w:t>Площадь,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p>
            <w:pPr>
              <w:spacing w:after="20"/>
              <w:ind w:left="20"/>
              <w:jc w:val="both"/>
            </w:pPr>
            <w:r>
              <w:rPr>
                <w:rFonts w:ascii="Times New Roman"/>
                <w:b w:val="false"/>
                <w:i w:val="false"/>
                <w:color w:val="000000"/>
                <w:sz w:val="20"/>
              </w:rPr>
              <w:t>Затраты,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жерлерді көтеру</w:t>
            </w:r>
          </w:p>
          <w:p>
            <w:pPr>
              <w:spacing w:after="20"/>
              <w:ind w:left="20"/>
              <w:jc w:val="both"/>
            </w:pPr>
            <w:r>
              <w:rPr>
                <w:rFonts w:ascii="Times New Roman"/>
                <w:b w:val="false"/>
                <w:i w:val="false"/>
                <w:color w:val="000000"/>
                <w:sz w:val="20"/>
              </w:rPr>
              <w:t>Поднятие чистых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жерлерді жырту</w:t>
            </w:r>
          </w:p>
          <w:p>
            <w:pPr>
              <w:spacing w:after="20"/>
              <w:ind w:left="20"/>
              <w:jc w:val="both"/>
            </w:pPr>
            <w:r>
              <w:rPr>
                <w:rFonts w:ascii="Times New Roman"/>
                <w:b w:val="false"/>
                <w:i w:val="false"/>
                <w:color w:val="000000"/>
                <w:sz w:val="20"/>
              </w:rPr>
              <w:t>Вспашка зяби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дақылдарды егу және алдағы кезеңдердегі түсімділік үшін жерді дайындау бойынша басқа да жұмыстар</w:t>
            </w:r>
          </w:p>
          <w:p>
            <w:pPr>
              <w:spacing w:after="20"/>
              <w:ind w:left="20"/>
              <w:jc w:val="both"/>
            </w:pPr>
            <w:r>
              <w:rPr>
                <w:rFonts w:ascii="Times New Roman"/>
                <w:b w:val="false"/>
                <w:i w:val="false"/>
                <w:color w:val="000000"/>
                <w:sz w:val="20"/>
              </w:rPr>
              <w:t>Посев озимых культур и другие работы по подготовке почвы под урожай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Бауларды егу, өңдеу және ұстау</w:t>
            </w:r>
          </w:p>
          <w:p>
            <w:pPr>
              <w:spacing w:after="20"/>
              <w:ind w:left="20"/>
              <w:jc w:val="both"/>
            </w:pPr>
            <w:r>
              <w:rPr>
                <w:rFonts w:ascii="Times New Roman"/>
                <w:b w:val="false"/>
                <w:i w:val="false"/>
                <w:color w:val="000000"/>
                <w:sz w:val="20"/>
              </w:rPr>
              <w:t>Закладка, обработка и содержание садов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249"/>
      <w:r>
        <w:rPr>
          <w:rFonts w:ascii="Times New Roman"/>
          <w:b w:val="false"/>
          <w:i w:val="false"/>
          <w:color w:val="000000"/>
          <w:sz w:val="28"/>
        </w:rPr>
        <w:t>
      5. Есепті кезеңде мал шаруашылығы өнімдерінің жекелеген түрлерін өндіруге, өсіруге және ұстауға жұмсалған шығындар туралы мәліметтерді көрсетіңіз, мың теңге</w:t>
      </w:r>
    </w:p>
    <w:bookmarkEnd w:id="249"/>
    <w:p>
      <w:pPr>
        <w:spacing w:after="0"/>
        <w:ind w:left="0"/>
        <w:jc w:val="both"/>
      </w:pPr>
      <w:r>
        <w:rPr>
          <w:rFonts w:ascii="Times New Roman"/>
          <w:b w:val="false"/>
          <w:i w:val="false"/>
          <w:color w:val="000000"/>
          <w:sz w:val="28"/>
        </w:rPr>
        <w:t>Укажите сведения о затратах на производство, выращиваниеи содержание отдельных видов продукции животноводства за отчетный период,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Наименование видов продукции в соответствии с СКПСХ</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Код по СКПСХ3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Всего затраты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p>
            <w:pPr>
              <w:spacing w:after="20"/>
              <w:ind w:left="20"/>
              <w:jc w:val="both"/>
            </w:pPr>
            <w:r>
              <w:rPr>
                <w:rFonts w:ascii="Times New Roman"/>
                <w:b w:val="false"/>
                <w:i w:val="false"/>
                <w:color w:val="000000"/>
                <w:sz w:val="20"/>
              </w:rPr>
              <w:t>Корма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p>
          <w:p>
            <w:pPr>
              <w:spacing w:after="20"/>
              <w:ind w:left="20"/>
              <w:jc w:val="both"/>
            </w:pPr>
            <w:r>
              <w:rPr>
                <w:rFonts w:ascii="Times New Roman"/>
                <w:b w:val="false"/>
                <w:i w:val="false"/>
                <w:color w:val="000000"/>
                <w:sz w:val="20"/>
              </w:rPr>
              <w:t>Затраты на воду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p>
          <w:p>
            <w:pPr>
              <w:spacing w:after="20"/>
              <w:ind w:left="20"/>
              <w:jc w:val="both"/>
            </w:pPr>
            <w:r>
              <w:rPr>
                <w:rFonts w:ascii="Times New Roman"/>
                <w:b w:val="false"/>
                <w:i w:val="false"/>
                <w:color w:val="000000"/>
                <w:sz w:val="20"/>
              </w:rPr>
              <w:t>Покупные полуфабрикаты и комплектующие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p>
          <w:p>
            <w:pPr>
              <w:spacing w:after="20"/>
              <w:ind w:left="20"/>
              <w:jc w:val="both"/>
            </w:pP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Расходы на оплату труда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және басқа шығындар</w:t>
            </w:r>
          </w:p>
          <w:p>
            <w:pPr>
              <w:spacing w:after="20"/>
              <w:ind w:left="20"/>
              <w:jc w:val="both"/>
            </w:pPr>
            <w:r>
              <w:rPr>
                <w:rFonts w:ascii="Times New Roman"/>
                <w:b w:val="false"/>
                <w:i w:val="false"/>
                <w:color w:val="000000"/>
                <w:sz w:val="20"/>
              </w:rPr>
              <w:t>Прочие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p>
          <w:p>
            <w:pPr>
              <w:spacing w:after="20"/>
              <w:ind w:left="20"/>
              <w:jc w:val="both"/>
            </w:pPr>
            <w:r>
              <w:rPr>
                <w:rFonts w:ascii="Times New Roman"/>
                <w:b w:val="false"/>
                <w:i w:val="false"/>
                <w:color w:val="000000"/>
                <w:sz w:val="20"/>
              </w:rPr>
              <w:t>Животные живые и продукция животноводства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6" w:id="250"/>
      <w:r>
        <w:rPr>
          <w:rFonts w:ascii="Times New Roman"/>
          <w:b w:val="false"/>
          <w:i w:val="false"/>
          <w:color w:val="000000"/>
          <w:sz w:val="28"/>
        </w:rPr>
        <w:t>
      Ескертпе:</w:t>
      </w:r>
    </w:p>
    <w:bookmarkEnd w:id="25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ЭҚЖЖ 01.1, 01.2, 01.3, 01.4, 01.5 – кодтары бойынша негізгі және қосалқы экономикалық қызмет түрлерімен шаруа немесе фермер қожалықтарын қоса алғанда дара кәсіпкерлер, тек 01.4 қорытынды жолды толтырады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p>
      <w:pPr>
        <w:spacing w:after="0"/>
        <w:ind w:left="0"/>
        <w:jc w:val="both"/>
      </w:pPr>
      <w:bookmarkStart w:name="z277" w:id="251"/>
      <w:r>
        <w:rPr>
          <w:rFonts w:ascii="Times New Roman"/>
          <w:b w:val="false"/>
          <w:i w:val="false"/>
          <w:color w:val="000000"/>
          <w:sz w:val="28"/>
        </w:rPr>
        <w:t>
      6.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bookmarkEnd w:id="251"/>
    <w:p>
      <w:pPr>
        <w:spacing w:after="0"/>
        <w:ind w:left="0"/>
        <w:jc w:val="both"/>
      </w:pPr>
      <w:r>
        <w:rPr>
          <w:rFonts w:ascii="Times New Roman"/>
          <w:b w:val="false"/>
          <w:i w:val="false"/>
          <w:color w:val="000000"/>
          <w:sz w:val="28"/>
        </w:rPr>
        <w:t>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сәйкес экономикалық қызмет түрінің атауы</w:t>
            </w:r>
          </w:p>
          <w:p>
            <w:pPr>
              <w:spacing w:after="20"/>
              <w:ind w:left="20"/>
              <w:jc w:val="both"/>
            </w:pPr>
            <w:r>
              <w:rPr>
                <w:rFonts w:ascii="Times New Roman"/>
                <w:b w:val="false"/>
                <w:i w:val="false"/>
                <w:color w:val="000000"/>
                <w:sz w:val="20"/>
              </w:rPr>
              <w:t>Наименование вида экономической деятельности в соответствии с ОКЭД</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 мың теңге</w:t>
            </w:r>
          </w:p>
          <w:p>
            <w:pPr>
              <w:spacing w:after="20"/>
              <w:ind w:left="20"/>
              <w:jc w:val="both"/>
            </w:pPr>
            <w:r>
              <w:rPr>
                <w:rFonts w:ascii="Times New Roman"/>
                <w:b w:val="false"/>
                <w:i w:val="false"/>
                <w:color w:val="000000"/>
                <w:sz w:val="20"/>
              </w:rPr>
              <w:t>Объем произведенной продукции (товаров, услуг),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 w:id="252"/>
      <w:r>
        <w:rPr>
          <w:rFonts w:ascii="Times New Roman"/>
          <w:b w:val="false"/>
          <w:i w:val="false"/>
          <w:color w:val="000000"/>
          <w:sz w:val="28"/>
        </w:rPr>
        <w:t>
      Ескертпе:</w:t>
      </w:r>
    </w:p>
    <w:bookmarkEnd w:id="25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ЭҚЖЖ –Қазақстан Республикасы Стратегиялық жоспарлау және реформалар агенттігі Ұлттық статистика бюросы интернет-ресурсында "Жіктеуіштер" бөліміндеорналасқан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ОКЭД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Start w:name="z279" w:id="253"/>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bookmarkEnd w:id="253"/>
    <w:bookmarkStart w:name="z280" w:id="254"/>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81" w:id="255"/>
      <w:r>
        <w:rPr>
          <w:rFonts w:ascii="Times New Roman"/>
          <w:b w:val="false"/>
          <w:i w:val="false"/>
          <w:color w:val="000000"/>
          <w:sz w:val="28"/>
        </w:rPr>
        <w:t>
      Атауы Мекенжайы (респонденттің)</w:t>
      </w:r>
    </w:p>
    <w:bookmarkEnd w:id="255"/>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 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xml:space="preserve">Адрес электронной почты (респондента)____________________________________ </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282" w:id="256"/>
      <w:r>
        <w:rPr>
          <w:rFonts w:ascii="Times New Roman"/>
          <w:b w:val="false"/>
          <w:i w:val="false"/>
          <w:color w:val="000000"/>
          <w:sz w:val="28"/>
        </w:rPr>
        <w:t>
      Ескертпе:</w:t>
      </w:r>
    </w:p>
    <w:bookmarkEnd w:id="25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285" w:id="25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сельхозформирования"</w:t>
      </w:r>
      <w:r>
        <w:br/>
      </w:r>
      <w:r>
        <w:rPr>
          <w:rFonts w:ascii="Times New Roman"/>
          <w:b/>
          <w:i w:val="false"/>
          <w:color w:val="000000"/>
        </w:rPr>
        <w:t>(индекс 1-сх, периодичность годовая)</w:t>
      </w:r>
    </w:p>
    <w:bookmarkEnd w:id="257"/>
    <w:bookmarkStart w:name="z286" w:id="25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сельхозформирования" (индекс 1-сх, периодичность годовая) (далее – статистическая форма).</w:t>
      </w:r>
    </w:p>
    <w:bookmarkEnd w:id="258"/>
    <w:bookmarkStart w:name="z287" w:id="25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59"/>
    <w:bookmarkStart w:name="z288" w:id="260"/>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260"/>
    <w:bookmarkStart w:name="z289" w:id="261"/>
    <w:p>
      <w:pPr>
        <w:spacing w:after="0"/>
        <w:ind w:left="0"/>
        <w:jc w:val="both"/>
      </w:pPr>
      <w:r>
        <w:rPr>
          <w:rFonts w:ascii="Times New Roman"/>
          <w:b w:val="false"/>
          <w:i w:val="false"/>
          <w:color w:val="000000"/>
          <w:sz w:val="28"/>
        </w:rPr>
        <w:t>
      2)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забой в хозяйстве или реализация на убой всех видов скота и птицы в живом весе, продукция пчеловодства и пушного звероводства;</w:t>
      </w:r>
    </w:p>
    <w:bookmarkEnd w:id="261"/>
    <w:bookmarkStart w:name="z290" w:id="262"/>
    <w:p>
      <w:pPr>
        <w:spacing w:after="0"/>
        <w:ind w:left="0"/>
        <w:jc w:val="both"/>
      </w:pPr>
      <w:r>
        <w:rPr>
          <w:rFonts w:ascii="Times New Roman"/>
          <w:b w:val="false"/>
          <w:i w:val="false"/>
          <w:color w:val="000000"/>
          <w:sz w:val="28"/>
        </w:rPr>
        <w:t>
      3) себестоимость продукции – денежное выражение затрат на производство и реализацию продукции;</w:t>
      </w:r>
    </w:p>
    <w:bookmarkEnd w:id="262"/>
    <w:bookmarkStart w:name="z291" w:id="263"/>
    <w:p>
      <w:pPr>
        <w:spacing w:after="0"/>
        <w:ind w:left="0"/>
        <w:jc w:val="both"/>
      </w:pPr>
      <w:r>
        <w:rPr>
          <w:rFonts w:ascii="Times New Roman"/>
          <w:b w:val="false"/>
          <w:i w:val="false"/>
          <w:color w:val="000000"/>
          <w:sz w:val="28"/>
        </w:rPr>
        <w:t>
      4)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263"/>
    <w:bookmarkStart w:name="z292" w:id="264"/>
    <w:p>
      <w:pPr>
        <w:spacing w:after="0"/>
        <w:ind w:left="0"/>
        <w:jc w:val="both"/>
      </w:pPr>
      <w:r>
        <w:rPr>
          <w:rFonts w:ascii="Times New Roman"/>
          <w:b w:val="false"/>
          <w:i w:val="false"/>
          <w:color w:val="000000"/>
          <w:sz w:val="28"/>
        </w:rPr>
        <w:t>
      5) незавершенное производство в растениеводстве – затраты на вспашку зяби, поднятие чистых паров, подготовку почвы для посева озимых культур под урожай будущих периодов, на закладку, обработку и содержание садов;</w:t>
      </w:r>
    </w:p>
    <w:bookmarkEnd w:id="264"/>
    <w:bookmarkStart w:name="z293" w:id="265"/>
    <w:p>
      <w:pPr>
        <w:spacing w:after="0"/>
        <w:ind w:left="0"/>
        <w:jc w:val="both"/>
      </w:pPr>
      <w:r>
        <w:rPr>
          <w:rFonts w:ascii="Times New Roman"/>
          <w:b w:val="false"/>
          <w:i w:val="false"/>
          <w:color w:val="000000"/>
          <w:sz w:val="28"/>
        </w:rPr>
        <w:t>
      6) продукция растениеводства – продукция, полученная в процессе возделывания сельскохозяйственных культур (зерновых, масличных, овощей, сахарной свеклы, хлопка и других);</w:t>
      </w:r>
    </w:p>
    <w:bookmarkEnd w:id="265"/>
    <w:bookmarkStart w:name="z294" w:id="266"/>
    <w:p>
      <w:pPr>
        <w:spacing w:after="0"/>
        <w:ind w:left="0"/>
        <w:jc w:val="both"/>
      </w:pPr>
      <w:r>
        <w:rPr>
          <w:rFonts w:ascii="Times New Roman"/>
          <w:b w:val="false"/>
          <w:i w:val="false"/>
          <w:color w:val="000000"/>
          <w:sz w:val="28"/>
        </w:rPr>
        <w:t>
      7)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266"/>
    <w:bookmarkStart w:name="z295" w:id="267"/>
    <w:p>
      <w:pPr>
        <w:spacing w:after="0"/>
        <w:ind w:left="0"/>
        <w:jc w:val="both"/>
      </w:pPr>
      <w:r>
        <w:rPr>
          <w:rFonts w:ascii="Times New Roman"/>
          <w:b w:val="false"/>
          <w:i w:val="false"/>
          <w:color w:val="000000"/>
          <w:sz w:val="28"/>
        </w:rPr>
        <w:t>
      8) себестоимость реализованной продукции – фактическая себестоимость отпущенной (отгруженной) готовой продукции;</w:t>
      </w:r>
    </w:p>
    <w:bookmarkEnd w:id="267"/>
    <w:bookmarkStart w:name="z296" w:id="268"/>
    <w:p>
      <w:pPr>
        <w:spacing w:after="0"/>
        <w:ind w:left="0"/>
        <w:jc w:val="both"/>
      </w:pPr>
      <w:r>
        <w:rPr>
          <w:rFonts w:ascii="Times New Roman"/>
          <w:b w:val="false"/>
          <w:i w:val="false"/>
          <w:color w:val="000000"/>
          <w:sz w:val="28"/>
        </w:rPr>
        <w:t>
      9) другие виды экономической деятельности – виды экономической деятельности, помимо деятельности в растениеводстве, животноводстве, оказании сельскохозяйственных услуг, охотничьем, лесном и рыбном хозяйстве, которые осуществляло юридическое лицо и (или) его структурное и обособленное подразделение с основным видом экономической деятельности по кодам Общего классификатора видов экономической деятельности (далее – ОКЭД) 01.1, 01.2, 01.3, 01.4, 01.5;</w:t>
      </w:r>
    </w:p>
    <w:bookmarkEnd w:id="268"/>
    <w:bookmarkStart w:name="z297" w:id="269"/>
    <w:p>
      <w:pPr>
        <w:spacing w:after="0"/>
        <w:ind w:left="0"/>
        <w:jc w:val="both"/>
      </w:pPr>
      <w:r>
        <w:rPr>
          <w:rFonts w:ascii="Times New Roman"/>
          <w:b w:val="false"/>
          <w:i w:val="false"/>
          <w:color w:val="000000"/>
          <w:sz w:val="28"/>
        </w:rPr>
        <w:t>
      10) основной вид экономической деятельности – вид экономической деятельности, добавленная стоимость которого превышает добавленную стоимость любого другого вида экономической деятельности, осуществляемого субъектом.</w:t>
      </w:r>
    </w:p>
    <w:bookmarkEnd w:id="269"/>
    <w:bookmarkStart w:name="z298" w:id="270"/>
    <w:p>
      <w:pPr>
        <w:spacing w:after="0"/>
        <w:ind w:left="0"/>
        <w:jc w:val="both"/>
      </w:pP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оно представляет статистическую форму по месту своего нахождения в территориальные подразделения статистики.</w:t>
      </w:r>
    </w:p>
    <w:bookmarkEnd w:id="270"/>
    <w:bookmarkStart w:name="z299" w:id="271"/>
    <w:p>
      <w:pPr>
        <w:spacing w:after="0"/>
        <w:ind w:left="0"/>
        <w:jc w:val="both"/>
      </w:pPr>
      <w:r>
        <w:rPr>
          <w:rFonts w:ascii="Times New Roman"/>
          <w:b w:val="false"/>
          <w:i w:val="false"/>
          <w:color w:val="000000"/>
          <w:sz w:val="28"/>
        </w:rPr>
        <w:t>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ииндивидуальные предприниматели, включая крестьянские или фермерские хозяйства, представляют статистическую форму, по каждой территории на отдельных статистических формах, то есть данные отражаются по месту осуществления сельскохозяйственной деятельности, соответствующая территория указывается в разделе 1.</w:t>
      </w:r>
    </w:p>
    <w:bookmarkEnd w:id="271"/>
    <w:bookmarkStart w:name="z300" w:id="272"/>
    <w:p>
      <w:pPr>
        <w:spacing w:after="0"/>
        <w:ind w:left="0"/>
        <w:jc w:val="both"/>
      </w:pPr>
      <w:r>
        <w:rPr>
          <w:rFonts w:ascii="Times New Roman"/>
          <w:b w:val="false"/>
          <w:i w:val="false"/>
          <w:color w:val="000000"/>
          <w:sz w:val="28"/>
        </w:rPr>
        <w:t>
      Код территории, на которой осуществляется сельскохозяйственная деятельность, указывается соответствующим работником территориального подразделения статистики в соответствии с Классификатором административно-территориальных объектов в подразделе 1.1.</w:t>
      </w:r>
    </w:p>
    <w:bookmarkEnd w:id="272"/>
    <w:bookmarkStart w:name="z301" w:id="273"/>
    <w:p>
      <w:pPr>
        <w:spacing w:after="0"/>
        <w:ind w:left="0"/>
        <w:jc w:val="both"/>
      </w:pPr>
      <w:r>
        <w:rPr>
          <w:rFonts w:ascii="Times New Roman"/>
          <w:b w:val="false"/>
          <w:i w:val="false"/>
          <w:color w:val="000000"/>
          <w:sz w:val="28"/>
        </w:rPr>
        <w:t>
      4. Данные в статистической форме заполняются за отчетный год. Статистическая форма заполняется в разрезе видов сельскохозяйственной продукции в соответствии со Справочником продукции (товаров и услуг) сельского, лесного и рыбного хозяйства (далее – СКПСХ).</w:t>
      </w:r>
    </w:p>
    <w:bookmarkEnd w:id="273"/>
    <w:bookmarkStart w:name="z302" w:id="274"/>
    <w:p>
      <w:pPr>
        <w:spacing w:after="0"/>
        <w:ind w:left="0"/>
        <w:jc w:val="both"/>
      </w:pPr>
      <w:r>
        <w:rPr>
          <w:rFonts w:ascii="Times New Roman"/>
          <w:b w:val="false"/>
          <w:i w:val="false"/>
          <w:color w:val="000000"/>
          <w:sz w:val="28"/>
        </w:rPr>
        <w:t>
      В графе 2 раздела 2 указываются сведения об объемах производства сельскохозяйственной продукции в натуральном выражении, в центнерах с двумя знаками после запятой, а в штуках в целых числах.</w:t>
      </w:r>
    </w:p>
    <w:bookmarkEnd w:id="274"/>
    <w:bookmarkStart w:name="z303" w:id="275"/>
    <w:p>
      <w:pPr>
        <w:spacing w:after="0"/>
        <w:ind w:left="0"/>
        <w:jc w:val="both"/>
      </w:pP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p>
    <w:bookmarkEnd w:id="275"/>
    <w:bookmarkStart w:name="z304" w:id="276"/>
    <w:p>
      <w:pPr>
        <w:spacing w:after="0"/>
        <w:ind w:left="0"/>
        <w:jc w:val="both"/>
      </w:pP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указывается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p>
    <w:bookmarkEnd w:id="276"/>
    <w:bookmarkStart w:name="z305" w:id="277"/>
    <w:p>
      <w:pPr>
        <w:spacing w:after="0"/>
        <w:ind w:left="0"/>
        <w:jc w:val="both"/>
      </w:pPr>
      <w:r>
        <w:rPr>
          <w:rFonts w:ascii="Times New Roman"/>
          <w:b w:val="false"/>
          <w:i w:val="false"/>
          <w:color w:val="000000"/>
          <w:sz w:val="28"/>
        </w:rPr>
        <w:t>
      По сахарной свекле указывается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указывается также продукция частичного сбора овощей до и после массовой уборки.</w:t>
      </w:r>
    </w:p>
    <w:bookmarkEnd w:id="277"/>
    <w:bookmarkStart w:name="z306" w:id="278"/>
    <w:p>
      <w:pPr>
        <w:spacing w:after="0"/>
        <w:ind w:left="0"/>
        <w:jc w:val="both"/>
      </w:pPr>
      <w:r>
        <w:rPr>
          <w:rFonts w:ascii="Times New Roman"/>
          <w:b w:val="false"/>
          <w:i w:val="false"/>
          <w:color w:val="000000"/>
          <w:sz w:val="28"/>
        </w:rPr>
        <w:t xml:space="preserve">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и другое). По производству мяса по видам указываются забитые или реализованные на убой скот и птица в живом весе. </w:t>
      </w:r>
    </w:p>
    <w:bookmarkEnd w:id="278"/>
    <w:bookmarkStart w:name="z307" w:id="279"/>
    <w:p>
      <w:pPr>
        <w:spacing w:after="0"/>
        <w:ind w:left="0"/>
        <w:jc w:val="both"/>
      </w:pPr>
      <w:r>
        <w:rPr>
          <w:rFonts w:ascii="Times New Roman"/>
          <w:b w:val="false"/>
          <w:i w:val="false"/>
          <w:color w:val="000000"/>
          <w:sz w:val="28"/>
        </w:rPr>
        <w:t>
      По графе 3 раздела 2 указывается количество реализованной сельскохозяйственной продукции по каналам реализации за отчетный год, включая остатки продукции прошлых лет, в натуральном выражении (собственного выращивания или производства, без учета приобретенной продукции), в центнерах с двумя десятичными знаками, а в штуках в целых числах. В графе 6 раздела 2 указывается доход от реализации сельскохозяйственной продукции, в графе 7 – фактические затраты на производство и реализацию отгруженной сельскохозяйственной продукции.</w:t>
      </w:r>
    </w:p>
    <w:bookmarkEnd w:id="279"/>
    <w:bookmarkStart w:name="z308" w:id="280"/>
    <w:p>
      <w:pPr>
        <w:spacing w:after="0"/>
        <w:ind w:left="0"/>
        <w:jc w:val="both"/>
      </w:pPr>
      <w:r>
        <w:rPr>
          <w:rFonts w:ascii="Times New Roman"/>
          <w:b w:val="false"/>
          <w:i w:val="false"/>
          <w:color w:val="000000"/>
          <w:sz w:val="28"/>
        </w:rPr>
        <w:t>
      В случае затруднений в определении по графе 7 себестоимости реализованной продукции конкретного вида, рекомендуется использование следующего подхода. Делением общих затрат на производство конкретного вида продукции на объем производства этой продукции в натуральном выражении определяется себестоимость производства единицы данного вида продукции. Затем умножением себестоимости производства единицы данного вида продукции на количество реализованной продукции в натуральном выражении и добавлением затрат по реализации этой продукции (коммерческих расходов на упаковку, хранение, транспортировку, погрузку и разгрузку, рекламу) определяется искомая себестоимость реализованной продукции. В случае если были понесены общие затраты по реализации нескольких видов продукции, разделение этих затрат по видам продукции можно осуществить путем распределения суммы затрат пропорционально стоимости каждого из реализованных продуктов в общем объеме реализации.</w:t>
      </w:r>
    </w:p>
    <w:bookmarkEnd w:id="280"/>
    <w:bookmarkStart w:name="z309" w:id="281"/>
    <w:p>
      <w:pPr>
        <w:spacing w:after="0"/>
        <w:ind w:left="0"/>
        <w:jc w:val="both"/>
      </w:pPr>
      <w:r>
        <w:rPr>
          <w:rFonts w:ascii="Times New Roman"/>
          <w:b w:val="false"/>
          <w:i w:val="false"/>
          <w:color w:val="000000"/>
          <w:sz w:val="28"/>
        </w:rPr>
        <w:t>
      В графе 8 указываются запасы продукции на складах на конец года (выращенной или произведенной в хозяйстве с учетом проибретенной продукции).</w:t>
      </w:r>
    </w:p>
    <w:bookmarkEnd w:id="281"/>
    <w:bookmarkStart w:name="z310" w:id="282"/>
    <w:p>
      <w:pPr>
        <w:spacing w:after="0"/>
        <w:ind w:left="0"/>
        <w:jc w:val="both"/>
      </w:pPr>
      <w:r>
        <w:rPr>
          <w:rFonts w:ascii="Times New Roman"/>
          <w:b w:val="false"/>
          <w:i w:val="false"/>
          <w:color w:val="000000"/>
          <w:sz w:val="28"/>
        </w:rPr>
        <w:t>
      5. В разделе 3 отражаются все затраты средств и труда на возделывание и выращивание отдельных видов сельскохозяйственных культур в соответствии с СКПСХ, включая услуги сторонних организаций, связанные с производством продукции за отчетный период.</w:t>
      </w:r>
    </w:p>
    <w:bookmarkEnd w:id="282"/>
    <w:bookmarkStart w:name="z311" w:id="283"/>
    <w:p>
      <w:pPr>
        <w:spacing w:after="0"/>
        <w:ind w:left="0"/>
        <w:jc w:val="both"/>
      </w:pPr>
      <w:r>
        <w:rPr>
          <w:rFonts w:ascii="Times New Roman"/>
          <w:b w:val="false"/>
          <w:i w:val="false"/>
          <w:color w:val="000000"/>
          <w:sz w:val="28"/>
        </w:rPr>
        <w:t>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итоговые строки 01.1, 01.2 и 01.3.</w:t>
      </w:r>
    </w:p>
    <w:bookmarkEnd w:id="283"/>
    <w:bookmarkStart w:name="z312" w:id="284"/>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284"/>
    <w:bookmarkStart w:name="z313" w:id="285"/>
    <w:p>
      <w:pPr>
        <w:spacing w:after="0"/>
        <w:ind w:left="0"/>
        <w:jc w:val="both"/>
      </w:pPr>
      <w:r>
        <w:rPr>
          <w:rFonts w:ascii="Times New Roman"/>
          <w:b w:val="false"/>
          <w:i w:val="false"/>
          <w:color w:val="000000"/>
          <w:sz w:val="28"/>
        </w:rPr>
        <w:t xml:space="preserve">
      В графе 2 отражается стоимость семян и посадочного материала собственного производства и покупных, используемых на посев (посадку) соответствующих сельскохозяйственных культур и насаждений в отчетном году, кроме молодых многолетних насаждений, закладка которых производится за счет капитальных вложений. При этом стоимость семян и посадочного материала собственного производства оценивается по себестоимости, покупных – по ценам приобретения. </w:t>
      </w:r>
    </w:p>
    <w:bookmarkEnd w:id="285"/>
    <w:bookmarkStart w:name="z314" w:id="286"/>
    <w:p>
      <w:pPr>
        <w:spacing w:after="0"/>
        <w:ind w:left="0"/>
        <w:jc w:val="both"/>
      </w:pPr>
      <w:r>
        <w:rPr>
          <w:rFonts w:ascii="Times New Roman"/>
          <w:b w:val="false"/>
          <w:i w:val="false"/>
          <w:color w:val="000000"/>
          <w:sz w:val="28"/>
        </w:rPr>
        <w:t>
      В графе 3 отражается стоимость вносимых в почву под отдельные сельскохозяйственные культуры в отчетном году минеральных удобрений, производимых промышленностью, а также органических удобрений: навоза, торфа, компоста.</w:t>
      </w:r>
    </w:p>
    <w:bookmarkEnd w:id="286"/>
    <w:bookmarkStart w:name="z315" w:id="287"/>
    <w:p>
      <w:pPr>
        <w:spacing w:after="0"/>
        <w:ind w:left="0"/>
        <w:jc w:val="both"/>
      </w:pPr>
      <w:r>
        <w:rPr>
          <w:rFonts w:ascii="Times New Roman"/>
          <w:b w:val="false"/>
          <w:i w:val="false"/>
          <w:color w:val="000000"/>
          <w:sz w:val="28"/>
        </w:rPr>
        <w:t>
      В графе 4 отражается стоимость нефтепродуктов, израсходованных за отчетный год для производства конкретного вида продукции растениеводства.</w:t>
      </w:r>
    </w:p>
    <w:bookmarkEnd w:id="287"/>
    <w:bookmarkStart w:name="z316" w:id="288"/>
    <w:p>
      <w:pPr>
        <w:spacing w:after="0"/>
        <w:ind w:left="0"/>
        <w:jc w:val="both"/>
      </w:pPr>
      <w:r>
        <w:rPr>
          <w:rFonts w:ascii="Times New Roman"/>
          <w:b w:val="false"/>
          <w:i w:val="false"/>
          <w:color w:val="000000"/>
          <w:sz w:val="28"/>
        </w:rPr>
        <w:t xml:space="preserve">
      В графе 5 отражается стоимость энергии, израсходованной за отчетный год для производства конкретного вида продукции растениеводства. При этом покупная энергия оценивается по ценам приобретения, энергия собственного производства – по себестоимости. </w:t>
      </w:r>
    </w:p>
    <w:bookmarkEnd w:id="288"/>
    <w:bookmarkStart w:name="z317" w:id="289"/>
    <w:p>
      <w:pPr>
        <w:spacing w:after="0"/>
        <w:ind w:left="0"/>
        <w:jc w:val="both"/>
      </w:pPr>
      <w:r>
        <w:rPr>
          <w:rFonts w:ascii="Times New Roman"/>
          <w:b w:val="false"/>
          <w:i w:val="false"/>
          <w:color w:val="000000"/>
          <w:sz w:val="28"/>
        </w:rPr>
        <w:t>
      В графе 6 отражается плата за воду, забираемую из водохозяйственных систем и израсходованную на нужды растениеводства для производства конкретного вида продукции.</w:t>
      </w:r>
    </w:p>
    <w:bookmarkEnd w:id="289"/>
    <w:bookmarkStart w:name="z318" w:id="290"/>
    <w:p>
      <w:pPr>
        <w:spacing w:after="0"/>
        <w:ind w:left="0"/>
        <w:jc w:val="both"/>
      </w:pPr>
      <w:r>
        <w:rPr>
          <w:rFonts w:ascii="Times New Roman"/>
          <w:b w:val="false"/>
          <w:i w:val="false"/>
          <w:color w:val="000000"/>
          <w:sz w:val="28"/>
        </w:rPr>
        <w:t>
      В графе 7 отражается стоимость запасных частей и материалов для ремонта основных средств, инвентаря, приборов, инструментов и других средств труда, не относимых к основным средствам.</w:t>
      </w:r>
    </w:p>
    <w:bookmarkEnd w:id="290"/>
    <w:bookmarkStart w:name="z319" w:id="291"/>
    <w:p>
      <w:pPr>
        <w:spacing w:after="0"/>
        <w:ind w:left="0"/>
        <w:jc w:val="both"/>
      </w:pPr>
      <w:r>
        <w:rPr>
          <w:rFonts w:ascii="Times New Roman"/>
          <w:b w:val="false"/>
          <w:i w:val="false"/>
          <w:color w:val="000000"/>
          <w:sz w:val="28"/>
        </w:rPr>
        <w:t xml:space="preserve">
      В графе 8 указывается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и другие. </w:t>
      </w:r>
    </w:p>
    <w:bookmarkEnd w:id="291"/>
    <w:bookmarkStart w:name="z320" w:id="292"/>
    <w:p>
      <w:pPr>
        <w:spacing w:after="0"/>
        <w:ind w:left="0"/>
        <w:jc w:val="both"/>
      </w:pPr>
      <w:r>
        <w:rPr>
          <w:rFonts w:ascii="Times New Roman"/>
          <w:b w:val="false"/>
          <w:i w:val="false"/>
          <w:color w:val="000000"/>
          <w:sz w:val="28"/>
        </w:rPr>
        <w:t>
      В графе 9 отражаются расходы на оплату труда, это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трудовыми договорами (контрактами) и (или) коллективными договорами.</w:t>
      </w:r>
    </w:p>
    <w:bookmarkEnd w:id="292"/>
    <w:bookmarkStart w:name="z321" w:id="293"/>
    <w:p>
      <w:pPr>
        <w:spacing w:after="0"/>
        <w:ind w:left="0"/>
        <w:jc w:val="both"/>
      </w:pPr>
      <w:r>
        <w:rPr>
          <w:rFonts w:ascii="Times New Roman"/>
          <w:b w:val="false"/>
          <w:i w:val="false"/>
          <w:color w:val="000000"/>
          <w:sz w:val="28"/>
        </w:rPr>
        <w:t>
      В графе 10 отражаются все остальные затраты, понесенные предприятием при производстве продукции, которые не вошли в предыдущие статьи затрат. К ним относятся: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 Затраты на средства защиты растений (пестициды, гербициды, протравливатели и другие), затраты по подготовке семян к посеву (протравливание и другие), погрузке и транспортировке семян к месту сева, затраты по страхованию посевов, налоги, включая налоги на землю, сборыи отчисления в специальные внебюджетные фонды, вознаграждения за изобретения и рациональные предложения, и другие.</w:t>
      </w:r>
    </w:p>
    <w:bookmarkEnd w:id="293"/>
    <w:bookmarkStart w:name="z322" w:id="294"/>
    <w:p>
      <w:pPr>
        <w:spacing w:after="0"/>
        <w:ind w:left="0"/>
        <w:jc w:val="both"/>
      </w:pPr>
      <w:r>
        <w:rPr>
          <w:rFonts w:ascii="Times New Roman"/>
          <w:b w:val="false"/>
          <w:i w:val="false"/>
          <w:color w:val="000000"/>
          <w:sz w:val="28"/>
        </w:rPr>
        <w:t>
      В графе 11 отражаются фактические затраты на посев культур, погибших в отчетном году.</w:t>
      </w:r>
    </w:p>
    <w:bookmarkEnd w:id="294"/>
    <w:bookmarkStart w:name="z323" w:id="295"/>
    <w:p>
      <w:pPr>
        <w:spacing w:after="0"/>
        <w:ind w:left="0"/>
        <w:jc w:val="both"/>
      </w:pPr>
      <w:r>
        <w:rPr>
          <w:rFonts w:ascii="Times New Roman"/>
          <w:b w:val="false"/>
          <w:i w:val="false"/>
          <w:color w:val="000000"/>
          <w:sz w:val="28"/>
        </w:rPr>
        <w:t>
      6. В разделе 4 указывается информация по затратам на незавершенное производство в растениеводстве.</w:t>
      </w:r>
    </w:p>
    <w:bookmarkEnd w:id="295"/>
    <w:bookmarkStart w:name="z324" w:id="296"/>
    <w:p>
      <w:pPr>
        <w:spacing w:after="0"/>
        <w:ind w:left="0"/>
        <w:jc w:val="both"/>
      </w:pPr>
      <w:r>
        <w:rPr>
          <w:rFonts w:ascii="Times New Roman"/>
          <w:b w:val="false"/>
          <w:i w:val="false"/>
          <w:color w:val="000000"/>
          <w:sz w:val="28"/>
        </w:rPr>
        <w:t>
      По строке 1 в площадь чистых паров включаются:</w:t>
      </w:r>
    </w:p>
    <w:bookmarkEnd w:id="296"/>
    <w:bookmarkStart w:name="z325" w:id="297"/>
    <w:p>
      <w:pPr>
        <w:spacing w:after="0"/>
        <w:ind w:left="0"/>
        <w:jc w:val="both"/>
      </w:pPr>
      <w:r>
        <w:rPr>
          <w:rFonts w:ascii="Times New Roman"/>
          <w:b w:val="false"/>
          <w:i w:val="false"/>
          <w:color w:val="000000"/>
          <w:sz w:val="28"/>
        </w:rPr>
        <w:t>
      черные пары, то есть чистые пары, поднятые осенью прошлого года под посевы озимых текущего года;</w:t>
      </w:r>
    </w:p>
    <w:bookmarkEnd w:id="297"/>
    <w:bookmarkStart w:name="z326" w:id="298"/>
    <w:p>
      <w:pPr>
        <w:spacing w:after="0"/>
        <w:ind w:left="0"/>
        <w:jc w:val="both"/>
      </w:pPr>
      <w:r>
        <w:rPr>
          <w:rFonts w:ascii="Times New Roman"/>
          <w:b w:val="false"/>
          <w:i w:val="false"/>
          <w:color w:val="000000"/>
          <w:sz w:val="28"/>
        </w:rPr>
        <w:t>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p>
    <w:bookmarkEnd w:id="298"/>
    <w:bookmarkStart w:name="z327" w:id="299"/>
    <w:p>
      <w:pPr>
        <w:spacing w:after="0"/>
        <w:ind w:left="0"/>
        <w:jc w:val="both"/>
      </w:pPr>
      <w:r>
        <w:rPr>
          <w:rFonts w:ascii="Times New Roman"/>
          <w:b w:val="false"/>
          <w:i w:val="false"/>
          <w:color w:val="000000"/>
          <w:sz w:val="28"/>
        </w:rPr>
        <w:t>
      ранние пары, то есть чистые пары, обработка которых начинается весной в год парования.</w:t>
      </w:r>
    </w:p>
    <w:bookmarkEnd w:id="299"/>
    <w:bookmarkStart w:name="z328" w:id="300"/>
    <w:p>
      <w:pPr>
        <w:spacing w:after="0"/>
        <w:ind w:left="0"/>
        <w:jc w:val="both"/>
      </w:pP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p>
    <w:bookmarkEnd w:id="300"/>
    <w:bookmarkStart w:name="z329" w:id="301"/>
    <w:p>
      <w:pPr>
        <w:spacing w:after="0"/>
        <w:ind w:left="0"/>
        <w:jc w:val="both"/>
      </w:pPr>
      <w:r>
        <w:rPr>
          <w:rFonts w:ascii="Times New Roman"/>
          <w:b w:val="false"/>
          <w:i w:val="false"/>
          <w:color w:val="000000"/>
          <w:sz w:val="28"/>
        </w:rPr>
        <w:t>
      В площадь чистых паров не включаются площади, вспаханные на вновь осваиваемых в текущем году залежных землях.</w:t>
      </w:r>
    </w:p>
    <w:bookmarkEnd w:id="301"/>
    <w:bookmarkStart w:name="z330" w:id="302"/>
    <w:p>
      <w:pPr>
        <w:spacing w:after="0"/>
        <w:ind w:left="0"/>
        <w:jc w:val="both"/>
      </w:pPr>
      <w:r>
        <w:rPr>
          <w:rFonts w:ascii="Times New Roman"/>
          <w:b w:val="false"/>
          <w:i w:val="false"/>
          <w:color w:val="000000"/>
          <w:sz w:val="28"/>
        </w:rPr>
        <w:t>
      В строке 2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p>
    <w:bookmarkEnd w:id="302"/>
    <w:bookmarkStart w:name="z331" w:id="303"/>
    <w:p>
      <w:pPr>
        <w:spacing w:after="0"/>
        <w:ind w:left="0"/>
        <w:jc w:val="both"/>
      </w:pP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p>
    <w:bookmarkEnd w:id="303"/>
    <w:bookmarkStart w:name="z332" w:id="304"/>
    <w:p>
      <w:pPr>
        <w:spacing w:after="0"/>
        <w:ind w:left="0"/>
        <w:jc w:val="both"/>
      </w:pPr>
      <w:r>
        <w:rPr>
          <w:rFonts w:ascii="Times New Roman"/>
          <w:b w:val="false"/>
          <w:i w:val="false"/>
          <w:color w:val="000000"/>
          <w:sz w:val="28"/>
        </w:rPr>
        <w:t>
      Перепашка картофельного поля с целью подборки оставшихся клубней включается в площадь зяби.</w:t>
      </w:r>
    </w:p>
    <w:bookmarkEnd w:id="304"/>
    <w:bookmarkStart w:name="z333" w:id="305"/>
    <w:p>
      <w:pPr>
        <w:spacing w:after="0"/>
        <w:ind w:left="0"/>
        <w:jc w:val="both"/>
      </w:pPr>
      <w:r>
        <w:rPr>
          <w:rFonts w:ascii="Times New Roman"/>
          <w:b w:val="false"/>
          <w:i w:val="false"/>
          <w:color w:val="000000"/>
          <w:sz w:val="28"/>
        </w:rPr>
        <w:t>
      Не включаются в площадь зяби:</w:t>
      </w:r>
    </w:p>
    <w:bookmarkEnd w:id="305"/>
    <w:bookmarkStart w:name="z334" w:id="306"/>
    <w:p>
      <w:pPr>
        <w:spacing w:after="0"/>
        <w:ind w:left="0"/>
        <w:jc w:val="both"/>
      </w:pPr>
      <w:r>
        <w:rPr>
          <w:rFonts w:ascii="Times New Roman"/>
          <w:b w:val="false"/>
          <w:i w:val="false"/>
          <w:color w:val="000000"/>
          <w:sz w:val="28"/>
        </w:rPr>
        <w:t>
      площадь вновь распаханных в текущем году залежных земель;</w:t>
      </w:r>
    </w:p>
    <w:bookmarkEnd w:id="306"/>
    <w:bookmarkStart w:name="z335" w:id="307"/>
    <w:p>
      <w:pPr>
        <w:spacing w:after="0"/>
        <w:ind w:left="0"/>
        <w:jc w:val="both"/>
      </w:pP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p>
    <w:bookmarkEnd w:id="307"/>
    <w:bookmarkStart w:name="z336" w:id="308"/>
    <w:p>
      <w:pPr>
        <w:spacing w:after="0"/>
        <w:ind w:left="0"/>
        <w:jc w:val="both"/>
      </w:pPr>
      <w:r>
        <w:rPr>
          <w:rFonts w:ascii="Times New Roman"/>
          <w:b w:val="false"/>
          <w:i w:val="false"/>
          <w:color w:val="000000"/>
          <w:sz w:val="28"/>
        </w:rPr>
        <w:t>
      черные пары, поднятые осенью под урожай будущих лет;</w:t>
      </w:r>
    </w:p>
    <w:bookmarkEnd w:id="308"/>
    <w:bookmarkStart w:name="z337" w:id="309"/>
    <w:p>
      <w:pPr>
        <w:spacing w:after="0"/>
        <w:ind w:left="0"/>
        <w:jc w:val="both"/>
      </w:pPr>
      <w:r>
        <w:rPr>
          <w:rFonts w:ascii="Times New Roman"/>
          <w:b w:val="false"/>
          <w:i w:val="false"/>
          <w:color w:val="000000"/>
          <w:sz w:val="28"/>
        </w:rPr>
        <w:t>
      взлущенная стерня, если на этой площади не произведена последующая основная обработка почвы;</w:t>
      </w:r>
    </w:p>
    <w:bookmarkEnd w:id="309"/>
    <w:bookmarkStart w:name="z338" w:id="310"/>
    <w:p>
      <w:pPr>
        <w:spacing w:after="0"/>
        <w:ind w:left="0"/>
        <w:jc w:val="both"/>
      </w:pPr>
      <w:r>
        <w:rPr>
          <w:rFonts w:ascii="Times New Roman"/>
          <w:b w:val="false"/>
          <w:i w:val="false"/>
          <w:color w:val="000000"/>
          <w:sz w:val="28"/>
        </w:rPr>
        <w:t>
      площади посевов сахарной свеклы после уборки свеклоподъемниками и свеклокомбайнами.</w:t>
      </w:r>
    </w:p>
    <w:bookmarkEnd w:id="310"/>
    <w:bookmarkStart w:name="z339" w:id="311"/>
    <w:p>
      <w:pPr>
        <w:spacing w:after="0"/>
        <w:ind w:left="0"/>
        <w:jc w:val="both"/>
      </w:pPr>
      <w:r>
        <w:rPr>
          <w:rFonts w:ascii="Times New Roman"/>
          <w:b w:val="false"/>
          <w:i w:val="false"/>
          <w:color w:val="000000"/>
          <w:sz w:val="28"/>
        </w:rPr>
        <w:t>
      7. В разделе 5 отражаются все затраты средств и труда на производство, выращиваниеи содержание отдельных видов продукции животноводства в соответствии с СКПСХ, включая услуги сторонних организаций, за отчетный период.</w:t>
      </w:r>
    </w:p>
    <w:bookmarkEnd w:id="311"/>
    <w:bookmarkStart w:name="z340" w:id="312"/>
    <w:p>
      <w:pPr>
        <w:spacing w:after="0"/>
        <w:ind w:left="0"/>
        <w:jc w:val="both"/>
      </w:pPr>
      <w:r>
        <w:rPr>
          <w:rFonts w:ascii="Times New Roman"/>
          <w:b w:val="false"/>
          <w:i w:val="false"/>
          <w:color w:val="000000"/>
          <w:sz w:val="28"/>
        </w:rPr>
        <w:t>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заполняют только итоговую строку 01.4.</w:t>
      </w:r>
    </w:p>
    <w:bookmarkEnd w:id="312"/>
    <w:bookmarkStart w:name="z341" w:id="313"/>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313"/>
    <w:bookmarkStart w:name="z342" w:id="314"/>
    <w:p>
      <w:pPr>
        <w:spacing w:after="0"/>
        <w:ind w:left="0"/>
        <w:jc w:val="both"/>
      </w:pPr>
      <w:r>
        <w:rPr>
          <w:rFonts w:ascii="Times New Roman"/>
          <w:b w:val="false"/>
          <w:i w:val="false"/>
          <w:color w:val="000000"/>
          <w:sz w:val="28"/>
        </w:rPr>
        <w:t>
      В графе 2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p>
    <w:bookmarkEnd w:id="314"/>
    <w:bookmarkStart w:name="z343" w:id="315"/>
    <w:p>
      <w:pPr>
        <w:spacing w:after="0"/>
        <w:ind w:left="0"/>
        <w:jc w:val="both"/>
      </w:pPr>
      <w:r>
        <w:rPr>
          <w:rFonts w:ascii="Times New Roman"/>
          <w:b w:val="false"/>
          <w:i w:val="false"/>
          <w:color w:val="000000"/>
          <w:sz w:val="28"/>
        </w:rPr>
        <w:t>
      По остальным графам, аналогично разделу 3, указываются затраты отдельных видов продукции животноводства.</w:t>
      </w:r>
    </w:p>
    <w:bookmarkEnd w:id="315"/>
    <w:bookmarkStart w:name="z344" w:id="316"/>
    <w:p>
      <w:pPr>
        <w:spacing w:after="0"/>
        <w:ind w:left="0"/>
        <w:jc w:val="both"/>
      </w:pPr>
      <w:r>
        <w:rPr>
          <w:rFonts w:ascii="Times New Roman"/>
          <w:b w:val="false"/>
          <w:i w:val="false"/>
          <w:color w:val="000000"/>
          <w:sz w:val="28"/>
        </w:rPr>
        <w:t>
      В графе 8 отражаются все остальные затраты, понесенные предприятием при производстве продукции, которые не вошли в предыдущие статьи затрат. К ним относятся: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по уходу за скотом, подготовке кормов к скармливанию, поению животных, транспортировке продукции животноводства, искусственному осеменению животных, подготовке к забою скота, очистке помещений для содержания животных и другие, затраты на средства животных (стоимость используемых биопрепаратов, медикаментов и дезинфицирующих средств и расходы, связанные с их использованием в животноводстве), затраты на работы по техническому обслуживанию животноводства, искусственному осеменению животных собственными силами, затраты по страхованию, налоги, включая налоги на землю, сборы и отчисления в специальные внебюджетные фонды, вознаграждения за изобретения и рациональные предложения, и другие.</w:t>
      </w:r>
    </w:p>
    <w:bookmarkEnd w:id="316"/>
    <w:bookmarkStart w:name="z345" w:id="317"/>
    <w:p>
      <w:pPr>
        <w:spacing w:after="0"/>
        <w:ind w:left="0"/>
        <w:jc w:val="both"/>
      </w:pPr>
      <w:r>
        <w:rPr>
          <w:rFonts w:ascii="Times New Roman"/>
          <w:b w:val="false"/>
          <w:i w:val="false"/>
          <w:color w:val="000000"/>
          <w:sz w:val="28"/>
        </w:rPr>
        <w:t xml:space="preserve">
      Затраты на покупку рабочего и продуктивного скота в данной статистической форме не включаются, так как эти затраты являются капитальными вложениями на приобретение основных фондов сельскохозяйственного назначения. </w:t>
      </w:r>
    </w:p>
    <w:bookmarkEnd w:id="317"/>
    <w:bookmarkStart w:name="z346" w:id="318"/>
    <w:p>
      <w:pPr>
        <w:spacing w:after="0"/>
        <w:ind w:left="0"/>
        <w:jc w:val="both"/>
      </w:pPr>
      <w:r>
        <w:rPr>
          <w:rFonts w:ascii="Times New Roman"/>
          <w:b w:val="false"/>
          <w:i w:val="false"/>
          <w:color w:val="000000"/>
          <w:sz w:val="28"/>
        </w:rPr>
        <w:t>
      8. Раздел 6 заполняется только юридическими лицами и (или) их структурными и обособленными подразделениями с основным видом экономической деятельности по кодам ОКЭД 01.1, 01.2, 01.3, 01.4, 01.5. В данном разделе указывается информация об объемах производства в других видах деятельности, помимо деятельности в растениеводстве, животноводстве, оказании сельскохозяйственных услуг, охотничьем, лесном и рыбном хозяйстве.</w:t>
      </w:r>
    </w:p>
    <w:bookmarkEnd w:id="318"/>
    <w:bookmarkStart w:name="z347" w:id="319"/>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319"/>
    <w:bookmarkStart w:name="z348" w:id="320"/>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320"/>
    <w:bookmarkStart w:name="z349" w:id="321"/>
    <w:p>
      <w:pPr>
        <w:spacing w:after="0"/>
        <w:ind w:left="0"/>
        <w:jc w:val="both"/>
      </w:pPr>
      <w:r>
        <w:rPr>
          <w:rFonts w:ascii="Times New Roman"/>
          <w:b w:val="false"/>
          <w:i w:val="false"/>
          <w:color w:val="000000"/>
          <w:sz w:val="28"/>
        </w:rPr>
        <w:t>
      11. Арифметико-логический контроль:</w:t>
      </w:r>
    </w:p>
    <w:bookmarkEnd w:id="321"/>
    <w:bookmarkStart w:name="z350" w:id="322"/>
    <w:p>
      <w:pPr>
        <w:spacing w:after="0"/>
        <w:ind w:left="0"/>
        <w:jc w:val="both"/>
      </w:pPr>
      <w:r>
        <w:rPr>
          <w:rFonts w:ascii="Times New Roman"/>
          <w:b w:val="false"/>
          <w:i w:val="false"/>
          <w:color w:val="000000"/>
          <w:sz w:val="28"/>
        </w:rPr>
        <w:t>
      1) Раздел 2:</w:t>
      </w:r>
    </w:p>
    <w:bookmarkEnd w:id="322"/>
    <w:bookmarkStart w:name="z351" w:id="323"/>
    <w:p>
      <w:pPr>
        <w:spacing w:after="0"/>
        <w:ind w:left="0"/>
        <w:jc w:val="both"/>
      </w:pPr>
      <w:r>
        <w:rPr>
          <w:rFonts w:ascii="Times New Roman"/>
          <w:b w:val="false"/>
          <w:i w:val="false"/>
          <w:color w:val="000000"/>
          <w:sz w:val="28"/>
        </w:rPr>
        <w:t>
      если графа 3 &gt; 0, то графа 6 &gt; 0 и графа 7 &gt; 0, для каждой строки;</w:t>
      </w:r>
    </w:p>
    <w:bookmarkEnd w:id="323"/>
    <w:bookmarkStart w:name="z352" w:id="324"/>
    <w:p>
      <w:pPr>
        <w:spacing w:after="0"/>
        <w:ind w:left="0"/>
        <w:jc w:val="both"/>
      </w:pPr>
      <w:r>
        <w:rPr>
          <w:rFonts w:ascii="Times New Roman"/>
          <w:b w:val="false"/>
          <w:i w:val="false"/>
          <w:color w:val="000000"/>
          <w:sz w:val="28"/>
        </w:rPr>
        <w:t>
      если графа 6 &gt; 0, то графа 3 &gt; 0 и графа 7 &gt; 0, для каждой строки;</w:t>
      </w:r>
    </w:p>
    <w:bookmarkEnd w:id="324"/>
    <w:bookmarkStart w:name="z353" w:id="325"/>
    <w:p>
      <w:pPr>
        <w:spacing w:after="0"/>
        <w:ind w:left="0"/>
        <w:jc w:val="both"/>
      </w:pPr>
      <w:r>
        <w:rPr>
          <w:rFonts w:ascii="Times New Roman"/>
          <w:b w:val="false"/>
          <w:i w:val="false"/>
          <w:color w:val="000000"/>
          <w:sz w:val="28"/>
        </w:rPr>
        <w:t>
      если графа 3 &gt; 0, то графа 2 &gt;0, для каждой строки;</w:t>
      </w:r>
    </w:p>
    <w:bookmarkEnd w:id="325"/>
    <w:bookmarkStart w:name="z354" w:id="326"/>
    <w:p>
      <w:pPr>
        <w:spacing w:after="0"/>
        <w:ind w:left="0"/>
        <w:jc w:val="both"/>
      </w:pPr>
      <w:r>
        <w:rPr>
          <w:rFonts w:ascii="Times New Roman"/>
          <w:b w:val="false"/>
          <w:i w:val="false"/>
          <w:color w:val="000000"/>
          <w:sz w:val="28"/>
        </w:rPr>
        <w:t>
      2) Раздел 3:</w:t>
      </w:r>
    </w:p>
    <w:bookmarkEnd w:id="326"/>
    <w:bookmarkStart w:name="z355" w:id="327"/>
    <w:p>
      <w:pPr>
        <w:spacing w:after="0"/>
        <w:ind w:left="0"/>
        <w:jc w:val="both"/>
      </w:pPr>
      <w:r>
        <w:rPr>
          <w:rFonts w:ascii="Times New Roman"/>
          <w:b w:val="false"/>
          <w:i w:val="false"/>
          <w:color w:val="000000"/>
          <w:sz w:val="28"/>
        </w:rPr>
        <w:t>
      графа 1 = сумме граф 2-10;</w:t>
      </w:r>
    </w:p>
    <w:bookmarkEnd w:id="327"/>
    <w:bookmarkStart w:name="z356" w:id="328"/>
    <w:p>
      <w:pPr>
        <w:spacing w:after="0"/>
        <w:ind w:left="0"/>
        <w:jc w:val="both"/>
      </w:pPr>
      <w:r>
        <w:rPr>
          <w:rFonts w:ascii="Times New Roman"/>
          <w:b w:val="false"/>
          <w:i w:val="false"/>
          <w:color w:val="000000"/>
          <w:sz w:val="28"/>
        </w:rPr>
        <w:t>
      графа 11 = сумме граф 2-10;</w:t>
      </w:r>
    </w:p>
    <w:bookmarkEnd w:id="328"/>
    <w:bookmarkStart w:name="z357" w:id="329"/>
    <w:p>
      <w:pPr>
        <w:spacing w:after="0"/>
        <w:ind w:left="0"/>
        <w:jc w:val="both"/>
      </w:pPr>
      <w:r>
        <w:rPr>
          <w:rFonts w:ascii="Times New Roman"/>
          <w:b w:val="false"/>
          <w:i w:val="false"/>
          <w:color w:val="000000"/>
          <w:sz w:val="28"/>
        </w:rPr>
        <w:t>
      если графа 3 раздела 2 &gt; 0, то графы раздела 3 &gt; 0, для каждой строки.</w:t>
      </w:r>
    </w:p>
    <w:bookmarkEnd w:id="329"/>
    <w:bookmarkStart w:name="z358" w:id="330"/>
    <w:p>
      <w:pPr>
        <w:spacing w:after="0"/>
        <w:ind w:left="0"/>
        <w:jc w:val="both"/>
      </w:pPr>
      <w:r>
        <w:rPr>
          <w:rFonts w:ascii="Times New Roman"/>
          <w:b w:val="false"/>
          <w:i w:val="false"/>
          <w:color w:val="000000"/>
          <w:sz w:val="28"/>
        </w:rPr>
        <w:t>
      3) Раздел 4:</w:t>
      </w:r>
    </w:p>
    <w:bookmarkEnd w:id="330"/>
    <w:bookmarkStart w:name="z359" w:id="331"/>
    <w:p>
      <w:pPr>
        <w:spacing w:after="0"/>
        <w:ind w:left="0"/>
        <w:jc w:val="both"/>
      </w:pPr>
      <w:r>
        <w:rPr>
          <w:rFonts w:ascii="Times New Roman"/>
          <w:b w:val="false"/>
          <w:i w:val="false"/>
          <w:color w:val="000000"/>
          <w:sz w:val="28"/>
        </w:rPr>
        <w:t>
      если графа 1 &gt; 0, то графа 2 &gt; 0, также графа 2 &gt; 0, то графа 1 &gt; 0, для каждой строки;</w:t>
      </w:r>
    </w:p>
    <w:bookmarkEnd w:id="331"/>
    <w:bookmarkStart w:name="z360" w:id="332"/>
    <w:p>
      <w:pPr>
        <w:spacing w:after="0"/>
        <w:ind w:left="0"/>
        <w:jc w:val="both"/>
      </w:pPr>
      <w:r>
        <w:rPr>
          <w:rFonts w:ascii="Times New Roman"/>
          <w:b w:val="false"/>
          <w:i w:val="false"/>
          <w:color w:val="000000"/>
          <w:sz w:val="28"/>
        </w:rPr>
        <w:t>
      4) Раздел 5:</w:t>
      </w:r>
    </w:p>
    <w:bookmarkEnd w:id="332"/>
    <w:bookmarkStart w:name="z361" w:id="333"/>
    <w:p>
      <w:pPr>
        <w:spacing w:after="0"/>
        <w:ind w:left="0"/>
        <w:jc w:val="both"/>
      </w:pPr>
      <w:r>
        <w:rPr>
          <w:rFonts w:ascii="Times New Roman"/>
          <w:b w:val="false"/>
          <w:i w:val="false"/>
          <w:color w:val="000000"/>
          <w:sz w:val="28"/>
        </w:rPr>
        <w:t>
      если графа 3 раздела 2 &gt; 0, то графы раздела 5 &gt; 0, для каждой строки.</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 Агентства</w:t>
            </w:r>
            <w:r>
              <w:br/>
            </w:r>
            <w:r>
              <w:rPr>
                <w:rFonts w:ascii="Times New Roman"/>
                <w:b w:val="false"/>
                <w:i w:val="false"/>
                <w:color w:val="000000"/>
                <w:sz w:val="20"/>
              </w:rPr>
              <w:t>по стратегическому планированию</w:t>
            </w:r>
            <w:r>
              <w:br/>
            </w:r>
            <w:r>
              <w:rPr>
                <w:rFonts w:ascii="Times New Roman"/>
                <w:b w:val="false"/>
                <w:i w:val="false"/>
                <w:color w:val="000000"/>
                <w:sz w:val="20"/>
              </w:rPr>
              <w:t>и реформам 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p>
            <w:pPr>
              <w:spacing w:after="20"/>
              <w:ind w:left="20"/>
              <w:jc w:val="both"/>
            </w:pPr>
            <w:r>
              <w:rPr>
                <w:rFonts w:ascii="Times New Roman"/>
                <w:b w:val="false"/>
                <w:i w:val="false"/>
                <w:color w:val="000000"/>
                <w:sz w:val="20"/>
              </w:rPr>
              <w:t>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w:t>
            </w:r>
          </w:p>
          <w:p>
            <w:pPr>
              <w:spacing w:after="20"/>
              <w:ind w:left="20"/>
              <w:jc w:val="both"/>
            </w:pPr>
            <w:r>
              <w:rPr>
                <w:rFonts w:ascii="Times New Roman"/>
                <w:b w:val="false"/>
                <w:i w:val="false"/>
                <w:color w:val="000000"/>
                <w:sz w:val="20"/>
              </w:rPr>
              <w:t>№ 21 бұйрығына 26-қосымша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Отчет о состоянии животноводства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w:t>
            </w:r>
          </w:p>
          <w:p>
            <w:pPr>
              <w:spacing w:after="20"/>
              <w:ind w:left="20"/>
              <w:jc w:val="both"/>
            </w:pPr>
            <w:r>
              <w:rPr>
                <w:rFonts w:ascii="Times New Roman"/>
                <w:b w:val="false"/>
                <w:i w:val="false"/>
                <w:color w:val="000000"/>
                <w:sz w:val="20"/>
              </w:rPr>
              <w:t>– "Аралас ауыл шаруашылығы" кодтары бойынша негізгі немесе қосалқы қызмет түрлері мен</w:t>
            </w:r>
          </w:p>
          <w:p>
            <w:pPr>
              <w:spacing w:after="20"/>
              <w:ind w:left="20"/>
              <w:jc w:val="both"/>
            </w:pPr>
            <w:r>
              <w:rPr>
                <w:rFonts w:ascii="Times New Roman"/>
                <w:b w:val="false"/>
                <w:i w:val="false"/>
                <w:color w:val="000000"/>
                <w:sz w:val="20"/>
              </w:rPr>
              <w:t>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или</w:t>
            </w:r>
          </w:p>
          <w:p>
            <w:pPr>
              <w:spacing w:after="20"/>
              <w:ind w:left="20"/>
              <w:jc w:val="both"/>
            </w:pPr>
            <w:r>
              <w:rPr>
                <w:rFonts w:ascii="Times New Roman"/>
                <w:b w:val="false"/>
                <w:i w:val="false"/>
                <w:color w:val="000000"/>
                <w:sz w:val="20"/>
              </w:rPr>
              <w:t>вторичным видами деятельности по кодам Общего классификатора видов экономической</w:t>
            </w:r>
          </w:p>
          <w:p>
            <w:pPr>
              <w:spacing w:after="20"/>
              <w:ind w:left="20"/>
              <w:jc w:val="both"/>
            </w:pPr>
            <w:r>
              <w:rPr>
                <w:rFonts w:ascii="Times New Roman"/>
                <w:b w:val="false"/>
                <w:i w:val="false"/>
                <w:color w:val="000000"/>
                <w:sz w:val="20"/>
              </w:rPr>
              <w:t>деятельности 01.4 – "Животноводство" и 01.5 – "Смешанное сельское хозяйство";</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Срок представления – до 20 января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p>
          <w:p>
            <w:pPr>
              <w:spacing w:after="20"/>
              <w:ind w:left="20"/>
              <w:jc w:val="both"/>
            </w:pPr>
            <w:r>
              <w:rPr>
                <w:rFonts w:ascii="Times New Roman"/>
                <w:b w:val="false"/>
                <w:i w:val="false"/>
                <w:color w:val="000000"/>
                <w:sz w:val="20"/>
              </w:rPr>
              <w:t xml:space="preserve">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990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65" w:id="334"/>
      <w:r>
        <w:rPr>
          <w:rFonts w:ascii="Times New Roman"/>
          <w:b w:val="false"/>
          <w:i w:val="false"/>
          <w:color w:val="000000"/>
          <w:sz w:val="28"/>
        </w:rPr>
        <w:t>
      2. Мал мен құс бастарының қозғалысы туралы ақпаратты көрсетіңіз, бас</w:t>
      </w:r>
    </w:p>
    <w:bookmarkEnd w:id="334"/>
    <w:p>
      <w:pPr>
        <w:spacing w:after="0"/>
        <w:ind w:left="0"/>
        <w:jc w:val="both"/>
      </w:pPr>
      <w:r>
        <w:rPr>
          <w:rFonts w:ascii="Times New Roman"/>
          <w:b w:val="false"/>
          <w:i w:val="false"/>
          <w:color w:val="000000"/>
          <w:sz w:val="28"/>
        </w:rPr>
        <w:t>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p>
          <w:p>
            <w:pPr>
              <w:spacing w:after="20"/>
              <w:ind w:left="20"/>
              <w:jc w:val="both"/>
            </w:pPr>
            <w:r>
              <w:rPr>
                <w:rFonts w:ascii="Times New Roman"/>
                <w:b w:val="false"/>
                <w:i w:val="false"/>
                <w:color w:val="000000"/>
                <w:sz w:val="20"/>
              </w:rPr>
              <w:t>Из него коровы молочного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p>
          <w:p>
            <w:pPr>
              <w:spacing w:after="20"/>
              <w:ind w:left="20"/>
              <w:jc w:val="both"/>
            </w:pPr>
            <w:r>
              <w:rPr>
                <w:rFonts w:ascii="Times New Roman"/>
                <w:b w:val="false"/>
                <w:i w:val="false"/>
                <w:color w:val="000000"/>
                <w:sz w:val="20"/>
              </w:rPr>
              <w:t>Из него коровы мясного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сүтті-етті табынның сиырлары</w:t>
            </w:r>
          </w:p>
          <w:p>
            <w:pPr>
              <w:spacing w:after="20"/>
              <w:ind w:left="20"/>
              <w:jc w:val="both"/>
            </w:pPr>
            <w:r>
              <w:rPr>
                <w:rFonts w:ascii="Times New Roman"/>
                <w:b w:val="false"/>
                <w:i w:val="false"/>
                <w:color w:val="000000"/>
                <w:sz w:val="20"/>
              </w:rPr>
              <w:t>Из него коровы молочно-мясного стада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Лошади и животные семейства лошадиных прочие, живые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p>
          <w:p>
            <w:pPr>
              <w:spacing w:after="20"/>
              <w:ind w:left="20"/>
              <w:jc w:val="both"/>
            </w:pPr>
            <w:r>
              <w:rPr>
                <w:rFonts w:ascii="Times New Roman"/>
                <w:b w:val="false"/>
                <w:i w:val="false"/>
                <w:color w:val="000000"/>
                <w:sz w:val="20"/>
              </w:rPr>
              <w:t>Численность на начало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p>
          <w:p>
            <w:pPr>
              <w:spacing w:after="20"/>
              <w:ind w:left="20"/>
              <w:jc w:val="both"/>
            </w:pPr>
            <w:r>
              <w:rPr>
                <w:rFonts w:ascii="Times New Roman"/>
                <w:b w:val="false"/>
                <w:i w:val="false"/>
                <w:color w:val="000000"/>
                <w:sz w:val="20"/>
              </w:rPr>
              <w:t>Получено приплода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p>
          <w:p>
            <w:pPr>
              <w:spacing w:after="20"/>
              <w:ind w:left="20"/>
              <w:jc w:val="both"/>
            </w:pPr>
            <w:r>
              <w:rPr>
                <w:rFonts w:ascii="Times New Roman"/>
                <w:b w:val="false"/>
                <w:i w:val="false"/>
                <w:color w:val="000000"/>
                <w:sz w:val="20"/>
              </w:rPr>
              <w:t>Приобретено в пределах своего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p>
          <w:p>
            <w:pPr>
              <w:spacing w:after="20"/>
              <w:ind w:left="20"/>
              <w:jc w:val="both"/>
            </w:pPr>
            <w:r>
              <w:rPr>
                <w:rFonts w:ascii="Times New Roman"/>
                <w:b w:val="false"/>
                <w:i w:val="false"/>
                <w:color w:val="000000"/>
                <w:sz w:val="20"/>
              </w:rPr>
              <w:t>у сельскохозяйственных предприятий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p>
          <w:p>
            <w:pPr>
              <w:spacing w:after="20"/>
              <w:ind w:left="20"/>
              <w:jc w:val="both"/>
            </w:pPr>
            <w:r>
              <w:rPr>
                <w:rFonts w:ascii="Times New Roman"/>
                <w:b w:val="false"/>
                <w:i w:val="false"/>
                <w:color w:val="000000"/>
                <w:sz w:val="20"/>
              </w:rPr>
              <w:t>у индивидуальных предпринимателей и крестьянских или фермерских 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у хозяйств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p>
            <w:pPr>
              <w:spacing w:after="20"/>
              <w:ind w:left="20"/>
              <w:jc w:val="both"/>
            </w:pPr>
            <w:r>
              <w:rPr>
                <w:rFonts w:ascii="Times New Roman"/>
                <w:b w:val="false"/>
                <w:i w:val="false"/>
                <w:color w:val="000000"/>
                <w:sz w:val="20"/>
              </w:rPr>
              <w:t>Прочее поступление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p>
          <w:p>
            <w:pPr>
              <w:spacing w:after="20"/>
              <w:ind w:left="20"/>
              <w:jc w:val="both"/>
            </w:pPr>
            <w:r>
              <w:rPr>
                <w:rFonts w:ascii="Times New Roman"/>
                <w:b w:val="false"/>
                <w:i w:val="false"/>
                <w:color w:val="000000"/>
                <w:sz w:val="20"/>
              </w:rPr>
              <w:t>Забито в хозяйстве или реализовано на убой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в живом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w:t>
            </w:r>
          </w:p>
          <w:p>
            <w:pPr>
              <w:spacing w:after="20"/>
              <w:ind w:left="20"/>
              <w:jc w:val="both"/>
            </w:pPr>
            <w:r>
              <w:rPr>
                <w:rFonts w:ascii="Times New Roman"/>
                <w:b w:val="false"/>
                <w:i w:val="false"/>
                <w:color w:val="000000"/>
                <w:sz w:val="20"/>
              </w:rPr>
              <w:t>центнер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p>
          <w:p>
            <w:pPr>
              <w:spacing w:after="20"/>
              <w:ind w:left="20"/>
              <w:jc w:val="both"/>
            </w:pPr>
            <w:r>
              <w:rPr>
                <w:rFonts w:ascii="Times New Roman"/>
                <w:b w:val="false"/>
                <w:i w:val="false"/>
                <w:color w:val="000000"/>
                <w:sz w:val="20"/>
              </w:rPr>
              <w:t>Пало и погибло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p>
          <w:p>
            <w:pPr>
              <w:spacing w:after="20"/>
              <w:ind w:left="20"/>
              <w:jc w:val="both"/>
            </w:pPr>
            <w:r>
              <w:rPr>
                <w:rFonts w:ascii="Times New Roman"/>
                <w:b w:val="false"/>
                <w:i w:val="false"/>
                <w:color w:val="000000"/>
                <w:sz w:val="20"/>
              </w:rPr>
              <w:t>Продано в пределах своего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сельскохозяйственным предприятиям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p>
          <w:p>
            <w:pPr>
              <w:spacing w:after="20"/>
              <w:ind w:left="20"/>
              <w:jc w:val="both"/>
            </w:pPr>
            <w:r>
              <w:rPr>
                <w:rFonts w:ascii="Times New Roman"/>
                <w:b w:val="false"/>
                <w:i w:val="false"/>
                <w:color w:val="000000"/>
                <w:sz w:val="20"/>
              </w:rPr>
              <w:t>индивидуальным предпринимателям и крестьянским или фермерским хозяйствам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p>
          <w:p>
            <w:pPr>
              <w:spacing w:after="20"/>
              <w:ind w:left="20"/>
              <w:jc w:val="both"/>
            </w:pPr>
            <w:r>
              <w:rPr>
                <w:rFonts w:ascii="Times New Roman"/>
                <w:b w:val="false"/>
                <w:i w:val="false"/>
                <w:color w:val="000000"/>
                <w:sz w:val="20"/>
              </w:rPr>
              <w:t>хозяйствам населения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5"/>
          <w:p>
            <w:pPr>
              <w:spacing w:after="20"/>
              <w:ind w:left="20"/>
              <w:jc w:val="both"/>
            </w:pPr>
            <w:r>
              <w:rPr>
                <w:rFonts w:ascii="Times New Roman"/>
                <w:b w:val="false"/>
                <w:i w:val="false"/>
                <w:color w:val="000000"/>
                <w:sz w:val="20"/>
              </w:rPr>
              <w:t>
Өзге де шығыс</w:t>
            </w:r>
          </w:p>
          <w:bookmarkEnd w:id="335"/>
          <w:p>
            <w:pPr>
              <w:spacing w:after="20"/>
              <w:ind w:left="20"/>
              <w:jc w:val="both"/>
            </w:pPr>
            <w:r>
              <w:rPr>
                <w:rFonts w:ascii="Times New Roman"/>
                <w:b w:val="false"/>
                <w:i w:val="false"/>
                <w:color w:val="000000"/>
                <w:sz w:val="20"/>
              </w:rPr>
              <w:t>
Прочее выбытие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p>
          <w:p>
            <w:pPr>
              <w:spacing w:after="20"/>
              <w:ind w:left="20"/>
              <w:jc w:val="both"/>
            </w:pPr>
            <w:r>
              <w:rPr>
                <w:rFonts w:ascii="Times New Roman"/>
                <w:b w:val="false"/>
                <w:i w:val="false"/>
                <w:color w:val="000000"/>
                <w:sz w:val="20"/>
              </w:rPr>
              <w:t>Численность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p>
          <w:p>
            <w:pPr>
              <w:spacing w:after="20"/>
              <w:ind w:left="20"/>
              <w:jc w:val="both"/>
            </w:pPr>
            <w:r>
              <w:rPr>
                <w:rFonts w:ascii="Times New Roman"/>
                <w:b w:val="false"/>
                <w:i w:val="false"/>
                <w:color w:val="000000"/>
                <w:sz w:val="20"/>
              </w:rPr>
              <w:t>вес в живой массе,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p>
          <w:p>
            <w:pPr>
              <w:spacing w:after="20"/>
              <w:ind w:left="20"/>
              <w:jc w:val="both"/>
            </w:pPr>
            <w:r>
              <w:rPr>
                <w:rFonts w:ascii="Times New Roman"/>
                <w:b w:val="false"/>
                <w:i w:val="false"/>
                <w:color w:val="000000"/>
                <w:sz w:val="20"/>
              </w:rPr>
              <w:t>Среднее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p>
          <w:p>
            <w:pPr>
              <w:spacing w:after="20"/>
              <w:ind w:left="20"/>
              <w:jc w:val="both"/>
            </w:pPr>
            <w:r>
              <w:rPr>
                <w:rFonts w:ascii="Times New Roman"/>
                <w:b w:val="false"/>
                <w:i w:val="false"/>
                <w:color w:val="000000"/>
                <w:sz w:val="20"/>
              </w:rPr>
              <w:t>из него среднеематочное поголовье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p>
          <w:p>
            <w:pPr>
              <w:spacing w:after="20"/>
              <w:ind w:left="20"/>
              <w:jc w:val="both"/>
            </w:pPr>
            <w:r>
              <w:rPr>
                <w:rFonts w:ascii="Times New Roman"/>
                <w:b w:val="false"/>
                <w:i w:val="false"/>
                <w:color w:val="000000"/>
                <w:sz w:val="20"/>
              </w:rPr>
              <w:t>Органикалық өндіріс бойынша өндірістік бөлімшеде тұрған ауыл шаруашылығы жануарларының кезең соңындағы саны</w:t>
            </w:r>
          </w:p>
          <w:p>
            <w:pPr>
              <w:spacing w:after="20"/>
              <w:ind w:left="20"/>
              <w:jc w:val="both"/>
            </w:pPr>
            <w:r>
              <w:rPr>
                <w:rFonts w:ascii="Times New Roman"/>
                <w:b w:val="false"/>
                <w:i w:val="false"/>
                <w:color w:val="000000"/>
                <w:sz w:val="20"/>
              </w:rPr>
              <w:t>(из строки 18)</w:t>
            </w:r>
          </w:p>
          <w:p>
            <w:pPr>
              <w:spacing w:after="20"/>
              <w:ind w:left="20"/>
              <w:jc w:val="both"/>
            </w:pPr>
            <w:r>
              <w:rPr>
                <w:rFonts w:ascii="Times New Roman"/>
                <w:b w:val="false"/>
                <w:i w:val="false"/>
                <w:color w:val="000000"/>
                <w:sz w:val="20"/>
              </w:rPr>
              <w:t>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p>
          <w:p>
            <w:pPr>
              <w:spacing w:after="20"/>
              <w:ind w:left="20"/>
              <w:jc w:val="both"/>
            </w:pPr>
            <w:r>
              <w:rPr>
                <w:rFonts w:ascii="Times New Roman"/>
                <w:b w:val="false"/>
                <w:i w:val="false"/>
                <w:color w:val="000000"/>
                <w:sz w:val="20"/>
              </w:rPr>
              <w:t>(из строки 11)</w:t>
            </w:r>
          </w:p>
          <w:p>
            <w:pPr>
              <w:spacing w:after="20"/>
              <w:ind w:left="20"/>
              <w:jc w:val="both"/>
            </w:pPr>
            <w:r>
              <w:rPr>
                <w:rFonts w:ascii="Times New Roman"/>
                <w:b w:val="false"/>
                <w:i w:val="false"/>
                <w:color w:val="000000"/>
                <w:sz w:val="20"/>
              </w:rPr>
              <w:t>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36"/>
    <w:p>
      <w:pPr>
        <w:spacing w:after="0"/>
        <w:ind w:left="0"/>
        <w:jc w:val="both"/>
      </w:pPr>
      <w:r>
        <w:rPr>
          <w:rFonts w:ascii="Times New Roman"/>
          <w:b w:val="false"/>
          <w:i w:val="false"/>
          <w:color w:val="000000"/>
          <w:sz w:val="28"/>
        </w:rPr>
        <w:t>
      кестеннің жалғасы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Овцы,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7"/>
          <w:p>
            <w:pPr>
              <w:spacing w:after="20"/>
              <w:ind w:left="20"/>
              <w:jc w:val="both"/>
            </w:pPr>
            <w:r>
              <w:rPr>
                <w:rFonts w:ascii="Times New Roman"/>
                <w:b w:val="false"/>
                <w:i w:val="false"/>
                <w:color w:val="000000"/>
                <w:sz w:val="20"/>
              </w:rPr>
              <w:t>
Ешкілер,тірі</w:t>
            </w:r>
          </w:p>
          <w:bookmarkEnd w:id="337"/>
          <w:p>
            <w:pPr>
              <w:spacing w:after="20"/>
              <w:ind w:left="20"/>
              <w:jc w:val="both"/>
            </w:pPr>
            <w:r>
              <w:rPr>
                <w:rFonts w:ascii="Times New Roman"/>
                <w:b w:val="false"/>
                <w:i w:val="false"/>
                <w:color w:val="000000"/>
                <w:sz w:val="20"/>
              </w:rPr>
              <w:t>
Козы,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8"/>
          <w:p>
            <w:pPr>
              <w:spacing w:after="20"/>
              <w:ind w:left="20"/>
              <w:jc w:val="both"/>
            </w:pPr>
            <w:r>
              <w:rPr>
                <w:rFonts w:ascii="Times New Roman"/>
                <w:b w:val="false"/>
                <w:i w:val="false"/>
                <w:color w:val="000000"/>
                <w:sz w:val="20"/>
              </w:rPr>
              <w:t>
Шошқалар,тірі</w:t>
            </w:r>
          </w:p>
          <w:bookmarkEnd w:id="338"/>
          <w:p>
            <w:pPr>
              <w:spacing w:after="20"/>
              <w:ind w:left="20"/>
              <w:jc w:val="both"/>
            </w:pPr>
            <w:r>
              <w:rPr>
                <w:rFonts w:ascii="Times New Roman"/>
                <w:b w:val="false"/>
                <w:i w:val="false"/>
                <w:color w:val="000000"/>
                <w:sz w:val="20"/>
              </w:rPr>
              <w:t>
Свиньи, живые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бағыттары бойынша</w:t>
            </w:r>
          </w:p>
          <w:p>
            <w:pPr>
              <w:spacing w:after="20"/>
              <w:ind w:left="20"/>
              <w:jc w:val="both"/>
            </w:pP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по направлению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p>
          <w:p>
            <w:pPr>
              <w:spacing w:after="20"/>
              <w:ind w:left="20"/>
              <w:jc w:val="both"/>
            </w:pPr>
            <w:r>
              <w:rPr>
                <w:rFonts w:ascii="Times New Roman"/>
                <w:b w:val="false"/>
                <w:i w:val="false"/>
                <w:color w:val="000000"/>
                <w:sz w:val="20"/>
              </w:rPr>
              <w:t>Маралы, разведенные в хозяйствах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Кролики домашние, живые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w:t>
            </w:r>
          </w:p>
          <w:p>
            <w:pPr>
              <w:spacing w:after="20"/>
              <w:ind w:left="20"/>
              <w:jc w:val="both"/>
            </w:pPr>
            <w:r>
              <w:rPr>
                <w:rFonts w:ascii="Times New Roman"/>
                <w:b w:val="false"/>
                <w:i w:val="false"/>
                <w:color w:val="000000"/>
                <w:sz w:val="20"/>
              </w:rPr>
              <w:t>мясного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бағытындағы</w:t>
            </w:r>
          </w:p>
          <w:p>
            <w:pPr>
              <w:spacing w:after="20"/>
              <w:ind w:left="20"/>
              <w:jc w:val="both"/>
            </w:pPr>
            <w:r>
              <w:rPr>
                <w:rFonts w:ascii="Times New Roman"/>
                <w:b w:val="false"/>
                <w:i w:val="false"/>
                <w:color w:val="000000"/>
                <w:sz w:val="20"/>
              </w:rPr>
              <w:t>яичного направления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ет-жұмыртқа бағытындағы</w:t>
            </w:r>
          </w:p>
          <w:p>
            <w:pPr>
              <w:spacing w:after="20"/>
              <w:ind w:left="20"/>
              <w:jc w:val="both"/>
            </w:pPr>
            <w:r>
              <w:rPr>
                <w:rFonts w:ascii="Times New Roman"/>
                <w:b w:val="false"/>
                <w:i w:val="false"/>
                <w:color w:val="000000"/>
                <w:sz w:val="20"/>
              </w:rPr>
              <w:t>мясо-яичного направления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0" w:id="339"/>
      <w:r>
        <w:rPr>
          <w:rFonts w:ascii="Times New Roman"/>
          <w:b w:val="false"/>
          <w:i w:val="false"/>
          <w:color w:val="000000"/>
          <w:sz w:val="28"/>
        </w:rPr>
        <w:t>
      3. Кезең соңындағы жыныс-жас топтары бойынша мал мен құс түрлерінің қолда бары туралы ақпаратты көрсетіңіз (2-бөлімнің 18-жолынан)</w:t>
      </w:r>
    </w:p>
    <w:bookmarkEnd w:id="339"/>
    <w:p>
      <w:pPr>
        <w:spacing w:after="0"/>
        <w:ind w:left="0"/>
        <w:jc w:val="both"/>
      </w:pPr>
      <w:r>
        <w:rPr>
          <w:rFonts w:ascii="Times New Roman"/>
          <w:b w:val="false"/>
          <w:i w:val="false"/>
          <w:color w:val="000000"/>
          <w:sz w:val="28"/>
        </w:rPr>
        <w:t>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АШМӨА</w:t>
            </w:r>
            <w:r>
              <w:rPr>
                <w:rFonts w:ascii="Times New Roman"/>
                <w:b w:val="false"/>
                <w:i w:val="false"/>
                <w:color w:val="000000"/>
                <w:vertAlign w:val="superscript"/>
              </w:rPr>
              <w:t>2</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по СПЖСХ</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Численность,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p>
            <w:pPr>
              <w:spacing w:after="20"/>
              <w:ind w:left="20"/>
              <w:jc w:val="both"/>
            </w:pPr>
            <w:r>
              <w:rPr>
                <w:rFonts w:ascii="Times New Roman"/>
                <w:b w:val="false"/>
                <w:i w:val="false"/>
                <w:color w:val="000000"/>
                <w:sz w:val="20"/>
              </w:rPr>
              <w:t>Виды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АШМӨА</w:t>
            </w:r>
            <w:r>
              <w:rPr>
                <w:rFonts w:ascii="Times New Roman"/>
                <w:b w:val="false"/>
                <w:i w:val="false"/>
                <w:color w:val="000000"/>
                <w:vertAlign w:val="superscript"/>
              </w:rPr>
              <w:t>2</w:t>
            </w:r>
            <w:r>
              <w:rPr>
                <w:rFonts w:ascii="Times New Roman"/>
                <w:b w:val="false"/>
                <w:i w:val="false"/>
                <w:color w:val="000000"/>
                <w:sz w:val="20"/>
              </w:rPr>
              <w:t xml:space="preserve"> коды бойынша</w:t>
            </w:r>
          </w:p>
          <w:p>
            <w:pPr>
              <w:spacing w:after="20"/>
              <w:ind w:left="20"/>
              <w:jc w:val="both"/>
            </w:pPr>
            <w:r>
              <w:rPr>
                <w:rFonts w:ascii="Times New Roman"/>
                <w:b w:val="false"/>
                <w:i w:val="false"/>
                <w:color w:val="000000"/>
                <w:sz w:val="20"/>
              </w:rPr>
              <w:t>Код по СКПСХ</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Код по СПЖСХ</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Численность,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Мұнда және бұдан әрі АШӨСЖ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"Сүтті-етті табынның ірі қара малы" бар болған жағдайда деректер осы нысанның 2-қосымшасына сәйкес "Ауыл, орман және балық шаруашылығы өнімдерінің (көрсетілетін қызметтердің) анықтамалығына кірмейтін мал шаруашылығы өнімдерінің анықтамалығы" негізінде толтырылады</w:t>
            </w:r>
          </w:p>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При наличии "Скота крупного рогатого молочно-мясного стада" данные заполняются согласно "Справочнику продукции животноводства, не входящей в справочник продукции (услуг) сельского, лесного и рыбного хозяйства", в соответствии с приложением 2 к данной статистической форме</w:t>
            </w:r>
          </w:p>
        </w:tc>
      </w:tr>
    </w:tbl>
    <w:p>
      <w:pPr>
        <w:spacing w:after="0"/>
        <w:ind w:left="0"/>
        <w:jc w:val="both"/>
      </w:pPr>
      <w:bookmarkStart w:name="z371" w:id="340"/>
      <w:r>
        <w:rPr>
          <w:rFonts w:ascii="Times New Roman"/>
          <w:b w:val="false"/>
          <w:i w:val="false"/>
          <w:color w:val="000000"/>
          <w:sz w:val="28"/>
        </w:rPr>
        <w:t>
      4. Фермада өсірілетін құс басы және малдардың жеке түрлері және олардың союға өткізілген көлемі туралы ақпаратты көрсетіңіз</w:t>
      </w:r>
    </w:p>
    <w:bookmarkEnd w:id="340"/>
    <w:p>
      <w:pPr>
        <w:spacing w:after="0"/>
        <w:ind w:left="0"/>
        <w:jc w:val="both"/>
      </w:pPr>
      <w:r>
        <w:rPr>
          <w:rFonts w:ascii="Times New Roman"/>
          <w:b w:val="false"/>
          <w:i w:val="false"/>
          <w:color w:val="000000"/>
          <w:sz w:val="28"/>
        </w:rPr>
        <w:t>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w:t>
            </w:r>
          </w:p>
          <w:p>
            <w:pPr>
              <w:spacing w:after="20"/>
              <w:ind w:left="20"/>
              <w:jc w:val="both"/>
            </w:pPr>
            <w:r>
              <w:rPr>
                <w:rFonts w:ascii="Times New Roman"/>
                <w:b w:val="false"/>
                <w:i w:val="false"/>
                <w:color w:val="000000"/>
                <w:sz w:val="20"/>
              </w:rPr>
              <w:t>малдардың түрлері</w:t>
            </w:r>
          </w:p>
          <w:p>
            <w:pPr>
              <w:spacing w:after="20"/>
              <w:ind w:left="20"/>
              <w:jc w:val="both"/>
            </w:pPr>
            <w:r>
              <w:rPr>
                <w:rFonts w:ascii="Times New Roman"/>
                <w:b w:val="false"/>
                <w:i w:val="false"/>
                <w:color w:val="000000"/>
                <w:sz w:val="20"/>
              </w:rPr>
              <w:t>Виды птицы и животных выращиваемых на ферме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p>
          <w:p>
            <w:pPr>
              <w:spacing w:after="20"/>
              <w:ind w:left="20"/>
              <w:jc w:val="both"/>
            </w:pPr>
            <w:r>
              <w:rPr>
                <w:rFonts w:ascii="Times New Roman"/>
                <w:b w:val="false"/>
                <w:i w:val="false"/>
                <w:color w:val="000000"/>
                <w:sz w:val="20"/>
              </w:rPr>
              <w:t>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p>
            <w:pPr>
              <w:spacing w:after="20"/>
              <w:ind w:left="20"/>
              <w:jc w:val="both"/>
            </w:pPr>
            <w:r>
              <w:rPr>
                <w:rFonts w:ascii="Times New Roman"/>
                <w:b w:val="false"/>
                <w:i w:val="false"/>
                <w:color w:val="000000"/>
                <w:sz w:val="20"/>
              </w:rPr>
              <w:t>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p>
          <w:p>
            <w:pPr>
              <w:spacing w:after="20"/>
              <w:ind w:left="20"/>
              <w:jc w:val="both"/>
            </w:pPr>
            <w:r>
              <w:rPr>
                <w:rFonts w:ascii="Times New Roman"/>
                <w:b w:val="false"/>
                <w:i w:val="false"/>
                <w:color w:val="000000"/>
                <w:sz w:val="20"/>
              </w:rPr>
              <w:t>в живом весе, центнер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p>
          <w:p>
            <w:pPr>
              <w:spacing w:after="20"/>
              <w:ind w:left="20"/>
              <w:jc w:val="both"/>
            </w:pPr>
            <w:r>
              <w:rPr>
                <w:rFonts w:ascii="Times New Roman"/>
                <w:b w:val="false"/>
                <w:i w:val="false"/>
                <w:color w:val="000000"/>
                <w:sz w:val="20"/>
              </w:rPr>
              <w:t>в убойном весе, центнер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p>
          <w:p>
            <w:pPr>
              <w:spacing w:after="20"/>
              <w:ind w:left="20"/>
              <w:jc w:val="both"/>
            </w:pPr>
            <w:r>
              <w:rPr>
                <w:rFonts w:ascii="Times New Roman"/>
                <w:b w:val="false"/>
                <w:i w:val="false"/>
                <w:color w:val="000000"/>
                <w:sz w:val="20"/>
              </w:rPr>
              <w:t>Куры,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p>
          <w:p>
            <w:pPr>
              <w:spacing w:after="20"/>
              <w:ind w:left="20"/>
              <w:jc w:val="both"/>
            </w:pPr>
            <w:r>
              <w:rPr>
                <w:rFonts w:ascii="Times New Roman"/>
                <w:b w:val="false"/>
                <w:i w:val="false"/>
                <w:color w:val="000000"/>
                <w:sz w:val="20"/>
              </w:rPr>
              <w:t>Индюки,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p>
          <w:p>
            <w:pPr>
              <w:spacing w:after="20"/>
              <w:ind w:left="20"/>
              <w:jc w:val="both"/>
            </w:pPr>
            <w:r>
              <w:rPr>
                <w:rFonts w:ascii="Times New Roman"/>
                <w:b w:val="false"/>
                <w:i w:val="false"/>
                <w:color w:val="000000"/>
                <w:sz w:val="20"/>
              </w:rPr>
              <w:t>Гуси,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p>
            <w:pPr>
              <w:spacing w:after="20"/>
              <w:ind w:left="20"/>
              <w:jc w:val="both"/>
            </w:pPr>
            <w:r>
              <w:rPr>
                <w:rFonts w:ascii="Times New Roman"/>
                <w:b w:val="false"/>
                <w:i w:val="false"/>
                <w:color w:val="000000"/>
                <w:sz w:val="20"/>
              </w:rPr>
              <w:t>Утки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p>
            <w:pPr>
              <w:spacing w:after="20"/>
              <w:ind w:left="20"/>
              <w:jc w:val="both"/>
            </w:pPr>
            <w:r>
              <w:rPr>
                <w:rFonts w:ascii="Times New Roman"/>
                <w:b w:val="false"/>
                <w:i w:val="false"/>
                <w:color w:val="000000"/>
                <w:sz w:val="20"/>
              </w:rPr>
              <w:t>Цесарки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p>
            <w:pPr>
              <w:spacing w:after="20"/>
              <w:ind w:left="20"/>
              <w:jc w:val="both"/>
            </w:pPr>
            <w:r>
              <w:rPr>
                <w:rFonts w:ascii="Times New Roman"/>
                <w:b w:val="false"/>
                <w:i w:val="false"/>
                <w:color w:val="000000"/>
                <w:sz w:val="20"/>
              </w:rPr>
              <w:t>Перепелки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p>
            <w:pPr>
              <w:spacing w:after="20"/>
              <w:ind w:left="20"/>
              <w:jc w:val="both"/>
            </w:pPr>
            <w:r>
              <w:rPr>
                <w:rFonts w:ascii="Times New Roman"/>
                <w:b w:val="false"/>
                <w:i w:val="false"/>
                <w:color w:val="000000"/>
                <w:sz w:val="20"/>
              </w:rPr>
              <w:t>Страусы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p>
            <w:pPr>
              <w:spacing w:after="20"/>
              <w:ind w:left="20"/>
              <w:jc w:val="both"/>
            </w:pPr>
            <w:r>
              <w:rPr>
                <w:rFonts w:ascii="Times New Roman"/>
                <w:b w:val="false"/>
                <w:i w:val="false"/>
                <w:color w:val="000000"/>
                <w:sz w:val="20"/>
              </w:rPr>
              <w:t>Фазаны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p>
          <w:p>
            <w:pPr>
              <w:spacing w:after="20"/>
              <w:ind w:left="20"/>
              <w:jc w:val="both"/>
            </w:pPr>
            <w:r>
              <w:rPr>
                <w:rFonts w:ascii="Times New Roman"/>
                <w:b w:val="false"/>
                <w:i w:val="false"/>
                <w:color w:val="000000"/>
                <w:sz w:val="20"/>
              </w:rPr>
              <w:t>Птица, выращиваемая на ферме прочая, живая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p>
          <w:p>
            <w:pPr>
              <w:spacing w:after="20"/>
              <w:ind w:left="20"/>
              <w:jc w:val="both"/>
            </w:pPr>
            <w:r>
              <w:rPr>
                <w:rFonts w:ascii="Times New Roman"/>
                <w:b w:val="false"/>
                <w:i w:val="false"/>
                <w:color w:val="000000"/>
                <w:sz w:val="20"/>
              </w:rPr>
              <w:t>Рептилии, выращиваемые на ферме (включая змей и черепах),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теңбіл бұғылар</w:t>
            </w:r>
          </w:p>
          <w:p>
            <w:pPr>
              <w:spacing w:after="20"/>
              <w:ind w:left="20"/>
              <w:jc w:val="both"/>
            </w:pPr>
            <w:r>
              <w:rPr>
                <w:rFonts w:ascii="Times New Roman"/>
                <w:b w:val="false"/>
                <w:i w:val="false"/>
                <w:color w:val="000000"/>
                <w:sz w:val="20"/>
              </w:rPr>
              <w:t>Олени пятнистые,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p>
          <w:p>
            <w:pPr>
              <w:spacing w:after="20"/>
              <w:ind w:left="20"/>
              <w:jc w:val="both"/>
            </w:pPr>
            <w:r>
              <w:rPr>
                <w:rFonts w:ascii="Times New Roman"/>
                <w:b w:val="false"/>
                <w:i w:val="false"/>
                <w:color w:val="000000"/>
                <w:sz w:val="20"/>
              </w:rPr>
              <w:t>Изюбры, разведенные в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341"/>
      <w:r>
        <w:rPr>
          <w:rFonts w:ascii="Times New Roman"/>
          <w:b w:val="false"/>
          <w:i w:val="false"/>
          <w:color w:val="000000"/>
          <w:sz w:val="28"/>
        </w:rPr>
        <w:t>
      4.1 Торда өсірілетін терісі бағалы аңдардың бары туралы ақпаратты көрсетіңіз, бас</w:t>
      </w:r>
    </w:p>
    <w:bookmarkEnd w:id="341"/>
    <w:p>
      <w:pPr>
        <w:spacing w:after="0"/>
        <w:ind w:left="0"/>
        <w:jc w:val="both"/>
      </w:pPr>
      <w:r>
        <w:rPr>
          <w:rFonts w:ascii="Times New Roman"/>
          <w:b w:val="false"/>
          <w:i w:val="false"/>
          <w:color w:val="000000"/>
          <w:sz w:val="28"/>
        </w:rPr>
        <w:t>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p>
          <w:p>
            <w:pPr>
              <w:spacing w:after="20"/>
              <w:ind w:left="20"/>
              <w:jc w:val="both"/>
            </w:pPr>
            <w:r>
              <w:rPr>
                <w:rFonts w:ascii="Times New Roman"/>
                <w:b w:val="false"/>
                <w:i w:val="false"/>
                <w:color w:val="000000"/>
                <w:sz w:val="20"/>
              </w:rPr>
              <w:t>Виды пушных зверей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Численность на конец периода,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w:t>
            </w:r>
          </w:p>
          <w:p>
            <w:pPr>
              <w:spacing w:after="20"/>
              <w:ind w:left="20"/>
              <w:jc w:val="both"/>
            </w:pPr>
            <w:r>
              <w:rPr>
                <w:rFonts w:ascii="Times New Roman"/>
                <w:b w:val="false"/>
                <w:i w:val="false"/>
                <w:color w:val="000000"/>
                <w:sz w:val="20"/>
              </w:rPr>
              <w:t>аңдардың түрлері</w:t>
            </w:r>
          </w:p>
          <w:p>
            <w:pPr>
              <w:spacing w:after="20"/>
              <w:ind w:left="20"/>
              <w:jc w:val="both"/>
            </w:pPr>
            <w:r>
              <w:rPr>
                <w:rFonts w:ascii="Times New Roman"/>
                <w:b w:val="false"/>
                <w:i w:val="false"/>
                <w:color w:val="000000"/>
                <w:sz w:val="20"/>
              </w:rPr>
              <w:t>Виды пушных зверей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p>
          <w:p>
            <w:pPr>
              <w:spacing w:after="20"/>
              <w:ind w:left="20"/>
              <w:jc w:val="both"/>
            </w:pPr>
            <w:r>
              <w:rPr>
                <w:rFonts w:ascii="Times New Roman"/>
                <w:b w:val="false"/>
                <w:i w:val="false"/>
                <w:color w:val="000000"/>
                <w:sz w:val="20"/>
              </w:rPr>
              <w:t>Численность на конец периода,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p>
            <w:pPr>
              <w:spacing w:after="20"/>
              <w:ind w:left="20"/>
              <w:jc w:val="both"/>
            </w:pPr>
            <w:r>
              <w:rPr>
                <w:rFonts w:ascii="Times New Roman"/>
                <w:b w:val="false"/>
                <w:i w:val="false"/>
                <w:color w:val="000000"/>
                <w:sz w:val="20"/>
              </w:rPr>
              <w:t>Лисица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p>
            <w:pPr>
              <w:spacing w:after="20"/>
              <w:ind w:left="20"/>
              <w:jc w:val="both"/>
            </w:pPr>
            <w:r>
              <w:rPr>
                <w:rFonts w:ascii="Times New Roman"/>
                <w:b w:val="false"/>
                <w:i w:val="false"/>
                <w:color w:val="000000"/>
                <w:sz w:val="20"/>
              </w:rPr>
              <w:t>Бобры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p>
          <w:p>
            <w:pPr>
              <w:spacing w:after="20"/>
              <w:ind w:left="20"/>
              <w:jc w:val="both"/>
            </w:pPr>
            <w:r>
              <w:rPr>
                <w:rFonts w:ascii="Times New Roman"/>
                <w:b w:val="false"/>
                <w:i w:val="false"/>
                <w:color w:val="000000"/>
                <w:sz w:val="20"/>
              </w:rPr>
              <w:t>Песец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p>
            <w:pPr>
              <w:spacing w:after="20"/>
              <w:ind w:left="20"/>
              <w:jc w:val="both"/>
            </w:pPr>
            <w:r>
              <w:rPr>
                <w:rFonts w:ascii="Times New Roman"/>
                <w:b w:val="false"/>
                <w:i w:val="false"/>
                <w:color w:val="000000"/>
                <w:sz w:val="20"/>
              </w:rPr>
              <w:t>Ондатра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p>
          <w:p>
            <w:pPr>
              <w:spacing w:after="20"/>
              <w:ind w:left="20"/>
              <w:jc w:val="both"/>
            </w:pPr>
            <w:r>
              <w:rPr>
                <w:rFonts w:ascii="Times New Roman"/>
                <w:b w:val="false"/>
                <w:i w:val="false"/>
                <w:color w:val="000000"/>
                <w:sz w:val="20"/>
              </w:rPr>
              <w:t>Норка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p>
          <w:p>
            <w:pPr>
              <w:spacing w:after="20"/>
              <w:ind w:left="20"/>
              <w:jc w:val="both"/>
            </w:pPr>
            <w:r>
              <w:rPr>
                <w:rFonts w:ascii="Times New Roman"/>
                <w:b w:val="false"/>
                <w:i w:val="false"/>
                <w:color w:val="000000"/>
                <w:sz w:val="20"/>
              </w:rPr>
              <w:t>Хорь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p>
          <w:p>
            <w:pPr>
              <w:spacing w:after="20"/>
              <w:ind w:left="20"/>
              <w:jc w:val="both"/>
            </w:pPr>
            <w:r>
              <w:rPr>
                <w:rFonts w:ascii="Times New Roman"/>
                <w:b w:val="false"/>
                <w:i w:val="false"/>
                <w:color w:val="000000"/>
                <w:sz w:val="20"/>
              </w:rPr>
              <w:t>Нутрия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p>
          <w:p>
            <w:pPr>
              <w:spacing w:after="20"/>
              <w:ind w:left="20"/>
              <w:jc w:val="both"/>
            </w:pPr>
            <w:r>
              <w:rPr>
                <w:rFonts w:ascii="Times New Roman"/>
                <w:b w:val="false"/>
                <w:i w:val="false"/>
                <w:color w:val="000000"/>
                <w:sz w:val="20"/>
              </w:rPr>
              <w:t>Енотовидная собака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p>
            <w:pPr>
              <w:spacing w:after="20"/>
              <w:ind w:left="20"/>
              <w:jc w:val="both"/>
            </w:pPr>
            <w:r>
              <w:rPr>
                <w:rFonts w:ascii="Times New Roman"/>
                <w:b w:val="false"/>
                <w:i w:val="false"/>
                <w:color w:val="000000"/>
                <w:sz w:val="20"/>
              </w:rPr>
              <w:t>Соболь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терісі бағалы аңдар</w:t>
            </w:r>
          </w:p>
          <w:p>
            <w:pPr>
              <w:spacing w:after="20"/>
              <w:ind w:left="20"/>
              <w:jc w:val="both"/>
            </w:pPr>
            <w:r>
              <w:rPr>
                <w:rFonts w:ascii="Times New Roman"/>
                <w:b w:val="false"/>
                <w:i w:val="false"/>
                <w:color w:val="000000"/>
                <w:sz w:val="20"/>
              </w:rPr>
              <w:t>Звери пушные прочие, не включенные в другие группировки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3" w:id="342"/>
      <w:r>
        <w:rPr>
          <w:rFonts w:ascii="Times New Roman"/>
          <w:b w:val="false"/>
          <w:i w:val="false"/>
          <w:color w:val="000000"/>
          <w:sz w:val="28"/>
        </w:rPr>
        <w:t>
      4.2 Кезең соңындағы ара балұясының жалпы саны туралы ақпаратты көрсетіңіз, бірлік</w:t>
      </w:r>
    </w:p>
    <w:bookmarkEnd w:id="342"/>
    <w:p>
      <w:pPr>
        <w:spacing w:after="0"/>
        <w:ind w:left="0"/>
        <w:jc w:val="both"/>
      </w:pPr>
      <w:r>
        <w:rPr>
          <w:rFonts w:ascii="Times New Roman"/>
          <w:b w:val="false"/>
          <w:i w:val="false"/>
          <w:color w:val="000000"/>
          <w:sz w:val="28"/>
        </w:rPr>
        <w:t>Укажите информацию об общем количестве пчелосемей на конец периода, единиц</w:t>
      </w:r>
    </w:p>
    <w:p>
      <w:pPr>
        <w:spacing w:after="0"/>
        <w:ind w:left="0"/>
        <w:jc w:val="both"/>
      </w:pPr>
      <w:bookmarkStart w:name="z374" w:id="343"/>
      <w:r>
        <w:rPr>
          <w:rFonts w:ascii="Times New Roman"/>
          <w:b w:val="false"/>
          <w:i w:val="false"/>
          <w:color w:val="000000"/>
          <w:sz w:val="28"/>
        </w:rPr>
        <w:t>
      5. Есепті кезеңде өнім алынған мал мен құстың жеке түрлерінің орташа саны туралы ақпаратты көрсетіңіз, бас</w:t>
      </w:r>
    </w:p>
    <w:bookmarkEnd w:id="343"/>
    <w:p>
      <w:pPr>
        <w:spacing w:after="0"/>
        <w:ind w:left="0"/>
        <w:jc w:val="both"/>
      </w:pPr>
      <w:r>
        <w:rPr>
          <w:rFonts w:ascii="Times New Roman"/>
          <w:b w:val="false"/>
          <w:i w:val="false"/>
          <w:color w:val="000000"/>
          <w:sz w:val="28"/>
        </w:rPr>
        <w:t>Укажите информацию о среднем поголовье отдельных видов скота и птицы, от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Количество,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Наименование показателей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p>
            <w:pPr>
              <w:spacing w:after="20"/>
              <w:ind w:left="20"/>
              <w:jc w:val="both"/>
            </w:pPr>
            <w:r>
              <w:rPr>
                <w:rFonts w:ascii="Times New Roman"/>
                <w:b w:val="false"/>
                <w:i w:val="false"/>
                <w:color w:val="000000"/>
                <w:sz w:val="20"/>
              </w:rPr>
              <w:t>Количество,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p>
          <w:p>
            <w:pPr>
              <w:spacing w:after="20"/>
              <w:ind w:left="20"/>
              <w:jc w:val="both"/>
            </w:pPr>
            <w:r>
              <w:rPr>
                <w:rFonts w:ascii="Times New Roman"/>
                <w:b w:val="false"/>
                <w:i w:val="false"/>
                <w:color w:val="000000"/>
                <w:sz w:val="20"/>
              </w:rPr>
              <w:t xml:space="preserve">Среднее поголовье дойных коров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p>
          <w:p>
            <w:pPr>
              <w:spacing w:after="20"/>
              <w:ind w:left="20"/>
              <w:jc w:val="both"/>
            </w:pPr>
            <w:r>
              <w:rPr>
                <w:rFonts w:ascii="Times New Roman"/>
                <w:b w:val="false"/>
                <w:i w:val="false"/>
                <w:color w:val="000000"/>
                <w:sz w:val="20"/>
              </w:rPr>
              <w:t>Среднее поголовье кур-несушек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p>
          <w:p>
            <w:pPr>
              <w:spacing w:after="20"/>
              <w:ind w:left="20"/>
              <w:jc w:val="both"/>
            </w:pPr>
            <w:r>
              <w:rPr>
                <w:rFonts w:ascii="Times New Roman"/>
                <w:b w:val="false"/>
                <w:i w:val="false"/>
                <w:color w:val="000000"/>
                <w:sz w:val="20"/>
              </w:rPr>
              <w:t>Количество овец, подверженных стрижке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p>
          <w:p>
            <w:pPr>
              <w:spacing w:after="20"/>
              <w:ind w:left="20"/>
              <w:jc w:val="both"/>
            </w:pPr>
            <w:r>
              <w:rPr>
                <w:rFonts w:ascii="Times New Roman"/>
                <w:b w:val="false"/>
                <w:i w:val="false"/>
                <w:color w:val="000000"/>
                <w:sz w:val="20"/>
              </w:rPr>
              <w:t>Количество ягнят, забитых на смушки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344"/>
      <w:r>
        <w:rPr>
          <w:rFonts w:ascii="Times New Roman"/>
          <w:b w:val="false"/>
          <w:i w:val="false"/>
          <w:color w:val="000000"/>
          <w:sz w:val="28"/>
        </w:rPr>
        <w:t>
      6. Мал шаруашылығы өнімдерін өндіру туралы ақпаратты көрсетіңіз</w:t>
      </w:r>
    </w:p>
    <w:bookmarkEnd w:id="344"/>
    <w:p>
      <w:pPr>
        <w:spacing w:after="0"/>
        <w:ind w:left="0"/>
        <w:jc w:val="both"/>
      </w:pPr>
      <w:r>
        <w:rPr>
          <w:rFonts w:ascii="Times New Roman"/>
          <w:b w:val="false"/>
          <w:i w:val="false"/>
          <w:color w:val="000000"/>
          <w:sz w:val="28"/>
        </w:rPr>
        <w:t>Укажите информацию о производстве продукции животноводства</w:t>
      </w:r>
    </w:p>
    <w:p>
      <w:pPr>
        <w:spacing w:after="0"/>
        <w:ind w:left="0"/>
        <w:jc w:val="both"/>
      </w:pPr>
      <w:bookmarkStart w:name="z376" w:id="345"/>
      <w:r>
        <w:rPr>
          <w:rFonts w:ascii="Times New Roman"/>
          <w:b w:val="false"/>
          <w:i w:val="false"/>
          <w:color w:val="000000"/>
          <w:sz w:val="28"/>
        </w:rPr>
        <w:t>
      6.1 Мал шаруашылығы өнімдерінің жеке түрлерін өндіру, центнер</w:t>
      </w:r>
    </w:p>
    <w:bookmarkEnd w:id="345"/>
    <w:p>
      <w:pPr>
        <w:spacing w:after="0"/>
        <w:ind w:left="0"/>
        <w:jc w:val="both"/>
      </w:pPr>
      <w:r>
        <w:rPr>
          <w:rFonts w:ascii="Times New Roman"/>
          <w:b w:val="false"/>
          <w:i w:val="false"/>
          <w:color w:val="000000"/>
          <w:sz w:val="28"/>
        </w:rPr>
        <w:t>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продукции органического животноводства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p>
          <w:p>
            <w:pPr>
              <w:spacing w:after="20"/>
              <w:ind w:left="20"/>
              <w:jc w:val="both"/>
            </w:pPr>
            <w:r>
              <w:rPr>
                <w:rFonts w:ascii="Times New Roman"/>
                <w:b w:val="false"/>
                <w:i w:val="false"/>
                <w:color w:val="000000"/>
                <w:sz w:val="20"/>
              </w:rPr>
              <w:t>Молоко сырое коров молочного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p>
            <w:pPr>
              <w:spacing w:after="20"/>
              <w:ind w:left="20"/>
              <w:jc w:val="both"/>
            </w:pPr>
            <w:r>
              <w:rPr>
                <w:rFonts w:ascii="Times New Roman"/>
                <w:b w:val="false"/>
                <w:i w:val="false"/>
                <w:color w:val="000000"/>
                <w:sz w:val="20"/>
              </w:rPr>
              <w:t>Молоко сырое верблюжье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p>
            <w:pPr>
              <w:spacing w:after="20"/>
              <w:ind w:left="20"/>
              <w:jc w:val="both"/>
            </w:pPr>
            <w:r>
              <w:rPr>
                <w:rFonts w:ascii="Times New Roman"/>
                <w:b w:val="false"/>
                <w:i w:val="false"/>
                <w:color w:val="000000"/>
                <w:sz w:val="20"/>
              </w:rPr>
              <w:t>Молоко сырое коров молочно-мясного стада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p>
          <w:p>
            <w:pPr>
              <w:spacing w:after="20"/>
              <w:ind w:left="20"/>
              <w:jc w:val="both"/>
            </w:pPr>
            <w:r>
              <w:rPr>
                <w:rFonts w:ascii="Times New Roman"/>
                <w:b w:val="false"/>
                <w:i w:val="false"/>
                <w:color w:val="000000"/>
                <w:sz w:val="20"/>
              </w:rPr>
              <w:t>Молоко сырое прочее (оленей, зебу и 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6"/>
          <w:p>
            <w:pPr>
              <w:spacing w:after="20"/>
              <w:ind w:left="20"/>
              <w:jc w:val="both"/>
            </w:pPr>
            <w:r>
              <w:rPr>
                <w:rFonts w:ascii="Times New Roman"/>
                <w:b w:val="false"/>
                <w:i w:val="false"/>
                <w:color w:val="000000"/>
                <w:sz w:val="20"/>
              </w:rPr>
              <w:t>
Ұрғашы енекелердің шикі сүті</w:t>
            </w:r>
          </w:p>
          <w:bookmarkEnd w:id="346"/>
          <w:p>
            <w:pPr>
              <w:spacing w:after="20"/>
              <w:ind w:left="20"/>
              <w:jc w:val="both"/>
            </w:pPr>
            <w:r>
              <w:rPr>
                <w:rFonts w:ascii="Times New Roman"/>
                <w:b w:val="false"/>
                <w:i w:val="false"/>
                <w:color w:val="000000"/>
                <w:sz w:val="20"/>
              </w:rPr>
              <w:t>
Молоко сырое буйволиц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p>
          <w:p>
            <w:pPr>
              <w:spacing w:after="20"/>
              <w:ind w:left="20"/>
              <w:jc w:val="both"/>
            </w:pPr>
            <w:r>
              <w:rPr>
                <w:rFonts w:ascii="Times New Roman"/>
                <w:b w:val="false"/>
                <w:i w:val="false"/>
                <w:color w:val="000000"/>
                <w:sz w:val="20"/>
              </w:rPr>
              <w:t>Воск пчелиный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p>
          <w:p>
            <w:pPr>
              <w:spacing w:after="20"/>
              <w:ind w:left="20"/>
              <w:jc w:val="both"/>
            </w:pPr>
            <w:r>
              <w:rPr>
                <w:rFonts w:ascii="Times New Roman"/>
                <w:b w:val="false"/>
                <w:i w:val="false"/>
                <w:color w:val="000000"/>
                <w:sz w:val="20"/>
              </w:rPr>
              <w:t>Молоко сырое ячьих (яков-коров)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p>
          <w:p>
            <w:pPr>
              <w:spacing w:after="20"/>
              <w:ind w:left="20"/>
              <w:jc w:val="both"/>
            </w:pPr>
            <w:r>
              <w:rPr>
                <w:rFonts w:ascii="Times New Roman"/>
                <w:b w:val="false"/>
                <w:i w:val="false"/>
                <w:color w:val="000000"/>
                <w:sz w:val="20"/>
              </w:rPr>
              <w:t>Воск других насекомых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p>
          <w:p>
            <w:pPr>
              <w:spacing w:after="20"/>
              <w:ind w:left="20"/>
              <w:jc w:val="both"/>
            </w:pPr>
            <w:r>
              <w:rPr>
                <w:rFonts w:ascii="Times New Roman"/>
                <w:b w:val="false"/>
                <w:i w:val="false"/>
                <w:color w:val="000000"/>
                <w:sz w:val="20"/>
              </w:rPr>
              <w:t>Молоко сырое овечье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w:t>
            </w:r>
          </w:p>
          <w:p>
            <w:pPr>
              <w:spacing w:after="20"/>
              <w:ind w:left="20"/>
              <w:jc w:val="both"/>
            </w:pPr>
            <w:r>
              <w:rPr>
                <w:rFonts w:ascii="Times New Roman"/>
                <w:b w:val="false"/>
                <w:i w:val="false"/>
                <w:color w:val="000000"/>
                <w:sz w:val="20"/>
              </w:rPr>
              <w:t>Панты маралов, разведенных в хозяйствах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p>
            <w:pPr>
              <w:spacing w:after="20"/>
              <w:ind w:left="20"/>
              <w:jc w:val="both"/>
            </w:pPr>
            <w:r>
              <w:rPr>
                <w:rFonts w:ascii="Times New Roman"/>
                <w:b w:val="false"/>
                <w:i w:val="false"/>
                <w:color w:val="000000"/>
                <w:sz w:val="20"/>
              </w:rPr>
              <w:t>Молоко сырое козье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p>
          <w:p>
            <w:pPr>
              <w:spacing w:after="20"/>
              <w:ind w:left="20"/>
              <w:jc w:val="both"/>
            </w:pPr>
            <w:r>
              <w:rPr>
                <w:rFonts w:ascii="Times New Roman"/>
                <w:b w:val="false"/>
                <w:i w:val="false"/>
                <w:color w:val="000000"/>
                <w:sz w:val="20"/>
              </w:rPr>
              <w:t>Панты прочих оленей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полутонкая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p>
          <w:p>
            <w:pPr>
              <w:spacing w:after="20"/>
              <w:ind w:left="20"/>
              <w:jc w:val="both"/>
            </w:pPr>
            <w:r>
              <w:rPr>
                <w:rFonts w:ascii="Times New Roman"/>
                <w:b w:val="false"/>
                <w:i w:val="false"/>
                <w:color w:val="000000"/>
                <w:sz w:val="20"/>
              </w:rPr>
              <w:t>Коконы шелкопряда, пригодные для размотки, 1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полугрубая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p>
          <w:p>
            <w:pPr>
              <w:spacing w:after="20"/>
              <w:ind w:left="20"/>
              <w:jc w:val="both"/>
            </w:pPr>
            <w:r>
              <w:rPr>
                <w:rFonts w:ascii="Times New Roman"/>
                <w:b w:val="false"/>
                <w:i w:val="false"/>
                <w:color w:val="000000"/>
                <w:sz w:val="20"/>
              </w:rPr>
              <w:t>Коконы шелкопряда, пригодные для размотки, 2 сорта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грубая (кроме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p>
          <w:p>
            <w:pPr>
              <w:spacing w:after="20"/>
              <w:ind w:left="20"/>
              <w:jc w:val="both"/>
            </w:pPr>
            <w:r>
              <w:rPr>
                <w:rFonts w:ascii="Times New Roman"/>
                <w:b w:val="false"/>
                <w:i w:val="false"/>
                <w:color w:val="000000"/>
                <w:sz w:val="20"/>
              </w:rPr>
              <w:t>Коконы шелкопряда, пригодные для размотки, нестандартные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p>
          <w:p>
            <w:pPr>
              <w:spacing w:after="20"/>
              <w:ind w:left="20"/>
              <w:jc w:val="both"/>
            </w:pPr>
            <w:r>
              <w:rPr>
                <w:rFonts w:ascii="Times New Roman"/>
                <w:b w:val="false"/>
                <w:i w:val="false"/>
                <w:color w:val="000000"/>
                <w:sz w:val="20"/>
              </w:rPr>
              <w:t>Шерсть стриженная с овцы живой, немытая (включая промытую руном) грубая овец каракульских и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p>
          <w:p>
            <w:pPr>
              <w:spacing w:after="20"/>
              <w:ind w:left="20"/>
              <w:jc w:val="both"/>
            </w:pPr>
            <w:r>
              <w:rPr>
                <w:rFonts w:ascii="Times New Roman"/>
                <w:b w:val="false"/>
                <w:i w:val="false"/>
                <w:color w:val="000000"/>
                <w:sz w:val="20"/>
              </w:rPr>
              <w:t>Улитки, свежие, охлажденные, мороженые, сушеные или в рассоле, кроме липариса (улиток морских)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p>
            <w:pPr>
              <w:spacing w:after="20"/>
              <w:ind w:left="20"/>
              <w:jc w:val="both"/>
            </w:pPr>
            <w:r>
              <w:rPr>
                <w:rFonts w:ascii="Times New Roman"/>
                <w:b w:val="false"/>
                <w:i w:val="false"/>
                <w:color w:val="000000"/>
                <w:sz w:val="20"/>
              </w:rPr>
              <w:t>Шерсть козья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p>
            <w:pPr>
              <w:spacing w:after="20"/>
              <w:ind w:left="20"/>
              <w:jc w:val="both"/>
            </w:pPr>
            <w:r>
              <w:rPr>
                <w:rFonts w:ascii="Times New Roman"/>
                <w:b w:val="false"/>
                <w:i w:val="false"/>
                <w:color w:val="000000"/>
                <w:sz w:val="20"/>
              </w:rPr>
              <w:t>Шерсть верблюжья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p>
          <w:p>
            <w:pPr>
              <w:spacing w:after="20"/>
              <w:ind w:left="20"/>
              <w:jc w:val="both"/>
            </w:pPr>
            <w:r>
              <w:rPr>
                <w:rFonts w:ascii="Times New Roman"/>
                <w:b w:val="false"/>
                <w:i w:val="false"/>
                <w:color w:val="000000"/>
                <w:sz w:val="20"/>
              </w:rPr>
              <w:t>Пух козий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p>
          <w:p>
            <w:pPr>
              <w:spacing w:after="20"/>
              <w:ind w:left="20"/>
              <w:jc w:val="both"/>
            </w:pPr>
            <w:r>
              <w:rPr>
                <w:rFonts w:ascii="Times New Roman"/>
                <w:b w:val="false"/>
                <w:i w:val="false"/>
                <w:color w:val="000000"/>
                <w:sz w:val="20"/>
              </w:rPr>
              <w:t>Пух-перо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p>
          <w:p>
            <w:pPr>
              <w:spacing w:after="20"/>
              <w:ind w:left="20"/>
              <w:jc w:val="both"/>
            </w:pPr>
            <w:r>
              <w:rPr>
                <w:rFonts w:ascii="Times New Roman"/>
                <w:b w:val="false"/>
                <w:i w:val="false"/>
                <w:color w:val="000000"/>
                <w:sz w:val="20"/>
              </w:rPr>
              <w:t>Шелкопряд тутовый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p>
          <w:p>
            <w:pPr>
              <w:spacing w:after="20"/>
              <w:ind w:left="20"/>
              <w:jc w:val="both"/>
            </w:pPr>
            <w:r>
              <w:rPr>
                <w:rFonts w:ascii="Times New Roman"/>
                <w:b w:val="false"/>
                <w:i w:val="false"/>
                <w:color w:val="000000"/>
                <w:sz w:val="20"/>
              </w:rPr>
              <w:t>Волос животных тонкий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p>
          <w:p>
            <w:pPr>
              <w:spacing w:after="20"/>
              <w:ind w:left="20"/>
              <w:jc w:val="both"/>
            </w:pPr>
            <w:r>
              <w:rPr>
                <w:rFonts w:ascii="Times New Roman"/>
                <w:b w:val="false"/>
                <w:i w:val="false"/>
                <w:color w:val="000000"/>
                <w:sz w:val="20"/>
              </w:rPr>
              <w:t>Бабочки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p>
          <w:p>
            <w:pPr>
              <w:spacing w:after="20"/>
              <w:ind w:left="20"/>
              <w:jc w:val="both"/>
            </w:pPr>
            <w:r>
              <w:rPr>
                <w:rFonts w:ascii="Times New Roman"/>
                <w:b w:val="false"/>
                <w:i w:val="false"/>
                <w:color w:val="000000"/>
                <w:sz w:val="20"/>
              </w:rPr>
              <w:t>Волос животных грубый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p>
          <w:p>
            <w:pPr>
              <w:spacing w:after="20"/>
              <w:ind w:left="20"/>
              <w:jc w:val="both"/>
            </w:pPr>
            <w:r>
              <w:rPr>
                <w:rFonts w:ascii="Times New Roman"/>
                <w:b w:val="false"/>
                <w:i w:val="false"/>
                <w:color w:val="000000"/>
                <w:sz w:val="20"/>
              </w:rPr>
              <w:t>Гусеницы шелкопряда тутового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p>
          <w:p>
            <w:pPr>
              <w:spacing w:after="20"/>
              <w:ind w:left="20"/>
              <w:jc w:val="both"/>
            </w:pPr>
            <w:r>
              <w:rPr>
                <w:rFonts w:ascii="Times New Roman"/>
                <w:b w:val="false"/>
                <w:i w:val="false"/>
                <w:color w:val="000000"/>
                <w:sz w:val="20"/>
              </w:rPr>
              <w:t>Волос конский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p>
            <w:pPr>
              <w:spacing w:after="20"/>
              <w:ind w:left="20"/>
              <w:jc w:val="both"/>
            </w:pPr>
            <w:r>
              <w:rPr>
                <w:rFonts w:ascii="Times New Roman"/>
                <w:b w:val="false"/>
                <w:i w:val="false"/>
                <w:color w:val="000000"/>
                <w:sz w:val="20"/>
              </w:rPr>
              <w:t>Мед натуральный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p>
          <w:p>
            <w:pPr>
              <w:spacing w:after="20"/>
              <w:ind w:left="20"/>
              <w:jc w:val="both"/>
            </w:pPr>
            <w:r>
              <w:rPr>
                <w:rFonts w:ascii="Times New Roman"/>
                <w:b w:val="false"/>
                <w:i w:val="false"/>
                <w:color w:val="000000"/>
                <w:sz w:val="20"/>
              </w:rPr>
              <w:t>Продукты непищевые животного происхождения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p>
            <w:pPr>
              <w:spacing w:after="20"/>
              <w:ind w:left="20"/>
              <w:jc w:val="both"/>
            </w:pPr>
            <w:r>
              <w:rPr>
                <w:rFonts w:ascii="Times New Roman"/>
                <w:b w:val="false"/>
                <w:i w:val="false"/>
                <w:color w:val="000000"/>
                <w:sz w:val="20"/>
              </w:rPr>
              <w:t>Молоко сырое кобылье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p>
          <w:p>
            <w:pPr>
              <w:spacing w:after="20"/>
              <w:ind w:left="20"/>
              <w:jc w:val="both"/>
            </w:pPr>
            <w:r>
              <w:rPr>
                <w:rFonts w:ascii="Times New Roman"/>
                <w:b w:val="false"/>
                <w:i w:val="false"/>
                <w:color w:val="000000"/>
                <w:sz w:val="20"/>
              </w:rPr>
              <w:t>Продукты пищевые животного происхождения, не включенные в другие группировки,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 w:id="347"/>
      <w:r>
        <w:rPr>
          <w:rFonts w:ascii="Times New Roman"/>
          <w:b w:val="false"/>
          <w:i w:val="false"/>
          <w:color w:val="000000"/>
          <w:sz w:val="28"/>
        </w:rPr>
        <w:t>
      6.2 Жұмыртқа өндіру, мың дана</w:t>
      </w:r>
    </w:p>
    <w:bookmarkEnd w:id="347"/>
    <w:p>
      <w:pPr>
        <w:spacing w:after="0"/>
        <w:ind w:left="0"/>
        <w:jc w:val="both"/>
      </w:pPr>
      <w:r>
        <w:rPr>
          <w:rFonts w:ascii="Times New Roman"/>
          <w:b w:val="false"/>
          <w:i w:val="false"/>
          <w:color w:val="000000"/>
          <w:sz w:val="28"/>
        </w:rPr>
        <w:t>Производство яиц, тысяч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шаруашылығының өнімдері</w:t>
            </w:r>
          </w:p>
          <w:p>
            <w:pPr>
              <w:spacing w:after="20"/>
              <w:ind w:left="20"/>
              <w:jc w:val="both"/>
            </w:pPr>
            <w:r>
              <w:rPr>
                <w:rFonts w:ascii="Times New Roman"/>
                <w:b w:val="false"/>
                <w:i w:val="false"/>
                <w:color w:val="000000"/>
                <w:sz w:val="20"/>
              </w:rPr>
              <w:t>продукции органического животноводства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p>
            <w:pPr>
              <w:spacing w:after="20"/>
              <w:ind w:left="20"/>
              <w:jc w:val="both"/>
            </w:pPr>
            <w:r>
              <w:rPr>
                <w:rFonts w:ascii="Times New Roman"/>
                <w:b w:val="false"/>
                <w:i w:val="false"/>
                <w:color w:val="000000"/>
                <w:sz w:val="20"/>
              </w:rPr>
              <w:t xml:space="preserve">Яйца куриные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инкубациялық жұмыртқалар</w:t>
            </w:r>
          </w:p>
          <w:p>
            <w:pPr>
              <w:spacing w:after="20"/>
              <w:ind w:left="20"/>
              <w:jc w:val="both"/>
            </w:pPr>
            <w:r>
              <w:rPr>
                <w:rFonts w:ascii="Times New Roman"/>
                <w:b w:val="false"/>
                <w:i w:val="false"/>
                <w:color w:val="000000"/>
                <w:sz w:val="20"/>
              </w:rPr>
              <w:t>из них: инкубационные яица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p>
          <w:p>
            <w:pPr>
              <w:spacing w:after="20"/>
              <w:ind w:left="20"/>
              <w:jc w:val="both"/>
            </w:pPr>
            <w:r>
              <w:rPr>
                <w:rFonts w:ascii="Times New Roman"/>
                <w:b w:val="false"/>
                <w:i w:val="false"/>
                <w:color w:val="000000"/>
                <w:sz w:val="20"/>
              </w:rPr>
              <w:t>Яйца индеек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p>
            <w:pPr>
              <w:spacing w:after="20"/>
              <w:ind w:left="20"/>
              <w:jc w:val="both"/>
            </w:pPr>
            <w:r>
              <w:rPr>
                <w:rFonts w:ascii="Times New Roman"/>
                <w:b w:val="false"/>
                <w:i w:val="false"/>
                <w:color w:val="000000"/>
                <w:sz w:val="20"/>
              </w:rPr>
              <w:t>Яйца 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p>
            <w:pPr>
              <w:spacing w:after="20"/>
              <w:ind w:left="20"/>
              <w:jc w:val="both"/>
            </w:pPr>
            <w:r>
              <w:rPr>
                <w:rFonts w:ascii="Times New Roman"/>
                <w:b w:val="false"/>
                <w:i w:val="false"/>
                <w:color w:val="000000"/>
                <w:sz w:val="20"/>
              </w:rPr>
              <w:t>Яйца гусей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p>
          <w:p>
            <w:pPr>
              <w:spacing w:after="20"/>
              <w:ind w:left="20"/>
              <w:jc w:val="both"/>
            </w:pPr>
            <w:r>
              <w:rPr>
                <w:rFonts w:ascii="Times New Roman"/>
                <w:b w:val="false"/>
                <w:i w:val="false"/>
                <w:color w:val="000000"/>
                <w:sz w:val="20"/>
              </w:rPr>
              <w:t>Яйца цесарок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p>
          <w:p>
            <w:pPr>
              <w:spacing w:after="20"/>
              <w:ind w:left="20"/>
              <w:jc w:val="both"/>
            </w:pPr>
            <w:r>
              <w:rPr>
                <w:rFonts w:ascii="Times New Roman"/>
                <w:b w:val="false"/>
                <w:i w:val="false"/>
                <w:color w:val="000000"/>
                <w:sz w:val="20"/>
              </w:rPr>
              <w:t>Яйца перепелок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p>
          <w:p>
            <w:pPr>
              <w:spacing w:after="20"/>
              <w:ind w:left="20"/>
              <w:jc w:val="both"/>
            </w:pPr>
            <w:r>
              <w:rPr>
                <w:rFonts w:ascii="Times New Roman"/>
                <w:b w:val="false"/>
                <w:i w:val="false"/>
                <w:color w:val="000000"/>
                <w:sz w:val="20"/>
              </w:rPr>
              <w:t>Яйца страусов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p>
          <w:p>
            <w:pPr>
              <w:spacing w:after="20"/>
              <w:ind w:left="20"/>
              <w:jc w:val="both"/>
            </w:pPr>
            <w:r>
              <w:rPr>
                <w:rFonts w:ascii="Times New Roman"/>
                <w:b w:val="false"/>
                <w:i w:val="false"/>
                <w:color w:val="000000"/>
                <w:sz w:val="20"/>
              </w:rPr>
              <w:t>Яйца птицы прочей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 w:id="348"/>
      <w:r>
        <w:rPr>
          <w:rFonts w:ascii="Times New Roman"/>
          <w:b w:val="false"/>
          <w:i w:val="false"/>
          <w:color w:val="000000"/>
          <w:sz w:val="28"/>
        </w:rPr>
        <w:t>
      6.3 Иленбеген теріні және шаруашылықта өсірілген бағалы аң терісін өндіру, дана</w:t>
      </w:r>
    </w:p>
    <w:bookmarkEnd w:id="348"/>
    <w:p>
      <w:pPr>
        <w:spacing w:after="0"/>
        <w:ind w:left="0"/>
        <w:jc w:val="both"/>
      </w:pPr>
      <w:r>
        <w:rPr>
          <w:rFonts w:ascii="Times New Roman"/>
          <w:b w:val="false"/>
          <w:i w:val="false"/>
          <w:color w:val="000000"/>
          <w:sz w:val="28"/>
        </w:rPr>
        <w:t>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p>
          <w:p>
            <w:pPr>
              <w:spacing w:after="20"/>
              <w:ind w:left="20"/>
              <w:jc w:val="both"/>
            </w:pPr>
            <w:r>
              <w:rPr>
                <w:rFonts w:ascii="Times New Roman"/>
                <w:b w:val="false"/>
                <w:i w:val="false"/>
                <w:color w:val="000000"/>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p>
          <w:p>
            <w:pPr>
              <w:spacing w:after="20"/>
              <w:ind w:left="20"/>
              <w:jc w:val="both"/>
            </w:pPr>
            <w:r>
              <w:rPr>
                <w:rFonts w:ascii="Times New Roman"/>
                <w:b w:val="false"/>
                <w:i w:val="false"/>
                <w:color w:val="000000"/>
                <w:sz w:val="20"/>
              </w:rPr>
              <w:t>Производство продукции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p>
          <w:p>
            <w:pPr>
              <w:spacing w:after="20"/>
              <w:ind w:left="20"/>
              <w:jc w:val="both"/>
            </w:pPr>
            <w:r>
              <w:rPr>
                <w:rFonts w:ascii="Times New Roman"/>
                <w:b w:val="false"/>
                <w:i w:val="false"/>
                <w:color w:val="000000"/>
                <w:sz w:val="20"/>
              </w:rPr>
              <w:t>Шкурки лисиц черно-бурых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p>
          <w:p>
            <w:pPr>
              <w:spacing w:after="20"/>
              <w:ind w:left="20"/>
              <w:jc w:val="both"/>
            </w:pPr>
            <w:r>
              <w:rPr>
                <w:rFonts w:ascii="Times New Roman"/>
                <w:b w:val="false"/>
                <w:i w:val="false"/>
                <w:color w:val="000000"/>
                <w:sz w:val="20"/>
              </w:rPr>
              <w:t>Шкурки енотовидной собаки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p>
          <w:p>
            <w:pPr>
              <w:spacing w:after="20"/>
              <w:ind w:left="20"/>
              <w:jc w:val="both"/>
            </w:pPr>
            <w:r>
              <w:rPr>
                <w:rFonts w:ascii="Times New Roman"/>
                <w:b w:val="false"/>
                <w:i w:val="false"/>
                <w:color w:val="000000"/>
                <w:sz w:val="20"/>
              </w:rPr>
              <w:t>Шкурки лисиц прочих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бағалы аң терісінің өзге де шикізаты</w:t>
            </w:r>
          </w:p>
          <w:p>
            <w:pPr>
              <w:spacing w:after="20"/>
              <w:ind w:left="20"/>
              <w:jc w:val="both"/>
            </w:pPr>
            <w:r>
              <w:rPr>
                <w:rFonts w:ascii="Times New Roman"/>
                <w:b w:val="false"/>
                <w:i w:val="false"/>
                <w:color w:val="000000"/>
                <w:sz w:val="20"/>
              </w:rPr>
              <w:t>Сырье пушно-меховое прочее, не включенное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p>
          <w:p>
            <w:pPr>
              <w:spacing w:after="20"/>
              <w:ind w:left="20"/>
              <w:jc w:val="both"/>
            </w:pPr>
            <w:r>
              <w:rPr>
                <w:rFonts w:ascii="Times New Roman"/>
                <w:b w:val="false"/>
                <w:i w:val="false"/>
                <w:color w:val="000000"/>
                <w:sz w:val="20"/>
              </w:rPr>
              <w:t>Шкурки песцов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p>
          <w:p>
            <w:pPr>
              <w:spacing w:after="20"/>
              <w:ind w:left="20"/>
              <w:jc w:val="both"/>
            </w:pPr>
            <w:r>
              <w:rPr>
                <w:rFonts w:ascii="Times New Roman"/>
                <w:b w:val="false"/>
                <w:i w:val="false"/>
                <w:color w:val="000000"/>
                <w:sz w:val="20"/>
              </w:rPr>
              <w:t>Каракульча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p>
          <w:p>
            <w:pPr>
              <w:spacing w:after="20"/>
              <w:ind w:left="20"/>
              <w:jc w:val="both"/>
            </w:pPr>
            <w:r>
              <w:rPr>
                <w:rFonts w:ascii="Times New Roman"/>
                <w:b w:val="false"/>
                <w:i w:val="false"/>
                <w:color w:val="000000"/>
                <w:sz w:val="20"/>
              </w:rPr>
              <w:t>Шкурки норок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p>
            <w:pPr>
              <w:spacing w:after="20"/>
              <w:ind w:left="20"/>
              <w:jc w:val="both"/>
            </w:pPr>
            <w:r>
              <w:rPr>
                <w:rFonts w:ascii="Times New Roman"/>
                <w:b w:val="false"/>
                <w:i w:val="false"/>
                <w:color w:val="000000"/>
                <w:sz w:val="20"/>
              </w:rPr>
              <w:t>Каракуль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p>
          <w:p>
            <w:pPr>
              <w:spacing w:after="20"/>
              <w:ind w:left="20"/>
              <w:jc w:val="both"/>
            </w:pPr>
            <w:r>
              <w:rPr>
                <w:rFonts w:ascii="Times New Roman"/>
                <w:b w:val="false"/>
                <w:i w:val="false"/>
                <w:color w:val="000000"/>
                <w:sz w:val="20"/>
              </w:rPr>
              <w:t>Шкурки нутрий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p>
          <w:p>
            <w:pPr>
              <w:spacing w:after="20"/>
              <w:ind w:left="20"/>
              <w:jc w:val="both"/>
            </w:pPr>
            <w:r>
              <w:rPr>
                <w:rFonts w:ascii="Times New Roman"/>
                <w:b w:val="false"/>
                <w:i w:val="false"/>
                <w:color w:val="000000"/>
                <w:sz w:val="20"/>
              </w:rPr>
              <w:t>Смушка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p>
          <w:p>
            <w:pPr>
              <w:spacing w:after="20"/>
              <w:ind w:left="20"/>
              <w:jc w:val="both"/>
            </w:pPr>
            <w:r>
              <w:rPr>
                <w:rFonts w:ascii="Times New Roman"/>
                <w:b w:val="false"/>
                <w:i w:val="false"/>
                <w:color w:val="000000"/>
                <w:sz w:val="20"/>
              </w:rPr>
              <w:t>Шкурки соболей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p>
          <w:p>
            <w:pPr>
              <w:spacing w:after="20"/>
              <w:ind w:left="20"/>
              <w:jc w:val="both"/>
            </w:pPr>
            <w:r>
              <w:rPr>
                <w:rFonts w:ascii="Times New Roman"/>
                <w:b w:val="false"/>
                <w:i w:val="false"/>
                <w:color w:val="000000"/>
                <w:sz w:val="20"/>
              </w:rPr>
              <w:t>Шкуры рептилий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p>
          <w:p>
            <w:pPr>
              <w:spacing w:after="20"/>
              <w:ind w:left="20"/>
              <w:jc w:val="both"/>
            </w:pPr>
            <w:r>
              <w:rPr>
                <w:rFonts w:ascii="Times New Roman"/>
                <w:b w:val="false"/>
                <w:i w:val="false"/>
                <w:color w:val="000000"/>
                <w:sz w:val="20"/>
              </w:rPr>
              <w:t>Шкурки бобров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p>
            <w:pPr>
              <w:spacing w:after="20"/>
              <w:ind w:left="20"/>
              <w:jc w:val="both"/>
            </w:pPr>
            <w:r>
              <w:rPr>
                <w:rFonts w:ascii="Times New Roman"/>
                <w:b w:val="false"/>
                <w:i w:val="false"/>
                <w:color w:val="000000"/>
                <w:sz w:val="20"/>
              </w:rPr>
              <w:t>Шкуры крупные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p>
          <w:p>
            <w:pPr>
              <w:spacing w:after="20"/>
              <w:ind w:left="20"/>
              <w:jc w:val="both"/>
            </w:pPr>
            <w:r>
              <w:rPr>
                <w:rFonts w:ascii="Times New Roman"/>
                <w:b w:val="false"/>
                <w:i w:val="false"/>
                <w:color w:val="000000"/>
                <w:sz w:val="20"/>
              </w:rPr>
              <w:t>Шкурки ондатры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p>
            <w:pPr>
              <w:spacing w:after="20"/>
              <w:ind w:left="20"/>
              <w:jc w:val="both"/>
            </w:pPr>
            <w:r>
              <w:rPr>
                <w:rFonts w:ascii="Times New Roman"/>
                <w:b w:val="false"/>
                <w:i w:val="false"/>
                <w:color w:val="000000"/>
                <w:sz w:val="20"/>
              </w:rPr>
              <w:t>Шкуры мелкие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p>
          <w:p>
            <w:pPr>
              <w:spacing w:after="20"/>
              <w:ind w:left="20"/>
              <w:jc w:val="both"/>
            </w:pPr>
            <w:r>
              <w:rPr>
                <w:rFonts w:ascii="Times New Roman"/>
                <w:b w:val="false"/>
                <w:i w:val="false"/>
                <w:color w:val="000000"/>
                <w:sz w:val="20"/>
              </w:rPr>
              <w:t>Шкурки кроликов и зайцев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p>
          <w:p>
            <w:pPr>
              <w:spacing w:after="20"/>
              <w:ind w:left="20"/>
              <w:jc w:val="both"/>
            </w:pPr>
            <w:r>
              <w:rPr>
                <w:rFonts w:ascii="Times New Roman"/>
                <w:b w:val="false"/>
                <w:i w:val="false"/>
                <w:color w:val="000000"/>
                <w:sz w:val="20"/>
              </w:rPr>
              <w:t>Шкуры животных прочих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Қырқылған қой жүнінің жалпы мөлшерінен бастапқы өңдеуге өткізілген жүннің мөлшерін көрсетіңіз, центнер (6.1-бөлімнің 1-бағанынан 7, 8, 9, 10, 11 жолдар қосындысы)</w:t>
            </w:r>
          </w:p>
          <w:p>
            <w:pPr>
              <w:spacing w:after="20"/>
              <w:ind w:left="20"/>
              <w:jc w:val="both"/>
            </w:pPr>
            <w:r>
              <w:rPr>
                <w:rFonts w:ascii="Times New Roman"/>
                <w:b w:val="false"/>
                <w:i w:val="false"/>
                <w:color w:val="000000"/>
                <w:sz w:val="20"/>
              </w:rPr>
              <w:t>Из общего количества настриженной овечьей шерсти укажите количество реализованной шерсти на первичную обработку, центнер (из раздела 6.1 сумма строк 7, 8, 9, 10, 11 графы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4986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Өндірілген сиыр сүтінің жалпы мөлшерінен бұзаулар мен торайларға сүт беруге пайдаланылғансиыр сүтінің көлемін көрсетіңіз, центнер (6.1-бөлімнің 1-бағанынан 1, 2 жолдар қосындысы)</w:t>
            </w:r>
          </w:p>
          <w:p>
            <w:pPr>
              <w:spacing w:after="20"/>
              <w:ind w:left="20"/>
              <w:jc w:val="both"/>
            </w:pPr>
            <w:r>
              <w:rPr>
                <w:rFonts w:ascii="Times New Roman"/>
                <w:b w:val="false"/>
                <w:i w:val="false"/>
                <w:color w:val="000000"/>
                <w:sz w:val="20"/>
              </w:rPr>
              <w:t>Из общего объема произведенного коровьего молока укажите объем коровьего молока использованного на выпойку телят и поросят, центнер (из раздела 6.1 сумма строк 1, 2 графы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Ірі қара мал мен енекелердің шәуеттерін өндіру, мөлшер</w:t>
            </w:r>
          </w:p>
          <w:p>
            <w:pPr>
              <w:spacing w:after="20"/>
              <w:ind w:left="20"/>
              <w:jc w:val="both"/>
            </w:pPr>
            <w:r>
              <w:rPr>
                <w:rFonts w:ascii="Times New Roman"/>
                <w:b w:val="false"/>
                <w:i w:val="false"/>
                <w:color w:val="000000"/>
                <w:sz w:val="20"/>
              </w:rPr>
              <w:t>Производство спермы скота крупного рогатого и буйволов, 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Қайта жаңғыртуға арналған жануарлардың эмбриондарын өндіру, дана</w:t>
            </w:r>
          </w:p>
          <w:p>
            <w:pPr>
              <w:spacing w:after="20"/>
              <w:ind w:left="20"/>
              <w:jc w:val="both"/>
            </w:pPr>
            <w:r>
              <w:rPr>
                <w:rFonts w:ascii="Times New Roman"/>
                <w:b w:val="false"/>
                <w:i w:val="false"/>
                <w:color w:val="000000"/>
                <w:sz w:val="20"/>
              </w:rPr>
              <w:t>Производство эмбрионов животных для воспроизводства,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40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80" w:id="349"/>
      <w:r>
        <w:rPr>
          <w:rFonts w:ascii="Times New Roman"/>
          <w:b w:val="false"/>
          <w:i w:val="false"/>
          <w:color w:val="000000"/>
          <w:sz w:val="28"/>
        </w:rPr>
        <w:t>
      7. Мал түрлері бойынша мал азығы шығыстары туралы мәліметтерді көрсетіңіз, азық өлшемі есебіндегі центнер</w:t>
      </w:r>
      <w:r>
        <w:rPr>
          <w:rFonts w:ascii="Times New Roman"/>
          <w:b w:val="false"/>
          <w:i w:val="false"/>
          <w:color w:val="000000"/>
          <w:vertAlign w:val="superscript"/>
        </w:rPr>
        <w:t>3</w:t>
      </w:r>
    </w:p>
    <w:bookmarkEnd w:id="349"/>
    <w:p>
      <w:pPr>
        <w:spacing w:after="0"/>
        <w:ind w:left="0"/>
        <w:jc w:val="both"/>
      </w:pPr>
      <w:r>
        <w:rPr>
          <w:rFonts w:ascii="Times New Roman"/>
          <w:b w:val="false"/>
          <w:i w:val="false"/>
          <w:color w:val="000000"/>
          <w:sz w:val="28"/>
        </w:rPr>
        <w:t>Укажите сведения о расходе кормов по видам скота, центнеров кормовых единиц</w:t>
      </w:r>
      <w:r>
        <w:rPr>
          <w:rFonts w:ascii="Times New Roman"/>
          <w:b w:val="false"/>
          <w:i w:val="false"/>
          <w:color w:val="000000"/>
          <w:vertAlign w:val="superscript"/>
        </w:rPr>
        <w:t>3</w:t>
      </w:r>
    </w:p>
    <w:p>
      <w:pPr>
        <w:spacing w:after="0"/>
        <w:ind w:left="0"/>
        <w:jc w:val="both"/>
      </w:pPr>
      <w:bookmarkStart w:name="z381" w:id="350"/>
      <w:r>
        <w:rPr>
          <w:rFonts w:ascii="Times New Roman"/>
          <w:b w:val="false"/>
          <w:i w:val="false"/>
          <w:color w:val="000000"/>
          <w:sz w:val="28"/>
        </w:rPr>
        <w:t>
      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3</w:t>
      </w:r>
    </w:p>
    <w:bookmarkEnd w:id="350"/>
    <w:p>
      <w:pPr>
        <w:spacing w:after="0"/>
        <w:ind w:left="0"/>
        <w:jc w:val="both"/>
      </w:pPr>
      <w:r>
        <w:rPr>
          <w:rFonts w:ascii="Times New Roman"/>
          <w:b w:val="false"/>
          <w:i w:val="false"/>
          <w:color w:val="000000"/>
          <w:sz w:val="28"/>
        </w:rPr>
        <w:t>Расход концентрированных кормов, сена, силоса и сенажа, 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Скот крупный рогатый молочного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Скот крупный рогатый прочий и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Скот крупный рогатый молочно-мясного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Лошади и животные семейства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p>
          <w:p>
            <w:pPr>
              <w:spacing w:after="20"/>
              <w:ind w:left="20"/>
              <w:jc w:val="both"/>
            </w:pPr>
            <w:r>
              <w:rPr>
                <w:rFonts w:ascii="Times New Roman"/>
                <w:b w:val="false"/>
                <w:i w:val="false"/>
                <w:color w:val="000000"/>
                <w:sz w:val="20"/>
              </w:rPr>
              <w:t>Расход концентрированных кормов (без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p>
          <w:p>
            <w:pPr>
              <w:spacing w:after="20"/>
              <w:ind w:left="20"/>
              <w:jc w:val="both"/>
            </w:pPr>
            <w:r>
              <w:rPr>
                <w:rFonts w:ascii="Times New Roman"/>
                <w:b w:val="false"/>
                <w:i w:val="false"/>
                <w:color w:val="000000"/>
                <w:sz w:val="20"/>
              </w:rPr>
              <w:t>Расход комбикормов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p>
          <w:p>
            <w:pPr>
              <w:spacing w:after="20"/>
              <w:ind w:left="20"/>
              <w:jc w:val="both"/>
            </w:pPr>
            <w:r>
              <w:rPr>
                <w:rFonts w:ascii="Times New Roman"/>
                <w:b w:val="false"/>
                <w:i w:val="false"/>
                <w:color w:val="000000"/>
                <w:sz w:val="20"/>
              </w:rPr>
              <w:t>Расход сена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p>
          <w:p>
            <w:pPr>
              <w:spacing w:after="20"/>
              <w:ind w:left="20"/>
              <w:jc w:val="both"/>
            </w:pPr>
            <w:r>
              <w:rPr>
                <w:rFonts w:ascii="Times New Roman"/>
                <w:b w:val="false"/>
                <w:i w:val="false"/>
                <w:color w:val="000000"/>
                <w:sz w:val="20"/>
              </w:rPr>
              <w:t>Расход силоса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p>
          <w:p>
            <w:pPr>
              <w:spacing w:after="20"/>
              <w:ind w:left="20"/>
              <w:jc w:val="both"/>
            </w:pPr>
            <w:r>
              <w:rPr>
                <w:rFonts w:ascii="Times New Roman"/>
                <w:b w:val="false"/>
                <w:i w:val="false"/>
                <w:color w:val="000000"/>
                <w:sz w:val="20"/>
              </w:rPr>
              <w:t>Расход сенажа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2" w:id="351"/>
      <w:r>
        <w:rPr>
          <w:rFonts w:ascii="Times New Roman"/>
          <w:b w:val="false"/>
          <w:i w:val="false"/>
          <w:color w:val="000000"/>
          <w:sz w:val="28"/>
        </w:rPr>
        <w:t>
      Ескертпе:</w:t>
      </w:r>
    </w:p>
    <w:bookmarkEnd w:id="35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w:t>
      </w:r>
    </w:p>
    <w:p>
      <w:pPr>
        <w:spacing w:after="0"/>
        <w:ind w:left="0"/>
        <w:jc w:val="both"/>
      </w:pPr>
      <w:bookmarkStart w:name="z383" w:id="352"/>
      <w:r>
        <w:rPr>
          <w:rFonts w:ascii="Times New Roman"/>
          <w:b w:val="false"/>
          <w:i w:val="false"/>
          <w:color w:val="000000"/>
          <w:sz w:val="28"/>
        </w:rPr>
        <w:t>
      7.2 Мал түрлері бойынша басқа мал азығы түрлерінің шығыстары, азық өлшемі есебіндегі центнер</w:t>
      </w:r>
    </w:p>
    <w:bookmarkEnd w:id="352"/>
    <w:p>
      <w:pPr>
        <w:spacing w:after="0"/>
        <w:ind w:left="0"/>
        <w:jc w:val="both"/>
      </w:pPr>
      <w:r>
        <w:rPr>
          <w:rFonts w:ascii="Times New Roman"/>
          <w:b w:val="false"/>
          <w:i w:val="false"/>
          <w:color w:val="000000"/>
          <w:sz w:val="28"/>
        </w:rPr>
        <w:t>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p>
          <w:p>
            <w:pPr>
              <w:spacing w:after="20"/>
              <w:ind w:left="20"/>
              <w:jc w:val="both"/>
            </w:pPr>
            <w:r>
              <w:rPr>
                <w:rFonts w:ascii="Times New Roman"/>
                <w:b w:val="false"/>
                <w:i w:val="false"/>
                <w:color w:val="000000"/>
                <w:sz w:val="20"/>
              </w:rPr>
              <w:t>
Виды кормов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p>
            <w:pPr>
              <w:spacing w:after="20"/>
              <w:ind w:left="20"/>
              <w:jc w:val="both"/>
            </w:pPr>
            <w:r>
              <w:rPr>
                <w:rFonts w:ascii="Times New Roman"/>
                <w:b w:val="false"/>
                <w:i w:val="false"/>
                <w:color w:val="000000"/>
                <w:sz w:val="20"/>
              </w:rPr>
              <w:t>
Скот крупный рогатый молочного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p>
          <w:p>
            <w:pPr>
              <w:spacing w:after="20"/>
              <w:ind w:left="20"/>
              <w:jc w:val="both"/>
            </w:pPr>
            <w:r>
              <w:rPr>
                <w:rFonts w:ascii="Times New Roman"/>
                <w:b w:val="false"/>
                <w:i w:val="false"/>
                <w:color w:val="000000"/>
                <w:sz w:val="20"/>
              </w:rPr>
              <w:t>
Скот крупный рогатый прочий и</w:t>
            </w:r>
          </w:p>
          <w:p>
            <w:pPr>
              <w:spacing w:after="20"/>
              <w:ind w:left="20"/>
              <w:jc w:val="both"/>
            </w:pPr>
            <w:r>
              <w:rPr>
                <w:rFonts w:ascii="Times New Roman"/>
                <w:b w:val="false"/>
                <w:i w:val="false"/>
                <w:color w:val="000000"/>
                <w:sz w:val="20"/>
              </w:rPr>
              <w:t>
буйволы, живые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p>
            <w:pPr>
              <w:spacing w:after="20"/>
              <w:ind w:left="20"/>
              <w:jc w:val="both"/>
            </w:pPr>
            <w:r>
              <w:rPr>
                <w:rFonts w:ascii="Times New Roman"/>
                <w:b w:val="false"/>
                <w:i w:val="false"/>
                <w:color w:val="000000"/>
                <w:sz w:val="20"/>
              </w:rPr>
              <w:t>
Скот крупный рогатый молочно-мясного</w:t>
            </w:r>
          </w:p>
          <w:p>
            <w:pPr>
              <w:spacing w:after="20"/>
              <w:ind w:left="20"/>
              <w:jc w:val="both"/>
            </w:pPr>
            <w:r>
              <w:rPr>
                <w:rFonts w:ascii="Times New Roman"/>
                <w:b w:val="false"/>
                <w:i w:val="false"/>
                <w:color w:val="000000"/>
                <w:sz w:val="20"/>
              </w:rPr>
              <w:t>
стада, живой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жылқытектес жануарлар, тірі</w:t>
            </w:r>
          </w:p>
          <w:p>
            <w:pPr>
              <w:spacing w:after="20"/>
              <w:ind w:left="20"/>
              <w:jc w:val="both"/>
            </w:pPr>
            <w:r>
              <w:rPr>
                <w:rFonts w:ascii="Times New Roman"/>
                <w:b w:val="false"/>
                <w:i w:val="false"/>
                <w:color w:val="000000"/>
                <w:sz w:val="20"/>
              </w:rPr>
              <w:t>
Лошади и животные семейства</w:t>
            </w:r>
          </w:p>
          <w:p>
            <w:pPr>
              <w:spacing w:after="20"/>
              <w:ind w:left="20"/>
              <w:jc w:val="both"/>
            </w:pPr>
            <w:r>
              <w:rPr>
                <w:rFonts w:ascii="Times New Roman"/>
                <w:b w:val="false"/>
                <w:i w:val="false"/>
                <w:color w:val="000000"/>
                <w:sz w:val="20"/>
              </w:rPr>
              <w:t>
лошадиных прочие,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түйетәрізділер, тірі</w:t>
            </w:r>
          </w:p>
          <w:p>
            <w:pPr>
              <w:spacing w:after="20"/>
              <w:ind w:left="20"/>
              <w:jc w:val="both"/>
            </w:pPr>
            <w:r>
              <w:rPr>
                <w:rFonts w:ascii="Times New Roman"/>
                <w:b w:val="false"/>
                <w:i w:val="false"/>
                <w:color w:val="000000"/>
                <w:sz w:val="20"/>
              </w:rPr>
              <w:t>
Верблюды и верблюдовые,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p>
          <w:p>
            <w:pPr>
              <w:spacing w:after="20"/>
              <w:ind w:left="20"/>
              <w:jc w:val="both"/>
            </w:pPr>
            <w:r>
              <w:rPr>
                <w:rFonts w:ascii="Times New Roman"/>
                <w:b w:val="false"/>
                <w:i w:val="false"/>
                <w:color w:val="000000"/>
                <w:sz w:val="20"/>
              </w:rPr>
              <w:t>
Овцы,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p>
          <w:p>
            <w:pPr>
              <w:spacing w:after="20"/>
              <w:ind w:left="20"/>
              <w:jc w:val="both"/>
            </w:pPr>
            <w:r>
              <w:rPr>
                <w:rFonts w:ascii="Times New Roman"/>
                <w:b w:val="false"/>
                <w:i w:val="false"/>
                <w:color w:val="000000"/>
                <w:sz w:val="20"/>
              </w:rPr>
              <w:t>
Козы,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p>
          <w:p>
            <w:pPr>
              <w:spacing w:after="20"/>
              <w:ind w:left="20"/>
              <w:jc w:val="both"/>
            </w:pPr>
            <w:r>
              <w:rPr>
                <w:rFonts w:ascii="Times New Roman"/>
                <w:b w:val="false"/>
                <w:i w:val="false"/>
                <w:color w:val="000000"/>
                <w:sz w:val="20"/>
              </w:rPr>
              <w:t>
Свиньи,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p>
          <w:p>
            <w:pPr>
              <w:spacing w:after="20"/>
              <w:ind w:left="20"/>
              <w:jc w:val="both"/>
            </w:pPr>
            <w:r>
              <w:rPr>
                <w:rFonts w:ascii="Times New Roman"/>
                <w:b w:val="false"/>
                <w:i w:val="false"/>
                <w:color w:val="000000"/>
                <w:sz w:val="20"/>
              </w:rPr>
              <w:t>
Домашняя птица, живая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p>
          <w:p>
            <w:pPr>
              <w:spacing w:after="20"/>
              <w:ind w:left="20"/>
              <w:jc w:val="both"/>
            </w:pPr>
            <w:r>
              <w:rPr>
                <w:rFonts w:ascii="Times New Roman"/>
                <w:b w:val="false"/>
                <w:i w:val="false"/>
                <w:color w:val="000000"/>
                <w:sz w:val="20"/>
              </w:rPr>
              <w:t>
Кролики домашние, живые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p>
          <w:p>
            <w:pPr>
              <w:spacing w:after="20"/>
              <w:ind w:left="20"/>
              <w:jc w:val="both"/>
            </w:pPr>
            <w:r>
              <w:rPr>
                <w:rFonts w:ascii="Times New Roman"/>
                <w:b w:val="false"/>
                <w:i w:val="false"/>
                <w:color w:val="000000"/>
                <w:sz w:val="20"/>
              </w:rPr>
              <w:t>
Звери пушные клеточногоразведения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p>
            <w:pPr>
              <w:spacing w:after="20"/>
              <w:ind w:left="20"/>
              <w:jc w:val="both"/>
            </w:pPr>
            <w:r>
              <w:rPr>
                <w:rFonts w:ascii="Times New Roman"/>
                <w:b w:val="false"/>
                <w:i w:val="false"/>
                <w:color w:val="000000"/>
                <w:sz w:val="20"/>
              </w:rPr>
              <w:t>
Солома и шелуха зерновых культур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p>
            <w:pPr>
              <w:spacing w:after="20"/>
              <w:ind w:left="20"/>
              <w:jc w:val="both"/>
            </w:pPr>
            <w:r>
              <w:rPr>
                <w:rFonts w:ascii="Times New Roman"/>
                <w:b w:val="false"/>
                <w:i w:val="false"/>
                <w:color w:val="000000"/>
                <w:sz w:val="20"/>
              </w:rPr>
              <w:t>
Культуры кормовые Корнеплодные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бақшадақылдары</w:t>
            </w:r>
          </w:p>
          <w:p>
            <w:pPr>
              <w:spacing w:after="20"/>
              <w:ind w:left="20"/>
              <w:jc w:val="both"/>
            </w:pPr>
            <w:r>
              <w:rPr>
                <w:rFonts w:ascii="Times New Roman"/>
                <w:b w:val="false"/>
                <w:i w:val="false"/>
                <w:color w:val="000000"/>
                <w:sz w:val="20"/>
              </w:rPr>
              <w:t>
Культуры кормовыебахчевые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p>
            <w:pPr>
              <w:spacing w:after="20"/>
              <w:ind w:left="20"/>
              <w:jc w:val="both"/>
            </w:pPr>
            <w:r>
              <w:rPr>
                <w:rFonts w:ascii="Times New Roman"/>
                <w:b w:val="false"/>
                <w:i w:val="false"/>
                <w:color w:val="000000"/>
                <w:sz w:val="20"/>
              </w:rPr>
              <w:t>
Культуры кормовые зерновые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p>
            <w:pPr>
              <w:spacing w:after="20"/>
              <w:ind w:left="20"/>
              <w:jc w:val="both"/>
            </w:pPr>
            <w:r>
              <w:rPr>
                <w:rFonts w:ascii="Times New Roman"/>
                <w:b w:val="false"/>
                <w:i w:val="false"/>
                <w:color w:val="000000"/>
                <w:sz w:val="20"/>
              </w:rPr>
              <w:t>
Культуры кормовые зернобобовые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p>
          <w:p>
            <w:pPr>
              <w:spacing w:after="20"/>
              <w:ind w:left="20"/>
              <w:jc w:val="both"/>
            </w:pPr>
            <w:r>
              <w:rPr>
                <w:rFonts w:ascii="Times New Roman"/>
                <w:b w:val="false"/>
                <w:i w:val="false"/>
                <w:color w:val="000000"/>
                <w:sz w:val="20"/>
              </w:rPr>
              <w:t>
Корм зеленый из однолетних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p>
          <w:p>
            <w:pPr>
              <w:spacing w:after="20"/>
              <w:ind w:left="20"/>
              <w:jc w:val="both"/>
            </w:pPr>
            <w:r>
              <w:rPr>
                <w:rFonts w:ascii="Times New Roman"/>
                <w:b w:val="false"/>
                <w:i w:val="false"/>
                <w:color w:val="000000"/>
                <w:sz w:val="20"/>
              </w:rPr>
              <w:t>
Корм зеленый из многолетних трав сенокосов и пастбищ культурных (сеяных)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p>
          <w:p>
            <w:pPr>
              <w:spacing w:after="20"/>
              <w:ind w:left="20"/>
              <w:jc w:val="both"/>
            </w:pP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p>
          <w:p>
            <w:pPr>
              <w:spacing w:after="20"/>
              <w:ind w:left="20"/>
              <w:jc w:val="both"/>
            </w:pPr>
            <w:r>
              <w:rPr>
                <w:rFonts w:ascii="Times New Roman"/>
                <w:b w:val="false"/>
                <w:i w:val="false"/>
                <w:color w:val="000000"/>
                <w:sz w:val="20"/>
              </w:rPr>
              <w:t>
Культуры кормовые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1" w:id="353"/>
      <w:r>
        <w:rPr>
          <w:rFonts w:ascii="Times New Roman"/>
          <w:b w:val="false"/>
          <w:i w:val="false"/>
          <w:color w:val="000000"/>
          <w:sz w:val="28"/>
        </w:rPr>
        <w:t>
      8. Статистикалық нысанды толтыруға жұмсалған уақытты, сағатпен (қажеттiсiн қоршаңыз)</w:t>
      </w:r>
    </w:p>
    <w:bookmarkEnd w:id="35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412" w:id="354"/>
      <w:r>
        <w:rPr>
          <w:rFonts w:ascii="Times New Roman"/>
          <w:b w:val="false"/>
          <w:i w:val="false"/>
          <w:color w:val="000000"/>
          <w:sz w:val="28"/>
        </w:rPr>
        <w:t>
      Атауы Мекенжайы (респонденттің)</w:t>
      </w:r>
    </w:p>
    <w:bookmarkEnd w:id="354"/>
    <w:p>
      <w:pPr>
        <w:spacing w:after="0"/>
        <w:ind w:left="0"/>
        <w:jc w:val="both"/>
      </w:pPr>
      <w:r>
        <w:rPr>
          <w:rFonts w:ascii="Times New Roman"/>
          <w:b w:val="false"/>
          <w:i w:val="false"/>
          <w:color w:val="000000"/>
          <w:sz w:val="28"/>
        </w:rPr>
        <w:t>Наименование 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w:t>
      </w:r>
    </w:p>
    <w:p>
      <w:pPr>
        <w:spacing w:after="0"/>
        <w:ind w:left="0"/>
        <w:jc w:val="both"/>
      </w:pPr>
      <w:r>
        <w:rPr>
          <w:rFonts w:ascii="Times New Roman"/>
          <w:b w:val="false"/>
          <w:i w:val="false"/>
          <w:color w:val="000000"/>
          <w:sz w:val="28"/>
        </w:rPr>
        <w:t>Электрондық пошта мекенжайы (респонденттің) 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Адрес электронной почты (респондента) стационарный мобильный</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413" w:id="355"/>
      <w:r>
        <w:rPr>
          <w:rFonts w:ascii="Times New Roman"/>
          <w:b w:val="false"/>
          <w:i w:val="false"/>
          <w:color w:val="000000"/>
          <w:sz w:val="28"/>
        </w:rPr>
        <w:t>
      Ескертпе:</w:t>
      </w:r>
    </w:p>
    <w:bookmarkEnd w:id="35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416" w:id="35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состоянии животноводства"</w:t>
      </w:r>
      <w:r>
        <w:br/>
      </w:r>
      <w:r>
        <w:rPr>
          <w:rFonts w:ascii="Times New Roman"/>
          <w:b/>
          <w:i w:val="false"/>
          <w:color w:val="000000"/>
        </w:rPr>
        <w:t>(индекс 24-сх, периодичность годовая)</w:t>
      </w:r>
    </w:p>
    <w:bookmarkEnd w:id="356"/>
    <w:bookmarkStart w:name="z417" w:id="35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годовая) (далее – статистическая форма).</w:t>
      </w:r>
    </w:p>
    <w:bookmarkEnd w:id="357"/>
    <w:bookmarkStart w:name="z418" w:id="35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58"/>
    <w:bookmarkStart w:name="z419" w:id="359"/>
    <w:p>
      <w:pPr>
        <w:spacing w:after="0"/>
        <w:ind w:left="0"/>
        <w:jc w:val="both"/>
      </w:pPr>
      <w:r>
        <w:rPr>
          <w:rFonts w:ascii="Times New Roman"/>
          <w:b w:val="false"/>
          <w:i w:val="false"/>
          <w:color w:val="000000"/>
          <w:sz w:val="28"/>
        </w:rPr>
        <w:t>
      1)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(70-85 %);</w:t>
      </w:r>
    </w:p>
    <w:bookmarkEnd w:id="359"/>
    <w:bookmarkStart w:name="z420" w:id="360"/>
    <w:p>
      <w:pPr>
        <w:spacing w:after="0"/>
        <w:ind w:left="0"/>
        <w:jc w:val="both"/>
      </w:pPr>
      <w:r>
        <w:rPr>
          <w:rFonts w:ascii="Times New Roman"/>
          <w:b w:val="false"/>
          <w:i w:val="false"/>
          <w:color w:val="000000"/>
          <w:sz w:val="28"/>
        </w:rPr>
        <w:t>
      2) концентрированные корма – корма с высоким содержанием питательных веществ. Основную часть концентрированных кормов составляет фуражное зерно злаковых и бобовых культур. Кконцентрированным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360"/>
    <w:bookmarkStart w:name="z421" w:id="361"/>
    <w:p>
      <w:pPr>
        <w:spacing w:after="0"/>
        <w:ind w:left="0"/>
        <w:jc w:val="both"/>
      </w:pPr>
      <w:r>
        <w:rPr>
          <w:rFonts w:ascii="Times New Roman"/>
          <w:b w:val="false"/>
          <w:i w:val="false"/>
          <w:color w:val="000000"/>
          <w:sz w:val="28"/>
        </w:rPr>
        <w:t>
      3)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361"/>
    <w:bookmarkStart w:name="z422" w:id="362"/>
    <w:p>
      <w:pPr>
        <w:spacing w:after="0"/>
        <w:ind w:left="0"/>
        <w:jc w:val="both"/>
      </w:pPr>
      <w:r>
        <w:rPr>
          <w:rFonts w:ascii="Times New Roman"/>
          <w:b w:val="false"/>
          <w:i w:val="false"/>
          <w:color w:val="000000"/>
          <w:sz w:val="28"/>
        </w:rPr>
        <w:t>
      4) органическое животноводство – разведение сельскохозяйственных животных в условиях, обеспечивающих полный доступ к естественным источникам кормов, с использованием экстенсивных и естественных методов разведения;</w:t>
      </w:r>
    </w:p>
    <w:bookmarkEnd w:id="362"/>
    <w:bookmarkStart w:name="z423" w:id="363"/>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363"/>
    <w:bookmarkStart w:name="z424" w:id="364"/>
    <w:p>
      <w:pPr>
        <w:spacing w:after="0"/>
        <w:ind w:left="0"/>
        <w:jc w:val="both"/>
      </w:pPr>
      <w:r>
        <w:rPr>
          <w:rFonts w:ascii="Times New Roman"/>
          <w:b w:val="false"/>
          <w:i w:val="false"/>
          <w:color w:val="000000"/>
          <w:sz w:val="28"/>
        </w:rPr>
        <w:t>
      6) сено – корм, полученный в результате обезвоживания травы и содержащий не более 17 % массовой доли влаги;</w:t>
      </w:r>
    </w:p>
    <w:bookmarkEnd w:id="364"/>
    <w:bookmarkStart w:name="z425" w:id="365"/>
    <w:p>
      <w:pPr>
        <w:spacing w:after="0"/>
        <w:ind w:left="0"/>
        <w:jc w:val="both"/>
      </w:pPr>
      <w:r>
        <w:rPr>
          <w:rFonts w:ascii="Times New Roman"/>
          <w:b w:val="false"/>
          <w:i w:val="false"/>
          <w:color w:val="000000"/>
          <w:sz w:val="28"/>
        </w:rPr>
        <w:t>
      7) сенаж – корм, приготовленный из трав, убранных в ранние фазы вегетации, провяленных до влажности не менее 40%, и хранящихся в анаэробных условиях;</w:t>
      </w:r>
    </w:p>
    <w:bookmarkEnd w:id="365"/>
    <w:bookmarkStart w:name="z426" w:id="366"/>
    <w:p>
      <w:pPr>
        <w:spacing w:after="0"/>
        <w:ind w:left="0"/>
        <w:jc w:val="both"/>
      </w:pPr>
      <w:r>
        <w:rPr>
          <w:rFonts w:ascii="Times New Roman"/>
          <w:b w:val="false"/>
          <w:i w:val="false"/>
          <w:color w:val="000000"/>
          <w:sz w:val="28"/>
        </w:rPr>
        <w:t>
      8)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366"/>
    <w:bookmarkStart w:name="z427" w:id="367"/>
    <w:p>
      <w:pPr>
        <w:spacing w:after="0"/>
        <w:ind w:left="0"/>
        <w:jc w:val="both"/>
      </w:pPr>
      <w:r>
        <w:rPr>
          <w:rFonts w:ascii="Times New Roman"/>
          <w:b w:val="false"/>
          <w:i w:val="false"/>
          <w:color w:val="000000"/>
          <w:sz w:val="28"/>
        </w:rPr>
        <w:t>
      9) убойный вес –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367"/>
    <w:bookmarkStart w:name="z428" w:id="368"/>
    <w:p>
      <w:pPr>
        <w:spacing w:after="0"/>
        <w:ind w:left="0"/>
        <w:jc w:val="both"/>
      </w:pPr>
      <w:r>
        <w:rPr>
          <w:rFonts w:ascii="Times New Roman"/>
          <w:b w:val="false"/>
          <w:i w:val="false"/>
          <w:color w:val="000000"/>
          <w:sz w:val="28"/>
        </w:rPr>
        <w:t>
      10)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368"/>
    <w:bookmarkStart w:name="z429" w:id="369"/>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369"/>
    <w:bookmarkStart w:name="z430" w:id="370"/>
    <w:p>
      <w:pPr>
        <w:spacing w:after="0"/>
        <w:ind w:left="0"/>
        <w:jc w:val="both"/>
      </w:pPr>
      <w:r>
        <w:rPr>
          <w:rFonts w:ascii="Times New Roman"/>
          <w:b w:val="false"/>
          <w:i w:val="false"/>
          <w:color w:val="000000"/>
          <w:sz w:val="28"/>
        </w:rPr>
        <w:t>
      При делегирований полномочий юридическим лицом по сдаче статистической формы структурному подразделению юридического лица, данный статистической формы представляются по месту своего нахождения в территориальные подразделения статистики.</w:t>
      </w:r>
    </w:p>
    <w:bookmarkEnd w:id="370"/>
    <w:bookmarkStart w:name="z431" w:id="371"/>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bookmarkEnd w:id="371"/>
    <w:bookmarkStart w:name="z432" w:id="372"/>
    <w:p>
      <w:pPr>
        <w:spacing w:after="0"/>
        <w:ind w:left="0"/>
        <w:jc w:val="both"/>
      </w:pPr>
      <w:r>
        <w:rPr>
          <w:rFonts w:ascii="Times New Roman"/>
          <w:b w:val="false"/>
          <w:i w:val="false"/>
          <w:color w:val="000000"/>
          <w:sz w:val="28"/>
        </w:rPr>
        <w:t>
      5. В строке 1 раздела 2 указывается фактическое наличие в хозяйстве скота и птицы по видам по состоянию на 1 января отчетного года, независимо от того, находился он на скотном дворе хозяйства или в отгоне на пастбищах.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372"/>
    <w:bookmarkStart w:name="z433" w:id="373"/>
    <w:p>
      <w:pPr>
        <w:spacing w:after="0"/>
        <w:ind w:left="0"/>
        <w:jc w:val="both"/>
      </w:pPr>
      <w:r>
        <w:rPr>
          <w:rFonts w:ascii="Times New Roman"/>
          <w:b w:val="false"/>
          <w:i w:val="false"/>
          <w:color w:val="000000"/>
          <w:sz w:val="28"/>
        </w:rPr>
        <w:t>
      По строке 3 раздела 2 указывается приплод, родившийся в отчетном году живым от маток, принадлежащих хозяйству, включая приплод, который в 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года, приобретенный хозяйством со стороны.</w:t>
      </w:r>
    </w:p>
    <w:bookmarkEnd w:id="373"/>
    <w:bookmarkStart w:name="z434" w:id="374"/>
    <w:p>
      <w:pPr>
        <w:spacing w:after="0"/>
        <w:ind w:left="0"/>
        <w:jc w:val="both"/>
      </w:pPr>
      <w:r>
        <w:rPr>
          <w:rFonts w:ascii="Times New Roman"/>
          <w:b w:val="false"/>
          <w:i w:val="false"/>
          <w:color w:val="000000"/>
          <w:sz w:val="28"/>
        </w:rPr>
        <w:t>
      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другие) в пределах своего региона у сельскохозяйственных предприятий, индивидуальных предпринимателей и крестьянских или фермерских хозяйств и хозяйств населения, занимающихся выращиванием скота и птицы.</w:t>
      </w:r>
    </w:p>
    <w:bookmarkEnd w:id="374"/>
    <w:bookmarkStart w:name="z435" w:id="375"/>
    <w:p>
      <w:pPr>
        <w:spacing w:after="0"/>
        <w:ind w:left="0"/>
        <w:jc w:val="both"/>
      </w:pPr>
      <w:r>
        <w:rPr>
          <w:rFonts w:ascii="Times New Roman"/>
          <w:b w:val="false"/>
          <w:i w:val="false"/>
          <w:color w:val="000000"/>
          <w:sz w:val="28"/>
        </w:rPr>
        <w:t xml:space="preserve">
      По строке 8 раздела 2 указывается количество голов скота и птицы, приобретенных в других регионах республики и из-за границы (импорт). </w:t>
      </w:r>
    </w:p>
    <w:bookmarkEnd w:id="375"/>
    <w:bookmarkStart w:name="z436" w:id="376"/>
    <w:p>
      <w:pPr>
        <w:spacing w:after="0"/>
        <w:ind w:left="0"/>
        <w:jc w:val="both"/>
      </w:pPr>
      <w:r>
        <w:rPr>
          <w:rFonts w:ascii="Times New Roman"/>
          <w:b w:val="false"/>
          <w:i w:val="false"/>
          <w:color w:val="000000"/>
          <w:sz w:val="28"/>
        </w:rPr>
        <w:t>
      В строке 9 раздела 2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bookmarkEnd w:id="376"/>
    <w:bookmarkStart w:name="z437" w:id="377"/>
    <w:p>
      <w:pPr>
        <w:spacing w:after="0"/>
        <w:ind w:left="0"/>
        <w:jc w:val="both"/>
      </w:pPr>
      <w:r>
        <w:rPr>
          <w:rFonts w:ascii="Times New Roman"/>
          <w:b w:val="false"/>
          <w:i w:val="false"/>
          <w:color w:val="000000"/>
          <w:sz w:val="28"/>
        </w:rPr>
        <w:t>
      В строках 10 и 11 раздела 2 указывается вес забитых или реализованных на убой скота и птицы в живой и убойной массе.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377"/>
    <w:bookmarkStart w:name="z438" w:id="378"/>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год (от пожаров, стихийных бедствий, утонувшего и другие), включая павший молодняк рождения текущего года. Также включается вынужденно забитый скот, мясо которого не подлежит к использованию в пищу или используется только на корм сельскохозяйственному скоту и птице, и другим домашним животным.</w:t>
      </w:r>
    </w:p>
    <w:bookmarkEnd w:id="378"/>
    <w:bookmarkStart w:name="z439" w:id="379"/>
    <w:p>
      <w:pPr>
        <w:spacing w:after="0"/>
        <w:ind w:left="0"/>
        <w:jc w:val="both"/>
      </w:pPr>
      <w:r>
        <w:rPr>
          <w:rFonts w:ascii="Times New Roman"/>
          <w:b w:val="false"/>
          <w:i w:val="false"/>
          <w:color w:val="000000"/>
          <w:sz w:val="28"/>
        </w:rPr>
        <w:t>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сельскохозяйственных предприятиях, к индивидуальным предпринимателям и в крестьянские или фермерские хозяйства и хозяйства населения, занимающихся выращиванием скота и птицы.</w:t>
      </w:r>
    </w:p>
    <w:bookmarkEnd w:id="379"/>
    <w:bookmarkStart w:name="z440" w:id="380"/>
    <w:p>
      <w:pPr>
        <w:spacing w:after="0"/>
        <w:ind w:left="0"/>
        <w:jc w:val="both"/>
      </w:pPr>
      <w:r>
        <w:rPr>
          <w:rFonts w:ascii="Times New Roman"/>
          <w:b w:val="false"/>
          <w:i w:val="false"/>
          <w:color w:val="000000"/>
          <w:sz w:val="28"/>
        </w:rPr>
        <w:t>
      По строке 17 раздела 2 указывается количество голов скота и птицы, вывезенных в другие регионы республики, за границу (на экспорт) и другие случаи выбытия скота (хищение), в том числе отражается выбытие скота и птицы в другие регионы Республики Казахстан в случае, если скот продается на доращивание, разведение, откорм или аренду. Скот и птица, выбывшие живыми головами в другие страны отражается в данной строке независимо на какие цели продается (на мясо или на доращивание).</w:t>
      </w:r>
    </w:p>
    <w:bookmarkEnd w:id="380"/>
    <w:bookmarkStart w:name="z441" w:id="381"/>
    <w:p>
      <w:pPr>
        <w:spacing w:after="0"/>
        <w:ind w:left="0"/>
        <w:jc w:val="both"/>
      </w:pPr>
      <w:r>
        <w:rPr>
          <w:rFonts w:ascii="Times New Roman"/>
          <w:b w:val="false"/>
          <w:i w:val="false"/>
          <w:color w:val="000000"/>
          <w:sz w:val="28"/>
        </w:rPr>
        <w:t>
      По строке 18 раздела 2 указывается количество скота и птицы на конец года, принадлежащих хозяйству, независимо от того, находились ли они на скотном дворе хозяйства или в отгоне на пастбищах.</w:t>
      </w:r>
    </w:p>
    <w:bookmarkEnd w:id="381"/>
    <w:bookmarkStart w:name="z442" w:id="382"/>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382"/>
    <w:bookmarkStart w:name="z443" w:id="383"/>
    <w:p>
      <w:pPr>
        <w:spacing w:after="0"/>
        <w:ind w:left="0"/>
        <w:jc w:val="both"/>
      </w:pPr>
      <w:r>
        <w:rPr>
          <w:rFonts w:ascii="Times New Roman"/>
          <w:b w:val="false"/>
          <w:i w:val="false"/>
          <w:color w:val="000000"/>
          <w:sz w:val="28"/>
        </w:rPr>
        <w:t>
      В строке 20 раздела 2 среднее поголовье рассчитывается путем деления суммы кормодней поголовья за год на число дней данного года. Кормоднем считается пребывание в хозяйстве одной головы скота в течение суток.</w:t>
      </w:r>
    </w:p>
    <w:bookmarkEnd w:id="383"/>
    <w:bookmarkStart w:name="z444" w:id="384"/>
    <w:p>
      <w:pPr>
        <w:spacing w:after="0"/>
        <w:ind w:left="0"/>
        <w:jc w:val="both"/>
      </w:pPr>
      <w:r>
        <w:rPr>
          <w:rFonts w:ascii="Times New Roman"/>
          <w:b w:val="false"/>
          <w:i w:val="false"/>
          <w:color w:val="000000"/>
          <w:sz w:val="28"/>
        </w:rPr>
        <w:t>
      Среднее поголовье рассчитывается по формуле средней хронологической:</w:t>
      </w:r>
    </w:p>
    <w:bookmarkEnd w:id="3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2799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6" w:id="385"/>
    <w:p>
      <w:pPr>
        <w:spacing w:after="0"/>
        <w:ind w:left="0"/>
        <w:jc w:val="both"/>
      </w:pPr>
      <w:r>
        <w:rPr>
          <w:rFonts w:ascii="Times New Roman"/>
          <w:b w:val="false"/>
          <w:i w:val="false"/>
          <w:color w:val="000000"/>
          <w:sz w:val="28"/>
        </w:rPr>
        <w:t>
      где,</w:t>
      </w:r>
    </w:p>
    <w:bookmarkEnd w:id="385"/>
    <w:bookmarkStart w:name="z447" w:id="386"/>
    <w:p>
      <w:pPr>
        <w:spacing w:after="0"/>
        <w:ind w:left="0"/>
        <w:jc w:val="both"/>
      </w:pPr>
      <w:r>
        <w:rPr>
          <w:rFonts w:ascii="Times New Roman"/>
          <w:b w:val="false"/>
          <w:i w:val="false"/>
          <w:color w:val="000000"/>
          <w:sz w:val="28"/>
        </w:rPr>
        <w:t>
      Х - среднее поголовье за отчетный период;</w:t>
      </w:r>
    </w:p>
    <w:bookmarkEnd w:id="386"/>
    <w:bookmarkStart w:name="z448" w:id="387"/>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численность поголовья на первую дату отчетного периода, на 1 января отчетного года;</w:t>
      </w:r>
    </w:p>
    <w:bookmarkEnd w:id="387"/>
    <w:bookmarkStart w:name="z449" w:id="388"/>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численность поголовья на вторую дату отчетного периода, на 1 февраля отчетного года;</w:t>
      </w:r>
    </w:p>
    <w:bookmarkEnd w:id="388"/>
    <w:bookmarkStart w:name="z450" w:id="389"/>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численность поголовья на третью дату отчетного периода, на 1 марта отчетного года;</w:t>
      </w:r>
    </w:p>
    <w:bookmarkEnd w:id="389"/>
    <w:bookmarkStart w:name="z451" w:id="39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численность поголовья на последнюю дату отчетного периода, на 1 января следующего года;</w:t>
      </w:r>
    </w:p>
    <w:bookmarkEnd w:id="390"/>
    <w:bookmarkStart w:name="z452" w:id="391"/>
    <w:p>
      <w:pPr>
        <w:spacing w:after="0"/>
        <w:ind w:left="0"/>
        <w:jc w:val="both"/>
      </w:pPr>
      <w:r>
        <w:rPr>
          <w:rFonts w:ascii="Times New Roman"/>
          <w:b w:val="false"/>
          <w:i w:val="false"/>
          <w:color w:val="000000"/>
          <w:sz w:val="28"/>
        </w:rPr>
        <w:t>
      n– число месяцев в отчетном периоде.</w:t>
      </w:r>
    </w:p>
    <w:bookmarkEnd w:id="391"/>
    <w:bookmarkStart w:name="z453" w:id="392"/>
    <w:p>
      <w:pPr>
        <w:spacing w:after="0"/>
        <w:ind w:left="0"/>
        <w:jc w:val="both"/>
      </w:pPr>
      <w:r>
        <w:rPr>
          <w:rFonts w:ascii="Times New Roman"/>
          <w:b w:val="false"/>
          <w:i w:val="false"/>
          <w:color w:val="000000"/>
          <w:sz w:val="28"/>
        </w:rPr>
        <w:t>
      В случаях отсутствия помесячных данных среднее поголовье может быть исчислено как среднее арифметическое на начало и конец отчетного года.</w:t>
      </w:r>
    </w:p>
    <w:bookmarkEnd w:id="392"/>
    <w:bookmarkStart w:name="z454" w:id="393"/>
    <w:p>
      <w:pPr>
        <w:spacing w:after="0"/>
        <w:ind w:left="0"/>
        <w:jc w:val="both"/>
      </w:pPr>
      <w:r>
        <w:rPr>
          <w:rFonts w:ascii="Times New Roman"/>
          <w:b w:val="false"/>
          <w:i w:val="false"/>
          <w:color w:val="000000"/>
          <w:sz w:val="28"/>
        </w:rPr>
        <w:t>
      Аналогично рассчитывается строка 21 раздела 2. В качестве базы для исчисления данного показателя берется число маток, способных дать приплод в отчетном году.</w:t>
      </w:r>
    </w:p>
    <w:bookmarkEnd w:id="393"/>
    <w:bookmarkStart w:name="z455" w:id="394"/>
    <w:p>
      <w:pPr>
        <w:spacing w:after="0"/>
        <w:ind w:left="0"/>
        <w:jc w:val="both"/>
      </w:pPr>
      <w:r>
        <w:rPr>
          <w:rFonts w:ascii="Times New Roman"/>
          <w:b w:val="false"/>
          <w:i w:val="false"/>
          <w:color w:val="000000"/>
          <w:sz w:val="28"/>
        </w:rPr>
        <w:t>
      По строке 22 из строки 18 раздела 2 выделяется численность сельскохозяйственных животных на конец года, находящихся в производственном подразделении по органическому производству.</w:t>
      </w:r>
    </w:p>
    <w:bookmarkEnd w:id="394"/>
    <w:bookmarkStart w:name="z456" w:id="395"/>
    <w:p>
      <w:pPr>
        <w:spacing w:after="0"/>
        <w:ind w:left="0"/>
        <w:jc w:val="both"/>
      </w:pPr>
      <w:r>
        <w:rPr>
          <w:rFonts w:ascii="Times New Roman"/>
          <w:b w:val="false"/>
          <w:i w:val="false"/>
          <w:color w:val="000000"/>
          <w:sz w:val="28"/>
        </w:rPr>
        <w:t>
      По строке 23 из строки 11 раздела 2 выделяется убойный вес забитых в хозяйствах или реализованных на убой сельскохозяйственных животных, находящихся в производственном подразделении по органическому производству.</w:t>
      </w:r>
    </w:p>
    <w:bookmarkEnd w:id="395"/>
    <w:bookmarkStart w:name="z457" w:id="396"/>
    <w:p>
      <w:pPr>
        <w:spacing w:after="0"/>
        <w:ind w:left="0"/>
        <w:jc w:val="both"/>
      </w:pPr>
      <w:r>
        <w:rPr>
          <w:rFonts w:ascii="Times New Roman"/>
          <w:b w:val="false"/>
          <w:i w:val="false"/>
          <w:color w:val="000000"/>
          <w:sz w:val="28"/>
        </w:rPr>
        <w:t>
      6. В разделе 3 указываются все виды скота и птицы, указанные по строке 18 раздела 2, по половозрастным группам, в соответствии со Справочником продукции (услуг) сельского, лесного и рыбного хозяйства, размещенном на интернет-ресурсе Бюро национальной статистики Агентства по стратегическому планированию и реформам Республики Казахстан (www.stat.gov.kz).</w:t>
      </w:r>
    </w:p>
    <w:bookmarkEnd w:id="396"/>
    <w:bookmarkStart w:name="z458" w:id="397"/>
    <w:p>
      <w:pPr>
        <w:spacing w:after="0"/>
        <w:ind w:left="0"/>
        <w:jc w:val="both"/>
      </w:pPr>
      <w:r>
        <w:rPr>
          <w:rFonts w:ascii="Times New Roman"/>
          <w:b w:val="false"/>
          <w:i w:val="false"/>
          <w:color w:val="000000"/>
          <w:sz w:val="28"/>
        </w:rPr>
        <w:t>
      7. В разделе 4 указывается поголовье отдельных видов животных, выращенных на ферме, неучтенных в разделе 2 и поголовье птицы по видам и реализация их на убой. По графе 1 отражается фактическое наличие в хозяйстве птицы и животных, выращенных на ферме по видам на конец отчетного года. По графе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работникам хозяйства и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 В графах 3 и 4 отражается вес забитых или реализованных на убой скота и птицы в живой и убойной массе.</w:t>
      </w:r>
    </w:p>
    <w:bookmarkEnd w:id="397"/>
    <w:bookmarkStart w:name="z459" w:id="398"/>
    <w:p>
      <w:pPr>
        <w:spacing w:after="0"/>
        <w:ind w:left="0"/>
        <w:jc w:val="both"/>
      </w:pPr>
      <w:r>
        <w:rPr>
          <w:rFonts w:ascii="Times New Roman"/>
          <w:b w:val="false"/>
          <w:i w:val="false"/>
          <w:color w:val="000000"/>
          <w:sz w:val="28"/>
        </w:rPr>
        <w:t>
      В подразделе 4.1 указывается поголовье пушных зверей клеточного содержания на конец отчетного года. В подразделе 4.2 показывается количество пчелосемей на отчетную дату.</w:t>
      </w:r>
    </w:p>
    <w:bookmarkEnd w:id="398"/>
    <w:bookmarkStart w:name="z460" w:id="399"/>
    <w:p>
      <w:pPr>
        <w:spacing w:after="0"/>
        <w:ind w:left="0"/>
        <w:jc w:val="both"/>
      </w:pPr>
      <w:r>
        <w:rPr>
          <w:rFonts w:ascii="Times New Roman"/>
          <w:b w:val="false"/>
          <w:i w:val="false"/>
          <w:color w:val="000000"/>
          <w:sz w:val="28"/>
        </w:rPr>
        <w:t>
      8. В разделе 5 указывается среднее поголовье отдельных видов скота и птицы, от которых получена продукция в отчетном году. Среднее поголовье дойных коров, кур-несушек рассчитывается аналогично показателю "среднегодовое поголовье" раздела 2. По овцам, подверженным стрижке, показывается поголовье овец, с которых получена шерсть в отчетном году.</w:t>
      </w:r>
    </w:p>
    <w:bookmarkEnd w:id="399"/>
    <w:bookmarkStart w:name="z461" w:id="400"/>
    <w:p>
      <w:pPr>
        <w:spacing w:after="0"/>
        <w:ind w:left="0"/>
        <w:jc w:val="both"/>
      </w:pPr>
      <w:r>
        <w:rPr>
          <w:rFonts w:ascii="Times New Roman"/>
          <w:b w:val="false"/>
          <w:i w:val="false"/>
          <w:color w:val="000000"/>
          <w:sz w:val="28"/>
        </w:rPr>
        <w:t>
      9. В разделе 6 указываются данные о производстве отдельных видов продукции животноводства, с выделением по каждой строке данных о производстве продукции органического животноводства.</w:t>
      </w:r>
    </w:p>
    <w:bookmarkEnd w:id="400"/>
    <w:bookmarkStart w:name="z462" w:id="401"/>
    <w:p>
      <w:pPr>
        <w:spacing w:after="0"/>
        <w:ind w:left="0"/>
        <w:jc w:val="both"/>
      </w:pPr>
      <w:r>
        <w:rPr>
          <w:rFonts w:ascii="Times New Roman"/>
          <w:b w:val="false"/>
          <w:i w:val="false"/>
          <w:color w:val="000000"/>
          <w:sz w:val="28"/>
        </w:rPr>
        <w:t>
      В подразделе 6.1 по производству молока сырого коровьего, овечьего, козьего, кобыльего, верблюжьего отражается фактически надоенное за период,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и валовое производство не включается.</w:t>
      </w:r>
    </w:p>
    <w:bookmarkEnd w:id="401"/>
    <w:bookmarkStart w:name="z463" w:id="402"/>
    <w:p>
      <w:pPr>
        <w:spacing w:after="0"/>
        <w:ind w:left="0"/>
        <w:jc w:val="both"/>
      </w:pPr>
      <w:r>
        <w:rPr>
          <w:rFonts w:ascii="Times New Roman"/>
          <w:b w:val="false"/>
          <w:i w:val="false"/>
          <w:color w:val="000000"/>
          <w:sz w:val="28"/>
        </w:rPr>
        <w:t>
      По показателю "Производство шерсти" указывается фактически настриженная овечья, козья, верблюжья шерсти, независимо реализована она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402"/>
    <w:bookmarkStart w:name="z464" w:id="403"/>
    <w:p>
      <w:pPr>
        <w:spacing w:after="0"/>
        <w:ind w:left="0"/>
        <w:jc w:val="both"/>
      </w:pPr>
      <w:r>
        <w:rPr>
          <w:rFonts w:ascii="Times New Roman"/>
          <w:b w:val="false"/>
          <w:i w:val="false"/>
          <w:color w:val="000000"/>
          <w:sz w:val="28"/>
        </w:rPr>
        <w:t>
      К продуктам пищевым животного происхождения, не включенные в другие группировки, прочим относятся продукты, получаемые от живых животных, пригодные для употребления в пищу человеком, не вошедшие в другие позиции.</w:t>
      </w:r>
    </w:p>
    <w:bookmarkEnd w:id="403"/>
    <w:bookmarkStart w:name="z465" w:id="404"/>
    <w:p>
      <w:pPr>
        <w:spacing w:after="0"/>
        <w:ind w:left="0"/>
        <w:jc w:val="both"/>
      </w:pPr>
      <w:r>
        <w:rPr>
          <w:rFonts w:ascii="Times New Roman"/>
          <w:b w:val="false"/>
          <w:i w:val="false"/>
          <w:color w:val="000000"/>
          <w:sz w:val="28"/>
        </w:rPr>
        <w:t>
      В подразделе 6.2 указывается количество яиц, полученных в хозяйстве за отчетный период от всех видов птиц (кур, индеек, уток, гусей, цесарок, перепелок, страусов и прочих), включая яйца, использованные на воспроизводство птицы (в том числе инкубацию). В том числе, указывается количество куриных яиц, использованное для возобновления поголовья домашней птицы.</w:t>
      </w:r>
    </w:p>
    <w:bookmarkEnd w:id="404"/>
    <w:bookmarkStart w:name="z466" w:id="405"/>
    <w:p>
      <w:pPr>
        <w:spacing w:after="0"/>
        <w:ind w:left="0"/>
        <w:jc w:val="both"/>
      </w:pPr>
      <w:r>
        <w:rPr>
          <w:rFonts w:ascii="Times New Roman"/>
          <w:b w:val="false"/>
          <w:i w:val="false"/>
          <w:color w:val="000000"/>
          <w:sz w:val="28"/>
        </w:rPr>
        <w:t>
      В подразделе 6.3 к шкуркам смушковых ягнят относятся каракульча, каракуль и смушка.</w:t>
      </w:r>
    </w:p>
    <w:bookmarkEnd w:id="405"/>
    <w:bookmarkStart w:name="z467" w:id="406"/>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406"/>
    <w:bookmarkStart w:name="z468" w:id="407"/>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407"/>
    <w:bookmarkStart w:name="z469" w:id="408"/>
    <w:p>
      <w:pPr>
        <w:spacing w:after="0"/>
        <w:ind w:left="0"/>
        <w:jc w:val="both"/>
      </w:pPr>
      <w:r>
        <w:rPr>
          <w:rFonts w:ascii="Times New Roman"/>
          <w:b w:val="false"/>
          <w:i w:val="false"/>
          <w:color w:val="000000"/>
          <w:sz w:val="28"/>
        </w:rPr>
        <w:t>
      В подразделе 6.4 указывается из общего количества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bookmarkEnd w:id="408"/>
    <w:bookmarkStart w:name="z470" w:id="409"/>
    <w:p>
      <w:pPr>
        <w:spacing w:after="0"/>
        <w:ind w:left="0"/>
        <w:jc w:val="both"/>
      </w:pPr>
      <w:r>
        <w:rPr>
          <w:rFonts w:ascii="Times New Roman"/>
          <w:b w:val="false"/>
          <w:i w:val="false"/>
          <w:color w:val="000000"/>
          <w:sz w:val="28"/>
        </w:rPr>
        <w:t>
      10. В разделе 7 учитываются все расходы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w:t>
      </w:r>
    </w:p>
    <w:bookmarkEnd w:id="409"/>
    <w:bookmarkStart w:name="z471" w:id="410"/>
    <w:p>
      <w:pPr>
        <w:spacing w:after="0"/>
        <w:ind w:left="0"/>
        <w:jc w:val="both"/>
      </w:pP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bookmarkEnd w:id="410"/>
    <w:bookmarkStart w:name="z472" w:id="411"/>
    <w:p>
      <w:pPr>
        <w:spacing w:after="0"/>
        <w:ind w:left="0"/>
        <w:jc w:val="both"/>
      </w:pPr>
      <w:r>
        <w:rPr>
          <w:rFonts w:ascii="Times New Roman"/>
          <w:b w:val="false"/>
          <w:i w:val="false"/>
          <w:color w:val="000000"/>
          <w:sz w:val="28"/>
        </w:rPr>
        <w:t>
      При заполнении раздела 7 указывается, что для кормления свиней и домашней птицы не используются солома и шелуха, а также сено.</w:t>
      </w:r>
    </w:p>
    <w:bookmarkEnd w:id="411"/>
    <w:bookmarkStart w:name="z473" w:id="412"/>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412"/>
    <w:bookmarkStart w:name="z474" w:id="413"/>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413"/>
    <w:bookmarkStart w:name="z475" w:id="414"/>
    <w:p>
      <w:pPr>
        <w:spacing w:after="0"/>
        <w:ind w:left="0"/>
        <w:jc w:val="both"/>
      </w:pPr>
      <w:r>
        <w:rPr>
          <w:rFonts w:ascii="Times New Roman"/>
          <w:b w:val="false"/>
          <w:i w:val="false"/>
          <w:color w:val="000000"/>
          <w:sz w:val="28"/>
        </w:rPr>
        <w:t>
      13. Арифметико-логический контроль:</w:t>
      </w:r>
    </w:p>
    <w:bookmarkEnd w:id="414"/>
    <w:bookmarkStart w:name="z476" w:id="415"/>
    <w:p>
      <w:pPr>
        <w:spacing w:after="0"/>
        <w:ind w:left="0"/>
        <w:jc w:val="both"/>
      </w:pPr>
      <w:r>
        <w:rPr>
          <w:rFonts w:ascii="Times New Roman"/>
          <w:b w:val="false"/>
          <w:i w:val="false"/>
          <w:color w:val="000000"/>
          <w:sz w:val="28"/>
        </w:rPr>
        <w:t>
      1) Раздел 2:</w:t>
      </w:r>
    </w:p>
    <w:bookmarkEnd w:id="415"/>
    <w:bookmarkStart w:name="z477" w:id="416"/>
    <w:p>
      <w:pPr>
        <w:spacing w:after="0"/>
        <w:ind w:left="0"/>
        <w:jc w:val="both"/>
      </w:pPr>
      <w:r>
        <w:rPr>
          <w:rFonts w:ascii="Times New Roman"/>
          <w:b w:val="false"/>
          <w:i w:val="false"/>
          <w:color w:val="000000"/>
          <w:sz w:val="28"/>
        </w:rPr>
        <w:t>
      строка 1 за отчетный год = строке 18 статистической формы за предыдущий год, для каждой графы;</w:t>
      </w:r>
    </w:p>
    <w:bookmarkEnd w:id="416"/>
    <w:bookmarkStart w:name="z478" w:id="417"/>
    <w:p>
      <w:pPr>
        <w:spacing w:after="0"/>
        <w:ind w:left="0"/>
        <w:jc w:val="both"/>
      </w:pPr>
      <w:r>
        <w:rPr>
          <w:rFonts w:ascii="Times New Roman"/>
          <w:b w:val="false"/>
          <w:i w:val="false"/>
          <w:color w:val="000000"/>
          <w:sz w:val="28"/>
        </w:rPr>
        <w:t>
      строка 2 за отчетный год = строке 19 статистической формы за предыдущий год, для каждой графы;</w:t>
      </w:r>
    </w:p>
    <w:bookmarkEnd w:id="417"/>
    <w:bookmarkStart w:name="z479" w:id="418"/>
    <w:p>
      <w:pPr>
        <w:spacing w:after="0"/>
        <w:ind w:left="0"/>
        <w:jc w:val="both"/>
      </w:pPr>
      <w:r>
        <w:rPr>
          <w:rFonts w:ascii="Times New Roman"/>
          <w:b w:val="false"/>
          <w:i w:val="false"/>
          <w:color w:val="000000"/>
          <w:sz w:val="28"/>
        </w:rPr>
        <w:t>
      если строка 1 &gt; 0, то строка 2 &gt; 0, для каждой графы;</w:t>
      </w:r>
    </w:p>
    <w:bookmarkEnd w:id="418"/>
    <w:bookmarkStart w:name="z480" w:id="419"/>
    <w:p>
      <w:pPr>
        <w:spacing w:after="0"/>
        <w:ind w:left="0"/>
        <w:jc w:val="both"/>
      </w:pPr>
      <w:r>
        <w:rPr>
          <w:rFonts w:ascii="Times New Roman"/>
          <w:b w:val="false"/>
          <w:i w:val="false"/>
          <w:color w:val="000000"/>
          <w:sz w:val="28"/>
        </w:rPr>
        <w:t>
      строка 4 = сумма строк 5–7, кроме граф 2, 4 и 6, для каждой графы;</w:t>
      </w:r>
    </w:p>
    <w:bookmarkEnd w:id="419"/>
    <w:bookmarkStart w:name="z481" w:id="420"/>
    <w:p>
      <w:pPr>
        <w:spacing w:after="0"/>
        <w:ind w:left="0"/>
        <w:jc w:val="both"/>
      </w:pPr>
      <w:r>
        <w:rPr>
          <w:rFonts w:ascii="Times New Roman"/>
          <w:b w:val="false"/>
          <w:i w:val="false"/>
          <w:color w:val="000000"/>
          <w:sz w:val="28"/>
        </w:rPr>
        <w:t>
      если строка 9 &gt; 0, то строка 10 и строка 11 &gt; 0, для каждой графы, кроме граф 2, 4 и 6;</w:t>
      </w:r>
    </w:p>
    <w:bookmarkEnd w:id="420"/>
    <w:bookmarkStart w:name="z482" w:id="421"/>
    <w:p>
      <w:pPr>
        <w:spacing w:after="0"/>
        <w:ind w:left="0"/>
        <w:jc w:val="both"/>
      </w:pPr>
      <w:r>
        <w:rPr>
          <w:rFonts w:ascii="Times New Roman"/>
          <w:b w:val="false"/>
          <w:i w:val="false"/>
          <w:color w:val="000000"/>
          <w:sz w:val="28"/>
        </w:rPr>
        <w:t>
      строка 10 &gt; строки 11, кроме граф 2, 4 и 6, для каждой графы;</w:t>
      </w:r>
    </w:p>
    <w:bookmarkEnd w:id="421"/>
    <w:bookmarkStart w:name="z483" w:id="422"/>
    <w:p>
      <w:pPr>
        <w:spacing w:after="0"/>
        <w:ind w:left="0"/>
        <w:jc w:val="both"/>
      </w:pPr>
      <w:r>
        <w:rPr>
          <w:rFonts w:ascii="Times New Roman"/>
          <w:b w:val="false"/>
          <w:i w:val="false"/>
          <w:color w:val="000000"/>
          <w:sz w:val="28"/>
        </w:rPr>
        <w:t>
      если строка 18 &gt; 0, то строка 19 &gt; 0, для каждой графы;</w:t>
      </w:r>
    </w:p>
    <w:bookmarkEnd w:id="422"/>
    <w:bookmarkStart w:name="z484" w:id="423"/>
    <w:p>
      <w:pPr>
        <w:spacing w:after="0"/>
        <w:ind w:left="0"/>
        <w:jc w:val="both"/>
      </w:pPr>
      <w:r>
        <w:rPr>
          <w:rFonts w:ascii="Times New Roman"/>
          <w:b w:val="false"/>
          <w:i w:val="false"/>
          <w:color w:val="000000"/>
          <w:sz w:val="28"/>
        </w:rPr>
        <w:t>
      строка 3 &gt; 0, тогда строка 21 &gt; 0, кроме графы 12, для каждой графы;</w:t>
      </w:r>
    </w:p>
    <w:bookmarkEnd w:id="423"/>
    <w:bookmarkStart w:name="z485" w:id="424"/>
    <w:p>
      <w:pPr>
        <w:spacing w:after="0"/>
        <w:ind w:left="0"/>
        <w:jc w:val="both"/>
      </w:pPr>
      <w:r>
        <w:rPr>
          <w:rFonts w:ascii="Times New Roman"/>
          <w:b w:val="false"/>
          <w:i w:val="false"/>
          <w:color w:val="000000"/>
          <w:sz w:val="28"/>
        </w:rPr>
        <w:t>
      если строка 10 &gt; 0, тогда строка 11 &gt; 0, кроме граф 2, 4 и 6, для каждой графы;</w:t>
      </w:r>
    </w:p>
    <w:bookmarkEnd w:id="424"/>
    <w:bookmarkStart w:name="z486" w:id="425"/>
    <w:p>
      <w:pPr>
        <w:spacing w:after="0"/>
        <w:ind w:left="0"/>
        <w:jc w:val="both"/>
      </w:pPr>
      <w:r>
        <w:rPr>
          <w:rFonts w:ascii="Times New Roman"/>
          <w:b w:val="false"/>
          <w:i w:val="false"/>
          <w:color w:val="000000"/>
          <w:sz w:val="28"/>
        </w:rPr>
        <w:t>
      строка 13 = сумма строк 14 – 16, кроме граф 2, 4 и 6, для каждой графы;</w:t>
      </w:r>
    </w:p>
    <w:bookmarkEnd w:id="425"/>
    <w:bookmarkStart w:name="z487" w:id="426"/>
    <w:p>
      <w:pPr>
        <w:spacing w:after="0"/>
        <w:ind w:left="0"/>
        <w:jc w:val="both"/>
      </w:pPr>
      <w:r>
        <w:rPr>
          <w:rFonts w:ascii="Times New Roman"/>
          <w:b w:val="false"/>
          <w:i w:val="false"/>
          <w:color w:val="000000"/>
          <w:sz w:val="28"/>
        </w:rPr>
        <w:t>
      строка 18 = строка 1 + строка 3 + строка 4 + строка 8 – строка 9 – – строка 12 – строка 13 – строка 17;</w:t>
      </w:r>
    </w:p>
    <w:bookmarkEnd w:id="426"/>
    <w:bookmarkStart w:name="z488" w:id="427"/>
    <w:p>
      <w:pPr>
        <w:spacing w:after="0"/>
        <w:ind w:left="0"/>
        <w:jc w:val="both"/>
      </w:pPr>
      <w:r>
        <w:rPr>
          <w:rFonts w:ascii="Times New Roman"/>
          <w:b w:val="false"/>
          <w:i w:val="false"/>
          <w:color w:val="000000"/>
          <w:sz w:val="28"/>
        </w:rPr>
        <w:t>
      графа 1 ≥ графы 2, для каждой строки;</w:t>
      </w:r>
    </w:p>
    <w:bookmarkEnd w:id="427"/>
    <w:bookmarkStart w:name="z489" w:id="428"/>
    <w:p>
      <w:pPr>
        <w:spacing w:after="0"/>
        <w:ind w:left="0"/>
        <w:jc w:val="both"/>
      </w:pPr>
      <w:r>
        <w:rPr>
          <w:rFonts w:ascii="Times New Roman"/>
          <w:b w:val="false"/>
          <w:i w:val="false"/>
          <w:color w:val="000000"/>
          <w:sz w:val="28"/>
        </w:rPr>
        <w:t>
      графа 3 ≥ графы 4, для каждой строки;</w:t>
      </w:r>
    </w:p>
    <w:bookmarkEnd w:id="428"/>
    <w:bookmarkStart w:name="z490" w:id="429"/>
    <w:p>
      <w:pPr>
        <w:spacing w:after="0"/>
        <w:ind w:left="0"/>
        <w:jc w:val="both"/>
      </w:pPr>
      <w:r>
        <w:rPr>
          <w:rFonts w:ascii="Times New Roman"/>
          <w:b w:val="false"/>
          <w:i w:val="false"/>
          <w:color w:val="000000"/>
          <w:sz w:val="28"/>
        </w:rPr>
        <w:t>
      графа 5 ≥ графы 6, для каждой строки;</w:t>
      </w:r>
    </w:p>
    <w:bookmarkEnd w:id="429"/>
    <w:bookmarkStart w:name="z491" w:id="430"/>
    <w:p>
      <w:pPr>
        <w:spacing w:after="0"/>
        <w:ind w:left="0"/>
        <w:jc w:val="both"/>
      </w:pPr>
      <w:r>
        <w:rPr>
          <w:rFonts w:ascii="Times New Roman"/>
          <w:b w:val="false"/>
          <w:i w:val="false"/>
          <w:color w:val="000000"/>
          <w:sz w:val="28"/>
        </w:rPr>
        <w:t>
      строка 18 ≥ строки 22, для каждой графы;</w:t>
      </w:r>
    </w:p>
    <w:bookmarkEnd w:id="430"/>
    <w:bookmarkStart w:name="z492" w:id="431"/>
    <w:p>
      <w:pPr>
        <w:spacing w:after="0"/>
        <w:ind w:left="0"/>
        <w:jc w:val="both"/>
      </w:pPr>
      <w:r>
        <w:rPr>
          <w:rFonts w:ascii="Times New Roman"/>
          <w:b w:val="false"/>
          <w:i w:val="false"/>
          <w:color w:val="000000"/>
          <w:sz w:val="28"/>
        </w:rPr>
        <w:t>
      строка 22 ≤ строки 18, для каждой графы;</w:t>
      </w:r>
    </w:p>
    <w:bookmarkEnd w:id="431"/>
    <w:bookmarkStart w:name="z493" w:id="432"/>
    <w:p>
      <w:pPr>
        <w:spacing w:after="0"/>
        <w:ind w:left="0"/>
        <w:jc w:val="both"/>
      </w:pPr>
      <w:r>
        <w:rPr>
          <w:rFonts w:ascii="Times New Roman"/>
          <w:b w:val="false"/>
          <w:i w:val="false"/>
          <w:color w:val="000000"/>
          <w:sz w:val="28"/>
        </w:rPr>
        <w:t>
      строка 11 ≥ строки 23, для каждой графы, кроме граф 2, 4 и 6;</w:t>
      </w:r>
    </w:p>
    <w:bookmarkEnd w:id="432"/>
    <w:bookmarkStart w:name="z494" w:id="433"/>
    <w:p>
      <w:pPr>
        <w:spacing w:after="0"/>
        <w:ind w:left="0"/>
        <w:jc w:val="both"/>
      </w:pPr>
      <w:r>
        <w:rPr>
          <w:rFonts w:ascii="Times New Roman"/>
          <w:b w:val="false"/>
          <w:i w:val="false"/>
          <w:color w:val="000000"/>
          <w:sz w:val="28"/>
        </w:rPr>
        <w:t>
      строка 23 ≤ строки 11, для каждой графы, кроме граф 2, 4 и 6;</w:t>
      </w:r>
    </w:p>
    <w:bookmarkEnd w:id="433"/>
    <w:bookmarkStart w:name="z495" w:id="434"/>
    <w:p>
      <w:pPr>
        <w:spacing w:after="0"/>
        <w:ind w:left="0"/>
        <w:jc w:val="both"/>
      </w:pPr>
      <w:r>
        <w:rPr>
          <w:rFonts w:ascii="Times New Roman"/>
          <w:b w:val="false"/>
          <w:i w:val="false"/>
          <w:color w:val="000000"/>
          <w:sz w:val="28"/>
        </w:rPr>
        <w:t>
      2) Раздел 4:</w:t>
      </w:r>
    </w:p>
    <w:bookmarkEnd w:id="434"/>
    <w:bookmarkStart w:name="z496" w:id="435"/>
    <w:p>
      <w:pPr>
        <w:spacing w:after="0"/>
        <w:ind w:left="0"/>
        <w:jc w:val="both"/>
      </w:pPr>
      <w:r>
        <w:rPr>
          <w:rFonts w:ascii="Times New Roman"/>
          <w:b w:val="false"/>
          <w:i w:val="false"/>
          <w:color w:val="000000"/>
          <w:sz w:val="28"/>
        </w:rPr>
        <w:t>
      если строка 2 &gt; 0, то строка 3 &gt; 0 и 4 &gt; 0, для каждой строки;</w:t>
      </w:r>
    </w:p>
    <w:bookmarkEnd w:id="435"/>
    <w:bookmarkStart w:name="z497" w:id="436"/>
    <w:p>
      <w:pPr>
        <w:spacing w:after="0"/>
        <w:ind w:left="0"/>
        <w:jc w:val="both"/>
      </w:pPr>
      <w:r>
        <w:rPr>
          <w:rFonts w:ascii="Times New Roman"/>
          <w:b w:val="false"/>
          <w:i w:val="false"/>
          <w:color w:val="000000"/>
          <w:sz w:val="28"/>
        </w:rPr>
        <w:t>
      строка 3 &gt; строки 4, для каждой строки;</w:t>
      </w:r>
    </w:p>
    <w:bookmarkEnd w:id="436"/>
    <w:bookmarkStart w:name="z498" w:id="437"/>
    <w:p>
      <w:pPr>
        <w:spacing w:after="0"/>
        <w:ind w:left="0"/>
        <w:jc w:val="both"/>
      </w:pPr>
      <w:r>
        <w:rPr>
          <w:rFonts w:ascii="Times New Roman"/>
          <w:b w:val="false"/>
          <w:i w:val="false"/>
          <w:color w:val="000000"/>
          <w:sz w:val="28"/>
        </w:rPr>
        <w:t>
      3) Подраздел 6.1:</w:t>
      </w:r>
    </w:p>
    <w:bookmarkEnd w:id="437"/>
    <w:bookmarkStart w:name="z499" w:id="438"/>
    <w:p>
      <w:pPr>
        <w:spacing w:after="0"/>
        <w:ind w:left="0"/>
        <w:jc w:val="both"/>
      </w:pPr>
      <w:r>
        <w:rPr>
          <w:rFonts w:ascii="Times New Roman"/>
          <w:b w:val="false"/>
          <w:i w:val="false"/>
          <w:color w:val="000000"/>
          <w:sz w:val="28"/>
        </w:rPr>
        <w:t>
      графа 1 ≥ графы 2, для каждой строки;</w:t>
      </w:r>
    </w:p>
    <w:bookmarkEnd w:id="438"/>
    <w:bookmarkStart w:name="z500" w:id="439"/>
    <w:p>
      <w:pPr>
        <w:spacing w:after="0"/>
        <w:ind w:left="0"/>
        <w:jc w:val="both"/>
      </w:pPr>
      <w:r>
        <w:rPr>
          <w:rFonts w:ascii="Times New Roman"/>
          <w:b w:val="false"/>
          <w:i w:val="false"/>
          <w:color w:val="000000"/>
          <w:sz w:val="28"/>
        </w:rPr>
        <w:t>
      графа 2 ≤ графы 1, для каждой строки;</w:t>
      </w:r>
    </w:p>
    <w:bookmarkEnd w:id="439"/>
    <w:bookmarkStart w:name="z501" w:id="440"/>
    <w:p>
      <w:pPr>
        <w:spacing w:after="0"/>
        <w:ind w:left="0"/>
        <w:jc w:val="both"/>
      </w:pPr>
      <w:r>
        <w:rPr>
          <w:rFonts w:ascii="Times New Roman"/>
          <w:b w:val="false"/>
          <w:i w:val="false"/>
          <w:color w:val="000000"/>
          <w:sz w:val="28"/>
        </w:rPr>
        <w:t>
      4) Подраздел 6.2:</w:t>
      </w:r>
    </w:p>
    <w:bookmarkEnd w:id="440"/>
    <w:bookmarkStart w:name="z502" w:id="441"/>
    <w:p>
      <w:pPr>
        <w:spacing w:after="0"/>
        <w:ind w:left="0"/>
        <w:jc w:val="both"/>
      </w:pPr>
      <w:r>
        <w:rPr>
          <w:rFonts w:ascii="Times New Roman"/>
          <w:b w:val="false"/>
          <w:i w:val="false"/>
          <w:color w:val="000000"/>
          <w:sz w:val="28"/>
        </w:rPr>
        <w:t>
      графа 1 ≥ графы 2, для каждой строки;</w:t>
      </w:r>
    </w:p>
    <w:bookmarkEnd w:id="441"/>
    <w:bookmarkStart w:name="z503" w:id="442"/>
    <w:p>
      <w:pPr>
        <w:spacing w:after="0"/>
        <w:ind w:left="0"/>
        <w:jc w:val="both"/>
      </w:pPr>
      <w:r>
        <w:rPr>
          <w:rFonts w:ascii="Times New Roman"/>
          <w:b w:val="false"/>
          <w:i w:val="false"/>
          <w:color w:val="000000"/>
          <w:sz w:val="28"/>
        </w:rPr>
        <w:t>
      графа 2 ≤ графы 1, для каждой строки;</w:t>
      </w:r>
    </w:p>
    <w:bookmarkEnd w:id="442"/>
    <w:bookmarkStart w:name="z504" w:id="443"/>
    <w:p>
      <w:pPr>
        <w:spacing w:after="0"/>
        <w:ind w:left="0"/>
        <w:jc w:val="both"/>
      </w:pPr>
      <w:r>
        <w:rPr>
          <w:rFonts w:ascii="Times New Roman"/>
          <w:b w:val="false"/>
          <w:i w:val="false"/>
          <w:color w:val="000000"/>
          <w:sz w:val="28"/>
        </w:rPr>
        <w:t>
      5) Раздел 7:</w:t>
      </w:r>
    </w:p>
    <w:bookmarkEnd w:id="443"/>
    <w:bookmarkStart w:name="z505" w:id="444"/>
    <w:p>
      <w:pPr>
        <w:spacing w:after="0"/>
        <w:ind w:left="0"/>
        <w:jc w:val="both"/>
      </w:pPr>
      <w:r>
        <w:rPr>
          <w:rFonts w:ascii="Times New Roman"/>
          <w:b w:val="false"/>
          <w:i w:val="false"/>
          <w:color w:val="000000"/>
          <w:sz w:val="28"/>
        </w:rPr>
        <w:t>
      графа 1 ≥ графа 2, для каждой строки;</w:t>
      </w:r>
    </w:p>
    <w:bookmarkEnd w:id="444"/>
    <w:bookmarkStart w:name="z506" w:id="445"/>
    <w:p>
      <w:pPr>
        <w:spacing w:after="0"/>
        <w:ind w:left="0"/>
        <w:jc w:val="both"/>
      </w:pPr>
      <w:r>
        <w:rPr>
          <w:rFonts w:ascii="Times New Roman"/>
          <w:b w:val="false"/>
          <w:i w:val="false"/>
          <w:color w:val="000000"/>
          <w:sz w:val="28"/>
        </w:rPr>
        <w:t>
      графа 3 ≥ графа 4, для каждой строки;</w:t>
      </w:r>
    </w:p>
    <w:bookmarkEnd w:id="445"/>
    <w:bookmarkStart w:name="z507" w:id="446"/>
    <w:p>
      <w:pPr>
        <w:spacing w:after="0"/>
        <w:ind w:left="0"/>
        <w:jc w:val="both"/>
      </w:pPr>
      <w:r>
        <w:rPr>
          <w:rFonts w:ascii="Times New Roman"/>
          <w:b w:val="false"/>
          <w:i w:val="false"/>
          <w:color w:val="000000"/>
          <w:sz w:val="28"/>
        </w:rPr>
        <w:t>
      графа 5 ≥ графа 6, для каждой строки;</w:t>
      </w:r>
    </w:p>
    <w:bookmarkEnd w:id="446"/>
    <w:bookmarkStart w:name="z508" w:id="447"/>
    <w:p>
      <w:pPr>
        <w:spacing w:after="0"/>
        <w:ind w:left="0"/>
        <w:jc w:val="both"/>
      </w:pPr>
      <w:r>
        <w:rPr>
          <w:rFonts w:ascii="Times New Roman"/>
          <w:b w:val="false"/>
          <w:i w:val="false"/>
          <w:color w:val="000000"/>
          <w:sz w:val="28"/>
        </w:rPr>
        <w:t>
      6) Контроль между разделами:</w:t>
      </w:r>
    </w:p>
    <w:bookmarkEnd w:id="447"/>
    <w:bookmarkStart w:name="z509" w:id="448"/>
    <w:p>
      <w:pPr>
        <w:spacing w:after="0"/>
        <w:ind w:left="0"/>
        <w:jc w:val="both"/>
      </w:pPr>
      <w:r>
        <w:rPr>
          <w:rFonts w:ascii="Times New Roman"/>
          <w:b w:val="false"/>
          <w:i w:val="false"/>
          <w:color w:val="000000"/>
          <w:sz w:val="28"/>
        </w:rPr>
        <w:t>
      если строка 18 раздела 2 &gt; 0, то раздел 3 &gt; 0 по соответствующим кодам;</w:t>
      </w:r>
    </w:p>
    <w:bookmarkEnd w:id="448"/>
    <w:bookmarkStart w:name="z510" w:id="449"/>
    <w:p>
      <w:pPr>
        <w:spacing w:after="0"/>
        <w:ind w:left="0"/>
        <w:jc w:val="both"/>
      </w:pPr>
      <w:r>
        <w:rPr>
          <w:rFonts w:ascii="Times New Roman"/>
          <w:b w:val="false"/>
          <w:i w:val="false"/>
          <w:color w:val="000000"/>
          <w:sz w:val="28"/>
        </w:rPr>
        <w:t>
      сумма граф 1, 2, 3, 4, 5 раздела 4 графы 1 = разделу 2 по графе 12 строки 18;</w:t>
      </w:r>
    </w:p>
    <w:bookmarkEnd w:id="449"/>
    <w:bookmarkStart w:name="z511" w:id="450"/>
    <w:p>
      <w:pPr>
        <w:spacing w:after="0"/>
        <w:ind w:left="0"/>
        <w:jc w:val="both"/>
      </w:pPr>
      <w:r>
        <w:rPr>
          <w:rFonts w:ascii="Times New Roman"/>
          <w:b w:val="false"/>
          <w:i w:val="false"/>
          <w:color w:val="000000"/>
          <w:sz w:val="28"/>
        </w:rPr>
        <w:t>
      сумма граф 1, 2, 3, 4, 5 раздела 4 графы 2 = разделу 2 по графе 12 строки 9;</w:t>
      </w:r>
    </w:p>
    <w:bookmarkEnd w:id="450"/>
    <w:bookmarkStart w:name="z512" w:id="451"/>
    <w:p>
      <w:pPr>
        <w:spacing w:after="0"/>
        <w:ind w:left="0"/>
        <w:jc w:val="both"/>
      </w:pPr>
      <w:r>
        <w:rPr>
          <w:rFonts w:ascii="Times New Roman"/>
          <w:b w:val="false"/>
          <w:i w:val="false"/>
          <w:color w:val="000000"/>
          <w:sz w:val="28"/>
        </w:rPr>
        <w:t>
      сумма граф 1, 2, 3, 4, 5 раздела 4 графы 3 = разделу 2 по графе 12 строки 10;</w:t>
      </w:r>
    </w:p>
    <w:bookmarkEnd w:id="451"/>
    <w:bookmarkStart w:name="z513" w:id="452"/>
    <w:p>
      <w:pPr>
        <w:spacing w:after="0"/>
        <w:ind w:left="0"/>
        <w:jc w:val="both"/>
      </w:pPr>
      <w:r>
        <w:rPr>
          <w:rFonts w:ascii="Times New Roman"/>
          <w:b w:val="false"/>
          <w:i w:val="false"/>
          <w:color w:val="000000"/>
          <w:sz w:val="28"/>
        </w:rPr>
        <w:t>
      сумма граф 1, 2, 3, 4, 5 раздела 4 графы 4 = разделу 2 по графе 12 строки 11;</w:t>
      </w:r>
    </w:p>
    <w:bookmarkEnd w:id="452"/>
    <w:bookmarkStart w:name="z514" w:id="453"/>
    <w:p>
      <w:pPr>
        <w:spacing w:after="0"/>
        <w:ind w:left="0"/>
        <w:jc w:val="both"/>
      </w:pPr>
      <w:r>
        <w:rPr>
          <w:rFonts w:ascii="Times New Roman"/>
          <w:b w:val="false"/>
          <w:i w:val="false"/>
          <w:color w:val="000000"/>
          <w:sz w:val="28"/>
        </w:rPr>
        <w:t>
      если строка 1 графа 1 раздела 5 &gt; 0, то строка 21 раздела 2 по графам 1 и/или 5 &gt; 0;</w:t>
      </w:r>
    </w:p>
    <w:bookmarkEnd w:id="453"/>
    <w:bookmarkStart w:name="z515" w:id="454"/>
    <w:p>
      <w:pPr>
        <w:spacing w:after="0"/>
        <w:ind w:left="0"/>
        <w:jc w:val="both"/>
      </w:pPr>
      <w:r>
        <w:rPr>
          <w:rFonts w:ascii="Times New Roman"/>
          <w:b w:val="false"/>
          <w:i w:val="false"/>
          <w:color w:val="000000"/>
          <w:sz w:val="28"/>
        </w:rPr>
        <w:t>
      строка 4 графа 1 раздела 5 ≤ строки 9 раздела 2 по графе 9;</w:t>
      </w:r>
    </w:p>
    <w:bookmarkEnd w:id="454"/>
    <w:bookmarkStart w:name="z516" w:id="455"/>
    <w:p>
      <w:pPr>
        <w:spacing w:after="0"/>
        <w:ind w:left="0"/>
        <w:jc w:val="both"/>
      </w:pPr>
      <w:r>
        <w:rPr>
          <w:rFonts w:ascii="Times New Roman"/>
          <w:b w:val="false"/>
          <w:i w:val="false"/>
          <w:color w:val="000000"/>
          <w:sz w:val="28"/>
        </w:rPr>
        <w:t>
      если графа 1 раздела 6.1 сумма по строке 1 и 2 &gt; 0, то строка 1 графы 1 раздела 5 &gt; 0;</w:t>
      </w:r>
    </w:p>
    <w:bookmarkEnd w:id="455"/>
    <w:bookmarkStart w:name="z517" w:id="456"/>
    <w:p>
      <w:pPr>
        <w:spacing w:after="0"/>
        <w:ind w:left="0"/>
        <w:jc w:val="both"/>
      </w:pPr>
      <w:r>
        <w:rPr>
          <w:rFonts w:ascii="Times New Roman"/>
          <w:b w:val="false"/>
          <w:i w:val="false"/>
          <w:color w:val="000000"/>
          <w:sz w:val="28"/>
        </w:rPr>
        <w:t>
      если графа 1 раздела 6.1 сумма по строкам 7, 8, 9, 10, 11 &gt; 0, то строка 2 графы 1 раздела 5 &gt; 0;</w:t>
      </w:r>
    </w:p>
    <w:bookmarkEnd w:id="456"/>
    <w:bookmarkStart w:name="z518" w:id="457"/>
    <w:p>
      <w:pPr>
        <w:spacing w:after="0"/>
        <w:ind w:left="0"/>
        <w:jc w:val="both"/>
      </w:pPr>
      <w:r>
        <w:rPr>
          <w:rFonts w:ascii="Times New Roman"/>
          <w:b w:val="false"/>
          <w:i w:val="false"/>
          <w:color w:val="000000"/>
          <w:sz w:val="28"/>
        </w:rPr>
        <w:t>
      если графа 1 раздела 6.2 сумма по строкам 1, 2, 3, 4, 9, 10, 11 &gt; 0, то строка 3 графы 1 раздела 5 &gt; 0;</w:t>
      </w:r>
    </w:p>
    <w:bookmarkEnd w:id="457"/>
    <w:bookmarkStart w:name="z519" w:id="458"/>
    <w:p>
      <w:pPr>
        <w:spacing w:after="0"/>
        <w:ind w:left="0"/>
        <w:jc w:val="both"/>
      </w:pPr>
      <w:r>
        <w:rPr>
          <w:rFonts w:ascii="Times New Roman"/>
          <w:b w:val="false"/>
          <w:i w:val="false"/>
          <w:color w:val="000000"/>
          <w:sz w:val="28"/>
        </w:rPr>
        <w:t xml:space="preserve">
      если графа 1 раздела 6.3 сумма по строкам 12, 13, 14 &gt; 0, то строка 4 графы 1 раздела 5 &gt; 0; </w:t>
      </w:r>
    </w:p>
    <w:bookmarkEnd w:id="458"/>
    <w:bookmarkStart w:name="z520" w:id="459"/>
    <w:p>
      <w:pPr>
        <w:spacing w:after="0"/>
        <w:ind w:left="0"/>
        <w:jc w:val="both"/>
      </w:pPr>
      <w:r>
        <w:rPr>
          <w:rFonts w:ascii="Times New Roman"/>
          <w:b w:val="false"/>
          <w:i w:val="false"/>
          <w:color w:val="000000"/>
          <w:sz w:val="28"/>
        </w:rPr>
        <w:t>
      строка 16 графы 1 раздела 6.3 ≤ раздел 2 строка 9 + строка 12 по сумме граф 1 + 3 + 5 + 7 + 8;</w:t>
      </w:r>
    </w:p>
    <w:bookmarkEnd w:id="459"/>
    <w:bookmarkStart w:name="z521" w:id="460"/>
    <w:p>
      <w:pPr>
        <w:spacing w:after="0"/>
        <w:ind w:left="0"/>
        <w:jc w:val="both"/>
      </w:pPr>
      <w:r>
        <w:rPr>
          <w:rFonts w:ascii="Times New Roman"/>
          <w:b w:val="false"/>
          <w:i w:val="false"/>
          <w:color w:val="000000"/>
          <w:sz w:val="28"/>
        </w:rPr>
        <w:t>
      строка 16 + 17 графы 1 раздела 6.3 ≤ раздел 2 строка 9 + строка 12 по сумме граф 1 + 3 + 5 + 7 + 8 + 9 + 10;</w:t>
      </w:r>
    </w:p>
    <w:bookmarkEnd w:id="460"/>
    <w:bookmarkStart w:name="z522" w:id="461"/>
    <w:p>
      <w:pPr>
        <w:spacing w:after="0"/>
        <w:ind w:left="0"/>
        <w:jc w:val="both"/>
      </w:pPr>
      <w:r>
        <w:rPr>
          <w:rFonts w:ascii="Times New Roman"/>
          <w:b w:val="false"/>
          <w:i w:val="false"/>
          <w:color w:val="000000"/>
          <w:sz w:val="28"/>
        </w:rPr>
        <w:t>
      подраздел 6.4 ≤ сумме строк 7, 8, 9, 10, 11 графы 1 раздела 6.1;</w:t>
      </w:r>
    </w:p>
    <w:bookmarkEnd w:id="461"/>
    <w:bookmarkStart w:name="z523" w:id="462"/>
    <w:p>
      <w:pPr>
        <w:spacing w:after="0"/>
        <w:ind w:left="0"/>
        <w:jc w:val="both"/>
      </w:pPr>
      <w:r>
        <w:rPr>
          <w:rFonts w:ascii="Times New Roman"/>
          <w:b w:val="false"/>
          <w:i w:val="false"/>
          <w:color w:val="000000"/>
          <w:sz w:val="28"/>
        </w:rPr>
        <w:t>
      подраздел 6.5 ≤ сумме строк 1, 2 графы 1 разд. 6.1;</w:t>
      </w:r>
    </w:p>
    <w:bookmarkEnd w:id="462"/>
    <w:bookmarkStart w:name="z524" w:id="463"/>
    <w:p>
      <w:pPr>
        <w:spacing w:after="0"/>
        <w:ind w:left="0"/>
        <w:jc w:val="both"/>
      </w:pPr>
      <w:r>
        <w:rPr>
          <w:rFonts w:ascii="Times New Roman"/>
          <w:b w:val="false"/>
          <w:i w:val="false"/>
          <w:color w:val="000000"/>
          <w:sz w:val="28"/>
        </w:rPr>
        <w:t>
      14. Дополнительные контроли являются допустимыми и предусмотрены с целью снижения вероятности появления случайных ошибок регистрации, возникающих из-за описок и невнимательности респондентов:</w:t>
      </w:r>
    </w:p>
    <w:bookmarkEnd w:id="463"/>
    <w:bookmarkStart w:name="z525" w:id="464"/>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464"/>
    <w:bookmarkStart w:name="z526" w:id="465"/>
    <w:p>
      <w:pPr>
        <w:spacing w:after="0"/>
        <w:ind w:left="0"/>
        <w:jc w:val="both"/>
      </w:pP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 (для хозяйства население – 50-54 %), лошадей – 48-53 %, верблюдов – 48-54 %, овец и коз – 43-58 %, свиней – 66-75 %, домашней птицы – 61-80 %, кроликов – 50 %, маралов – 45-48 %;</w:t>
      </w:r>
    </w:p>
    <w:bookmarkEnd w:id="465"/>
    <w:bookmarkStart w:name="z527" w:id="466"/>
    <w:p>
      <w:pPr>
        <w:spacing w:after="0"/>
        <w:ind w:left="0"/>
        <w:jc w:val="both"/>
      </w:pPr>
      <w:r>
        <w:rPr>
          <w:rFonts w:ascii="Times New Roman"/>
          <w:b w:val="false"/>
          <w:i w:val="false"/>
          <w:color w:val="000000"/>
          <w:sz w:val="28"/>
        </w:rPr>
        <w:t>
      при заполнении раздела 6.1 учитывается надой молока в расчете на одну корову, не превышающий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bookmarkEnd w:id="466"/>
    <w:bookmarkStart w:name="z528" w:id="467"/>
    <w:p>
      <w:pPr>
        <w:spacing w:after="0"/>
        <w:ind w:left="0"/>
        <w:jc w:val="both"/>
      </w:pPr>
      <w:r>
        <w:rPr>
          <w:rFonts w:ascii="Times New Roman"/>
          <w:b w:val="false"/>
          <w:i w:val="false"/>
          <w:color w:val="000000"/>
          <w:sz w:val="28"/>
        </w:rPr>
        <w:t>
      при заполнении раздела 6.2 учитывается средняя яйценоскость кур-несушек – 30 штук в месяц (отношение производства яиц куриных к среднему поголовью кур-несушек).</w:t>
      </w:r>
    </w:p>
    <w:bookmarkEnd w:id="467"/>
    <w:bookmarkStart w:name="z529" w:id="468"/>
    <w:p>
      <w:pPr>
        <w:spacing w:after="0"/>
        <w:ind w:left="0"/>
        <w:jc w:val="both"/>
      </w:pPr>
      <w:r>
        <w:rPr>
          <w:rFonts w:ascii="Times New Roman"/>
          <w:b w:val="false"/>
          <w:i w:val="false"/>
          <w:color w:val="000000"/>
          <w:sz w:val="28"/>
        </w:rPr>
        <w:t>
      В случаях несоблюдения вышеприведенных ограничений, вместе со статистической формой предоставляются в подразделения статистики соответствующие пояснения.</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557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10 ақпандағы № 21</w:t>
            </w:r>
          </w:p>
          <w:p>
            <w:pPr>
              <w:spacing w:after="20"/>
              <w:ind w:left="20"/>
              <w:jc w:val="both"/>
            </w:pPr>
            <w:r>
              <w:rPr>
                <w:rFonts w:ascii="Times New Roman"/>
                <w:b w:val="false"/>
                <w:i w:val="false"/>
                <w:color w:val="000000"/>
                <w:sz w:val="20"/>
              </w:rPr>
              <w:t>бұйрығына 36-қосымша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287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p>
            <w:pPr>
              <w:spacing w:after="20"/>
              <w:ind w:left="20"/>
              <w:jc w:val="both"/>
            </w:pPr>
            <w:r>
              <w:rPr>
                <w:rFonts w:ascii="Times New Roman"/>
                <w:b w:val="false"/>
                <w:i w:val="false"/>
                <w:color w:val="000000"/>
                <w:sz w:val="20"/>
              </w:rPr>
              <w:t>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3 қаңтардан басқа есепті кезеңнен кейінгі айдың 3-күніне (қоса алғанда) дейін</w:t>
            </w:r>
          </w:p>
          <w:p>
            <w:pPr>
              <w:spacing w:after="20"/>
              <w:ind w:left="20"/>
              <w:jc w:val="both"/>
            </w:pPr>
            <w:r>
              <w:rPr>
                <w:rFonts w:ascii="Times New Roman"/>
                <w:b w:val="false"/>
                <w:i w:val="false"/>
                <w:color w:val="000000"/>
                <w:sz w:val="20"/>
              </w:rPr>
              <w:t>Срок представления – до 3 числа (включительно) после отчетного периода, кроме 3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33" w:id="469"/>
      <w:r>
        <w:rPr>
          <w:rFonts w:ascii="Times New Roman"/>
          <w:b w:val="false"/>
          <w:i w:val="false"/>
          <w:color w:val="000000"/>
          <w:sz w:val="28"/>
        </w:rPr>
        <w:t>
      1. Есепті кезеңнің соңына дәнді немесе бұршақты дақылдың жаңа түсімнен алынғаны және қолда бары туралы ақпаратты центнермен (өңдеуден кейінгі салмақта) көрсетіңіз</w:t>
      </w:r>
    </w:p>
    <w:bookmarkEnd w:id="469"/>
    <w:p>
      <w:pPr>
        <w:spacing w:after="0"/>
        <w:ind w:left="0"/>
        <w:jc w:val="both"/>
      </w:pPr>
      <w:r>
        <w:rPr>
          <w:rFonts w:ascii="Times New Roman"/>
          <w:b w:val="false"/>
          <w:i w:val="false"/>
          <w:color w:val="000000"/>
          <w:sz w:val="28"/>
        </w:rPr>
        <w:t>Укажите информацию о получении с нового урожая и наличии зерновой или бобовой культуры на конец отчетного периода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нақты сақталатын аумақты (облыс, қала, аудан) көрсетіңіз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Укажите территорию (область, город, район) на которой фактически хранятся сельскохозяйственныекультуры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Наименование сельскохозяйственных культур в соответствии с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Код СКПСХ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алынғаны Получено с нового урожая за отчетный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p>
          <w:p>
            <w:pPr>
              <w:spacing w:after="20"/>
              <w:ind w:left="20"/>
              <w:jc w:val="both"/>
            </w:pPr>
            <w:r>
              <w:rPr>
                <w:rFonts w:ascii="Times New Roman"/>
                <w:b w:val="false"/>
                <w:i w:val="false"/>
                <w:color w:val="000000"/>
                <w:sz w:val="20"/>
              </w:rPr>
              <w:t>Наличие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p>
          <w:p>
            <w:pPr>
              <w:spacing w:after="20"/>
              <w:ind w:left="20"/>
              <w:jc w:val="both"/>
            </w:pPr>
            <w:r>
              <w:rPr>
                <w:rFonts w:ascii="Times New Roman"/>
                <w:b w:val="false"/>
                <w:i w:val="false"/>
                <w:color w:val="000000"/>
                <w:sz w:val="20"/>
              </w:rPr>
              <w:t>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түліктік</w:t>
            </w:r>
          </w:p>
          <w:p>
            <w:pPr>
              <w:spacing w:after="20"/>
              <w:ind w:left="20"/>
              <w:jc w:val="both"/>
            </w:pPr>
            <w:r>
              <w:rPr>
                <w:rFonts w:ascii="Times New Roman"/>
                <w:b w:val="false"/>
                <w:i w:val="false"/>
                <w:color w:val="000000"/>
                <w:sz w:val="20"/>
              </w:rPr>
              <w:t>продовольствен-ные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p>
            <w:pPr>
              <w:spacing w:after="20"/>
              <w:ind w:left="20"/>
              <w:jc w:val="both"/>
            </w:pPr>
            <w:r>
              <w:rPr>
                <w:rFonts w:ascii="Times New Roman"/>
                <w:b w:val="false"/>
                <w:i w:val="false"/>
                <w:color w:val="000000"/>
                <w:sz w:val="20"/>
              </w:rPr>
              <w:t>семенные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p>
            <w:pPr>
              <w:spacing w:after="20"/>
              <w:ind w:left="20"/>
              <w:jc w:val="both"/>
            </w:pPr>
            <w:r>
              <w:rPr>
                <w:rFonts w:ascii="Times New Roman"/>
                <w:b w:val="false"/>
                <w:i w:val="false"/>
                <w:color w:val="000000"/>
                <w:sz w:val="20"/>
              </w:rPr>
              <w:t>фуражные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4" w:id="470"/>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Астықты элеваторда сақтайтын және астықпен операцияларды астық қолхаты бойынша жүзеге асыратын респонденттер өз статистикалық нысандарында осы астықтың қолда барын көрсетпейді, астықты өз сақтауында ұстаған элеватор көрсетеді.</w:t>
      </w:r>
    </w:p>
    <w:bookmarkEnd w:id="470"/>
    <w:p>
      <w:pPr>
        <w:spacing w:after="0"/>
        <w:ind w:left="0"/>
        <w:jc w:val="both"/>
      </w:pPr>
      <w:r>
        <w:rPr>
          <w:rFonts w:ascii="Times New Roman"/>
          <w:b w:val="false"/>
          <w:i w:val="false"/>
          <w:color w:val="000000"/>
          <w:sz w:val="28"/>
        </w:rPr>
        <w:t>Егер астық сақтау қоймасында, басқа кәсіпорынның (шаруашылықта) сақталса, оны астықтың иесі көрсететіне назар аудару қажет.</w:t>
      </w:r>
    </w:p>
    <w:p>
      <w:pPr>
        <w:spacing w:after="0"/>
        <w:ind w:left="0"/>
        <w:jc w:val="both"/>
      </w:pPr>
      <w:r>
        <w:rPr>
          <w:rFonts w:ascii="Times New Roman"/>
          <w:b w:val="false"/>
          <w:i w:val="false"/>
          <w:color w:val="000000"/>
          <w:sz w:val="28"/>
        </w:rPr>
        <w:t>Обращаем внимание, что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p>
      <w:pPr>
        <w:spacing w:after="0"/>
        <w:ind w:left="0"/>
        <w:jc w:val="both"/>
      </w:pPr>
      <w:r>
        <w:rPr>
          <w:rFonts w:ascii="Times New Roman"/>
          <w:b w:val="false"/>
          <w:i w:val="false"/>
          <w:color w:val="000000"/>
          <w:sz w:val="28"/>
        </w:rPr>
        <w:t>В случае, если зерно находиться на хранении в зернохранилищах другого предприятия (хозяйства) зерно отразит владелец зерна.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Респондент статистикалық нысанды қағаз жеткізгіште ұсынған кезде аумақтық статистика бөлімшесінің тиісті қызметкері толтырады</w:t>
      </w:r>
    </w:p>
    <w:p>
      <w:pPr>
        <w:spacing w:after="0"/>
        <w:ind w:left="0"/>
        <w:jc w:val="both"/>
      </w:pPr>
      <w:r>
        <w:rPr>
          <w:rFonts w:ascii="Times New Roman"/>
          <w:b w:val="false"/>
          <w:i w:val="false"/>
          <w:color w:val="000000"/>
          <w:sz w:val="28"/>
        </w:rPr>
        <w:t>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3-4 АШӨСЖ сәйкес ауыл шаруашылығы дақылдарының атауы және коды осы статистикалық нысанның қосымшасында келтірілген тізімге сәйкес толтырылады</w:t>
      </w:r>
    </w:p>
    <w:p>
      <w:pPr>
        <w:spacing w:after="0"/>
        <w:ind w:left="0"/>
        <w:jc w:val="both"/>
      </w:pPr>
      <w:r>
        <w:rPr>
          <w:rFonts w:ascii="Times New Roman"/>
          <w:b w:val="false"/>
          <w:i w:val="false"/>
          <w:color w:val="000000"/>
          <w:sz w:val="28"/>
        </w:rPr>
        <w:t>Наименование и код сельскохозяйственных культур в соответствии с СКПСХ заполнятся согласно списку приведенных в приложении 1 к данной статистической форме</w:t>
      </w:r>
    </w:p>
    <w:p>
      <w:pPr>
        <w:spacing w:after="0"/>
        <w:ind w:left="0"/>
        <w:jc w:val="both"/>
      </w:pPr>
      <w:bookmarkStart w:name="z535" w:id="471"/>
      <w:r>
        <w:rPr>
          <w:rFonts w:ascii="Times New Roman"/>
          <w:b w:val="false"/>
          <w:i w:val="false"/>
          <w:color w:val="000000"/>
          <w:sz w:val="28"/>
        </w:rPr>
        <w:t>
      2. Статистикалық нысанды толтыруға жұмсалған уақытты көрсетіңіз, сағатпен (қажеттiсiн қоршаңыз)</w:t>
      </w:r>
    </w:p>
    <w:bookmarkEnd w:id="47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36" w:id="472"/>
      <w:r>
        <w:rPr>
          <w:rFonts w:ascii="Times New Roman"/>
          <w:b w:val="false"/>
          <w:i w:val="false"/>
          <w:color w:val="000000"/>
          <w:sz w:val="28"/>
        </w:rPr>
        <w:t>
      Атауы Мекенжайы (респонденттің)</w:t>
      </w:r>
    </w:p>
    <w:bookmarkEnd w:id="472"/>
    <w:p>
      <w:pPr>
        <w:spacing w:after="0"/>
        <w:ind w:left="0"/>
        <w:jc w:val="both"/>
      </w:pPr>
      <w:r>
        <w:rPr>
          <w:rFonts w:ascii="Times New Roman"/>
          <w:b w:val="false"/>
          <w:i w:val="false"/>
          <w:color w:val="000000"/>
          <w:sz w:val="28"/>
        </w:rPr>
        <w:t>Наименование ________________________</w:t>
      </w:r>
    </w:p>
    <w:p>
      <w:pPr>
        <w:spacing w:after="0"/>
        <w:ind w:left="0"/>
        <w:jc w:val="both"/>
      </w:pPr>
      <w:r>
        <w:rPr>
          <w:rFonts w:ascii="Times New Roman"/>
          <w:b w:val="false"/>
          <w:i w:val="false"/>
          <w:color w:val="000000"/>
          <w:sz w:val="28"/>
        </w:rPr>
        <w:t>Адрес (респондента) 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 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 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 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оныңміндетін атқарушы тұлға</w:t>
      </w:r>
    </w:p>
    <w:p>
      <w:pPr>
        <w:spacing w:after="0"/>
        <w:ind w:left="0"/>
        <w:jc w:val="both"/>
      </w:pPr>
      <w:r>
        <w:rPr>
          <w:rFonts w:ascii="Times New Roman"/>
          <w:b w:val="false"/>
          <w:i w:val="false"/>
          <w:color w:val="000000"/>
          <w:sz w:val="28"/>
        </w:rPr>
        <w:t>Руководитель или лицо,исполняющее его обязанности</w:t>
      </w:r>
    </w:p>
    <w:p>
      <w:pPr>
        <w:spacing w:after="0"/>
        <w:ind w:left="0"/>
        <w:jc w:val="both"/>
      </w:pPr>
      <w:r>
        <w:rPr>
          <w:rFonts w:ascii="Times New Roman"/>
          <w:b w:val="false"/>
          <w:i w:val="false"/>
          <w:color w:val="000000"/>
          <w:sz w:val="28"/>
        </w:rPr>
        <w:t>_________________ 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537" w:id="473"/>
      <w:r>
        <w:rPr>
          <w:rFonts w:ascii="Times New Roman"/>
          <w:b w:val="false"/>
          <w:i w:val="false"/>
          <w:color w:val="000000"/>
          <w:sz w:val="28"/>
        </w:rPr>
        <w:t>
      Ескертпе:</w:t>
      </w:r>
    </w:p>
    <w:bookmarkEnd w:id="47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 наличии зерна"</w:t>
            </w:r>
            <w:r>
              <w:br/>
            </w:r>
            <w:r>
              <w:rPr>
                <w:rFonts w:ascii="Times New Roman"/>
                <w:b w:val="false"/>
                <w:i w:val="false"/>
                <w:color w:val="000000"/>
                <w:sz w:val="20"/>
              </w:rPr>
              <w:t>(индекс 2-сх,</w:t>
            </w:r>
            <w:r>
              <w:br/>
            </w:r>
            <w:r>
              <w:rPr>
                <w:rFonts w:ascii="Times New Roman"/>
                <w:b w:val="false"/>
                <w:i w:val="false"/>
                <w:color w:val="000000"/>
                <w:sz w:val="20"/>
              </w:rPr>
              <w:t>периодичность месячная)</w:t>
            </w:r>
            <w:r>
              <w:br/>
            </w:r>
            <w:r>
              <w:rPr>
                <w:rFonts w:ascii="Times New Roman"/>
                <w:b w:val="false"/>
                <w:i w:val="false"/>
                <w:color w:val="000000"/>
                <w:sz w:val="20"/>
              </w:rPr>
              <w:t>"Астықтың қолда бары туралы"</w:t>
            </w:r>
            <w:r>
              <w:br/>
            </w:r>
            <w:r>
              <w:rPr>
                <w:rFonts w:ascii="Times New Roman"/>
                <w:b w:val="false"/>
                <w:i w:val="false"/>
                <w:color w:val="000000"/>
                <w:sz w:val="20"/>
              </w:rPr>
              <w:t>(индексі 2-сх, кезеңділігі айлық)</w:t>
            </w:r>
            <w:r>
              <w:br/>
            </w:r>
            <w:r>
              <w:rPr>
                <w:rFonts w:ascii="Times New Roman"/>
                <w:b w:val="false"/>
                <w:i w:val="false"/>
                <w:color w:val="000000"/>
                <w:sz w:val="20"/>
              </w:rPr>
              <w:t>жалпымемлекеттік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1-қосымша</w:t>
            </w:r>
          </w:p>
        </w:tc>
      </w:tr>
    </w:tbl>
    <w:bookmarkStart w:name="z539" w:id="474"/>
    <w:p>
      <w:pPr>
        <w:spacing w:after="0"/>
        <w:ind w:left="0"/>
        <w:jc w:val="left"/>
      </w:pPr>
      <w:r>
        <w:rPr>
          <w:rFonts w:ascii="Times New Roman"/>
          <w:b/>
          <w:i w:val="false"/>
          <w:color w:val="000000"/>
        </w:rPr>
        <w:t xml:space="preserve"> АШӨСЖ сәйкес ауыл шаруашылығы дақылдарының атауы</w:t>
      </w:r>
      <w:r>
        <w:br/>
      </w:r>
      <w:r>
        <w:rPr>
          <w:rFonts w:ascii="Times New Roman"/>
          <w:b/>
          <w:i w:val="false"/>
          <w:color w:val="000000"/>
        </w:rPr>
        <w:t>Наименование зерновых и бобовых культур в соответствии с СКПСХ</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бидай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бидайдан басқа бидай (жұмсақ)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кроме пшеницы твердой(мягкая)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(маис)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жүгері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 қарабидай буданы)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(пшенично-ржаной гибрид)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 не включенные в другие группировки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зеленая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зеленый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бұршақтар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зеленые (свежие)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(жаңа піскен)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(свежая)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жасыл бұршақты (жаңа піскен)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 прочие, не включенные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жемге арналған бұршақтар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сушеные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 (турецкий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сушеная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сушеный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кептірілген бұршақты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 не включенные в другие группировки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февраля 2020 года № 21</w:t>
            </w:r>
          </w:p>
        </w:tc>
      </w:tr>
    </w:tbl>
    <w:bookmarkStart w:name="z542" w:id="47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 наличии зерна"</w:t>
      </w:r>
      <w:r>
        <w:br/>
      </w:r>
      <w:r>
        <w:rPr>
          <w:rFonts w:ascii="Times New Roman"/>
          <w:b/>
          <w:i w:val="false"/>
          <w:color w:val="000000"/>
        </w:rPr>
        <w:t>(индекс 2-сх (зерно) периодичность месячная)</w:t>
      </w:r>
    </w:p>
    <w:bookmarkEnd w:id="475"/>
    <w:bookmarkStart w:name="z543" w:id="47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 наличии зерна" (индекс 2-сх (зерно), периодичность месячная) (далее – статистическая форма).</w:t>
      </w:r>
    </w:p>
    <w:bookmarkEnd w:id="476"/>
    <w:bookmarkStart w:name="z544" w:id="47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477"/>
    <w:bookmarkStart w:name="z545" w:id="478"/>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478"/>
    <w:bookmarkStart w:name="z546" w:id="479"/>
    <w:p>
      <w:pPr>
        <w:spacing w:after="0"/>
        <w:ind w:left="0"/>
        <w:jc w:val="both"/>
      </w:pPr>
      <w:r>
        <w:rPr>
          <w:rFonts w:ascii="Times New Roman"/>
          <w:b w:val="false"/>
          <w:i w:val="false"/>
          <w:color w:val="000000"/>
          <w:sz w:val="28"/>
        </w:rPr>
        <w:t>
      2) зерно –плоды злаковых, зернобобовых и масличных культур, используемые для пищевых, семенных, кормовых и технических целей;</w:t>
      </w:r>
    </w:p>
    <w:bookmarkEnd w:id="479"/>
    <w:bookmarkStart w:name="z547" w:id="480"/>
    <w:p>
      <w:pPr>
        <w:spacing w:after="0"/>
        <w:ind w:left="0"/>
        <w:jc w:val="both"/>
      </w:pPr>
      <w:r>
        <w:rPr>
          <w:rFonts w:ascii="Times New Roman"/>
          <w:b w:val="false"/>
          <w:i w:val="false"/>
          <w:color w:val="000000"/>
          <w:sz w:val="28"/>
        </w:rPr>
        <w:t>
      3) зернохранилище (элеватор, хлебоприемный пункт) –специализированное техническое сооружение для хранения зерна;</w:t>
      </w:r>
    </w:p>
    <w:bookmarkEnd w:id="480"/>
    <w:bookmarkStart w:name="z548" w:id="481"/>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481"/>
    <w:bookmarkStart w:name="z549" w:id="482"/>
    <w:p>
      <w:pPr>
        <w:spacing w:after="0"/>
        <w:ind w:left="0"/>
        <w:jc w:val="both"/>
      </w:pPr>
      <w:r>
        <w:rPr>
          <w:rFonts w:ascii="Times New Roman"/>
          <w:b w:val="false"/>
          <w:i w:val="false"/>
          <w:color w:val="000000"/>
          <w:sz w:val="28"/>
        </w:rPr>
        <w:t>
      5) фуражное зерно – зерно, предназначенное на корм животным и птице;</w:t>
      </w:r>
    </w:p>
    <w:bookmarkEnd w:id="482"/>
    <w:bookmarkStart w:name="z550" w:id="483"/>
    <w:p>
      <w:pPr>
        <w:spacing w:after="0"/>
        <w:ind w:left="0"/>
        <w:jc w:val="both"/>
      </w:pPr>
      <w:r>
        <w:rPr>
          <w:rFonts w:ascii="Times New Roman"/>
          <w:b w:val="false"/>
          <w:i w:val="false"/>
          <w:color w:val="000000"/>
          <w:sz w:val="28"/>
        </w:rPr>
        <w:t>
      6) семенное зерно (семена) – зерно, используемое на посевные цели и разделяемое по сортовым и посевным качествам;</w:t>
      </w:r>
    </w:p>
    <w:bookmarkEnd w:id="483"/>
    <w:bookmarkStart w:name="z551" w:id="484"/>
    <w:p>
      <w:pPr>
        <w:spacing w:after="0"/>
        <w:ind w:left="0"/>
        <w:jc w:val="both"/>
      </w:pPr>
      <w:r>
        <w:rPr>
          <w:rFonts w:ascii="Times New Roman"/>
          <w:b w:val="false"/>
          <w:i w:val="false"/>
          <w:color w:val="000000"/>
          <w:sz w:val="28"/>
        </w:rPr>
        <w:t>
      7)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484"/>
    <w:bookmarkStart w:name="z552" w:id="485"/>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статистическую форму представляет структурное и обособленное подразделение юридического лица по месту своего нахождения в территориальные подразделения статистики.</w:t>
      </w:r>
    </w:p>
    <w:bookmarkEnd w:id="485"/>
    <w:bookmarkStart w:name="z553" w:id="486"/>
    <w:p>
      <w:pPr>
        <w:spacing w:after="0"/>
        <w:ind w:left="0"/>
        <w:jc w:val="both"/>
      </w:pPr>
      <w:r>
        <w:rPr>
          <w:rFonts w:ascii="Times New Roman"/>
          <w:b w:val="false"/>
          <w:i w:val="false"/>
          <w:color w:val="000000"/>
          <w:sz w:val="28"/>
        </w:rPr>
        <w:t>
      Респонденты, хранящие зерно на элеваторах и осуществляющие операции с зерном по зерновой расписке, не показывают наличие данного зерна в своих статистических формах, зерно отразит элеватор, на хранении у которого оно находится.</w:t>
      </w:r>
    </w:p>
    <w:bookmarkEnd w:id="486"/>
    <w:bookmarkStart w:name="z554" w:id="487"/>
    <w:p>
      <w:pPr>
        <w:spacing w:after="0"/>
        <w:ind w:left="0"/>
        <w:jc w:val="both"/>
      </w:pPr>
      <w:r>
        <w:rPr>
          <w:rFonts w:ascii="Times New Roman"/>
          <w:b w:val="false"/>
          <w:i w:val="false"/>
          <w:color w:val="000000"/>
          <w:sz w:val="28"/>
        </w:rPr>
        <w:t xml:space="preserve">
      Если культуры хранятся на разных территориях, на каждую территорию заполняется отдельная статистическая форма. Код территории, на которой хранятся зерновые или бобовые культуры, указывается работником территориального подразделения статистики в соответствии с Классификатором административно-территориальных объектов (КАТО). </w:t>
      </w:r>
    </w:p>
    <w:bookmarkEnd w:id="487"/>
    <w:bookmarkStart w:name="z555" w:id="488"/>
    <w:p>
      <w:pPr>
        <w:spacing w:after="0"/>
        <w:ind w:left="0"/>
        <w:jc w:val="both"/>
      </w:pPr>
      <w:r>
        <w:rPr>
          <w:rFonts w:ascii="Times New Roman"/>
          <w:b w:val="false"/>
          <w:i w:val="false"/>
          <w:color w:val="000000"/>
          <w:sz w:val="28"/>
        </w:rPr>
        <w:t>
      Учету подлежит продовольственное, семенное и фуражное зерно (в весе после доработки), имеющееся на хранении у респондента на конец отчетного месяца, и которое респондент получил с нового урожая в отчетном месяце.</w:t>
      </w:r>
    </w:p>
    <w:bookmarkEnd w:id="488"/>
    <w:bookmarkStart w:name="z556" w:id="489"/>
    <w:p>
      <w:pPr>
        <w:spacing w:after="0"/>
        <w:ind w:left="0"/>
        <w:jc w:val="both"/>
      </w:pPr>
      <w:r>
        <w:rPr>
          <w:rFonts w:ascii="Times New Roman"/>
          <w:b w:val="false"/>
          <w:i w:val="false"/>
          <w:color w:val="000000"/>
          <w:sz w:val="28"/>
        </w:rPr>
        <w:t>
      Статистическая форма составляется за каждый месяц года с января по ноябрь включительно. За декабрь статистическая форма не предоставляется.</w:t>
      </w:r>
    </w:p>
    <w:bookmarkEnd w:id="489"/>
    <w:bookmarkStart w:name="z557" w:id="490"/>
    <w:p>
      <w:pPr>
        <w:spacing w:after="0"/>
        <w:ind w:left="0"/>
        <w:jc w:val="both"/>
      </w:pPr>
      <w:r>
        <w:rPr>
          <w:rFonts w:ascii="Times New Roman"/>
          <w:b w:val="false"/>
          <w:i w:val="false"/>
          <w:color w:val="000000"/>
          <w:sz w:val="28"/>
        </w:rPr>
        <w:t>
      4. Графа 1 раздела 2 заполняется только по факту уборки урожая. При заполнении данной графы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графе указывается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графе отражается вес зерна, определенный на элеваторе.</w:t>
      </w:r>
    </w:p>
    <w:bookmarkEnd w:id="490"/>
    <w:bookmarkStart w:name="z558" w:id="491"/>
    <w:p>
      <w:pPr>
        <w:spacing w:after="0"/>
        <w:ind w:left="0"/>
        <w:jc w:val="both"/>
      </w:pPr>
      <w:r>
        <w:rPr>
          <w:rFonts w:ascii="Times New Roman"/>
          <w:b w:val="false"/>
          <w:i w:val="false"/>
          <w:color w:val="000000"/>
          <w:sz w:val="28"/>
        </w:rPr>
        <w:t>
      5. В графе 2 раздела 2 отражается количество зерна, находящегося на хранении непосредственно у респондента (на собственных и арендованных складах) на конец отчетного месяца, с указанием в графах с 3 по 5 данных о наличии зерна в соответствии с типом его использования. В указанных графах не учитывается зерно, переданное на хранение элеваторам или хлебоприемным пунктам.</w:t>
      </w:r>
    </w:p>
    <w:bookmarkEnd w:id="491"/>
    <w:bookmarkStart w:name="z559" w:id="492"/>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bookmarkEnd w:id="492"/>
    <w:bookmarkStart w:name="z560" w:id="493"/>
    <w:p>
      <w:pPr>
        <w:spacing w:after="0"/>
        <w:ind w:left="0"/>
        <w:jc w:val="both"/>
      </w:pPr>
      <w:r>
        <w:rPr>
          <w:rFonts w:ascii="Times New Roman"/>
          <w:b w:val="false"/>
          <w:i w:val="false"/>
          <w:color w:val="000000"/>
          <w:sz w:val="28"/>
        </w:rPr>
        <w:t>
      пшеница подразделяется на 5 классов, пшеница 5-го класса и "неклассная" пшеница к продовольственной группе не относятся;</w:t>
      </w:r>
    </w:p>
    <w:bookmarkEnd w:id="493"/>
    <w:bookmarkStart w:name="z561" w:id="494"/>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bookmarkEnd w:id="494"/>
    <w:bookmarkStart w:name="z562" w:id="495"/>
    <w:p>
      <w:pPr>
        <w:spacing w:after="0"/>
        <w:ind w:left="0"/>
        <w:jc w:val="both"/>
      </w:pPr>
      <w:r>
        <w:rPr>
          <w:rFonts w:ascii="Times New Roman"/>
          <w:b w:val="false"/>
          <w:i w:val="false"/>
          <w:color w:val="000000"/>
          <w:sz w:val="28"/>
        </w:rPr>
        <w:t>
      рожьи овес подразделяются на 4 класса, рожь и овес 1–3-го классов предназначены для продовольственных целей, 4-го класса – на фураж;</w:t>
      </w:r>
    </w:p>
    <w:bookmarkEnd w:id="495"/>
    <w:bookmarkStart w:name="z563" w:id="496"/>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 </w:t>
      </w:r>
    </w:p>
    <w:bookmarkEnd w:id="496"/>
    <w:bookmarkStart w:name="z564" w:id="497"/>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bookmarkEnd w:id="497"/>
    <w:bookmarkStart w:name="z565" w:id="498"/>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End w:id="498"/>
    <w:bookmarkStart w:name="z566" w:id="499"/>
    <w:p>
      <w:pPr>
        <w:spacing w:after="0"/>
        <w:ind w:left="0"/>
        <w:jc w:val="both"/>
      </w:pPr>
      <w:r>
        <w:rPr>
          <w:rFonts w:ascii="Times New Roman"/>
          <w:b w:val="false"/>
          <w:i w:val="false"/>
          <w:color w:val="000000"/>
          <w:sz w:val="28"/>
        </w:rPr>
        <w:t xml:space="preserve">
      Данные указываются в целых числах, единица измерения – центнер (в весе после доработки). </w:t>
      </w:r>
    </w:p>
    <w:bookmarkEnd w:id="499"/>
    <w:bookmarkStart w:name="z567" w:id="500"/>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500"/>
    <w:bookmarkStart w:name="z568" w:id="501"/>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01"/>
    <w:bookmarkStart w:name="z569" w:id="502"/>
    <w:p>
      <w:pPr>
        <w:spacing w:after="0"/>
        <w:ind w:left="0"/>
        <w:jc w:val="both"/>
      </w:pPr>
      <w:r>
        <w:rPr>
          <w:rFonts w:ascii="Times New Roman"/>
          <w:b w:val="false"/>
          <w:i w:val="false"/>
          <w:color w:val="000000"/>
          <w:sz w:val="28"/>
        </w:rPr>
        <w:t>
      8. Арифметико-логический контроль:</w:t>
      </w:r>
    </w:p>
    <w:bookmarkEnd w:id="502"/>
    <w:bookmarkStart w:name="z570" w:id="503"/>
    <w:p>
      <w:pPr>
        <w:spacing w:after="0"/>
        <w:ind w:left="0"/>
        <w:jc w:val="both"/>
      </w:pPr>
      <w:r>
        <w:rPr>
          <w:rFonts w:ascii="Times New Roman"/>
          <w:b w:val="false"/>
          <w:i w:val="false"/>
          <w:color w:val="000000"/>
          <w:sz w:val="28"/>
        </w:rPr>
        <w:t>
      Раздел 2: графа 2 = ∑ граф 3, 4, 5 для каждой строки.</w:t>
      </w:r>
    </w:p>
    <w:bookmarkEnd w:id="5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