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4d9f" w14:textId="e894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"Об утверждении правил подтверждения результатов непрерывного профессионального развития работников здравоохранения" от 20 декабря 2020 года № ҚР ДСМ-283/2020</w:t>
      </w:r>
    </w:p>
    <w:p>
      <w:pPr>
        <w:spacing w:after="0"/>
        <w:ind w:left="0"/>
        <w:jc w:val="both"/>
      </w:pPr>
      <w:r>
        <w:rPr>
          <w:rFonts w:ascii="Times New Roman"/>
          <w:b w:val="false"/>
          <w:i w:val="false"/>
          <w:color w:val="000000"/>
          <w:sz w:val="28"/>
        </w:rPr>
        <w:t>Приказ Министра здравоохранения Республики Казахстан от 28 июня 2024 года № 43. Зарегистрирован в Министерстве юстиции Республики Казахстан 28 июня 2024 года № 34659</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декабря 2020 года № ҚР ДСМ-283/2020 "Об утверждении правил подтверждения результатов непрерывного профессионального развития работников здравоохранения" (зарегистрирован в Реестре государственной регистрации нормативных правовых актов под № 21843) следующие изменения: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6" w:id="1"/>
    <w:p>
      <w:pPr>
        <w:spacing w:after="0"/>
        <w:ind w:left="0"/>
        <w:jc w:val="both"/>
      </w:pPr>
      <w:r>
        <w:rPr>
          <w:rFonts w:ascii="Times New Roman"/>
          <w:b w:val="false"/>
          <w:i w:val="false"/>
          <w:color w:val="000000"/>
          <w:sz w:val="28"/>
        </w:rPr>
        <w:t>
      "Об утверждении правил подтверждения результатов непрерывного профессионального развития, присвоения и подтверждения уровня квалификации работников здравоохранения";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подтверждения результатов непрерывного профессионального развития, присвоения и подтверждения уровня квалификации работников здравоохранения.";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подтверждения результатов непрерывного профессионального развития работников здравоохранения, утвержденные приложением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2" w:id="4"/>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4"/>
    <w:bookmarkStart w:name="z13"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4"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
    <w:bookmarkStart w:name="z15"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7"/>
    <w:bookmarkStart w:name="z16"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8"/>
    <w:bookmarkStart w:name="z17"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19"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труда</w:t>
      </w:r>
    </w:p>
    <w:p>
      <w:pPr>
        <w:spacing w:after="0"/>
        <w:ind w:left="0"/>
        <w:jc w:val="both"/>
      </w:pPr>
      <w:r>
        <w:rPr>
          <w:rFonts w:ascii="Times New Roman"/>
          <w:b w:val="false"/>
          <w:i w:val="false"/>
          <w:color w:val="000000"/>
          <w:sz w:val="28"/>
        </w:rPr>
        <w:t>и социальной защиты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2024 года №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2020 года</w:t>
            </w:r>
            <w:r>
              <w:br/>
            </w:r>
            <w:r>
              <w:rPr>
                <w:rFonts w:ascii="Times New Roman"/>
                <w:b w:val="false"/>
                <w:i w:val="false"/>
                <w:color w:val="000000"/>
                <w:sz w:val="20"/>
              </w:rPr>
              <w:t>№ ҚР ДСМ-283/2020</w:t>
            </w:r>
          </w:p>
        </w:tc>
      </w:tr>
    </w:tbl>
    <w:bookmarkStart w:name="z23" w:id="12"/>
    <w:p>
      <w:pPr>
        <w:spacing w:after="0"/>
        <w:ind w:left="0"/>
        <w:jc w:val="left"/>
      </w:pPr>
      <w:r>
        <w:rPr>
          <w:rFonts w:ascii="Times New Roman"/>
          <w:b/>
          <w:i w:val="false"/>
          <w:color w:val="000000"/>
        </w:rPr>
        <w:t xml:space="preserve"> Правила подтверждения результатов непрерывного профессионального развития, присвоения и подтверждения уровня квалификации работников здравоохранения</w:t>
      </w:r>
    </w:p>
    <w:bookmarkEnd w:id="12"/>
    <w:bookmarkStart w:name="z24" w:id="13"/>
    <w:p>
      <w:pPr>
        <w:spacing w:after="0"/>
        <w:ind w:left="0"/>
        <w:jc w:val="left"/>
      </w:pPr>
      <w:r>
        <w:rPr>
          <w:rFonts w:ascii="Times New Roman"/>
          <w:b/>
          <w:i w:val="false"/>
          <w:color w:val="000000"/>
        </w:rPr>
        <w:t xml:space="preserve"> Глава 1. Общие положения</w:t>
      </w:r>
    </w:p>
    <w:bookmarkEnd w:id="13"/>
    <w:bookmarkStart w:name="z25" w:id="14"/>
    <w:p>
      <w:pPr>
        <w:spacing w:after="0"/>
        <w:ind w:left="0"/>
        <w:jc w:val="both"/>
      </w:pPr>
      <w:r>
        <w:rPr>
          <w:rFonts w:ascii="Times New Roman"/>
          <w:b w:val="false"/>
          <w:i w:val="false"/>
          <w:color w:val="000000"/>
          <w:sz w:val="28"/>
        </w:rPr>
        <w:t xml:space="preserve">
      1. Настоящие Правила подтверждения результатов непрерывного профессионального развития, присвоения и подтверждения уровня квалификации работников здравоохранения (далее – Правила) разработаны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подтверждения результатов непрерывного профессионального развития, присвоения и подтверждения уровня квалификации работникам здравоохранения, имеющих техническое и профессиональное, послесреднее, высшее, послевузовское образование по направлению подготовки "Здравоохранение".</w:t>
      </w:r>
    </w:p>
    <w:bookmarkEnd w:id="14"/>
    <w:bookmarkStart w:name="z26" w:id="15"/>
    <w:p>
      <w:pPr>
        <w:spacing w:after="0"/>
        <w:ind w:left="0"/>
        <w:jc w:val="both"/>
      </w:pPr>
      <w:r>
        <w:rPr>
          <w:rFonts w:ascii="Times New Roman"/>
          <w:b w:val="false"/>
          <w:i w:val="false"/>
          <w:color w:val="000000"/>
          <w:sz w:val="28"/>
        </w:rPr>
        <w:t>
      2. Результаты непрерывного профессионального развития (далее – НПР) работников здравоохранения подтверждаются службой управления персоналом и руководителем медицинской организации в соответствии с критериями подтверждения результатов непрерывного профессионального развития работников здравоохранения, согласно приложению 1 настоящих Правил.</w:t>
      </w:r>
    </w:p>
    <w:bookmarkEnd w:id="15"/>
    <w:bookmarkStart w:name="z27" w:id="16"/>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6"/>
    <w:bookmarkStart w:name="z28" w:id="17"/>
    <w:p>
      <w:pPr>
        <w:spacing w:after="0"/>
        <w:ind w:left="0"/>
        <w:jc w:val="both"/>
      </w:pPr>
      <w:r>
        <w:rPr>
          <w:rFonts w:ascii="Times New Roman"/>
          <w:b w:val="false"/>
          <w:i w:val="false"/>
          <w:color w:val="000000"/>
          <w:sz w:val="28"/>
        </w:rPr>
        <w:t>
      1) аккредитованная организация по оценке – аккредитованная уполномоченным органом здравоохранения организация, осуществляющая оценку знаний и навыков обучающихся и профессиональной подготовленности выпускников образовательных программ, специалистов в области здравоохранения;</w:t>
      </w:r>
    </w:p>
    <w:bookmarkEnd w:id="17"/>
    <w:bookmarkStart w:name="z29" w:id="18"/>
    <w:p>
      <w:pPr>
        <w:spacing w:after="0"/>
        <w:ind w:left="0"/>
        <w:jc w:val="both"/>
      </w:pPr>
      <w:r>
        <w:rPr>
          <w:rFonts w:ascii="Times New Roman"/>
          <w:b w:val="false"/>
          <w:i w:val="false"/>
          <w:color w:val="000000"/>
          <w:sz w:val="28"/>
        </w:rPr>
        <w:t>
      2) зачетная единица в системе непрерывного профессионального развития работников здравоохранения (далее – ЗЕ) – унифицированная условная единица измерения объема участия специалиста в мероприятиях, способствующих непрерывному профессиональному развитию за определенный период профессиональной деятельности;</w:t>
      </w:r>
    </w:p>
    <w:bookmarkEnd w:id="18"/>
    <w:bookmarkStart w:name="z30" w:id="19"/>
    <w:p>
      <w:pPr>
        <w:spacing w:after="0"/>
        <w:ind w:left="0"/>
        <w:jc w:val="both"/>
      </w:pPr>
      <w:r>
        <w:rPr>
          <w:rFonts w:ascii="Times New Roman"/>
          <w:b w:val="false"/>
          <w:i w:val="false"/>
          <w:color w:val="000000"/>
          <w:sz w:val="28"/>
        </w:rPr>
        <w:t>
      3) медицинский работник – физическое лицо, имеющее профессиональное медицинское образование и осуществляющее медицинскую деятельность;</w:t>
      </w:r>
    </w:p>
    <w:bookmarkEnd w:id="19"/>
    <w:bookmarkStart w:name="z31" w:id="20"/>
    <w:p>
      <w:pPr>
        <w:spacing w:after="0"/>
        <w:ind w:left="0"/>
        <w:jc w:val="both"/>
      </w:pPr>
      <w:r>
        <w:rPr>
          <w:rFonts w:ascii="Times New Roman"/>
          <w:b w:val="false"/>
          <w:i w:val="false"/>
          <w:color w:val="000000"/>
          <w:sz w:val="28"/>
        </w:rPr>
        <w:t>
      4) дополнительное образование специалистов в области здравоохранения (далее – дополнительное образование) – процесс обучения, осуществляемый с целью удовлетворения образовательных потребностей кадров здравоохранения для поддержания, расширения, углубления и совершенствования профессиональных знаний, умений и навыков, а также освоения новых (дополнительных) компетенций;</w:t>
      </w:r>
    </w:p>
    <w:bookmarkEnd w:id="20"/>
    <w:bookmarkStart w:name="z32" w:id="21"/>
    <w:p>
      <w:pPr>
        <w:spacing w:after="0"/>
        <w:ind w:left="0"/>
        <w:jc w:val="both"/>
      </w:pPr>
      <w:r>
        <w:rPr>
          <w:rFonts w:ascii="Times New Roman"/>
          <w:b w:val="false"/>
          <w:i w:val="false"/>
          <w:color w:val="000000"/>
          <w:sz w:val="28"/>
        </w:rPr>
        <w:t>
      5) профессиональная квалификация – степень профессиональной подготовки, характеризующая владение компетенциями, требуемыми для выполнения трудовых функций по профессии;</w:t>
      </w:r>
    </w:p>
    <w:bookmarkEnd w:id="21"/>
    <w:bookmarkStart w:name="z33" w:id="22"/>
    <w:p>
      <w:pPr>
        <w:spacing w:after="0"/>
        <w:ind w:left="0"/>
        <w:jc w:val="both"/>
      </w:pPr>
      <w:r>
        <w:rPr>
          <w:rFonts w:ascii="Times New Roman"/>
          <w:b w:val="false"/>
          <w:i w:val="false"/>
          <w:color w:val="000000"/>
          <w:sz w:val="28"/>
        </w:rPr>
        <w:t>
      6)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22"/>
    <w:bookmarkStart w:name="z34" w:id="23"/>
    <w:p>
      <w:pPr>
        <w:spacing w:after="0"/>
        <w:ind w:left="0"/>
        <w:jc w:val="both"/>
      </w:pPr>
      <w:r>
        <w:rPr>
          <w:rFonts w:ascii="Times New Roman"/>
          <w:b w:val="false"/>
          <w:i w:val="false"/>
          <w:color w:val="000000"/>
          <w:sz w:val="28"/>
        </w:rPr>
        <w:t>
      7) отраслевая рамка квалификаций (далее - ОРК) – документ, разрабатываемый на основе Национального классификатора занятий Республики Казахстан, национальной рамки квалификаций и классифицирующий в отрасли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23"/>
    <w:bookmarkStart w:name="z35" w:id="24"/>
    <w:p>
      <w:pPr>
        <w:spacing w:after="0"/>
        <w:ind w:left="0"/>
        <w:jc w:val="both"/>
      </w:pPr>
      <w:r>
        <w:rPr>
          <w:rFonts w:ascii="Times New Roman"/>
          <w:b w:val="false"/>
          <w:i w:val="false"/>
          <w:color w:val="000000"/>
          <w:sz w:val="28"/>
        </w:rPr>
        <w:t>
      8) неформальное образование – вид образования, запланированный, организованный и осуществляемый организациями, которые предоставляют образовательные услуги, оказываемые без учета места, сроков и формы обучения, и сопровождаемый выдачей документа, подтверждающего результаты обучения.</w:t>
      </w:r>
    </w:p>
    <w:bookmarkEnd w:id="24"/>
    <w:bookmarkStart w:name="z36" w:id="25"/>
    <w:p>
      <w:pPr>
        <w:spacing w:after="0"/>
        <w:ind w:left="0"/>
        <w:jc w:val="both"/>
      </w:pPr>
      <w:r>
        <w:rPr>
          <w:rFonts w:ascii="Times New Roman"/>
          <w:b w:val="false"/>
          <w:i w:val="false"/>
          <w:color w:val="000000"/>
          <w:sz w:val="28"/>
        </w:rPr>
        <w:t xml:space="preserve">
      4. Результатами НПР работников здравоохранения являются документы, удостоверяющие результаты дополнительного, неформального образования, дополнительные компетенции и иные мероприятия по профессиональному развитию с учетом требований согласно </w:t>
      </w:r>
      <w:r>
        <w:rPr>
          <w:rFonts w:ascii="Times New Roman"/>
          <w:b w:val="false"/>
          <w:i w:val="false"/>
          <w:color w:val="000000"/>
          <w:sz w:val="28"/>
        </w:rPr>
        <w:t>пункту 3</w:t>
      </w:r>
      <w:r>
        <w:rPr>
          <w:rFonts w:ascii="Times New Roman"/>
          <w:b w:val="false"/>
          <w:i w:val="false"/>
          <w:color w:val="000000"/>
          <w:sz w:val="28"/>
        </w:rPr>
        <w:t xml:space="preserve"> статьи 269 Кодекса.</w:t>
      </w:r>
    </w:p>
    <w:bookmarkEnd w:id="25"/>
    <w:bookmarkStart w:name="z37" w:id="26"/>
    <w:p>
      <w:pPr>
        <w:spacing w:after="0"/>
        <w:ind w:left="0"/>
        <w:jc w:val="both"/>
      </w:pPr>
      <w:r>
        <w:rPr>
          <w:rFonts w:ascii="Times New Roman"/>
          <w:b w:val="false"/>
          <w:i w:val="false"/>
          <w:color w:val="000000"/>
          <w:sz w:val="28"/>
        </w:rPr>
        <w:t xml:space="preserve">
      Результаты НПР работников здравоохранения подтверждаются для сертификации специалистов в области здравоохранения согласно </w:t>
      </w:r>
      <w:r>
        <w:rPr>
          <w:rFonts w:ascii="Times New Roman"/>
          <w:b w:val="false"/>
          <w:i w:val="false"/>
          <w:color w:val="000000"/>
          <w:sz w:val="28"/>
        </w:rPr>
        <w:t>статье 27</w:t>
      </w:r>
      <w:r>
        <w:rPr>
          <w:rFonts w:ascii="Times New Roman"/>
          <w:b w:val="false"/>
          <w:i w:val="false"/>
          <w:color w:val="000000"/>
          <w:sz w:val="28"/>
        </w:rPr>
        <w:t xml:space="preserve"> Кодекса.</w:t>
      </w:r>
    </w:p>
    <w:bookmarkEnd w:id="26"/>
    <w:bookmarkStart w:name="z38" w:id="27"/>
    <w:p>
      <w:pPr>
        <w:spacing w:after="0"/>
        <w:ind w:left="0"/>
        <w:jc w:val="both"/>
      </w:pPr>
      <w:r>
        <w:rPr>
          <w:rFonts w:ascii="Times New Roman"/>
          <w:b w:val="false"/>
          <w:i w:val="false"/>
          <w:color w:val="000000"/>
          <w:sz w:val="28"/>
        </w:rPr>
        <w:t>
      5. Присвоение и (или) подтверждение уровня квалификации, согласно ОРК сферы "Здравоохранение", работникам здравоохранения осуществляется на основании результатов оценки знаний и навыков, выданной аккредитованной организации по оценке, в порядке, согласно настоящим Правилам.</w:t>
      </w:r>
    </w:p>
    <w:bookmarkEnd w:id="27"/>
    <w:bookmarkStart w:name="z39" w:id="28"/>
    <w:p>
      <w:pPr>
        <w:spacing w:after="0"/>
        <w:ind w:left="0"/>
        <w:jc w:val="both"/>
      </w:pPr>
      <w:r>
        <w:rPr>
          <w:rFonts w:ascii="Times New Roman"/>
          <w:b w:val="false"/>
          <w:i w:val="false"/>
          <w:color w:val="000000"/>
          <w:sz w:val="28"/>
        </w:rPr>
        <w:t xml:space="preserve">
      Медицинские работники при наличии заключения аккредитованной организации по оценке, в рамках государственных услуг "Выдача сертификата специалиста для допуска к клинической практике", "Выдача сертификата иностранного специалиста для допуска к клинической практике", получают или подтверждают сертификат специалиста по специальности (специализации) с учетом присвоенного уровня, в порядке,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15 декабря 2020 года № ҚР ДСМ-274/2020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 (зарегистрирован в Реестре государственной регистрации нормативных правовых актов под № 21818).</w:t>
      </w:r>
    </w:p>
    <w:bookmarkEnd w:id="28"/>
    <w:bookmarkStart w:name="z40" w:id="29"/>
    <w:p>
      <w:pPr>
        <w:spacing w:after="0"/>
        <w:ind w:left="0"/>
        <w:jc w:val="left"/>
      </w:pPr>
      <w:r>
        <w:rPr>
          <w:rFonts w:ascii="Times New Roman"/>
          <w:b/>
          <w:i w:val="false"/>
          <w:color w:val="000000"/>
        </w:rPr>
        <w:t xml:space="preserve"> Глава 2. Порядок подтверждения результатов непрерывного профессионального развития работников здравоохранения</w:t>
      </w:r>
    </w:p>
    <w:bookmarkEnd w:id="29"/>
    <w:bookmarkStart w:name="z41" w:id="30"/>
    <w:p>
      <w:pPr>
        <w:spacing w:after="0"/>
        <w:ind w:left="0"/>
        <w:jc w:val="both"/>
      </w:pPr>
      <w:r>
        <w:rPr>
          <w:rFonts w:ascii="Times New Roman"/>
          <w:b w:val="false"/>
          <w:i w:val="false"/>
          <w:color w:val="000000"/>
          <w:sz w:val="28"/>
        </w:rPr>
        <w:t>
      6. Результаты НПР работников здравоохранения подтверждаются за последние 5 лет руководителем организации здравоохранения.</w:t>
      </w:r>
    </w:p>
    <w:bookmarkEnd w:id="30"/>
    <w:bookmarkStart w:name="z42" w:id="31"/>
    <w:p>
      <w:pPr>
        <w:spacing w:after="0"/>
        <w:ind w:left="0"/>
        <w:jc w:val="both"/>
      </w:pPr>
      <w:r>
        <w:rPr>
          <w:rFonts w:ascii="Times New Roman"/>
          <w:b w:val="false"/>
          <w:i w:val="false"/>
          <w:color w:val="000000"/>
          <w:sz w:val="28"/>
        </w:rPr>
        <w:t>
      7. Работник здравоохранения при наличии удостоверяющих документов результатов НПР предоставляет в службу управления персоналом по месту основной деятельности подтверждающие документы, предусмотренные критериями, согласно приложению 1 настоящих Правил.</w:t>
      </w:r>
    </w:p>
    <w:bookmarkEnd w:id="31"/>
    <w:bookmarkStart w:name="z43" w:id="32"/>
    <w:p>
      <w:pPr>
        <w:spacing w:after="0"/>
        <w:ind w:left="0"/>
        <w:jc w:val="both"/>
      </w:pPr>
      <w:r>
        <w:rPr>
          <w:rFonts w:ascii="Times New Roman"/>
          <w:b w:val="false"/>
          <w:i w:val="false"/>
          <w:color w:val="000000"/>
          <w:sz w:val="28"/>
        </w:rPr>
        <w:t>
      Документы, выданные на иностранном языке, предоставляются с нотариально заверенным переводом на казахском или русском языке.</w:t>
      </w:r>
    </w:p>
    <w:bookmarkEnd w:id="32"/>
    <w:bookmarkStart w:name="z44" w:id="33"/>
    <w:p>
      <w:pPr>
        <w:spacing w:after="0"/>
        <w:ind w:left="0"/>
        <w:jc w:val="both"/>
      </w:pPr>
      <w:r>
        <w:rPr>
          <w:rFonts w:ascii="Times New Roman"/>
          <w:b w:val="false"/>
          <w:i w:val="false"/>
          <w:color w:val="000000"/>
          <w:sz w:val="28"/>
        </w:rPr>
        <w:t>
      8. Служба управления персоналом и руководитель медицинской организации начисляют ЗЕ за каждый критерий результата НПР.</w:t>
      </w:r>
    </w:p>
    <w:bookmarkEnd w:id="33"/>
    <w:bookmarkStart w:name="z45" w:id="34"/>
    <w:p>
      <w:pPr>
        <w:spacing w:after="0"/>
        <w:ind w:left="0"/>
        <w:jc w:val="both"/>
      </w:pPr>
      <w:r>
        <w:rPr>
          <w:rFonts w:ascii="Times New Roman"/>
          <w:b w:val="false"/>
          <w:i w:val="false"/>
          <w:color w:val="000000"/>
          <w:sz w:val="28"/>
        </w:rPr>
        <w:t>
      9. Итоговый результат НПР рассчитывается путем суммирования ЗЕ за дополнительное образование, неформальное образование и дополнительные компетенции.</w:t>
      </w:r>
    </w:p>
    <w:bookmarkEnd w:id="34"/>
    <w:bookmarkStart w:name="z46" w:id="35"/>
    <w:p>
      <w:pPr>
        <w:spacing w:after="0"/>
        <w:ind w:left="0"/>
        <w:jc w:val="both"/>
      </w:pPr>
      <w:r>
        <w:rPr>
          <w:rFonts w:ascii="Times New Roman"/>
          <w:b w:val="false"/>
          <w:i w:val="false"/>
          <w:color w:val="000000"/>
          <w:sz w:val="28"/>
        </w:rPr>
        <w:t>
      ЗЕ по результатам дополнительного образования (повышение квалификации) рассчитываются за последние 5 лет согласно Главе 1 приложения 1 к настоящим Правилам.</w:t>
      </w:r>
    </w:p>
    <w:bookmarkEnd w:id="35"/>
    <w:bookmarkStart w:name="z47" w:id="36"/>
    <w:p>
      <w:pPr>
        <w:spacing w:after="0"/>
        <w:ind w:left="0"/>
        <w:jc w:val="both"/>
      </w:pPr>
      <w:r>
        <w:rPr>
          <w:rFonts w:ascii="Times New Roman"/>
          <w:b w:val="false"/>
          <w:i w:val="false"/>
          <w:color w:val="000000"/>
          <w:sz w:val="28"/>
        </w:rPr>
        <w:t>
      ЗЕ по результатам неформального образования рассчитываются согласно Главе 2 приложения 1 к настоящим Правилам, по дополнительным компетенциям - согласно Главе 3 приложения 1 к настоящим Правилам.</w:t>
      </w:r>
    </w:p>
    <w:bookmarkEnd w:id="36"/>
    <w:bookmarkStart w:name="z48" w:id="37"/>
    <w:p>
      <w:pPr>
        <w:spacing w:after="0"/>
        <w:ind w:left="0"/>
        <w:jc w:val="both"/>
      </w:pPr>
      <w:r>
        <w:rPr>
          <w:rFonts w:ascii="Times New Roman"/>
          <w:b w:val="false"/>
          <w:i w:val="false"/>
          <w:color w:val="000000"/>
          <w:sz w:val="28"/>
        </w:rPr>
        <w:t>
      10. Подтвержденные результаты НПР оформляются по форме согласно приложения 2 к настоящим Правилам.</w:t>
      </w:r>
    </w:p>
    <w:bookmarkEnd w:id="37"/>
    <w:bookmarkStart w:name="z49" w:id="38"/>
    <w:p>
      <w:pPr>
        <w:spacing w:after="0"/>
        <w:ind w:left="0"/>
        <w:jc w:val="both"/>
      </w:pPr>
      <w:r>
        <w:rPr>
          <w:rFonts w:ascii="Times New Roman"/>
          <w:b w:val="false"/>
          <w:i w:val="false"/>
          <w:color w:val="000000"/>
          <w:sz w:val="28"/>
        </w:rPr>
        <w:t>
      11. Основанием для отказа в подтверждении результатов НПР является несоответствие документов, удостоверяющих результаты НПР требованиям к критериям.</w:t>
      </w:r>
    </w:p>
    <w:bookmarkEnd w:id="38"/>
    <w:bookmarkStart w:name="z50" w:id="39"/>
    <w:p>
      <w:pPr>
        <w:spacing w:after="0"/>
        <w:ind w:left="0"/>
        <w:jc w:val="left"/>
      </w:pPr>
      <w:r>
        <w:rPr>
          <w:rFonts w:ascii="Times New Roman"/>
          <w:b/>
          <w:i w:val="false"/>
          <w:color w:val="000000"/>
        </w:rPr>
        <w:t xml:space="preserve"> Глава 3. Порядок присвоения и подтверждения уровня квалификации</w:t>
      </w:r>
    </w:p>
    <w:bookmarkEnd w:id="39"/>
    <w:bookmarkStart w:name="z51" w:id="40"/>
    <w:p>
      <w:pPr>
        <w:spacing w:after="0"/>
        <w:ind w:left="0"/>
        <w:jc w:val="both"/>
      </w:pPr>
      <w:r>
        <w:rPr>
          <w:rFonts w:ascii="Times New Roman"/>
          <w:b w:val="false"/>
          <w:i w:val="false"/>
          <w:color w:val="000000"/>
          <w:sz w:val="28"/>
        </w:rPr>
        <w:t>
      12. Работник здравоохранения, претендующий на присвоение и (или) подтверждение уровня квалификации предоставляет в аккредитованную организацию по оценке результаты НПР, согласно пункту 6 настоящих Правил.</w:t>
      </w:r>
    </w:p>
    <w:bookmarkEnd w:id="40"/>
    <w:bookmarkStart w:name="z52" w:id="41"/>
    <w:p>
      <w:pPr>
        <w:spacing w:after="0"/>
        <w:ind w:left="0"/>
        <w:jc w:val="both"/>
      </w:pPr>
      <w:r>
        <w:rPr>
          <w:rFonts w:ascii="Times New Roman"/>
          <w:b w:val="false"/>
          <w:i w:val="false"/>
          <w:color w:val="000000"/>
          <w:sz w:val="28"/>
        </w:rPr>
        <w:t>
      Для присвоения очередного уровня квалификации работнику здравоохранения необходимо:</w:t>
      </w:r>
    </w:p>
    <w:bookmarkEnd w:id="41"/>
    <w:bookmarkStart w:name="z53" w:id="42"/>
    <w:p>
      <w:pPr>
        <w:spacing w:after="0"/>
        <w:ind w:left="0"/>
        <w:jc w:val="both"/>
      </w:pPr>
      <w:r>
        <w:rPr>
          <w:rFonts w:ascii="Times New Roman"/>
          <w:b w:val="false"/>
          <w:i w:val="false"/>
          <w:color w:val="000000"/>
          <w:sz w:val="28"/>
        </w:rPr>
        <w:t>
      1) наличие образования в области здравоохранения, соответствующего уровню квалификации, подтвержденного дипломом об образовании;</w:t>
      </w:r>
    </w:p>
    <w:bookmarkEnd w:id="42"/>
    <w:bookmarkStart w:name="z54" w:id="43"/>
    <w:p>
      <w:pPr>
        <w:spacing w:after="0"/>
        <w:ind w:left="0"/>
        <w:jc w:val="both"/>
      </w:pPr>
      <w:r>
        <w:rPr>
          <w:rFonts w:ascii="Times New Roman"/>
          <w:b w:val="false"/>
          <w:i w:val="false"/>
          <w:color w:val="000000"/>
          <w:sz w:val="28"/>
        </w:rPr>
        <w:t>
      2) знания и навыки, подтвержденные результатом оценки профессиональной подготовленности, выданное аккредитованной организацией по оценке;</w:t>
      </w:r>
    </w:p>
    <w:bookmarkEnd w:id="43"/>
    <w:bookmarkStart w:name="z55" w:id="44"/>
    <w:p>
      <w:pPr>
        <w:spacing w:after="0"/>
        <w:ind w:left="0"/>
        <w:jc w:val="both"/>
      </w:pPr>
      <w:r>
        <w:rPr>
          <w:rFonts w:ascii="Times New Roman"/>
          <w:b w:val="false"/>
          <w:i w:val="false"/>
          <w:color w:val="000000"/>
          <w:sz w:val="28"/>
        </w:rPr>
        <w:t>
      3) выполнение трудовых функций, соответствующих заявленному уровню квалификации согласно требованиям профессионального стандарта, подтвержденные отчетом из электронного регистра услуг или о профессиональной деятельности, подписанного руководителем структурного подразделения;</w:t>
      </w:r>
    </w:p>
    <w:bookmarkEnd w:id="44"/>
    <w:bookmarkStart w:name="z56" w:id="45"/>
    <w:p>
      <w:pPr>
        <w:spacing w:after="0"/>
        <w:ind w:left="0"/>
        <w:jc w:val="both"/>
      </w:pPr>
      <w:r>
        <w:rPr>
          <w:rFonts w:ascii="Times New Roman"/>
          <w:b w:val="false"/>
          <w:i w:val="false"/>
          <w:color w:val="000000"/>
          <w:sz w:val="28"/>
        </w:rPr>
        <w:t>
      4) мероприятия НПР, заверенные службой управления персоналом и руководителем медицинской организации.</w:t>
      </w:r>
    </w:p>
    <w:bookmarkEnd w:id="45"/>
    <w:bookmarkStart w:name="z57" w:id="46"/>
    <w:p>
      <w:pPr>
        <w:spacing w:after="0"/>
        <w:ind w:left="0"/>
        <w:jc w:val="both"/>
      </w:pPr>
      <w:r>
        <w:rPr>
          <w:rFonts w:ascii="Times New Roman"/>
          <w:b w:val="false"/>
          <w:i w:val="false"/>
          <w:color w:val="000000"/>
          <w:sz w:val="28"/>
        </w:rPr>
        <w:t>
      При подтверждении, имеющегося уровня квалификации, медицинский работник не проходит оценку знаний и навыков, согласно подпункту 2) настоящего пункта.</w:t>
      </w:r>
    </w:p>
    <w:bookmarkEnd w:id="46"/>
    <w:bookmarkStart w:name="z58" w:id="47"/>
    <w:p>
      <w:pPr>
        <w:spacing w:after="0"/>
        <w:ind w:left="0"/>
        <w:jc w:val="both"/>
      </w:pPr>
      <w:r>
        <w:rPr>
          <w:rFonts w:ascii="Times New Roman"/>
          <w:b w:val="false"/>
          <w:i w:val="false"/>
          <w:color w:val="000000"/>
          <w:sz w:val="28"/>
        </w:rPr>
        <w:t>
      13. Для достижения соответствующего уровня квалификации необходимы мероприятия НПР, включающие дополнительное, неформальное образование и дополнительные компетенции по критериям подтверждения результатов непрерывного профессионального развития работников здравоохранения согласно приложению 3 к настоящим Правилам.</w:t>
      </w:r>
    </w:p>
    <w:bookmarkEnd w:id="47"/>
    <w:bookmarkStart w:name="z59" w:id="48"/>
    <w:p>
      <w:pPr>
        <w:spacing w:after="0"/>
        <w:ind w:left="0"/>
        <w:jc w:val="both"/>
      </w:pPr>
      <w:r>
        <w:rPr>
          <w:rFonts w:ascii="Times New Roman"/>
          <w:b w:val="false"/>
          <w:i w:val="false"/>
          <w:color w:val="000000"/>
          <w:sz w:val="28"/>
        </w:rPr>
        <w:t>
      14. Общий объем мероприятий непрерывного профессионального развития для уровней квалификаций составляет не менее 210 ЗЕ.</w:t>
      </w:r>
    </w:p>
    <w:bookmarkEnd w:id="48"/>
    <w:bookmarkStart w:name="z60" w:id="49"/>
    <w:p>
      <w:pPr>
        <w:spacing w:after="0"/>
        <w:ind w:left="0"/>
        <w:jc w:val="both"/>
      </w:pPr>
      <w:r>
        <w:rPr>
          <w:rFonts w:ascii="Times New Roman"/>
          <w:b w:val="false"/>
          <w:i w:val="false"/>
          <w:color w:val="000000"/>
          <w:sz w:val="28"/>
        </w:rPr>
        <w:t xml:space="preserve">
      15. Дополнительное и (или) неформальное образование, полученное работниками здравоохранения в зарубежных организациях, входящих в три международных академических рейтинга и в число первых 250 (двухсот пятидесяти) позиций двух и более из них (мировой рейтинг лучших университетов мира Квакарелли Саймондс (QS World University Rankings, КьюЭс Ворлд Юниверсити Ранкинг), академический рейтинг университетов мира (Academic Ranking of World Universities, Академик Ранкинг оф Ворлд Юниверситиес), рейтинг лучших университетов мира по версии издания Таймс (Times Higher Education World University Rankings, Таймс Хайер Едукейшн Ворлд Юниверсити Ранкинг), предусмотренных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июня 2023 года № 268 "Об утверждении Правил признания документов об образовании" (зарегистрирован в Реестре государственной регистрации нормативных правовых актов под № 32800), признаются действительными в Республике Казахстан при предъявлении оригинала документа.</w:t>
      </w:r>
    </w:p>
    <w:bookmarkEnd w:id="49"/>
    <w:bookmarkStart w:name="z61" w:id="50"/>
    <w:p>
      <w:pPr>
        <w:spacing w:after="0"/>
        <w:ind w:left="0"/>
        <w:jc w:val="both"/>
      </w:pPr>
      <w:r>
        <w:rPr>
          <w:rFonts w:ascii="Times New Roman"/>
          <w:b w:val="false"/>
          <w:i w:val="false"/>
          <w:color w:val="000000"/>
          <w:sz w:val="28"/>
        </w:rPr>
        <w:t xml:space="preserve">
      16. Работникам здравоохранения присваиваются начальный или очередной уровень квалификации на основании результата оценки профессиональной подготовленности, выданном аккредитованной организацией по оценке в порядке, предусмотренном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w:t>
      </w:r>
    </w:p>
    <w:bookmarkEnd w:id="50"/>
    <w:bookmarkStart w:name="z62" w:id="51"/>
    <w:p>
      <w:pPr>
        <w:spacing w:after="0"/>
        <w:ind w:left="0"/>
        <w:jc w:val="both"/>
      </w:pPr>
      <w:r>
        <w:rPr>
          <w:rFonts w:ascii="Times New Roman"/>
          <w:b w:val="false"/>
          <w:i w:val="false"/>
          <w:color w:val="000000"/>
          <w:sz w:val="28"/>
        </w:rPr>
        <w:t>
      17. Начальные уровни квалификации 4.0, 5.0, 6.0, 7.0 (I), 7.1 (R) присваиваются выпускникам организаций образования и научных организаций в области здравоохранения в соответствии с ОРК в сфере здравоохранения согласно приложению 4 к настоящим Правилам.</w:t>
      </w:r>
    </w:p>
    <w:bookmarkEnd w:id="51"/>
    <w:bookmarkStart w:name="z63" w:id="52"/>
    <w:p>
      <w:pPr>
        <w:spacing w:after="0"/>
        <w:ind w:left="0"/>
        <w:jc w:val="both"/>
      </w:pPr>
      <w:r>
        <w:rPr>
          <w:rFonts w:ascii="Times New Roman"/>
          <w:b w:val="false"/>
          <w:i w:val="false"/>
          <w:color w:val="000000"/>
          <w:sz w:val="28"/>
        </w:rPr>
        <w:t xml:space="preserve">
      18. Уровень квалификации по специализации присваивается в рамках основной специальности,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30 ноября 2020 года № ҚР ДСМ-218/2020 "Об утверждении перечня специальностей и специализаций, подлежащих сертификации специалистов в области здравоохранения" (зарегистрирован в Реестре государственной регистрации нормативных правовых актов под № 21699).</w:t>
      </w:r>
    </w:p>
    <w:bookmarkEnd w:id="52"/>
    <w:bookmarkStart w:name="z64" w:id="53"/>
    <w:p>
      <w:pPr>
        <w:spacing w:after="0"/>
        <w:ind w:left="0"/>
        <w:jc w:val="both"/>
      </w:pPr>
      <w:r>
        <w:rPr>
          <w:rFonts w:ascii="Times New Roman"/>
          <w:b w:val="false"/>
          <w:i w:val="false"/>
          <w:color w:val="000000"/>
          <w:sz w:val="28"/>
        </w:rPr>
        <w:t>
      19. При присвоении очередного уровня квалификации соблюдается последовательность уровней квалификаций, установленная ОРК сферы "Здравоохранение" согласно приложению 5 к Правилам.</w:t>
      </w:r>
    </w:p>
    <w:bookmarkEnd w:id="53"/>
    <w:bookmarkStart w:name="z65" w:id="54"/>
    <w:p>
      <w:pPr>
        <w:spacing w:after="0"/>
        <w:ind w:left="0"/>
        <w:jc w:val="both"/>
      </w:pPr>
      <w:r>
        <w:rPr>
          <w:rFonts w:ascii="Times New Roman"/>
          <w:b w:val="false"/>
          <w:i w:val="false"/>
          <w:color w:val="000000"/>
          <w:sz w:val="28"/>
        </w:rPr>
        <w:t>
      Медицинские работники, имеющие бессрочные свидетельства о присвоении категории, переоформляют их на сертификат специалиста по специальности с соответствующим уровнем квалификации без прохождения оценки знаний и навыков.</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подтверждения</w:t>
            </w:r>
            <w:r>
              <w:br/>
            </w:r>
            <w:r>
              <w:rPr>
                <w:rFonts w:ascii="Times New Roman"/>
                <w:b w:val="false"/>
                <w:i w:val="false"/>
                <w:color w:val="000000"/>
                <w:sz w:val="20"/>
              </w:rPr>
              <w:t>результатов непрерывного</w:t>
            </w:r>
            <w:r>
              <w:br/>
            </w:r>
            <w:r>
              <w:rPr>
                <w:rFonts w:ascii="Times New Roman"/>
                <w:b w:val="false"/>
                <w:i w:val="false"/>
                <w:color w:val="000000"/>
                <w:sz w:val="20"/>
              </w:rPr>
              <w:t>профессионального развития,</w:t>
            </w:r>
            <w:r>
              <w:br/>
            </w:r>
            <w:r>
              <w:rPr>
                <w:rFonts w:ascii="Times New Roman"/>
                <w:b w:val="false"/>
                <w:i w:val="false"/>
                <w:color w:val="000000"/>
                <w:sz w:val="20"/>
              </w:rPr>
              <w:t>присвоения и подтверждения</w:t>
            </w:r>
            <w:r>
              <w:br/>
            </w:r>
            <w:r>
              <w:rPr>
                <w:rFonts w:ascii="Times New Roman"/>
                <w:b w:val="false"/>
                <w:i w:val="false"/>
                <w:color w:val="000000"/>
                <w:sz w:val="20"/>
              </w:rPr>
              <w:t>уровня квалификации</w:t>
            </w:r>
            <w:r>
              <w:br/>
            </w:r>
            <w:r>
              <w:rPr>
                <w:rFonts w:ascii="Times New Roman"/>
                <w:b w:val="false"/>
                <w:i w:val="false"/>
                <w:color w:val="000000"/>
                <w:sz w:val="20"/>
              </w:rPr>
              <w:t>работников здравоохранения</w:t>
            </w:r>
          </w:p>
        </w:tc>
      </w:tr>
    </w:tbl>
    <w:bookmarkStart w:name="z67" w:id="55"/>
    <w:p>
      <w:pPr>
        <w:spacing w:after="0"/>
        <w:ind w:left="0"/>
        <w:jc w:val="left"/>
      </w:pPr>
      <w:r>
        <w:rPr>
          <w:rFonts w:ascii="Times New Roman"/>
          <w:b/>
          <w:i w:val="false"/>
          <w:color w:val="000000"/>
        </w:rPr>
        <w:t xml:space="preserve"> Критерии подтверждения результатов непрерывного профессионального развития работников здравоохранения</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критерию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Дополнительное образование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(цикл повышения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в соответствии с уровнем образовательной программы; указание количества часов или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 1 зачетной единице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о прохождении повышения квалификации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Неформальное образование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 по профилю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областного, городского,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 = 10 зачетных единиц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отчета о выполнении индивидуального плана стажировки, информация о приобретенных в ходе стажировки знаний, умений и навыков, отзыв руководителя структурного подразделения на специалиста в области здравоохранения по итогам стажировки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 = 30 зачетные единицы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очных обучениях семинарах, тренингах, мастер-классах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указание количества часов или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 0,5 зачетная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о прохождении обучения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вебинарах, онлайн курсах, иных обучающих мероприятиях, проводимых с использованием технологий дистанционного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указание количества часов или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 0,5 зачетная единицы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о прохождении обучения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Дополнительные компетенции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работе съезда, конгресса, конференции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областного, городского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 = 5 зачетных единиц; доклад = 10 зачетных единиц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участника и (или) программа конференции с указанием Ф.И.О. докладчика, темы, места проведения, организатора проведения, 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 = 10 зачетных единиц; доклад = 50 зачетных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 40 зачетных единиц; доклад = 100 зачетных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монографии, руководства, методических рекомендаций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первым автором или в моноавторстве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монография = 180 зачетных единиц; руководство, методические рекомендации = 30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опубликованной монографии, руководства, методических рекомендаций, первый автор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учебника (книги)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первым автором или в моноавторстве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учебник (книга) = 180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опубликованного учебника (книги)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научной статьи в изданиях, входящих в перечень рекомендованных Комитетом по обеспечению качества в науки и высшего образования Министерства науки и высшего образования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первым 3 авторам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статья = 20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опубликованной статьи, первые 3 автора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статьи по в республиканских и зарубежных изданиях, не входящих в перечень рекомендованных Комитетом по обеспечению качества в науки и высшего образования Министерства науки и высшего образования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первым 3 авторам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статья = 10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опубликованной статьи, первые 3 автора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научной статьи в изданиях, индексируемых в Scopus, WebofScience, Springer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статья, квартиль журнала Q4 = 90 зачетных единиц; 1 статья, квартиль журнала Q3 = 120 зачетных единиц; 1 статья, квартиль журнала Q2 = 150 зачетных единиц; 1 статья, квартиль журнала Q1= 180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опубликованную статью в базе данных Scopus, Web of Science, Springer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патента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патент республиканского уровня = 60 зачетных единиц; 1 патент зарубежного уровня = 180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патента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свидетельства об интеллектуальной собственности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свидетельство = 30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об интеллектуальной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Наставничество, педагогическая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в качестве наставника или ментора для обучающихся медицинских организаций образования = 10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приказа медицинской организации о назначении наставником, и (или) свидетельство о повышении квалификации по наставничеству и (или) менторству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Наставничество для молодых и вновь принятых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в качестве наставника = 10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приказа о назначении наставником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 практическую деятельность инновационной научной или практической методики диагностики лечения, профилактики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внедрения = 60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внедрения с участием местного органа управления здравоохранением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Членство в профессиональной ассоциации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не менее чем 1 год с активным членством на момент подтверждения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регионального уровня = 10 зачетных единиц; республиканского уровня = 30 зачетных единиц; международного уровня = 60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членство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Членство в экспертных органах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в течение 5 лет не менее чем 1 год с активным членством на момент подтверждения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уровня = 90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экспертную деятельность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Экспертная и (или) тренерская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p>
            <w:pPr>
              <w:spacing w:after="20"/>
              <w:ind w:left="20"/>
              <w:jc w:val="both"/>
            </w:pPr>
            <w:r>
              <w:rPr>
                <w:rFonts w:ascii="Times New Roman"/>
                <w:b w:val="false"/>
                <w:i w:val="false"/>
                <w:color w:val="000000"/>
                <w:sz w:val="20"/>
              </w:rPr>
              <w:t>в течение года на момент подтверждения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 10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экспертную и тренерскую деятельность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нормативно-правовых и иных регламентирующих актов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p>
            <w:pPr>
              <w:spacing w:after="20"/>
              <w:ind w:left="20"/>
              <w:jc w:val="both"/>
            </w:pPr>
            <w:r>
              <w:rPr>
                <w:rFonts w:ascii="Times New Roman"/>
                <w:b w:val="false"/>
                <w:i w:val="false"/>
                <w:color w:val="000000"/>
                <w:sz w:val="20"/>
              </w:rPr>
              <w:t>республиканского уровня (клинические протоколы, клинические сестринские руководства, стандарты операционных процедур, отраслевые программы, государственные стандарты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 30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приказа о составе рабочей группы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содержательной или тестологической экспертизе экзаменационного материала (тестовые вопросы и клинические сценарии) аккредитованной организации по оценке знаний и навыков обучающихся, профессиональной подготовленности выпускников и специалистов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тестовых вопросов = 1 зачетная единица; 10 клинических сценариев = 1 зачетная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акта экспертизы экзаменационного материала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работе независимой экспертной комиссии в целях установления и подтверждения наличия (отсутствия) факта причинения вреда жизни и здоровью пациента в результате осуществления медицинской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в течение 5 лет на момент подтверждения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 90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протокола заседания независимой экспертной комиссии об участии эксперта и копия приказа об утверждении состава независимой экспертной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самооценки в аккредитованной организации по оценке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результат (равный или выше порогового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результат самооценки = 30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результат самооценки знаний и навыков (равный или выше порогового уровня)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подтверждения результатов</w:t>
            </w:r>
            <w:r>
              <w:br/>
            </w:r>
            <w:r>
              <w:rPr>
                <w:rFonts w:ascii="Times New Roman"/>
                <w:b w:val="false"/>
                <w:i w:val="false"/>
                <w:color w:val="000000"/>
                <w:sz w:val="20"/>
              </w:rPr>
              <w:t>непрерывного профессионального</w:t>
            </w:r>
            <w:r>
              <w:br/>
            </w:r>
            <w:r>
              <w:rPr>
                <w:rFonts w:ascii="Times New Roman"/>
                <w:b w:val="false"/>
                <w:i w:val="false"/>
                <w:color w:val="000000"/>
                <w:sz w:val="20"/>
              </w:rPr>
              <w:t>развития, присвоения</w:t>
            </w:r>
            <w:r>
              <w:br/>
            </w:r>
            <w:r>
              <w:rPr>
                <w:rFonts w:ascii="Times New Roman"/>
                <w:b w:val="false"/>
                <w:i w:val="false"/>
                <w:color w:val="000000"/>
                <w:sz w:val="20"/>
              </w:rPr>
              <w:t>и подтверждения уровня</w:t>
            </w:r>
            <w:r>
              <w:br/>
            </w:r>
            <w:r>
              <w:rPr>
                <w:rFonts w:ascii="Times New Roman"/>
                <w:b w:val="false"/>
                <w:i w:val="false"/>
                <w:color w:val="000000"/>
                <w:sz w:val="20"/>
              </w:rPr>
              <w:t>квалификации работников</w:t>
            </w:r>
            <w:r>
              <w:br/>
            </w: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 w:id="56"/>
    <w:p>
      <w:pPr>
        <w:spacing w:after="0"/>
        <w:ind w:left="0"/>
        <w:jc w:val="left"/>
      </w:pPr>
      <w:r>
        <w:rPr>
          <w:rFonts w:ascii="Times New Roman"/>
          <w:b/>
          <w:i w:val="false"/>
          <w:color w:val="000000"/>
        </w:rPr>
        <w:t xml:space="preserve"> Подтверждение результатов непрерывного профессионального развития работников здравоохранения</w:t>
      </w:r>
    </w:p>
    <w:bookmarkEnd w:id="56"/>
    <w:bookmarkStart w:name="z71" w:id="57"/>
    <w:p>
      <w:pPr>
        <w:spacing w:after="0"/>
        <w:ind w:left="0"/>
        <w:jc w:val="both"/>
      </w:pPr>
      <w:r>
        <w:rPr>
          <w:rFonts w:ascii="Times New Roman"/>
          <w:b w:val="false"/>
          <w:i w:val="false"/>
          <w:color w:val="000000"/>
          <w:sz w:val="28"/>
        </w:rPr>
        <w:t>
      1. Фамилия, имя, отчество (при наличии) ___________________________</w:t>
      </w:r>
    </w:p>
    <w:bookmarkEnd w:id="57"/>
    <w:bookmarkStart w:name="z72" w:id="58"/>
    <w:p>
      <w:pPr>
        <w:spacing w:after="0"/>
        <w:ind w:left="0"/>
        <w:jc w:val="both"/>
      </w:pPr>
      <w:r>
        <w:rPr>
          <w:rFonts w:ascii="Times New Roman"/>
          <w:b w:val="false"/>
          <w:i w:val="false"/>
          <w:color w:val="000000"/>
          <w:sz w:val="28"/>
        </w:rPr>
        <w:t>
      2. Заявляемая специальность ______________________________________</w:t>
      </w:r>
    </w:p>
    <w:bookmarkEnd w:id="58"/>
    <w:bookmarkStart w:name="z73" w:id="59"/>
    <w:p>
      <w:pPr>
        <w:spacing w:after="0"/>
        <w:ind w:left="0"/>
        <w:jc w:val="both"/>
      </w:pPr>
      <w:r>
        <w:rPr>
          <w:rFonts w:ascii="Times New Roman"/>
          <w:b w:val="false"/>
          <w:i w:val="false"/>
          <w:color w:val="000000"/>
          <w:sz w:val="28"/>
        </w:rPr>
        <w:t>
      3. Общий стаж работника здравоохранения (лет, месяцев, дней) ________</w:t>
      </w:r>
    </w:p>
    <w:bookmarkEnd w:id="59"/>
    <w:bookmarkStart w:name="z74" w:id="60"/>
    <w:p>
      <w:pPr>
        <w:spacing w:after="0"/>
        <w:ind w:left="0"/>
        <w:jc w:val="both"/>
      </w:pPr>
      <w:r>
        <w:rPr>
          <w:rFonts w:ascii="Times New Roman"/>
          <w:b w:val="false"/>
          <w:i w:val="false"/>
          <w:color w:val="000000"/>
          <w:sz w:val="28"/>
        </w:rPr>
        <w:t>
      4. Стаж работы по заявляемой специальности (лет, месяцев, дней) _______</w:t>
      </w:r>
    </w:p>
    <w:bookmarkEnd w:id="60"/>
    <w:bookmarkStart w:name="z75" w:id="61"/>
    <w:p>
      <w:pPr>
        <w:spacing w:after="0"/>
        <w:ind w:left="0"/>
        <w:jc w:val="both"/>
      </w:pPr>
      <w:r>
        <w:rPr>
          <w:rFonts w:ascii="Times New Roman"/>
          <w:b w:val="false"/>
          <w:i w:val="false"/>
          <w:color w:val="000000"/>
          <w:sz w:val="28"/>
        </w:rPr>
        <w:t>
      5. Место работы в настоящее время _________________________________</w:t>
      </w:r>
    </w:p>
    <w:bookmarkEnd w:id="61"/>
    <w:bookmarkStart w:name="z76" w:id="62"/>
    <w:p>
      <w:pPr>
        <w:spacing w:after="0"/>
        <w:ind w:left="0"/>
        <w:jc w:val="both"/>
      </w:pPr>
      <w:r>
        <w:rPr>
          <w:rFonts w:ascii="Times New Roman"/>
          <w:b w:val="false"/>
          <w:i w:val="false"/>
          <w:color w:val="000000"/>
          <w:sz w:val="28"/>
        </w:rPr>
        <w:t>
      6. Занимаемая должность _________________________________________</w:t>
      </w:r>
    </w:p>
    <w:bookmarkEnd w:id="62"/>
    <w:p>
      <w:pPr>
        <w:spacing w:after="0"/>
        <w:ind w:left="0"/>
        <w:jc w:val="both"/>
      </w:pPr>
      <w:bookmarkStart w:name="z77" w:id="63"/>
      <w:r>
        <w:rPr>
          <w:rFonts w:ascii="Times New Roman"/>
          <w:b w:val="false"/>
          <w:i w:val="false"/>
          <w:color w:val="000000"/>
          <w:sz w:val="28"/>
        </w:rPr>
        <w:t>
      7. Трудовая деятельность по заявляемой специальности</w:t>
      </w:r>
    </w:p>
    <w:bookmarkEnd w:id="63"/>
    <w:p>
      <w:pPr>
        <w:spacing w:after="0"/>
        <w:ind w:left="0"/>
        <w:jc w:val="both"/>
      </w:pPr>
      <w:r>
        <w:rPr>
          <w:rFonts w:ascii="Times New Roman"/>
          <w:b w:val="false"/>
          <w:i w:val="false"/>
          <w:color w:val="000000"/>
          <w:sz w:val="28"/>
        </w:rPr>
        <w:t>(на момент подтверждения результатов непрерывного профессионального</w:t>
      </w:r>
    </w:p>
    <w:p>
      <w:pPr>
        <w:spacing w:after="0"/>
        <w:ind w:left="0"/>
        <w:jc w:val="both"/>
      </w:pPr>
      <w:r>
        <w:rPr>
          <w:rFonts w:ascii="Times New Roman"/>
          <w:b w:val="false"/>
          <w:i w:val="false"/>
          <w:color w:val="000000"/>
          <w:sz w:val="28"/>
        </w:rPr>
        <w:t>развития по заявляемой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издания приказа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64"/>
    <w:p>
      <w:pPr>
        <w:spacing w:after="0"/>
        <w:ind w:left="0"/>
        <w:jc w:val="both"/>
      </w:pPr>
      <w:r>
        <w:rPr>
          <w:rFonts w:ascii="Times New Roman"/>
          <w:b w:val="false"/>
          <w:i w:val="false"/>
          <w:color w:val="000000"/>
          <w:sz w:val="28"/>
        </w:rPr>
        <w:t>
      8. Уровень отраслевой рамки квалификаций ________________________</w:t>
      </w:r>
    </w:p>
    <w:bookmarkEnd w:id="64"/>
    <w:bookmarkStart w:name="z79" w:id="65"/>
    <w:p>
      <w:pPr>
        <w:spacing w:after="0"/>
        <w:ind w:left="0"/>
        <w:jc w:val="both"/>
      </w:pPr>
      <w:r>
        <w:rPr>
          <w:rFonts w:ascii="Times New Roman"/>
          <w:b w:val="false"/>
          <w:i w:val="false"/>
          <w:color w:val="000000"/>
          <w:sz w:val="28"/>
        </w:rPr>
        <w:t>
      9. Квалификационная категория (при наличии) ______________________</w:t>
      </w:r>
    </w:p>
    <w:bookmarkEnd w:id="65"/>
    <w:bookmarkStart w:name="z80" w:id="66"/>
    <w:p>
      <w:pPr>
        <w:spacing w:after="0"/>
        <w:ind w:left="0"/>
        <w:jc w:val="both"/>
      </w:pPr>
      <w:r>
        <w:rPr>
          <w:rFonts w:ascii="Times New Roman"/>
          <w:b w:val="false"/>
          <w:i w:val="false"/>
          <w:color w:val="000000"/>
          <w:sz w:val="28"/>
        </w:rPr>
        <w:t>
      10. Послевузовское образование (при наличии) ______________________</w:t>
      </w:r>
    </w:p>
    <w:bookmarkEnd w:id="66"/>
    <w:bookmarkStart w:name="z81" w:id="67"/>
    <w:p>
      <w:pPr>
        <w:spacing w:after="0"/>
        <w:ind w:left="0"/>
        <w:jc w:val="both"/>
      </w:pPr>
      <w:r>
        <w:rPr>
          <w:rFonts w:ascii="Times New Roman"/>
          <w:b w:val="false"/>
          <w:i w:val="false"/>
          <w:color w:val="000000"/>
          <w:sz w:val="28"/>
        </w:rPr>
        <w:t>
      11. Результаты НПР _____________________________________________</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 зачетных единицах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Дополнительное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Неформальное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Дополнительные компетенции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результатов НПР: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 w:id="68"/>
      <w:r>
        <w:rPr>
          <w:rFonts w:ascii="Times New Roman"/>
          <w:b w:val="false"/>
          <w:i w:val="false"/>
          <w:color w:val="000000"/>
          <w:sz w:val="28"/>
        </w:rPr>
        <w:t>
      Руководитель службы управления персоналом ___________________________</w:t>
      </w:r>
    </w:p>
    <w:bookmarkEnd w:id="68"/>
    <w:p>
      <w:pPr>
        <w:spacing w:after="0"/>
        <w:ind w:left="0"/>
        <w:jc w:val="both"/>
      </w:pPr>
      <w:r>
        <w:rPr>
          <w:rFonts w:ascii="Times New Roman"/>
          <w:b w:val="false"/>
          <w:i w:val="false"/>
          <w:color w:val="000000"/>
          <w:sz w:val="28"/>
        </w:rPr>
        <w:t>фамилия, имя, отчество (при наличии) __________________________________</w:t>
      </w:r>
    </w:p>
    <w:p>
      <w:pPr>
        <w:spacing w:after="0"/>
        <w:ind w:left="0"/>
        <w:jc w:val="both"/>
      </w:pPr>
      <w:r>
        <w:rPr>
          <w:rFonts w:ascii="Times New Roman"/>
          <w:b w:val="false"/>
          <w:i w:val="false"/>
          <w:color w:val="000000"/>
          <w:sz w:val="28"/>
        </w:rPr>
        <w:t>(подпись) дата выдачи</w:t>
      </w:r>
    </w:p>
    <w:p>
      <w:pPr>
        <w:spacing w:after="0"/>
        <w:ind w:left="0"/>
        <w:jc w:val="both"/>
      </w:pPr>
      <w:r>
        <w:rPr>
          <w:rFonts w:ascii="Times New Roman"/>
          <w:b w:val="false"/>
          <w:i w:val="false"/>
          <w:color w:val="000000"/>
          <w:sz w:val="28"/>
        </w:rPr>
        <w:t>Руководитель медицинской организации 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_____________________ (подпись)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подтверждения</w:t>
            </w:r>
            <w:r>
              <w:br/>
            </w:r>
            <w:r>
              <w:rPr>
                <w:rFonts w:ascii="Times New Roman"/>
                <w:b w:val="false"/>
                <w:i w:val="false"/>
                <w:color w:val="000000"/>
                <w:sz w:val="20"/>
              </w:rPr>
              <w:t>результатов непрерывного</w:t>
            </w:r>
            <w:r>
              <w:br/>
            </w:r>
            <w:r>
              <w:rPr>
                <w:rFonts w:ascii="Times New Roman"/>
                <w:b w:val="false"/>
                <w:i w:val="false"/>
                <w:color w:val="000000"/>
                <w:sz w:val="20"/>
              </w:rPr>
              <w:t>профессионального развития,</w:t>
            </w:r>
            <w:r>
              <w:br/>
            </w:r>
            <w:r>
              <w:rPr>
                <w:rFonts w:ascii="Times New Roman"/>
                <w:b w:val="false"/>
                <w:i w:val="false"/>
                <w:color w:val="000000"/>
                <w:sz w:val="20"/>
              </w:rPr>
              <w:t>присвоения и подтверждения</w:t>
            </w:r>
            <w:r>
              <w:br/>
            </w:r>
            <w:r>
              <w:rPr>
                <w:rFonts w:ascii="Times New Roman"/>
                <w:b w:val="false"/>
                <w:i w:val="false"/>
                <w:color w:val="000000"/>
                <w:sz w:val="20"/>
              </w:rPr>
              <w:t>уровня квалификации</w:t>
            </w:r>
            <w:r>
              <w:br/>
            </w:r>
            <w:r>
              <w:rPr>
                <w:rFonts w:ascii="Times New Roman"/>
                <w:b w:val="false"/>
                <w:i w:val="false"/>
                <w:color w:val="000000"/>
                <w:sz w:val="20"/>
              </w:rPr>
              <w:t>работников здравоохранения</w:t>
            </w:r>
          </w:p>
        </w:tc>
      </w:tr>
    </w:tbl>
    <w:bookmarkStart w:name="z84" w:id="69"/>
    <w:p>
      <w:pPr>
        <w:spacing w:after="0"/>
        <w:ind w:left="0"/>
        <w:jc w:val="left"/>
      </w:pPr>
      <w:r>
        <w:rPr>
          <w:rFonts w:ascii="Times New Roman"/>
          <w:b/>
          <w:i w:val="false"/>
          <w:color w:val="000000"/>
        </w:rPr>
        <w:t xml:space="preserve"> Непрерывное профессиональное развитие работников здравоохранения</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непрерывного профессионального развития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отраслевой рамки квалификаций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xml:space="preserve">
7.0 (I); </w:t>
            </w:r>
          </w:p>
          <w:p>
            <w:pPr>
              <w:spacing w:after="20"/>
              <w:ind w:left="20"/>
              <w:jc w:val="both"/>
            </w:pPr>
            <w:r>
              <w:rPr>
                <w:rFonts w:ascii="Times New Roman"/>
                <w:b w:val="false"/>
                <w:i w:val="false"/>
                <w:color w:val="000000"/>
                <w:sz w:val="20"/>
              </w:rPr>
              <w:t>
7.1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p>
            <w:pPr>
              <w:spacing w:after="20"/>
              <w:ind w:left="20"/>
              <w:jc w:val="both"/>
            </w:pPr>
            <w:r>
              <w:rPr>
                <w:rFonts w:ascii="Times New Roman"/>
                <w:b w:val="false"/>
                <w:i w:val="false"/>
                <w:color w:val="000000"/>
                <w:sz w:val="20"/>
              </w:rPr>
              <w:t xml:space="preserve">
5.1; </w:t>
            </w:r>
          </w:p>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xml:space="preserve">
7.1 (I); </w:t>
            </w:r>
          </w:p>
          <w:p>
            <w:pPr>
              <w:spacing w:after="20"/>
              <w:ind w:left="20"/>
              <w:jc w:val="both"/>
            </w:pPr>
            <w:r>
              <w:rPr>
                <w:rFonts w:ascii="Times New Roman"/>
                <w:b w:val="false"/>
                <w:i w:val="false"/>
                <w:color w:val="000000"/>
                <w:sz w:val="20"/>
              </w:rPr>
              <w:t>
7.2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xml:space="preserve">
7.2 (I); </w:t>
            </w:r>
          </w:p>
          <w:p>
            <w:pPr>
              <w:spacing w:after="20"/>
              <w:ind w:left="20"/>
              <w:jc w:val="both"/>
            </w:pPr>
            <w:r>
              <w:rPr>
                <w:rFonts w:ascii="Times New Roman"/>
                <w:b w:val="false"/>
                <w:i w:val="false"/>
                <w:color w:val="000000"/>
                <w:sz w:val="20"/>
              </w:rPr>
              <w:t>
7.3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p>
            <w:pPr>
              <w:spacing w:after="20"/>
              <w:ind w:left="20"/>
              <w:jc w:val="both"/>
            </w:pPr>
            <w:r>
              <w:rPr>
                <w:rFonts w:ascii="Times New Roman"/>
                <w:b w:val="false"/>
                <w:i w:val="false"/>
                <w:color w:val="000000"/>
                <w:sz w:val="20"/>
              </w:rPr>
              <w:t xml:space="preserve">
5.3; </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xml:space="preserve">
7.3 (I); </w:t>
            </w:r>
          </w:p>
          <w:p>
            <w:pPr>
              <w:spacing w:after="20"/>
              <w:ind w:left="20"/>
              <w:jc w:val="both"/>
            </w:pPr>
            <w:r>
              <w:rPr>
                <w:rFonts w:ascii="Times New Roman"/>
                <w:b w:val="false"/>
                <w:i w:val="false"/>
                <w:color w:val="000000"/>
                <w:sz w:val="20"/>
              </w:rPr>
              <w:t>
7.4 (R)</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квалификационной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квалификационная категория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мероприятий непрерывного профессионального развития (сумма зачетных единиц дополнительного образования, неформального образования и дополнительных компетенций)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210 зачетных единиц</w:t>
            </w:r>
          </w:p>
          <w:p>
            <w:pPr>
              <w:spacing w:after="20"/>
              <w:ind w:left="20"/>
              <w:jc w:val="both"/>
            </w:pPr>
            <w:r>
              <w:rPr>
                <w:rFonts w:ascii="Times New Roman"/>
                <w:b w:val="false"/>
                <w:i w:val="false"/>
                <w:color w:val="000000"/>
                <w:sz w:val="20"/>
              </w:rPr>
              <w:t>
за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210 зачетных единиц</w:t>
            </w:r>
          </w:p>
          <w:p>
            <w:pPr>
              <w:spacing w:after="20"/>
              <w:ind w:left="20"/>
              <w:jc w:val="both"/>
            </w:pPr>
            <w:r>
              <w:rPr>
                <w:rFonts w:ascii="Times New Roman"/>
                <w:b w:val="false"/>
                <w:i w:val="false"/>
                <w:color w:val="000000"/>
                <w:sz w:val="20"/>
              </w:rPr>
              <w:t>
за 5 лет</w:t>
            </w:r>
          </w:p>
          <w:p>
            <w:pPr>
              <w:spacing w:after="20"/>
              <w:ind w:left="20"/>
              <w:jc w:val="both"/>
            </w:pPr>
            <w:r>
              <w:rPr>
                <w:rFonts w:ascii="Times New Roman"/>
                <w:b w:val="false"/>
                <w:i w:val="false"/>
                <w:color w:val="000000"/>
                <w:sz w:val="20"/>
              </w:rPr>
              <w:t>
либо участие в Независимой экспертной комиссии при экспертизе страхового случая, не менее 3 раз за последние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210 зачетных единиц</w:t>
            </w:r>
          </w:p>
          <w:p>
            <w:pPr>
              <w:spacing w:after="20"/>
              <w:ind w:left="20"/>
              <w:jc w:val="both"/>
            </w:pPr>
            <w:r>
              <w:rPr>
                <w:rFonts w:ascii="Times New Roman"/>
                <w:b w:val="false"/>
                <w:i w:val="false"/>
                <w:color w:val="000000"/>
                <w:sz w:val="20"/>
              </w:rPr>
              <w:t>
за 5 лет</w:t>
            </w:r>
          </w:p>
          <w:p>
            <w:pPr>
              <w:spacing w:after="20"/>
              <w:ind w:left="20"/>
              <w:jc w:val="both"/>
            </w:pPr>
            <w:r>
              <w:rPr>
                <w:rFonts w:ascii="Times New Roman"/>
                <w:b w:val="false"/>
                <w:i w:val="false"/>
                <w:color w:val="000000"/>
                <w:sz w:val="20"/>
              </w:rPr>
              <w:t>
либо участие в Независимой экспертной комиссии при экспертизе страхового случая, не менее 3 раз за последние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210 зачетных единиц</w:t>
            </w:r>
          </w:p>
          <w:p>
            <w:pPr>
              <w:spacing w:after="20"/>
              <w:ind w:left="20"/>
              <w:jc w:val="both"/>
            </w:pPr>
            <w:r>
              <w:rPr>
                <w:rFonts w:ascii="Times New Roman"/>
                <w:b w:val="false"/>
                <w:i w:val="false"/>
                <w:color w:val="000000"/>
                <w:sz w:val="20"/>
              </w:rPr>
              <w:t>
за 5 лет</w:t>
            </w:r>
          </w:p>
          <w:p>
            <w:pPr>
              <w:spacing w:after="20"/>
              <w:ind w:left="20"/>
              <w:jc w:val="both"/>
            </w:pPr>
            <w:r>
              <w:rPr>
                <w:rFonts w:ascii="Times New Roman"/>
                <w:b w:val="false"/>
                <w:i w:val="false"/>
                <w:color w:val="000000"/>
                <w:sz w:val="20"/>
              </w:rPr>
              <w:t>
либо участие в Независимой экспертной комиссии при экспертизе страхового случая, не менее 3 раз за последние 3 года.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 зачетных единиц (часов) повышения квалификации базового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 зачетных единиц (часов) повышения квалификации базового или среднего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 зачетных единиц (часов) повышения квалификации среднего или высшего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зачетных единиц (часов) повышения квалификации высшего или специализированного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зачетных единиц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зачетных единиц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зачетных единиц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зачетных единиц</w:t>
            </w:r>
          </w:p>
          <w:p>
            <w:pPr>
              <w:spacing w:after="20"/>
              <w:ind w:left="20"/>
              <w:jc w:val="both"/>
            </w:pPr>
            <w:r>
              <w:rPr>
                <w:rFonts w:ascii="Times New Roman"/>
                <w:b w:val="false"/>
                <w:i w:val="false"/>
                <w:color w:val="000000"/>
                <w:sz w:val="20"/>
              </w:rPr>
              <w:t>
областного, республиканского или международного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компетенции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зачетных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зачетных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зачетных единиц</w:t>
            </w:r>
          </w:p>
          <w:p>
            <w:pPr>
              <w:spacing w:after="20"/>
              <w:ind w:left="20"/>
              <w:jc w:val="both"/>
            </w:pPr>
            <w:r>
              <w:rPr>
                <w:rFonts w:ascii="Times New Roman"/>
                <w:b w:val="false"/>
                <w:i w:val="false"/>
                <w:color w:val="000000"/>
                <w:sz w:val="20"/>
              </w:rPr>
              <w:t>
мероприятий областного, республиканского или международного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 зачетных единиц</w:t>
            </w:r>
          </w:p>
          <w:p>
            <w:pPr>
              <w:spacing w:after="20"/>
              <w:ind w:left="20"/>
              <w:jc w:val="both"/>
            </w:pPr>
            <w:r>
              <w:rPr>
                <w:rFonts w:ascii="Times New Roman"/>
                <w:b w:val="false"/>
                <w:i w:val="false"/>
                <w:color w:val="000000"/>
                <w:sz w:val="20"/>
              </w:rPr>
              <w:t>
мероприятий областного, республиканского или международного уровня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подтверждения</w:t>
            </w:r>
            <w:r>
              <w:br/>
            </w:r>
            <w:r>
              <w:rPr>
                <w:rFonts w:ascii="Times New Roman"/>
                <w:b w:val="false"/>
                <w:i w:val="false"/>
                <w:color w:val="000000"/>
                <w:sz w:val="20"/>
              </w:rPr>
              <w:t>результатов непрерывного</w:t>
            </w:r>
            <w:r>
              <w:br/>
            </w:r>
            <w:r>
              <w:rPr>
                <w:rFonts w:ascii="Times New Roman"/>
                <w:b w:val="false"/>
                <w:i w:val="false"/>
                <w:color w:val="000000"/>
                <w:sz w:val="20"/>
              </w:rPr>
              <w:t>профессионального развития,</w:t>
            </w:r>
            <w:r>
              <w:br/>
            </w:r>
            <w:r>
              <w:rPr>
                <w:rFonts w:ascii="Times New Roman"/>
                <w:b w:val="false"/>
                <w:i w:val="false"/>
                <w:color w:val="000000"/>
                <w:sz w:val="20"/>
              </w:rPr>
              <w:t>присвоения и подтверждения</w:t>
            </w:r>
            <w:r>
              <w:br/>
            </w:r>
            <w:r>
              <w:rPr>
                <w:rFonts w:ascii="Times New Roman"/>
                <w:b w:val="false"/>
                <w:i w:val="false"/>
                <w:color w:val="000000"/>
                <w:sz w:val="20"/>
              </w:rPr>
              <w:t>уровня квалификации</w:t>
            </w:r>
            <w:r>
              <w:br/>
            </w:r>
            <w:r>
              <w:rPr>
                <w:rFonts w:ascii="Times New Roman"/>
                <w:b w:val="false"/>
                <w:i w:val="false"/>
                <w:color w:val="000000"/>
                <w:sz w:val="20"/>
              </w:rPr>
              <w:t>работников здравоохранения</w:t>
            </w:r>
          </w:p>
        </w:tc>
      </w:tr>
    </w:tbl>
    <w:bookmarkStart w:name="z112" w:id="70"/>
    <w:p>
      <w:pPr>
        <w:spacing w:after="0"/>
        <w:ind w:left="0"/>
        <w:jc w:val="left"/>
      </w:pPr>
      <w:r>
        <w:rPr>
          <w:rFonts w:ascii="Times New Roman"/>
          <w:b/>
          <w:i w:val="false"/>
          <w:color w:val="000000"/>
        </w:rPr>
        <w:t xml:space="preserve"> Начальные уровни квалификации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ОРК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послесреднее образование (прикладной бакалавриат)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(академический бакалавриат)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 (магистратура на основе освоенной программы бакалавриата) и(или) практический опыт работы;</w:t>
            </w:r>
          </w:p>
          <w:p>
            <w:pPr>
              <w:spacing w:after="20"/>
              <w:ind w:left="20"/>
              <w:jc w:val="both"/>
            </w:pPr>
            <w:r>
              <w:rPr>
                <w:rFonts w:ascii="Times New Roman"/>
                <w:b w:val="false"/>
                <w:i w:val="false"/>
                <w:color w:val="000000"/>
                <w:sz w:val="20"/>
              </w:rPr>
              <w:t>или высшее базовое медицинское образование (интернатура) и (или) непрерывное интегрированное медицинское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 (резидентура)</w:t>
            </w:r>
          </w:p>
          <w:p>
            <w:pPr>
              <w:spacing w:after="20"/>
              <w:ind w:left="20"/>
              <w:jc w:val="both"/>
            </w:pPr>
            <w:r>
              <w:rPr>
                <w:rFonts w:ascii="Times New Roman"/>
                <w:b w:val="false"/>
                <w:i w:val="false"/>
                <w:color w:val="000000"/>
                <w:sz w:val="20"/>
              </w:rPr>
              <w:t>сертификационный курс (для специализации*)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PhD, ученая степень доктора PhD, (кандидаты медицинских наук, доктора медицинских наук) или высшее медицинское образование и опыт управленческой работы в отрасли.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подтверждения</w:t>
            </w:r>
            <w:r>
              <w:br/>
            </w:r>
            <w:r>
              <w:rPr>
                <w:rFonts w:ascii="Times New Roman"/>
                <w:b w:val="false"/>
                <w:i w:val="false"/>
                <w:color w:val="000000"/>
                <w:sz w:val="20"/>
              </w:rPr>
              <w:t>результатов непрерывного</w:t>
            </w:r>
            <w:r>
              <w:br/>
            </w:r>
            <w:r>
              <w:rPr>
                <w:rFonts w:ascii="Times New Roman"/>
                <w:b w:val="false"/>
                <w:i w:val="false"/>
                <w:color w:val="000000"/>
                <w:sz w:val="20"/>
              </w:rPr>
              <w:t>профессионального развития,</w:t>
            </w:r>
            <w:r>
              <w:br/>
            </w:r>
            <w:r>
              <w:rPr>
                <w:rFonts w:ascii="Times New Roman"/>
                <w:b w:val="false"/>
                <w:i w:val="false"/>
                <w:color w:val="000000"/>
                <w:sz w:val="20"/>
              </w:rPr>
              <w:t>присвоения и подтверждения</w:t>
            </w:r>
            <w:r>
              <w:br/>
            </w:r>
            <w:r>
              <w:rPr>
                <w:rFonts w:ascii="Times New Roman"/>
                <w:b w:val="false"/>
                <w:i w:val="false"/>
                <w:color w:val="000000"/>
                <w:sz w:val="20"/>
              </w:rPr>
              <w:t>уровня квалификации</w:t>
            </w:r>
            <w:r>
              <w:br/>
            </w:r>
            <w:r>
              <w:rPr>
                <w:rFonts w:ascii="Times New Roman"/>
                <w:b w:val="false"/>
                <w:i w:val="false"/>
                <w:color w:val="000000"/>
                <w:sz w:val="20"/>
              </w:rPr>
              <w:t>работников здравоохранения</w:t>
            </w:r>
          </w:p>
        </w:tc>
      </w:tr>
    </w:tbl>
    <w:bookmarkStart w:name="z114" w:id="71"/>
    <w:p>
      <w:pPr>
        <w:spacing w:after="0"/>
        <w:ind w:left="0"/>
        <w:jc w:val="left"/>
      </w:pPr>
      <w:r>
        <w:rPr>
          <w:rFonts w:ascii="Times New Roman"/>
          <w:b/>
          <w:i w:val="false"/>
          <w:color w:val="000000"/>
        </w:rPr>
        <w:t xml:space="preserve"> Очередные уровни квалификации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непрерывного стажа работы по заявляемой специальности и (или) специализации с даты получения предыдущего уровня квалификации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(академический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медицинское образование (интернатура)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образование (клиническая ординатура, переподготовка,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кандидата медицинских наук, доктора медицинских наук, PhD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