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581b6" w14:textId="ad581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национальной экономики Республики Казахстан от 29 марта 2019 года № 22 "Об утверждении критериев оценки степени риска и проверочного листа за соблюдением законодательства Республики Казахстан о рекламе"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национальной экономики Республики Казахстан от 28 июня 2024 года № 47. Зарегистрирован в Министерстве юстиции Республики Казахстан 28 июня 2024 года № 34644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Порядок введения в действие см. п.</w:t>
      </w:r>
      <w:r>
        <w:rPr>
          <w:rFonts w:ascii="Times New Roman"/>
          <w:b w:val="false"/>
          <w:i w:val="false"/>
          <w:color w:val="ff0000"/>
          <w:sz w:val="28"/>
        </w:rPr>
        <w:t>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29 марта 2019 года № 22 "Об утверждении критериев оценки степени риска и проверочного листа за соблюдением законодательства Республики Казахстан о рекламе" (зарегистрирован в Реестре государственной регистрации нормативных правовых актов за № 18490)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приказа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проверочного листа за соблюдением законодательства Республики Казахстан о рекламе";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 и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143 Предпринимательского кодекса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исключить.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политики развития предпринимательства Министерства национальной экономики Республики Казахстан в установленном законодательством Республики Казахстан порядке обеспечить государственную регистрацию настоящего приказа в Министерстве юстиции Республики Казахстан и его размещение на интернет-ресурсе Министерства национальной экономики Республики Казахстан.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 и распространяется на правоотношения, возникшие с 8 июня 2024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Заместитель Премьер-Министра –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национальной экономики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Байбазаров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