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cbea" w14:textId="7fd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2024 года № 222. Зарегистрирован в Министерстве юстиции Республики Казахстан 28 июня 2024 года № 34637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№ 12032)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штамп – печать, проставляемая государственным инспектором по карантину растений на фитосанитарном сертификате, транспортных (перевозочных) документах и актах карантинного фитосанитарного контроля и надзора в качестве подтверждения подписи и решения принятого по результатам осуществления карантинного фитосанитарного контроля и надзора проводимого в местах прибытия и в местах доставки;";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