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d184" w14:textId="37cd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27 июня 2024 года № 161. Зарегистрирован в Министерстве юстиции Республики Казахстан 28 июня 2024 года № 34631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01.09.2025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(зарегистрированный в Реестре государственной регистрации нормативных правовых актов под № 8170)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просвещения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казахским языком обучения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русским языком обучения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уйгурским/узбекским/таджикским языком обучения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обучающихся с особыми образовательными потребностями с казахским языком обучения</w:t>
      </w:r>
    </w:p>
    <w:bookmarkEnd w:id="14"/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начального образования для неслышащих учащихся с казахским языком обучения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 (дактильная речь, устная речь, письмо)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 (развитие речи, письмо, чтение)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Обиходно-разговорная речь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языка с учетом уровня речевого развития обучающихся.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начального образования для слабослышащих, позднооглохших учащихся с казахским языком обучения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начального образования для незрячих и слабовидящих учащихся с казахским языком обучения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 (подгрупповые, индивидуальные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 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начального образования для учащихся с нарушением опорно-двигательного аппарата с казахским языком обучения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коррекционно-развивающие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начального образования для учащихся с тяжелыми нарушениями речи с казахским языком обучения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языка с учетом уровня речевого развития обучающихся.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начального образования для учащихся с задержкой психического развития с казахским языком обучения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корреционно- развивающие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начального образования для учащихся легкими нарушениями интеллекта с казахским языком обучения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пение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развивающие занятия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Государственного общеобязательного стандарта образования Республики Казахстан (далее – ГОСО) обучающимися с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начального образования для учащихся с умеренными нарушениями интеллекта с казахским языком обучения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 (индивидуальные и подгрупповые занятия)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bookmarkStart w:name="z6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начального образования для индивидуального бесплатного обучения на дому с казахским языком обучения (по специальным учебным программам)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bookmarkStart w:name="z6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начального образования для индивидуального бесплатного обучения на дому учащихся с легкими нарушениями интеллекта с казахским языком обучения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Индивидуально-развивающие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bookmarkStart w:name="z6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начального образования для индивидуального бесплатного обучения на дому учащихся с умеренными нарушениями интеллекта с казахским языком обучения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7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учащихся с особыми образовательными потребностями с русским языком обучения</w:t>
      </w:r>
    </w:p>
    <w:bookmarkEnd w:id="39"/>
    <w:bookmarkStart w:name="z7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начального образования для неслышащих учащихся с русским языком обучения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(дактильная речь, устная речь, письмо)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(развитие речи, чтение, письмо)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Обиходно-разговорная речь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языка с учетом уровня речевого развития обучающихся.</w:t>
            </w:r>
          </w:p>
        </w:tc>
      </w:tr>
    </w:tbl>
    <w:bookmarkStart w:name="z7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начального образования для слабослышащих, позднооглохших учащихся с русским языком обучения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bookmarkStart w:name="z7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начального образования для незрячих и слабовидящих учащихся с русским языком обучения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 (подгрупповые, 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 (групповые,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8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начального образования для учащихся с нарушением опорно-двигательного аппарата русским языком обучения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физкультура (индивидуальные,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коррекционно-развивающие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bookmarkStart w:name="z8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начального образования для учащихся с тяжелыми нарушениями речи с русским языком обучения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языка с учетом уровня речевого развития обучающихся.</w:t>
            </w:r>
          </w:p>
        </w:tc>
      </w:tr>
    </w:tbl>
    <w:bookmarkStart w:name="z9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начального образования для учащихся с задержкой психического развития с русским языком обучения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коррекционно- развивающие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bookmarkStart w:name="z9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начального образования для учащихся с легкими нарушениями интеллекта с русским языком обучения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пение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развивающие занятия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интеллектуальными нарушениями.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9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начального образования для учащихся с умеренными нарушениями интеллекта с русским языком обучения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 (индивидуальные и подгрупповые занятия)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bookmarkStart w:name="z10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начального образования для индивидуального бесплатного обучения на дому с русским языком обучения (по специальным учебным программам)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bookmarkStart w:name="z10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начального образования для индивидуального бесплатного обучения на дому учащихся с легкими нарушениями интеллекта с русским языком обучения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Индивидуально-развивающие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bookmarkStart w:name="z10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начального образования для индивидуального бесплатного обучения на дому учащихся с умеренными нарушениями интеллекта с русским языком обучения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1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казахским языком обучения (с сокращением учебной нагрузки)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1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русским языком обучения (с сокращением учебной нагрузки)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1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уйгурским/ узбекским/ таджикским языком обучения (с сокращением учебной нагрузки)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 узбекский/ таджикский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2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казахским языком обучения (с сокращением учебной нагрузки)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2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русским языком обучения (с сокращением учебной нагрузки)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2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организаций образования с казахским языком обучения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вариативной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3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организаций образования с русским языком обучения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вариативной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3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уйгурским/ узбекским/таджикским языком обучения (с сокращением учебной нагрузки)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 узбекский/ таджикский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