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41d4" w14:textId="00c4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индустрии и инфраструктурного развития Республики Казахстан от 27 марта 2020 года № 159 "Об утверждении Правил регистрации местными исполнительными органами договоров участия в жилищно-строительном кооперативе"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26 июня 2024 года № 232. Зарегистрирован в Министерстве юстиции Республики Казахстан 28 июня 2024 года № 34626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марта 2020 года № 159 "Об утверждении Правил регистрации местными исполнительными органами договоров участия в жилищно-строительном кооперативе" (зарегистрирован в Реестре государственной регистрации нормативных правовых актов № 20262)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местными исполнительными органами договоров участия в жилищно-строительном кооперативе,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промышленности 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159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местными исполнительными органами договоров участия в жилищно-строительном кооперативе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местными исполнительными органами договоров участия в жилищно-строительном кооперативе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– Закон),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госуслугах) и определяют порядок регистрации местными исполнительными органами договоров участия в жилищно-строительном кооперативе.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исполнительный орган – правление (председатель) жилищно-строительного кооператива.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паевой взнос – это взнос члена жилищно-строительного кооператива в размере стоимости строительства (финансирования строительства) квартиры, нежилого помещения или парковочного места соответствующий сумме затрат, инвестируемых жилищно-строительным кооперативом в строительство многоквартирного жилого дома пропорционально площади квартиры, нежилого помещения к общей площади всех жилых и нежилых помещений многоквартирного жилого дома, и включает в себя стоимость всех затрат на строительство квартиры, в том числе стоимость услуг по организации проекта по строительству многоквартирного жилого дома. Паем в жилищно-строительном кооперативе признается квартира либо нежилое помещение или парковочное место, передаваемые члену жилищно-строительного кооператива в соответствии с договором участия в жилищно-строительном кооперативе;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жилищно-строительный кооператив – некоммерческое объединение физических лиц с целью строительства многоквартирного жилого дома и последующего распределения между членами жилищно-строительного кооператива квартир, нежилых помещений, парковочных мест, кладовок в соответствии с суммой внесенных паевых взносов, действующее до исполнения своих обязательств в соответствии с законодательством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информационная система долевого участия в жилищном строительстве (далее – Система) – информационная система, предназначенная для систематизации и учета договоров о долевом участии в жилищном строительстве и сведений о переуступке прав требований по ним;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"Регистрация местными исполнительными органами договоров участия в жилищно-строительном кооперативе" (далее – государственная услуга) оказывается местными исполнительными органами областей, городов Астана, Алматы и Шымкент, районов, городов областного значения (далее – Услугодатель).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внесении изменений и (или) дополнений в Правила, уполномоченный орган в сфере жилищных отношений и жилищно-коммунального хозяйства направляет услугодателям, Государственной корпорации,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3 (три) рабочих дней.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регистрации местными исполнительными органами договоров участия в жилищно-строительном кооперативе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Жилищно-строительный кооператив (далее – Услугополучатель), для получения государственной услуги, в течение 5 (пяти) рабочих дней со дня заключения с пайщиком договора участия в жилищно-строительном кооперативе направляет заявку для ее регистрации в электронной форме Услугодателю посредством объекта информатизации – Системы www.qazreestr.kz.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Услугополучателя для регистрации договора участия в жилищно-строительном кооперативе включает заключенный с пайщиком договор участия в жилищно-строительном кооперативе, персональные данные пайщика и сведения о приобретенном пае.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обеспечивает получение согласия пайщика на сбор и обработку персональных данных, в том числе на передачу третьим лицам.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Система осуществляет регистрацию заявки для регистрации договора участия в жилищно-строительном кооперативе в день его отправления.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заявки в Систему после окончания рабочего времени, в выходные и праздничные дни согласно Трудовому кодексу Республики Казахстан, регистрация заявки осуществляется в Системе следующим рабочим днем.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регистрации заявки в Системе с указанием даты и времени регистрации заявки предоставляется Услугополучателю посредством учетной записи в Системе.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осуществляется в Системе в следующие сроки: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постановке на учет электронной копии договора участия в жилищно-строительном кооперативе – осуществляется Услугодателем в течение 3 (трех) рабочих дней со дня регистрации заявки в Системе. Проверка электронной копии Договора на соответствие требованиям Правил организации деятельности жилищно-строительного кооператива и оплаты паевых взносов членами жилищно-строительного кооператива и типовой формы договора участия в жилищно-строительном кооперативе, а также типового устава жилищно-строительного кооператива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 апреля 2020 года № 180 (зарегистрированный в Реестре государственной регистрации нормативных правовых актов за № 20346), а также на предмет наличия ранее поставленных на учет прав третьих лиц на пай в многоквартирном жилом доме;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постановке на учет электронного договора участия в жилищно-строительном кооперативе – осуществляется Системой автоматизировано в течение 1 (одного) рабочего дня со дня регистрации заявки в Системе. Проверка электронного договора участия в жилищно-строительном кооперативе на соответствие требованиям Правил организации деятельности жилищно-строительного кооператива и оплаты паевых взносов членами жилищно-строительного кооператива и типовой формы договора участия в жилищно-строительном кооперативе, а также типового устава жилищно-строительного кооператива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 апреля 2020 года № 180 (зарегистрированный в Реестре государственной регистрации нормативных правовых актов за № 20346), а также на предмет наличия ранее поставленных на учет прав третьих лиц на пай в многоквартирном жилом доме.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проверки, Услугодатель осуществляет регистрацию договора участия в жилищно-строительном кооперативе в Системе, либо направляет мотивированный ответ об отказе в регистрации договора участия в жилищно-строительном кооперативе с указанием основания для отказа в оказании государственной услуги.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после устранения замечаний, указанных в мотивированном отказе, повторно направляет Услугодателю заявку в Системе для регистрации договора участия в жилищно-строительном кооперативе.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регистрации договора участия в жилищно-строительном кооперативе, Услугодатель подписывает, а Система автоматически формирует и направляет результат государственной услуги – выписку о регистрации договора участия в жилищно-строительном кооперативе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электронную почту пайщика, указанную в договоре участия в жилищно-строительном кооперативе.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пайщика электронной почты, Услугополучатель представляет пайщику нарочно выписку о регистрации договора участия в жилищно-строительном кооперативе в течение 3 (трех) рабочих дней с момента получения выписки.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 изложен в приложении 2 к настоящим Правилам, который содержит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госуслугах.</w:t>
      </w:r>
    </w:p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госуслугах подлежит рассмотрению в течение 5 (пяти) рабочих дней со дня ее регистрации.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иное не предусмотрено Законом о госуслугах, обращение в суд допускается после обжалования в досудебном порядке. В случае, если Законом о госуслугах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 в соответствии с пунктом 5 статьи 91 Административного процедурно-процессуального кодекса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участия в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строительном кооперативе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 регистрации договора участия в жилищно-строительном кооперативе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жилищно-строительном кооперативе (свидетельство государственной регистрации и юридический/фактические адреса)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 строительства (местонахождение, техническая характеристика объекта)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сроках начала и завершения строительства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участия в жилищно-строительном кооперативе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пайщике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паев члена жилищно-строительного кооператива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внесении изменений и дополнений в договор (номер и дата)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договора (номер, дата, основание)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участия в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строительном кооперативе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местными исполнительными органами договоров участия в жилищно-строительном кооперативе"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района,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информатизации – единая информационная система долевого участия в жилищном строительстве (далее – Система) www.qazreestr.kz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постановка на учет электронной копии договора участия в жилищно-строительном кооперативе (далее – Договор) – в течение 3 (трех) рабочих дней со дня регистрации заявки в Системе;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постановка на учет электронного Договора – в течение 1 (одного) рабочего дня с дня поступления заявки в Системе;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постановка и снятие с учета дополнительных соглашений к Договору и договоров о переуступке прав требований осуществляется аналогично процедуре учета Договора.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регистрации Договора либо направление мотивированного ответа об отказе в постановке на учет Договора с указанием основания для отказа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– круглосуточно, за исключением технических перерывов в связи с проведением ремонтных работ (при обращении услугополучателя или услугодателя после окончания рабочего времени, в выходные и праздничные дни согласно трудовому законодательству Республики Казахстан, оказание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или электронный Договор;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дополнительное соглашение к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договор о переуступке прав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государственную регистрацию прав пайщика на недвижимое имущество или документ, подтверждающий расторжение Договора.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Законом Республики Казахстан "О жилищных отношениях";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результата государственной услуги – выписку регистрации Договора в электронной форме через Систему.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