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1c15" w14:textId="8a41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 к предоставлению специальных социальных услуг в области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июня 2024 года № 222. Зарегистрирован в Министерстве юстиции Республики Казахстан 28 июня 2024 года № 34624.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ИЗПИ.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 к предоставлению специальных социальных услуг в области социальной защиты населения,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222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 к предоставлению специальных социальных услуг в области социальной защиты населения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–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изменением, внесенным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требования, предъявляемые к предоставлению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на основании договора аренды здания или помещения, пригодных для предоставления специальных социальных услуг, которое подтверждается сведениями о государственной регистрации прав на недвижимость или договора аренды на здание (помещение) из информационной системы единого государственного кадастра недвижимости.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прав (обременениях прав) на недвижимость.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не распространяются на физических и юридических лиц, оказывающих специальные социальные услуги на дому.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зданий, обеспечивающих качество специальных социальных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 помещениями, соответствующими санитарным правилам,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августа 2020 года № ҚР ДСМ 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соответствующее правилам пожарной безопасности,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 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 апреля 2017 года № 240 "Об утверждении Правил проведения аудита в области пожарной безопасности" (зарегистрирован в Реестре государственной регистрации нормативных правовых актов под № 15099);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 обеспечением доступности для лиц с инвалидностью на объектах, включая: входные группы, пути передвижения, зоны оказания услуг, санитарно-бытовые помещения, средства информации и телекоммуникации на объекте, а также наличие парковочных мест для лиц с инвалидностью согласно совместному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инвалидностью" (зарегистрирован в Реестре государственной регистрации нормативных правовых актов под № 12701).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санитарно-эпидемиологического заключения о соответствии объекта требованиям либо копии уведомления о начале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о результатах проверки или профилактического контроля с посещением субъекта (объекта) контроля и надзора в области пожарной безопасности в соответствии с Предпринимательским кодексом Республики Казахстан. Для вновь вводимых объектов акт ввода объекта в эксплуатацию, в том числе приказ о назначении лиц, обеспечивающих пожарную безопасность, инструкции о мерах противопожарной безопасности, план эвакуации, минимальный перечень необходимых первичных средств пожаротушения, копия акта приемки в эксплуатацию систем и установок пожарной автоматики.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не распространяются на физических и юридических лиц, оказывающих специальные социальные услуги на дому.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объекта питания (если предусмотрено проживание получателей услуг или получатели находятся на объекте более 4 часов), соответствующего Санитарным правилам,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17 февраля 2022 года № ҚР ДСМ-16 "Об утверждении Cанитарных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обеспечение питанием получателей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объекта питания, соответствующего санитарным правилам, и санитарно-эпидемиологического заключения на объект питания по форме согласно приложению к настоящим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на обеспечение питанием получателей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не распространяются на физических и юридических лиц, оказывающих специальные социальные услуги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предоставлении договора на обеспечение получателей услуг питанием, прилагается копия санитарно-эпидемиологического заключения о соответствии объекта питания санитарным правилам либо копии уведомления о начале деятельности на арендуемый объект.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базы, обеспечивающей надлежащее качество предоставляемых: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социально-бытовых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социально- медицинских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социально-педагогических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социально-трудовых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социально-культурных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социально-психологических услуг, соответствующих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организаций, оказывающих специальные социальные услуги, утвержденных приказом Заместителя Премьер-Министра - Министра труда и социальной защиты населения Республики 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2023 года № 230 (зарегистрирован в Реестре государственной регистрации нормативных правовых актов под № 32875) (далее –приказ № 230).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Кадастровый паспорт объекта недвижимости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30 июня 2023 года № 440 "Об утверждении форм кадастрового паспорта объекта недвижимости" (зарегистрирован в Реестре государственной регистрации нормативных правовых актов под № 33000) (далее – приказ № 440).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"Государственная база данных Е-лицензирование" о наличии лицензии на медицинскую деятельность, согласно предусмотренного штатными нормативами, Правилами деятельности организаций, оказывающих специальные социальные услуги в области социальной защиты населения,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копия договора с организацией здравоохранения, оказывающая первичную медико-санитарную помощь согласно договору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страхования, к которой прикреплены услугополучатели.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не распространяются на физических и юридических лиц, оказывающих специальные социальные услуги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предъявляются на оказание социально-педагогические услуги при оказании получателям услуг до 23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штата сотрудников, согласно предусмотренного штатными нормативами, Правилами деятельности организаций, оказывающих специальные социальные услуги в области социальной защиты населения,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штатное расписание, документы сотрудников, подтверждающие профессиональное образование, квалификацию, сертификат о прохождении профессиональной подготовки и переподготовки, документ о признании профессиональной квалификации (при наличии).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по наличию штата сотрудников не распространяются на физических лиц, оказывающих специальные социальные услуги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 о прохождении профессиональной подготовки и переподготовки предоставляются при их наличии.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спальных комнат, соответствующих установленным стандартам оказания специальных социальных услуг в области социальной защиты населения,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29 июня 2023 года № 263 (зарегистрирован в Реестре государственной регистрации нормативных правовых актов под № 32941).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паспорт объекта недвижимости, утвержденный приказом № 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не распространяются: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физических и юридических лиц, оказывающих специальные социальные услуги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организации, в которых не предусмотрено проживание получателей услуг.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предоставлению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объекта питания, соответствующего санитарным правилам, и санитарно-эпидемиологического заключения на объект питания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предоставляющие специальные социальные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строения, занятого для предоставления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питания (столовая, буфет, кафе)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 соответствии объекта питания санитарным правилам (дата и 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(при сдаче объекта питания в аренду указать сведения об арендаторах)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