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0e49" w14:textId="3f60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по стратегическому планированию и реформам Республики Казахстан от 15 августа 2023 года № 5 и Министра национальной экономики Республики Казахстан от 15 августа 2023 года № 152 "Об утверждении критериев оценки степени риска и проверочного листа в области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стратегическому планированию и реформам Республики Казахстан от 26 июня 2024 года № 2 и и.о. Министра национальной экономики Республики Казахстан от 26 июня 2024 года № 43. Зарегистрирован в Министерстве юстиции Республики Казахстан 27 июня 2024 года № 34618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15 августа 2023 года № 5 и Министра национальной экономики Республики Казахстан от 15 августа 2023 года № 152 "Об утверждении критериев оценки степени риска и проверочного листа в области государственной статистики" (зарегистрирован в Реестре государственной регистрации нормативных правовых актов под № 33301).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по стратегическому планированию и реформам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1 июля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 планированию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