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47d6" w14:textId="5db4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контрольного закупа в области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27 июня 2024 года № 269-НҚ. Зарегистрирован в Министерстве юстиции Республики Казахстан 27 июня 2024 года № 34617.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техническом регулировании",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контрольного закупа в области технического регулирования.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статистике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269-НҚ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контрольного закупа в области технического регулирования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контрольного закупа в области технического регулирования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техническом регулировании" и определяют порядок организации и проведения контрольного закупа в области технического регулирования (далее – контрольный закуп) в целях выявления факта выпуска в обращение продукции не соответствующей требованиям, установленным нормативными правовыми актами и (или) нормативными документами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контроля и надзора – ведомство уполномоченного органа в области технического регулирования и его территориальные подразделения;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контроля и надзора – зарегистрированное в соответствии с законодательством Республики Казахстан юридическое лицо или физическое лицо, зарегистрированное в качестве индивидуального предпринимателя, обладающие в отношении объектов технического регулирования правом владения, пользования и (или) распоряжения в соответствии с гражданским законодательством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контрольный закуп – осуществление органом контроля и надзора покупки в рамках контроля продукции в форме товара;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должностное лицо – лицо, осуществляющее государственный контроль и надзор в области технического регулирования, является: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территориальные государственные инспекторы по государственному контролю и надзору;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инспекторы по государственному контролю и надзору;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 – результат деятельности, представленный в материально-вещественной форме и предназначенный для дальнейшего использования в хозяйственных и иных целях, за исключением продукции, подлежащей государственному санитарно-эпидемиологическому, ветеринарно-санитарному, карантинно-фитосанитарному контролю и надзору;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испытание – процедура в рамках подтверждения соответствия либо самостоятельная форма оценки соответствия, проводимая испытательной лабораторией (центром) (далее – лаборатория), результатом которой является определение по установленной методике одной или нескольких количественных и (или) качественных характеристик свойств образца продукции, иного объекта оценки соответствия;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лаборатория – юридическое лицо или структурное подразделение юридического лица, действующее от его имени, осуществляющее испытания (исследования);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контроль и надзор в области технического регулирования – деятельность ведомства уполномоченного органа в области технического регулирования, его территориальных подразделений и их должностных лиц, направленная на предупреждение, выявление, пресечение нарушений законодательства Республики Казахстан в области технического регулирования в целях обеспечения безопасности объектов технического регулирования для жизни и здоровья человека и окружающей среды, в том числе растительного и животного мира, защиты имущества физических, юридических лиц и государства, в том числе через обеспечение достоверности их оценки соответствия, исключения ситуаций, вводящих в заблуждение потребителей относительно безопасности и качества объектов технического регулирования, и устранения технических барьеров в торговле;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технического регулирования – центральный исполнительный орган и территориальные органы, осуществляющий руководство и межотраслевую координацию в области технического регулирования.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контрольного закупа в области технического регулирования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Контрольный закуп, с последующим проведением испытаний, осуществляется для пресечения и предупреждения угрозы возникновения и (или) причинения вреда жизни, здоровью человека, окружающей среде и законным интересам физических и юридических лиц, государства.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Контрольный закуп продукции (товаров) подтверждается платежным документом, содержащим информацию о перечне закупленной продукции и наименовании субъекта (объекта) контроля и надзора (фискальный/товарный чек, накладная с оттиском печати) и актом закупа продукции (товара) (далее – акт закупа).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закупа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решения руководителя территориального подразделения органа контроля и надзора, на основании которого осуществляется контрольный закуп;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должности, фамилии, имена и отчества (при его наличии) должностных лиц территориального подразделения органа контроля и надзора, осуществляющих контрольный закуп;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место нахождения субъекта (объекта) контроля и надзора, у которого производится контрольный закуп;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должность и фамилия, имя, отчество (при его наличии) руководителя и/или представителя (уполномоченным лицом/работником) субъекта контроля и надзора;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и количество закупленных образцов продукции с указанием производителя, даты производства, серии (номера) партии, общей стоимости образцов;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упаковки и номер печати (пломбы).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проведения контрольного закупа включает: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для принятия решения о проведении контрольного закупа;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руководителя территориального подразделения органа контроля и надзора о проведении контрольного закупа с уведомлением государственного органа, осуществляющего в пределах своей компетенции деятельность в области государственной правовой статистики и специальных учетов;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наименования продукции (товара), в отношении которой необходимо проведение контрольного закупа, а также сроков его проведения;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испытаний закупленной продукции;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результатов проведения контрольного закупа.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принятия решения о проведении контрольного закупа, является: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предварительного анализа;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поступление информации, в том числе из средств массовой информации и социальных сетей, от государств-членов Евразийского экономического союза и других стран, о выявлении факта выпуска в обращение продукции, несоответствующей требованиям документов, установленных законодательством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государственных органов, физических и юридических лиц, о реализации продукции (товара), несоответствующей требованиям нормативных правовых актов в области технического регулирования.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Контрольный закуп проводится на объектах субъекта контроля и надзора.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осуществлением контрольного закупа и проведением испытаний закупленной продукции, осуществляются за счет бюджетных средств.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оснований, предусмотренных пунктом 6 настоящих Правил, руководитель территориального подразделения органа контроля и надзора в течение 3 (трех) рабочих дней выносит решение о проведении контрольного закупа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оформлением уведомления о начале проведения контрольного закупа в течение следующего рабочего дня по итогам принятия решения в государственный орган, осуществляющего в пределах своей компетенции деятельность в области государственной правовой статистики и специальных учетов.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Контрольный закуп проводится без предварительного уведомления субъекта контроля и надзора.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Количество (объем) закупаемых образцов продукции (товаров) определяется должностными лицами органа контроля и надзора с учетом требований, установленных законодательством Республики Казахстан в области технического регулирования, иными документами, предусмотренными законодательством Республики Казахстан. Порядок закупа образцов на стадии выпуска продукции осуществляется в соответствии с национальным документом по стандартизации.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итогам контрольного закупа должностным лицом органа контроля и надзора составляется акт закупа в трех экземплярах. Все экземпляры акта закупа подписываются должностным лицом, осуществляющим контрольный закуп, и руководителем и/или представителем (уполномоченным лицом/работником) субъекта контроля и надзора.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одному экземпляру акта закупа остается у субъекта контроля и надзора и должностного лица органа контроля и надзора.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закупа вместе с образцами продукции (товара) по итогам контрольного закупа направляется в лабораторию, аккредитованную в соответствии с законодательством Республики Казахстан об аккредитации в области оценки соответствия выбранную в соответствии с законодательством Республики Казахстан о государственных закупках для проведения испытаний.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завершения закупа продукции (товаров) должностное лицо органа контроля и надзора объявляет субъекту контроля и надзора о проведении контрольной закупки и предъявляет руководителю и/или представителю (уполномоченному лицу/работнику) субъекта (объекта) контроля и надзора служебное удостоверение и решение о проведении контрольного закупа на бумажном носителе либо в форме электронного документа и вручает акт закупа.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отказа от подписания акта закупа руководителем и/или представителем (уполномоченным лицом/работником) субъекта (объекта) контроля и надзора в него вносится соответствующая запись (может осуществляться видеозапись, фиксирующая факт отказа от подписания акта закупа). Акт закупа и копия решения о проведении контрольного закупа направляется по юридическому адресу, месту нахождения или фактическому адресу субъекта контроля и надзора письмом с уведомлением о его вручении и считается врученным с момента направления письма.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Отказ от подписания акта закупа не является основанием для его непроведения.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Закупленные образцы продукции (товаров) укомплектовываются, упаковываются и опломбируются (опечатываются) на территории субъекта контроля и надзора в присутствии руководителя и/или представителя (уполномоченного лица/работника) субъекта контроля и надзора.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Транспортировка образцов продукции в лабораторию осуществляется органом контроля и надзора самостоятельно или юридическим лицом, или физическим лицом в качестве индивидуального предпринимателя, выбранным в соответствии с законодательством Республики Казахстан о государственных закупках.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независимого испытания, субъект контроля и надзора по своей инициативе хранит на объекте контрольный образец продукции (товара) из той же партии продукции (товара), из которой был отобран образец при проведении контрольного закупа.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должен хранится на объекте в условиях, установленных производителем продукции (товара) в течении необходимого срока для получения результатов контрольного закупа.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принятие решения об оставлении контрольного образца и его хранение несет руководитель субъекта контроля и надзора или уполномоченное им лицо.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Испытания проводятся в соответствии с требованиями межгосударственных нормативных документов и нормативных документов Республики Казахстан, а также применяемых методик исследования (испытания) продукции (товаров).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проводятся в необходимые сроки, установленные нормативной документацией на методы исследований, но не превышают 10 (десяти) рабочих дней.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контрольного закупа составляется акт о результатах контрольного закупа продукции.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результатах контрольного закупа продукции указываются: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контроля и надзора;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решения о проведении контрольного закупа на основании которого проведен контрольный закуп;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лица (лиц), проводившего (проводивших) контрольный закуп;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или фамилия, имя, отчество (если оно указано в документе, удостоверяющем личность) субъекта контроля и надзора, должность представителя физического или юридического лица, присутствовавшего при проведении контрольного закупа;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дата, место и период проведения контрольного закупа;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результатах контрольного закупа, в том числе о выявленных нарушениях, их характере;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проверочного листа и пункты требований, по которым выявлены нарушения;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об ознакомлении или отказе в ознакомлении с актом о результатах контрольного закупа продукции представителей субъекта контроля и надзора, а также лиц, присутствовавших при проведении контрольного закупа, их подписи или отказ от подписи;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должностного лица (лиц), проводившего (проводивших) контрольный закуп.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проведения испытания продукции (товара) подтверждаются протоколом испытаний на продукцию (далее – протокол).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Субъекту контроля и надзора, в срок не позднее 3 (трех) рабочих дней с момента получения протоколов, направляются акт о результатах контрольного закупа продукции и копии протоколов. Моментом завершения контрольного закупа считается день вынесения акта о результатах контрольного закупа продукции. Акт о результатах контрольного закупа продукции выносится не позднее 30 (тридцати) календарных дней со дня составления акта контрольного закупа.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контрольного закупа направляются в государственной орган, осуществляющий в пределах своей компетенции деятельность в области государственной правовой статистики и специальных учетов.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результатов испытаний образцов продукции (товара) в случаях выявления нарушений требований законодательства Республики Казахстан в области технического регулирования, представляющих опасность для жизни, здоровья человека и среды обитания, органом контроля и надзора могут применяться меры оперативного реагирования в виде изъятия продукции, в порядке предусмотренном законодательством в области технического регулирования и Предпринимательским кодексом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контрольного закупа предметом контроля являются требования, предусмотренные законодательством Республики Казахстан. При этом меры оперативного реагирования применяются только в отношении нарушений требований, установленных в проверочных листах.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информирования населения о возможных рисках продукции (товара), не соответствующей требованиям технических регламентов, размещается информация на интернет-ресурсе уполномоченного органа в области технического регулирования.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Информационное взаимодействие уполномоченных органов Республики Казахстан по выявленным нарушениям по итогам контрольного закупа проводится в пределах наделенных полномочий для принятия дальнейших мер по предотвращению угрозы причинения вреда жизни, здоровью людей и окружающей среде, законным интересам физических и юридических лиц.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проведения контрольного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в 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</w:tbl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проведении контрольного закупа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20______ год "____"________                                     №_____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органа, осуществляющего контрольный закуп ___________________________________________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уполномоченные на проведение контрольного закупа в области технического регулирования _____________________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наличии))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продукции (товара), в отношении которой проводится контрольный закуп: _________________________________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принятия решения о проведении контрольного закупа продукции (товара) _____________________________________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обязательные требования, оценка соблюдения которых осуществляется при проведении контрольного закупа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принято руководителем (заместителем) государственного органа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(подпись, печать)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об ознакомлении субъекта контроля и надзора ____________________________________________________________ 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