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73543" w14:textId="92735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распределении стипендии Президента Республики Казахстан между организациями высшего и (или) послевузовского образования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информации Республики Казахстан от 26 июня 2024 года № 271-НҚ. Зарегистрирован в Министерстве юстиции Республики Казахстан 27 июня 2024 года № 34612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Президента Республики Казахстан от 5 марта 1993 года № 1134 "Об учреждении стипендии Президента Республики Казахстан", а также в целях реализации распределения стипендии Президента Республики Казахстан между министерствами на 2024 год,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науки и высшего образования Республики Казахстан от 14 мая 2024 года № 226 "О распределении стипендии Президента Республики Казахстан на 2024 год" (зарегистрирован в Реестре государственной регистрации нормативных правовых актов под № 34367)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распределение стипендии Президента Республики Казахстан между организациями высшего и (или) послевузовского образования на 2024 год (далее – распределение)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образовательной и научной деятельности Министерства культуры и информации Республики Казахстан в установленном законодательном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информации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культуры и информации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Организациям высшего и (или) послевузовского образования Министерства культуры и информации Республики Казахстан осуществить выплату стипендии Президента Республики Казахстан согласно прилагаемого распределения в пределах средств, предусмотренных в планах финансирования на соответствующий финансовый год,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назначения стипендий, учрежденных Президентом Республики Казахстан, утвержденных приказом Министра образования и науки Республики Казахстан от 7 апреля 2011 года № 136 "Об утверждении Правил назначения стипендий, учрежденных Президентом Республики Казахстан" (зарегистрирован в Реестре государственной регистрации нормативных правовых актов под № 6936).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информации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2024 года № 271-НҚ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стипендии Президента Республики Казахстан между организациями высшего и (или) послевузовского образования на 2024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высшего и (или) послевузовского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Магистрантам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"Казахская национальная консерватория имени Курмангазы" Министерства культуры и информации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"Казахский национальный университет искусств" Министерства культуры и информации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"Казахская национальная академия искусств имени Темирбека Жургенова" Министерства культуры и информации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