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d6e16" w14:textId="87d6e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акта о приостановлении деятельности или отдельных видов деятельности в области пожарной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27 июня 2024 года № 249. Зарегистрирован в Министерстве юстиции Республики Казахстан 27 июня 2024 года № 34610.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 Закона Республики Казахстан "О гражданской защите",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приказа Министра по чрезвычайным ситуациям РК от 29.07.2025 </w:t>
      </w:r>
      <w:r>
        <w:rPr>
          <w:rFonts w:ascii="Times New Roman"/>
          <w:b w:val="false"/>
          <w:i w:val="false"/>
          <w:color w:val="000000"/>
          <w:sz w:val="28"/>
        </w:rPr>
        <w:t>№ 296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форму акта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приостановлении деятельности или отдельных видов деятельности в области пожарной безопасности.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противопожарной службы Министерства по чрезвычайным ситуациям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по чрезвычайным ситуациям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чрезвычайным ситуациям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чрезвычайным ситуациям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по чрезвычайным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ситуациям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Ч. Аринов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июня 2024 года № 249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№ ___ о приостановлении деятельности или отдельных видов деятельности в области пожарной безопасности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 20____ года                         ____________________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часов "__" минут                                место составления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Вид меры оперативного реагирования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Наименование государственного органа контроля и надзора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End w:id="15"/>
    <w:p>
      <w:pPr>
        <w:spacing w:after="0"/>
        <w:ind w:left="0"/>
        <w:jc w:val="both"/>
      </w:pPr>
      <w:bookmarkStart w:name="z23" w:id="16"/>
      <w:r>
        <w:rPr>
          <w:rFonts w:ascii="Times New Roman"/>
          <w:b w:val="false"/>
          <w:i w:val="false"/>
          <w:color w:val="000000"/>
          <w:sz w:val="28"/>
        </w:rPr>
        <w:t>
      3. Фамилия, имя, отчество (если оно указано в документе, удостоверяющем личность)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должность лица, составляющего акт о приостановлении деятельности или отдельных видов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деятельности в области пожарной безопасности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End w:id="18"/>
    <w:p>
      <w:pPr>
        <w:spacing w:after="0"/>
        <w:ind w:left="0"/>
        <w:jc w:val="both"/>
      </w:pPr>
      <w:bookmarkStart w:name="z26" w:id="19"/>
      <w:r>
        <w:rPr>
          <w:rFonts w:ascii="Times New Roman"/>
          <w:b w:val="false"/>
          <w:i w:val="false"/>
          <w:color w:val="000000"/>
          <w:sz w:val="28"/>
        </w:rPr>
        <w:t>
      4. Наименование или фамилия, имя, отчество (если оно указано в документе,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удостоверяющем личность) субъекта контроля и надзора, фамилия, имя, отчество (если оно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указано в документе, удостоверяющем личность) его руководителя, а также должность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представителя субъекта контроля и надзора, присутствовавшего при оформлении акта 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приостановлении деятельности или отдельных видов деятельности в области пожарной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безопасности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Основание применения меры оперативного реагирования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Срок действия меры оперативного реагирования (при необходимости)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End w:id="27"/>
    <w:p>
      <w:pPr>
        <w:spacing w:after="0"/>
        <w:ind w:left="0"/>
        <w:jc w:val="both"/>
      </w:pPr>
      <w:bookmarkStart w:name="z35" w:id="28"/>
      <w:r>
        <w:rPr>
          <w:rFonts w:ascii="Times New Roman"/>
          <w:b w:val="false"/>
          <w:i w:val="false"/>
          <w:color w:val="000000"/>
          <w:sz w:val="28"/>
        </w:rPr>
        <w:t>
      7. Сведения о получении или отказе от получения акта о приостановлении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деятельности или отдельных видов деятельности в области пожарной безопасности (дата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руководителя субъекта контроля и надзора или представителя субъекта контроля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надзора)</w:t>
      </w:r>
    </w:p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End w:id="30"/>
    <w:p>
      <w:pPr>
        <w:spacing w:after="0"/>
        <w:ind w:left="0"/>
        <w:jc w:val="both"/>
      </w:pPr>
      <w:bookmarkStart w:name="z38" w:id="31"/>
      <w:r>
        <w:rPr>
          <w:rFonts w:ascii="Times New Roman"/>
          <w:b w:val="false"/>
          <w:i w:val="false"/>
          <w:color w:val="000000"/>
          <w:sz w:val="28"/>
        </w:rPr>
        <w:t>
      8. Подпись должностного лица, оформившего акт о приостановлении деятельности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отдельных видов деятельности в области пожарной безопасности</w:t>
      </w:r>
    </w:p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End w:id="33"/>
    <w:p>
      <w:pPr>
        <w:spacing w:after="0"/>
        <w:ind w:left="0"/>
        <w:jc w:val="both"/>
      </w:pPr>
      <w:bookmarkStart w:name="z41" w:id="34"/>
      <w:r>
        <w:rPr>
          <w:rFonts w:ascii="Times New Roman"/>
          <w:b w:val="false"/>
          <w:i w:val="false"/>
          <w:color w:val="000000"/>
          <w:sz w:val="28"/>
        </w:rPr>
        <w:t>
      9. Должность, фамилия, имя, отчество (если оно указано в документе,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удостоверяющем личность) и подпись руководителя органа контроля и надзора</w:t>
      </w:r>
    </w:p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End w:id="3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