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1687" w14:textId="0991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июня 2024 года № 670. Зарегистрирован в Министерстве юстиции Республики Казахстан 27 июня 2024 года № 34599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боевой подготовки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-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670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обороны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июля 2018 года № 442 "Об утверждении Правил определения классной квалификации военнослужащим Вооруженных Сил Республики Казахстан" (зарегистрирован в Реестре государственной регистрации нормативных правовых актов № 17226).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ноября 2020 года № 624 "О внесении изменения в приказ Министра обороны Республики Казахстан от 2 июля 2018 года № 442 "Об утверждении Правил определения классной квалификации военнослужащим Вооруженных Сил Республики Казахстан" (зарегистрирован в Реестре государственной регистрации нормативных правовых актов № 21624).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мая 2022 года № 311 "О внесении изменений в приказ Министра обороны Республики Казахстан от 2 июля 2018 года № 442 "Об утверждении Правил определения классной квалификации военнослужащим Вооруженных Сил Республики Казахстан" (зарегистрирован в Реестре государственной регистрации нормативных правовых актов № 28172).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16 февраля 2024 года № 154 "О внесении изменений в приказ Министра обороны Республики Казахстан от 2 июля 2018 года № 442 "Об утверждении Правил определения классной квалификации военнослужащим Вооруженных Сил Республики Казахстан".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