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dd58" w14:textId="3e7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июня 2024 года № 396. Зарегистрирован в Министерстве юстиции Республики Казахстан 26 июня 2024 года № 34598.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291 "Об утверждении Правил проведения сертификации кандидатов в профессиональные бухгалтеры" (зарегистрирован в Реестре государственной регистрации нормативных правовых актов под № 9620)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кандидатов в профессиональные бухгалтеры,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 в соответствии положением о порядке организации и проведения экзаменов по сертификации профессионального бухгалтера совместно с аккредитованной профессиональной организацией бухгалтеров (далее - профессиональная организация), заключившие соглашение о взаимодействии.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материалы по программам сертификации состоят из экзаменационных модулей (не подлежащие распространению и изданию), а также учебных материалов.";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Кандидаты в профессиональные бухгалтеры сдают экзамены по следующим дисциплинам: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учет и отчетность по международным стандартам финансовой отчетности;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Лицо, имеющее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освобождается от сдачи экзамена по дисциплине финансовый учет и отчетность по международным стандартам финансовой отчетности.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обладатели полной международной квалификации Associate Chartered Accountant (Эсоушиейт Чартерд Экаунтэнт) (ACA-ISAEW (Великобритания) ЭЙСИЭЙ АЙЭСЭЙИДАБЛЮ) – Ассоциированный Дипломированный Бухгалтер сдают экзамены по дисциплинам налоги и право.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имеющие сертификаты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 по Управлению эффективностью бизнеса, Финансовой отчетности, Финансовому менеджменту, Профессиональной этике на русском языке освобождаются от сдачи соответствующих экзаменов.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освобождаются от сдачи экзамена по дисциплине управленческий учет.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профессиональные бухгалтеры, сдавший квалификационный экзамен на адвоката или нотариуса, либо судью освобождается от сдачи экзамена по дисциплине право.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регистрации на сертификацию кандидат в профессиональные бухгалтеры за исключением лица, имеющего квалификационное свидетельство о присвоении квалификации "аудитор", выданное Квалификационной комиссией по аттестации кандидатов в аудиторы, представляет следующие документы: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названия дисциплины (дисциплин);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документа, подтверждающая высшее образование;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заверенные нотариально или кадровой службой, или работодателем копии документов, подтверждающих стаж работы не менее последних трех лет в области бухгалтерской, экономической, финансовой, аудиторской, контрольно-ревизионной, учетно-аналитической работы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сдачу квалификационного экзамена на адвоката или нотариуса, либо судью (при его наличии);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соответствующих международных сертификатов (при их наличии);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уведомление или иной документ о сдаче отдельных экзаменов (при его наличии).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достоверности указанных в подпунктах 6) и 7) настоящего пункта документов организация по сертификации бухгалтеров направляет соответствующий письменный запрос в соответствующую организацию.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сканированным копиям оригиналов, представленным в электронном виде, в дальнейшем (в течение 3 (трех) месяцев с момента подачи сканированных копий документов) кандидатом представляются оригиналы для сверки.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хранятся в бумажном и (или) сканированные копии оригиналов в электронном виде, где указывается: Личное дело № ____, фамилия, имя и отчество кандидата в профессиональные бухгалтеры, дата оформления.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документов не менее 5 (пяти) лет (на бумажном носителе) и (или) не менее 15 (пятнадцати) лет (на электронном носителе) с даты оформления.";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Экзаменационный билет включает задания из экзаменационного модуля, который содержит тестовые вопросы и ситуационные задания. В билете не игнорируются задания по значительным (ключевым) темам. Вопросы достаточно сложные, требующие от кандидата высокого уровня подготовки.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билет состоит из 5 (пяти) заданий: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задания, каждое из которых содержит одинаковое количество теоретических и практических вопросов (от 5 (пяти) до 30 (тридцати) баллов по значимости);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тестовых вопросов (по 1 (одному) баллу за каждый ответ).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дисциплине финансовый учет и отчетность по международным стандартам финансовой отчетности одна из четырех заданий является составление консолидированного бухгалтерского баланса либо консолидированного отчета о прибылях и убытках.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обновляются на каждый экзамен. Экзаменационный билет с правильными ответами прошлых экзаменов публикуются на интернет-ресурсе профессиональной организации, с которой заключено соглашение о взаимодействии.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суммарный балл для сдачи экзамена ("проходной" балл) составляет не менее 75 (семидесяти пяти) баллов из 100 (ста) возможных баллов.";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качестве независимых наблюдателей в процессе проведения экзамена принимают участие представители профессиональной организации (не имеющей с организацией по сертификации соглашения о взаимодействии) и уполномоченного государственного органа.";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Экзаменационная комиссия осуществляет непосредственное обеспечение проведения экзамена, включая раздачу бумаги (экзаменационной тетради), авторучек, калькуляторов, а также сбор выполненных экзаменационных работ и их передачу представителю уполномоченного органа по акту.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Конверты, в которых содержатся модульные задания, вскрываются за 20 (двадцать) минут до начала экзамена ответственным лицом, назначенным председателем комиссии в присутствии кандидатов в профессиональные бухгалтеры, членов экзаменационной комиссии и независимых наблюдателей.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экзамена оснащается средствами видеофиксации. Видеозапись проведения экзамена хранится 3 (три) года.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принимают участие в экзаменационном процессе на безвозмездной основе.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не входят лица, которые принимали участие в подготовке кандидатов к экзаменам, а также лица участвующие в формировании экзаменационного модуля и кодировании экзаменационных работ.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экзаменов представителем уполномоченного органа или профессиональной организации (не имеющей с организацией по сертификации соглашения о взаимодействии) в случае отказа уполномоченного органа экзаменационные работы кодируются в соответствии с пунктом 15 настоящих правил без указания фамилии, имени и отчества (при его наличии) кандидата, который тут же переносится в экзаменационную карточку.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кодирования ответственным лицом, назначенным председателем комиссии в присутствии членов экзаменационной комиссии рабочие тетради (экзаменационные тетради), содержащие экзаменационные работы кандидатов в профессиональные бухгалтеры, копируются или сканируются. Копии сверяются с оригиналами, помещаются в разные конверты, которые заклеиваются, скрепляются печатью и заверяются подписями членов комиссии, а также представителя уполномоченного органа и (или) профессиональной организации (не имеющей с организацией по сертификации соглашения о взаимодействии).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назначенное председателем комиссии, передает по акту передачи: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копиями экзаменационных работ представителю уполномоченного органа и (или) профессиональной организации (не имеющей с организацией по сертификации соглашения о взаимодействии);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оригиналами экзаменационных работ председателю комиссии.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сканировании экзаменационных тетрадей электронные копии архивируются и кодируются представителем уполномоченного органа и (или) профессиональной организации (не имеющей с организацией по сертификации соглашения о взаимодействии).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регионам конверт (конверты) с копиями экзаменационных работ представитель уполномоченного органа и (или) профессиональной организации (не имеющей с организацией по сертификации соглашения о взаимодействии) передает в уполномоченный орган по месту нахождения экзаменационной комиссии.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регионам при сканировании экзаменационных тетрадей электронные копии архивируются, кодируются, переносятся на электронный носитель и передаются представителю уполномоченного органа и (или) профессиональной организации (не имеющей с организацией по сертификации соглашения о взаимодействии).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работы раскодируются представителем уполномоченного органа и членами экзаменационной комиссии непосредственно на заседании экзаменационной комиссии.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результатов экзаменов конверты с копиями рабочих тетрадей (экзаменационных тетрадей), содержащих экзаменационные работы кандидатов в профессиональные бухгалтеры, вскрываются в присутствии членов экзаменационной комиссии для сверки представителем уполномоченного органа подлинности копий с оригиналами.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архивированном хранении копии экзаменационных тетрадей после вынесения результатов экзаменов, архивированный файл раскодируется представителем уполномоченного органа и (или) профессиональной организации (не имеющей с организацией по сертификации соглашения о взаимодействии) для сверки подлинности копии с оригиналом.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оригиналов экзаменационных работ не менее 5 (пяти) лет (на бумажном носителе) и (или) не менее 15 (пятнадцати) лет (на электронном носителе) с даты проведения экзамена.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Допускается проведение экзамена в режиме онлайн. При проведении экзамена в режиме онлайн комиссия имеет собственный и (или) арендованный дистанционный веб-портал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участников на экзамене в режиме онлайн составляет не более 10 (десяти) человек.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последующей идентификации и подтверждения участия кандидатов в профессионального бухгалтера перед тестированием наблюдатели фотографируют кандидата с удостоверением личности.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профессиональные бухгалтеры, претендующий на сдачу экзамена в режиме онлайн, соответствует всем нижеперечисленным требованиям: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академическую честность, не допускающую факт списывания и обмана;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компьютер или ноутбук, а также возможность подключится к интернету с проходимостью не менее 70 (семидесяти) килобита в секунду;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подключение 2 (двух) камер или второе подключение с телефона для демонстрации рабочего стола экрана и имеющихся предметов на столе кандидата с организацией трансляции второй камеры на камеру, отражающую лицо, а также обеспечить запись видео поведения кандидата для представления комиссии;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требований, установленных к кандидату в профессиональные бухгалтеры, осуществляющему сдачу экзамена в режиме онлайн, повторная сдача экзамена допускается через 6 (шесть) месяцев.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Выдача сертификата профессионального бухгалтера осуществляется не позднее четырнадцати календарных дней с даты получения положительного результата по последней дисциплине сертификации согласно приложению к настоящим Правилам.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утери профессиональным бухгалтером оригинала сертификата профессионального бухгалтера, копия (дубликат) выдается не позднее 14 (четырнадцати) рабочих дней со дня получения заявления профессионального бухгалтера с предоставлением соответствующих документов.";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состав апелляционной комиссии (совет) входит нечетное количество членов экзаменационной комиссии и (или) представителей профессиональной организации и (или) экспертов в области дисциплин сертификации, которые не принимали участие в оценке экзаменационных работ и подготовке кандидатов к экзаменам.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рассмотрения жалобы, кандидат в профессиональные бухгалтеры имеет право обратиться в суд в установленном законодательством Республики Казахстан порядке.";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 (зарегистрирован в Реестре государственной регистрации нормативных правовых актов под № 10703)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Свидетельства об аккредитации профессиональной организации бухгалтеров и организации по профессиональной сертификации бухгалтеров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2021 года № 1341 "Об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бухгалтеров" (в Реестре государственной регистрации нормативных правовых актов под № 26414) (далее – Приказ 1341) являются официальными документами, удостоверяющими аккредитацию, которые действуют на всей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об аккредитации профессиональной организации бухгалтеров, выдается сроком на пять лет, свидетельство об аккредитации организации по профессиональной сертификации бухгалтеров – на три года,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1341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Содержание процедуры (действия), входящей в состав процесса оказания государственной услуги: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пункте 8 перечня основных требований к оказанию государственной услуги согласно приложению 4 к настоящим Правилам, представленные услугополучателем, принимаются руководством соответствующего управления услугодателя для распределения в последующем исполнителю – в течение одного рабочего дня;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проверяет полноту представленных документов и в случае их полноты направляет из пакета представленных документов в структурное подразделение уполномоченного органа для выдачи заключения материалы по программе сертификации, включающие экзаменационный модуль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"Этика" на казахском и русском языках – в течение одного рабочего дня;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структурным подразделением уполномоченного органа материалов по программе сертификации, включающих экзаменационный модуль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"Этика" на казахском и русском языках и выдача заключения, а также рассмотрение услугодателем материалов по дисциплинам "Налоги", "Право (гражданское право, банковское дело, страховое и социальное законодательство)" – в течение семи рабочих дней;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выдаче свидетельства, а также их утверждение руководством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одного рабочего дня;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пункте 8 перечня основных требований к оказанию государственной услуги согласно приложению 4 к настоящим Правилам, представленные услугополучателем, принимаются руководством соответствующего управления услугодателя для распределения в последующем исполнителю – в течение одного рабочего дня;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переоформлении свидетельства, а также их утверждение руководством услугодателя,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– в течение двух рабочих дней.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профессиональные бухгалтеры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(логотип) аккредитованной организации по профессиональной сертификации бухгалтеров.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профессионального бухгалтера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об аккредитации организации по профессиональной сертификации бухгалтеров № ______ от_______ выдано Министерством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сертификат профессионального бухгалтера выдан господину (госпоже)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экзаменационной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по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сертификации бухгалтеров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печати (при его наличии)) наименование города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Регистрационный 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об аккредитации организации по профессиональной сертификации бухгалтеров"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10 (десять) рабочих дней;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сертификации, переоформление свидетельства,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руководителя организации по сертификации;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материалы в форме электронного документа по программам сертификации, включающие экзаменационные модули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"Налоги", "Право (гражданское право, банковское дело и социальное законодательство)", "Этика" на казахском и русском языках, соответствующие требованиям к содержанию материалов для аккредитации организации по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экзаменационных модулей, содержащих тестовые вопросы и ситуационные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экзаменов по дисциплинам сертификации не менее трех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проведения проверок экзаменационных работ кандидатов в профессиональные бухгалтера (далее – кандидат) не более тридцати календарных дней с даты сдачи экзамена;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кандидатом положительного результата по дисциплине "Финансовый учет и отчетность по международным стандартам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"Управленческий учет", "Финансы и финансовый менеджмент", "Налоги", "Право (гражданское право, банковское дело и социальное законодательство)", "Этика" – в течение пяти последующих лет с даты утверждения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прав, обязанностей и ответственности кандидатов;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аккредитации организации по профессиональной сертификации бухгалтеров в случае изменения юридического адреса, порче свидетельства об аккредитации организации по профессиональной сертификации бухгалтеров, если ранее выданное свидетельство оформлено в бумажной форме, заполняется на портале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выдаче, переоформлении свидетельства об аккредитации, являются: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организациями по сертификации для получения свидетельства об аккредитации, переоформления,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в отношении организаций по сертификации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 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Соглашение о взаимодействии с аккредитованной профессиональной организацией бухгалтеров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профессиональной организации бухгалтеров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(не менее 3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представляются сведения по всем соглашениям</w:t>
      </w:r>
    </w:p>
    <w:bookmarkEnd w:id="90"/>
    <w:bookmarkStart w:name="z14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структуре независимой экзаменационной системы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- ИИН) руководителя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руководителя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отношение к обучающим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экзаменационной комиссии**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в экзаменационной комиссии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участника экзаменационной комиссии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участника экзаменационной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участника экзаменационной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участника экзаменационной комиссии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участника экзаменационной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участника экзамена ионной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участника экзаменационной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участника экзаменационной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последних пяти лет в учетно-аналитической области, в области экономики и финансов, бухгалтерской, экономической, финансовой, аудиторской, контрольно-ревизионной сферах или в области научно-преподавательской деятельности по бухгалтерскому учету и аудиту в высших и средних специальных учебных заведениях (на государственном и русском языках), для юристов: стаж работы не менее последних трех лет в юридической сфере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наличие высшего образования с указанием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 подтверждающий наличие высшего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подтверждающего наличие высшего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наличие высшего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 профессионального бухгалтера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 (при его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менее десяти членов, из них не менее 5 членов, имеющих сертификат профессионального бухгалтера, не менее 1 члена, имеющего юридическое образование и стаж работы не менее последних трех лет в юридической сфере.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</w:tbl>
    <w:bookmarkStart w:name="z15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материалов для аккредитации организации по сертификации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устанавливаются к материалам, представляемым уполномоченному органу для проведения аккредитации организации по сертификации.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Материалы для аккредитации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"Налоги", "Право (гражданское право, банковское дело, страховое и социальное законодательство)", "Этика" состоят из: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экзаменационного модуля;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оценки результатов экзаменов.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материалов для аккредитации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"Налоги", "Право (гражданское право, банковское дело, страховое и социальное законодательство)", "Этика" должно соответствовать следующим: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международным стандартам финансовой отчетности (далее – МСФО);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- Налоговый Кодекс);</w:t>
      </w:r>
    </w:p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перечню тем по дисциплине "Право (гражданское право, банковское дело, страховое и социальное законодательство)";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перечню тем по дисциплине "Управленческий учет";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перечню тем по дисциплине "Финансы и финансовый менеджмент";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перечню тем по дисциплине "Этика".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для аккредитации по указанным дисциплинам соответствуют законодательству Республики Казахстан на дату их представления, с отсутствием заимствования (плагиата), по дисциплине "Финансовый учет и отчетность по международным стандартам финансовой отчетности", также соответствуют МСФО с учетом действующих изменений и официального перевода на казахский и (или) русский языки. Допускается аккредитованными организациями по сертификации, заключившими Меморандум о взаимодействии, возможность совместной подготовки модулей по согласованным дисциплинам.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Экзаменационный модуль по отдельным дисциплинам содержит: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дисциплине "Финансовый учет и отчетность по международным стандартам финансовой отчетности" – не менее двухсот тестовых вопросов с ответами и ста задач с решениями, не менее одной задачи по каждому МСФО. При этом экзамен состоит из пяти заданий, включающих расчетные и дискуссионные части. Задание по подготовке консолидированного бухгалтерского баланса либо консолидированного отчета о прибылях и убытках является обязательным;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дисциплине "Налоги" – не менее трехсот тестовых вопросов с ответами и не менее семидесяти задач с решениями, которые охватывают все разделы Налогового Кодекса;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дисциплине "Право (гражданское право, банковское дело, страховое и социальное законодательство)" не менее двухсот сорока тестовых вопросов с ответами и семидесяти задач с решениями, согласно перечню тем по дисциплине "Право (гражданское право, банковское дело, страховое и социальное законодательство)";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дисциплине "Управленческий учет" не менее двухсот тестовых вопросов с ответами и семидесяти задач с решениями, согласно перечню тем по дисциплине "Управленческий учет";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дисциплине "Финансы и финансовый менеджмент" не менее двухсот тестовых вопросов с ответами и семидесяти задач с решениями, согласно перечню тем по дисциплине "Финансы и финансовый менеджмент";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дисциплине "Этика" не менее двухсот тестовых вопросов с ответами и тридцати задач с решениями, согласно перечню тем по дисциплине "Этика".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проверка знаний по всем дисциплинам проводится путем письменного экзамена, в том числе в режиме онлайн.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Тестовые вопросы по указанным дисциплинам охватывают все МСФО, а также все темы в перечнях к настоящим требованиям соответственно. При этом, тестовые вопросы по дисциплине "Финансовый учет и отчетность по международным стандартам финансовой отчетности" составляется не менее шести вопросов по каждому МСФО, по дисциплине "Налоги" охватывают все разделы Налогового Кодекса, по дисциплинам "Управленческий учет", "Финансы и финансовый менеджмент", "Право (гражданское право, банковское дело, страховое и социальное законодательство)" – не менее двух вопросов по каждой теме.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тестов составляются так, чтобы только один ответ был единственно правильным. Не допускается в тестовых вопросах конструкции теста по типу "Укажите наиболее точное определение" и в ответах к тесту конструкции по типу "Все ответы верны".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 тестах излагать ситуационные задачи с требованием указать правильный ответ.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оценки результатов экзаменов содержит: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формирования экзаменационных билетов;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оценки результатов экзамена;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кодирования/раскодирования экзаменационных работ.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билет состоит из 5 (пяти) заданий: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четыре задания, каждое из которых содержит одинаковое количество теоретических и практических вопросов (от 5 (пяти) до 30 (тридцати) баллов по значимости);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двадцать тестовых вопросов (по 1 (одному) баллу за каждый ответ).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оценки результатов экзамена содержат размеры баллов, присваиваемых за верные ответы тестов, за решение задач, а также общий суммарный балл для сдачи экзамена ("проходной" балл), который составляет не менее 75 (семидесяти пяти) баллов из 100 (ста) возможных баллов.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Задание состоит из условия и вопросов для их решения.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условии указывается, за какой период и в каких единицах измерения представляется информация и по какой конкретной ситуации поставлена задача.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состоит из не менее 3-5 вопросов, при этом они одновременно включают: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дисциплине "Финансовый учет и отчетность по международным стандартам финансовой отчетности" – вопрос по составлению консолидированного бухгалтерского баланса либо консолидированного отчета о прибылях и убытках, которое включает не менее четырех подвопросов с арифметическим их решением по разным МСФО;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дисциплине "Налоги" – вопросы по исчислению налогов и других обязательных платежей в бюджет (не менее двух видов) или сквозную задачу по одному виду налога или другого обязательного платежа в бюджет и вопросы по разделам Налогового Кодекса;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дисциплине "Право (гражданское право, банковское дело, страховое и социальное законодательство) – вопросы по не менее десяти темам согласно перечню тем по дисциплине "Право (гражданское право, банковское дело, страховое и социальное законодательство)";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дисциплине "Управленческий учет" вопросы по не менее двум темам согласно перечню тем по дисциплине "Управленческий учет";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дисциплине "Финансы и финансовый менеджмент" вопросы по не менее двум темам согласно перечню тем по дисциплине "Финансы и финансовый менеджмент";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дисциплине "Этика" вопросы по не менее двум темам согласно перечню тем по дисциплине "Этика".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для аккредитации не содержат ошибок, содержание изложено логически последовательно.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материалов для аккредитации шрифт размер шрифта – не менее 12 типографский пункт Times New Roman.</w:t>
      </w:r>
    </w:p>
    <w:bookmarkEnd w:id="137"/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для аккредитации обновляются и представляются уполномоченному органу в течение девяноста календарных дней в случае изменения: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МСФО, Кодекса этики профессиональных бухгалтеров, изданного Международной федерацией бухгалтеров;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со дня введения в действие.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тем по дисциплине "Управленческий учет":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основы и практические аспекты управленческого учета. Роль бухгалтера в компании. Сущность и цели управленческого учета.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Классификации затрат.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анализ затрат на материалы.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анализ на оплату труда.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производственных накладных расходов.</w:t>
      </w:r>
    </w:p>
    <w:bookmarkEnd w:id="146"/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Позаказная калькуляция затрат.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Процессная калькуляция.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Смета затрат.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и оценка результатов деятельности.</w:t>
      </w:r>
    </w:p>
    <w:bookmarkEnd w:id="150"/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Калькуляция себестоимости с полным распределением производственных затрат по переменным затратам.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соотношения "затраты-объем продукции – прибыль" (CVP-анализ).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затрат комплексного производства и побочных продуктов. Распределение затрат.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решений по ценообразованию.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долгосрочных инвестиционных стратегий.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брака (потерь) в производстве.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управленческих решений.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запасами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тем по дисциплине "Финансы и финансовый менеджмент":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Финансы как экономическая категория.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рынок и особенности финансов финансовых корпораций.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финансами.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Сущность и организация финансового менеджмента в организации.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учет и управление предприятием.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оборотным капиталом организации.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финансовых показателей.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стоимостью и структурой капитала предприятия.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Основы принятия инвестиционных решений.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стоимости и доходности активов организации.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Дивидендная политика организации. Подходы к формированию дивидендной политики. Типы дивидендной политики. Оптимизация дивидендных выплат инвесторам-владельцам фирмы.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рисками, Виды рисков. Сущность финансовых рисков. Основные методы управления финансовыми рисками.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Фундаментальные принципы корпоративного управления.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тем по дисциплине "Право (гражданское право, банковское дело и социальное законодательство)":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положения.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гражданских правоотношений.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Организационно-правовые формы юридических лиц.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гражданских прав.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Сделки.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Представительство. Доверенность.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в гражданском праве.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 собственности и иные вещные права.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Обязательства.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Договор.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Правовое регулирование трудовых отношений.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Интеллектуальная собственность.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Банковское дело.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Страхование.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Социальное законодательство.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тем по дисциплине "Этика":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применение Кодекса этики профессиональных бухгалтеров, изданных Международной федерацией бухгалтеров.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в фундаментальные принципы.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Концептуальная основа (применение).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Объективность, целостность.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компетентность и должная тщательность.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Конфиденциальность.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Публично практикующие профессиональные бухгалтеры.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Профессиональные бухгалтеры в бизнесе.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представление информации.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Профессиональное поведение, встречи.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Профессиональное назначение.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Конфликты интересов.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Независимые мнения.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Гонорары и другие типы вознаграждения.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Финансовые интересы, поощрения.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активов заказчика.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Реагирование на несоблюдение законов и правил.</w:t>
      </w:r>
    </w:p>
    <w:bookmarkEnd w:id="206"/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Принцип независимости при аудиторских заданиях и обзорных проверках.</w:t>
      </w:r>
    </w:p>
    <w:bookmarkEnd w:id="207"/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Независимость для заданий по выражению уверенности, отличных от заданий по аудиту и обзорной проверке.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