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f5d97" w14:textId="28f5d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приказы Министра обороны Республики Казахстан</w:t>
      </w:r>
    </w:p>
    <w:p>
      <w:pPr>
        <w:spacing w:after="0"/>
        <w:ind w:left="0"/>
        <w:jc w:val="both"/>
      </w:pPr>
      <w:r>
        <w:rPr>
          <w:rFonts w:ascii="Times New Roman"/>
          <w:b w:val="false"/>
          <w:i w:val="false"/>
          <w:color w:val="000000"/>
          <w:sz w:val="28"/>
        </w:rPr>
        <w:t>Приказ Министра обороны Республики Казахстан от 26 июня 2024 года № 667. Зарегистрирован в Министерстве юстиции Республики Казахстан 26 июня 2024 года № 34594</w:t>
      </w:r>
    </w:p>
    <w:p>
      <w:pPr>
        <w:spacing w:after="0"/>
        <w:ind w:left="0"/>
        <w:jc w:val="both"/>
      </w:pPr>
      <w:bookmarkStart w:name="z4" w:id="0"/>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обороны Республики Казахстан от 22 января 2016 года № 35 "Об утверждении Правил приема на обучение в военные учебные заведения, подведомственные Министерству обороны Республики Казахстан, реализующие образовательные программы соответствующего уровня" (зарегистрирован в Реестре государственной регистрации нормативных правовых актов под № 13268) следующие изменения и дополнения:</w:t>
      </w:r>
    </w:p>
    <w:bookmarkEnd w:id="0"/>
    <w:bookmarkStart w:name="z5" w:id="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приема на обучение в военные учебные заведения, подведомственные Министерству обороны Республики Казахстан, реализующие образовательные программы соответствующего уровня, утвержденных указанным приказом:</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7" w:id="2"/>
    <w:p>
      <w:pPr>
        <w:spacing w:after="0"/>
        <w:ind w:left="0"/>
        <w:jc w:val="both"/>
      </w:pPr>
      <w:r>
        <w:rPr>
          <w:rFonts w:ascii="Times New Roman"/>
          <w:b w:val="false"/>
          <w:i w:val="false"/>
          <w:color w:val="000000"/>
          <w:sz w:val="28"/>
        </w:rPr>
        <w:t>
      "2. Прием осуществляется в соответствии с утвержденным МО РК, Планом набора, составляемым структурным подразделением МО РК, курирующим вопросы военного образования (далее – структурное подразделение) до 1 марта, за исключением приема по образовательным программам с сокращенными сроками обучения по родственным направлениям подготовки в военные учебные заведения, подведомственные МО РК, реализующие образовательные программы высшего образования (далее – военные институты).";</w:t>
      </w:r>
    </w:p>
    <w:bookmarkEnd w:id="2"/>
    <w:bookmarkStart w:name="z8" w:id="3"/>
    <w:p>
      <w:pPr>
        <w:spacing w:after="0"/>
        <w:ind w:left="0"/>
        <w:jc w:val="both"/>
      </w:pPr>
      <w:r>
        <w:rPr>
          <w:rFonts w:ascii="Times New Roman"/>
          <w:b w:val="false"/>
          <w:i w:val="false"/>
          <w:color w:val="000000"/>
          <w:sz w:val="28"/>
        </w:rPr>
        <w:t>
      дополнить пунктом 2-1 в следующей содержания:</w:t>
      </w:r>
    </w:p>
    <w:bookmarkEnd w:id="3"/>
    <w:bookmarkStart w:name="z9" w:id="4"/>
    <w:p>
      <w:pPr>
        <w:spacing w:after="0"/>
        <w:ind w:left="0"/>
        <w:jc w:val="both"/>
      </w:pPr>
      <w:r>
        <w:rPr>
          <w:rFonts w:ascii="Times New Roman"/>
          <w:b w:val="false"/>
          <w:i w:val="false"/>
          <w:color w:val="000000"/>
          <w:sz w:val="28"/>
        </w:rPr>
        <w:t>
      "2-1. Прием по образовательным программам с сокращенными сроками обучения по родственным направлениям подготовки в военные институты, осуществляется в соответствии с утвержденным МО РК, Планом набора, составляемым структурным подразделением до 1 июня года приема, с учетом образовавшегося в военных институтах некомплекта обучаемых, зачисленных в предыдущем году.";</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и </w:t>
      </w:r>
      <w:r>
        <w:rPr>
          <w:rFonts w:ascii="Times New Roman"/>
          <w:b w:val="false"/>
          <w:i w:val="false"/>
          <w:color w:val="000000"/>
          <w:sz w:val="28"/>
        </w:rPr>
        <w:t>26</w:t>
      </w:r>
      <w:r>
        <w:rPr>
          <w:rFonts w:ascii="Times New Roman"/>
          <w:b w:val="false"/>
          <w:i w:val="false"/>
          <w:color w:val="000000"/>
          <w:sz w:val="28"/>
        </w:rPr>
        <w:t xml:space="preserve"> изложить в следующей редакции:</w:t>
      </w:r>
    </w:p>
    <w:bookmarkStart w:name="z11" w:id="5"/>
    <w:p>
      <w:pPr>
        <w:spacing w:after="0"/>
        <w:ind w:left="0"/>
        <w:jc w:val="both"/>
      </w:pPr>
      <w:r>
        <w:rPr>
          <w:rFonts w:ascii="Times New Roman"/>
          <w:b w:val="false"/>
          <w:i w:val="false"/>
          <w:color w:val="000000"/>
          <w:sz w:val="28"/>
        </w:rPr>
        <w:t>
      "22. В Военный колледж МО РК, реализующий образовательную программу технического и профессионального образования на базе общего среднего образования (далее – военный колледж на базе общего среднего образования) имеют право поступать граждане (военнослужащие), соответствующие требованиям предусмотренные в подпунктах 1), 2), 3) пункта 1 статьи 39 Закона.</w:t>
      </w:r>
    </w:p>
    <w:bookmarkEnd w:id="5"/>
    <w:bookmarkStart w:name="z12" w:id="6"/>
    <w:p>
      <w:pPr>
        <w:spacing w:after="0"/>
        <w:ind w:left="0"/>
        <w:jc w:val="both"/>
      </w:pPr>
      <w:r>
        <w:rPr>
          <w:rFonts w:ascii="Times New Roman"/>
          <w:b w:val="false"/>
          <w:i w:val="false"/>
          <w:color w:val="000000"/>
          <w:sz w:val="28"/>
        </w:rPr>
        <w:t>
      В Военный колледж МО РК, реализующий образовательную программу технического и профессионального образования на базе основного среднего образования (далее – военный колледж на базе основного среднего образования) имеют право поступать граждане, соответствующие требованиям предусмотренные в пункте 2 статьи 39 Закона.</w:t>
      </w:r>
    </w:p>
    <w:bookmarkEnd w:id="6"/>
    <w:bookmarkStart w:name="z13" w:id="7"/>
    <w:p>
      <w:pPr>
        <w:spacing w:after="0"/>
        <w:ind w:left="0"/>
        <w:jc w:val="both"/>
      </w:pPr>
      <w:r>
        <w:rPr>
          <w:rFonts w:ascii="Times New Roman"/>
          <w:b w:val="false"/>
          <w:i w:val="false"/>
          <w:color w:val="000000"/>
          <w:sz w:val="28"/>
        </w:rPr>
        <w:t>
      23. Поступающие, представляют в приемные комиссии военных колледжей пакет документов, согласно приложению 2 "Перечень документов для поступления в военные колледжи и военные учебные заведения реализующие образовательные программы высшего образования" к настоящим Правилам, или через веб-портал "электронного правительства" www.egov.kz (далее – портал) направляют заявку на поступление в военный колледж подписанную электронной цифровой подписью услугополучателя либо удостоверенным одноразовым паролем, в случае регистрации и подключения абонентского номера услугополучателя, предоставленного оператором сотовой связи, к учетной записи портала и прикладывают пакет документов, согласно пункта 9 приложения 2-2 "Перечень основных требований к оказанию государственной услуги" к настоящим Правилам.</w:t>
      </w:r>
    </w:p>
    <w:bookmarkEnd w:id="7"/>
    <w:bookmarkStart w:name="z14" w:id="8"/>
    <w:p>
      <w:pPr>
        <w:spacing w:after="0"/>
        <w:ind w:left="0"/>
        <w:jc w:val="both"/>
      </w:pPr>
      <w:r>
        <w:rPr>
          <w:rFonts w:ascii="Times New Roman"/>
          <w:b w:val="false"/>
          <w:i w:val="false"/>
          <w:color w:val="000000"/>
          <w:sz w:val="28"/>
        </w:rPr>
        <w:t>
      Сотрудник военного учебного заведения осуществляет прием пакета документов, их регистрацию в день прибытия поступающего (сотрудник услугодателя в день получения через портал), в случае предоставления услугополучателем неполного пакета, либо документов с истекшим сроком действия отказывает в приеме документов.</w:t>
      </w:r>
    </w:p>
    <w:bookmarkEnd w:id="8"/>
    <w:bookmarkStart w:name="z15" w:id="9"/>
    <w:p>
      <w:pPr>
        <w:spacing w:after="0"/>
        <w:ind w:left="0"/>
        <w:jc w:val="both"/>
      </w:pPr>
      <w:r>
        <w:rPr>
          <w:rFonts w:ascii="Times New Roman"/>
          <w:b w:val="false"/>
          <w:i w:val="false"/>
          <w:color w:val="000000"/>
          <w:sz w:val="28"/>
        </w:rPr>
        <w:t>
      Поступающим, не представившим в приемные комиссии, либо через портал полный пакет документов, отказывают в приеме документов.</w:t>
      </w:r>
    </w:p>
    <w:bookmarkEnd w:id="9"/>
    <w:bookmarkStart w:name="z16" w:id="10"/>
    <w:p>
      <w:pPr>
        <w:spacing w:after="0"/>
        <w:ind w:left="0"/>
        <w:jc w:val="both"/>
      </w:pPr>
      <w:r>
        <w:rPr>
          <w:rFonts w:ascii="Times New Roman"/>
          <w:b w:val="false"/>
          <w:i w:val="false"/>
          <w:color w:val="000000"/>
          <w:sz w:val="28"/>
        </w:rPr>
        <w:t>
      24. Поступающий в военный колледж на базе общего среднего образования из числа граждан до 10 июня года приема обращается с заявлением в местный орган военного управления по месту жительства либо через портал с приложением документов согласно пункта 9 приложения 2-2 "Перечень основных требований к оказанию государственной услуги".</w:t>
      </w:r>
    </w:p>
    <w:bookmarkEnd w:id="10"/>
    <w:bookmarkStart w:name="z17" w:id="11"/>
    <w:p>
      <w:pPr>
        <w:spacing w:after="0"/>
        <w:ind w:left="0"/>
        <w:jc w:val="both"/>
      </w:pPr>
      <w:r>
        <w:rPr>
          <w:rFonts w:ascii="Times New Roman"/>
          <w:b w:val="false"/>
          <w:i w:val="false"/>
          <w:color w:val="000000"/>
          <w:sz w:val="28"/>
        </w:rPr>
        <w:t>
      Руководитель местного органа военного управления организует работу и направляет соответствующие документы поступающего в течение 10 (десяти) рабочих дней после их предоставления для проведения специальной проверки в соответствии с подпунктом 7) статьи 12 Закона Республики Казахстан "Об органах национальной безопасности Республики Казахстан" (далее – Закон об ОНБ РК).</w:t>
      </w:r>
    </w:p>
    <w:bookmarkEnd w:id="11"/>
    <w:bookmarkStart w:name="z18" w:id="12"/>
    <w:p>
      <w:pPr>
        <w:spacing w:after="0"/>
        <w:ind w:left="0"/>
        <w:jc w:val="both"/>
      </w:pPr>
      <w:r>
        <w:rPr>
          <w:rFonts w:ascii="Times New Roman"/>
          <w:b w:val="false"/>
          <w:i w:val="false"/>
          <w:color w:val="000000"/>
          <w:sz w:val="28"/>
        </w:rPr>
        <w:t>
      Для граждан, обратившимся через портал, соответствующие документы по проведению специальной проверки в соответствии с подпунктом 7) статьи 12 Закон об ОНБ РК направляются военным колледжем на базе общего среднего образования.</w:t>
      </w:r>
    </w:p>
    <w:bookmarkEnd w:id="12"/>
    <w:bookmarkStart w:name="z19" w:id="13"/>
    <w:p>
      <w:pPr>
        <w:spacing w:after="0"/>
        <w:ind w:left="0"/>
        <w:jc w:val="both"/>
      </w:pPr>
      <w:r>
        <w:rPr>
          <w:rFonts w:ascii="Times New Roman"/>
          <w:b w:val="false"/>
          <w:i w:val="false"/>
          <w:color w:val="000000"/>
          <w:sz w:val="28"/>
        </w:rPr>
        <w:t>
      В случае обращения через портал услугополучателю в "личный кабинет" направляется статус о принятии запроса на государственную услугу, а также уведомление с указанием даты и времени получения результата государственной услуги.</w:t>
      </w:r>
    </w:p>
    <w:bookmarkEnd w:id="13"/>
    <w:bookmarkStart w:name="z20" w:id="14"/>
    <w:p>
      <w:pPr>
        <w:spacing w:after="0"/>
        <w:ind w:left="0"/>
        <w:jc w:val="both"/>
      </w:pPr>
      <w:r>
        <w:rPr>
          <w:rFonts w:ascii="Times New Roman"/>
          <w:b w:val="false"/>
          <w:i w:val="false"/>
          <w:color w:val="000000"/>
          <w:sz w:val="28"/>
        </w:rPr>
        <w:t>
      Услугодатель с момента их поступления проверяет полноту представленных документов, в случае неполноты в течение 3 (трҰх) рабочих дней направляет уведомление услугополучателю о недостающем документе в "личный кабинет" на портале.</w:t>
      </w:r>
    </w:p>
    <w:bookmarkEnd w:id="14"/>
    <w:bookmarkStart w:name="z21" w:id="15"/>
    <w:p>
      <w:pPr>
        <w:spacing w:after="0"/>
        <w:ind w:left="0"/>
        <w:jc w:val="both"/>
      </w:pPr>
      <w:r>
        <w:rPr>
          <w:rFonts w:ascii="Times New Roman"/>
          <w:b w:val="false"/>
          <w:i w:val="false"/>
          <w:color w:val="000000"/>
          <w:sz w:val="28"/>
        </w:rPr>
        <w:t>
      В случае непредставления в течение 5 (пяти) рабочих дней недостающий документ, то услугодатель готовит мотивированный отказ в дальнейшем рассмотрении заявления, которое направляется в форме электронного документа заявителю в "личный кабинет" на портале.</w:t>
      </w:r>
    </w:p>
    <w:bookmarkEnd w:id="15"/>
    <w:bookmarkStart w:name="z22" w:id="16"/>
    <w:p>
      <w:pPr>
        <w:spacing w:after="0"/>
        <w:ind w:left="0"/>
        <w:jc w:val="both"/>
      </w:pPr>
      <w:r>
        <w:rPr>
          <w:rFonts w:ascii="Times New Roman"/>
          <w:b w:val="false"/>
          <w:i w:val="false"/>
          <w:color w:val="000000"/>
          <w:sz w:val="28"/>
        </w:rPr>
        <w:t>
      В случае предоставления услугополучателем полного пакета документов услугополучателю в "личный кабинет" направляется уведомления о приеме документов для зачисления в списки кандидатов.</w:t>
      </w:r>
    </w:p>
    <w:bookmarkEnd w:id="16"/>
    <w:bookmarkStart w:name="z23" w:id="17"/>
    <w:p>
      <w:pPr>
        <w:spacing w:after="0"/>
        <w:ind w:left="0"/>
        <w:jc w:val="both"/>
      </w:pPr>
      <w:r>
        <w:rPr>
          <w:rFonts w:ascii="Times New Roman"/>
          <w:b w:val="false"/>
          <w:i w:val="false"/>
          <w:color w:val="000000"/>
          <w:sz w:val="28"/>
        </w:rPr>
        <w:t>
      Услугодатель отказывает, в оказании государственной услуги по основаниям предусмотренным пунктом 10 приложения 2-2 "Перечень основных требований к оказанию государственной услуги".</w:t>
      </w:r>
    </w:p>
    <w:bookmarkEnd w:id="17"/>
    <w:bookmarkStart w:name="z24" w:id="18"/>
    <w:p>
      <w:pPr>
        <w:spacing w:after="0"/>
        <w:ind w:left="0"/>
        <w:jc w:val="both"/>
      </w:pPr>
      <w:r>
        <w:rPr>
          <w:rFonts w:ascii="Times New Roman"/>
          <w:b w:val="false"/>
          <w:i w:val="false"/>
          <w:color w:val="000000"/>
          <w:sz w:val="28"/>
        </w:rPr>
        <w:t>
      Поступающие, прошедшие специальную проверку, имеющие документ об образовании, годные по состоянию здоровья к обучению, прибывают в военный колледж на базе общего среднего образования до 31 июля года приема включительно.</w:t>
      </w:r>
    </w:p>
    <w:bookmarkEnd w:id="18"/>
    <w:bookmarkStart w:name="z25" w:id="19"/>
    <w:p>
      <w:pPr>
        <w:spacing w:after="0"/>
        <w:ind w:left="0"/>
        <w:jc w:val="both"/>
      </w:pPr>
      <w:r>
        <w:rPr>
          <w:rFonts w:ascii="Times New Roman"/>
          <w:b w:val="false"/>
          <w:i w:val="false"/>
          <w:color w:val="000000"/>
          <w:sz w:val="28"/>
        </w:rPr>
        <w:t>
      Поступающие обратившиеся через портал прибывают в военный колледж согласно полученному уведомлению в "личном кабинете".</w:t>
      </w:r>
    </w:p>
    <w:bookmarkEnd w:id="19"/>
    <w:bookmarkStart w:name="z26" w:id="20"/>
    <w:p>
      <w:pPr>
        <w:spacing w:after="0"/>
        <w:ind w:left="0"/>
        <w:jc w:val="both"/>
      </w:pPr>
      <w:r>
        <w:rPr>
          <w:rFonts w:ascii="Times New Roman"/>
          <w:b w:val="false"/>
          <w:i w:val="false"/>
          <w:color w:val="000000"/>
          <w:sz w:val="28"/>
        </w:rPr>
        <w:t>
      25. Поступающий в военный колледж на базе общего среднего образования из числа военнослужащих до 10 мая года приема обращается с соответствующим рапортом на имя командира воинской части.</w:t>
      </w:r>
    </w:p>
    <w:bookmarkEnd w:id="20"/>
    <w:bookmarkStart w:name="z27" w:id="21"/>
    <w:p>
      <w:pPr>
        <w:spacing w:after="0"/>
        <w:ind w:left="0"/>
        <w:jc w:val="both"/>
      </w:pPr>
      <w:r>
        <w:rPr>
          <w:rFonts w:ascii="Times New Roman"/>
          <w:b w:val="false"/>
          <w:i w:val="false"/>
          <w:color w:val="000000"/>
          <w:sz w:val="28"/>
        </w:rPr>
        <w:t>
      Командир воинской части, в отношении военнослужащего, изъявившего желание поступить в военный колледж на базе общего среднего образования, организует работу и направляет соответствующие документы поступающего в течение 10 (десяти) рабочих дней после их предоставления для проведения специальной проверки в соответствии с Законом об ОНБ РК.</w:t>
      </w:r>
    </w:p>
    <w:bookmarkEnd w:id="21"/>
    <w:bookmarkStart w:name="z28" w:id="22"/>
    <w:p>
      <w:pPr>
        <w:spacing w:after="0"/>
        <w:ind w:left="0"/>
        <w:jc w:val="both"/>
      </w:pPr>
      <w:r>
        <w:rPr>
          <w:rFonts w:ascii="Times New Roman"/>
          <w:b w:val="false"/>
          <w:i w:val="false"/>
          <w:color w:val="000000"/>
          <w:sz w:val="28"/>
        </w:rPr>
        <w:t>
      Поступающие, прошедшие специальную проверку, имеющие документ об образовании, годные по состоянию здоровья к обучению, прибывают в военный колледж на базе общего среднего образования до 31 июля года приема включительно.</w:t>
      </w:r>
    </w:p>
    <w:bookmarkEnd w:id="22"/>
    <w:bookmarkStart w:name="z29" w:id="23"/>
    <w:p>
      <w:pPr>
        <w:spacing w:after="0"/>
        <w:ind w:left="0"/>
        <w:jc w:val="both"/>
      </w:pPr>
      <w:r>
        <w:rPr>
          <w:rFonts w:ascii="Times New Roman"/>
          <w:b w:val="false"/>
          <w:i w:val="false"/>
          <w:color w:val="000000"/>
          <w:sz w:val="28"/>
        </w:rPr>
        <w:t>
      Поступающие обратившиеся через портал прибывают в военный колледж на базе общего среднего образования согласно полученному уведомлению, в "личном кабинете".</w:t>
      </w:r>
    </w:p>
    <w:bookmarkEnd w:id="23"/>
    <w:bookmarkStart w:name="z30" w:id="24"/>
    <w:p>
      <w:pPr>
        <w:spacing w:after="0"/>
        <w:ind w:left="0"/>
        <w:jc w:val="both"/>
      </w:pPr>
      <w:r>
        <w:rPr>
          <w:rFonts w:ascii="Times New Roman"/>
          <w:b w:val="false"/>
          <w:i w:val="false"/>
          <w:color w:val="000000"/>
          <w:sz w:val="28"/>
        </w:rPr>
        <w:t>
      26. Поступающий из числа выпускников Школы и специализированного лицея "Арыстан" для поступления в Военный колледж на базе общего среднего образования до 10 мая года приема включительно, обращается с заявлением на имя руководителя организации образования, в котором поступающий обучается.</w:t>
      </w:r>
    </w:p>
    <w:bookmarkEnd w:id="24"/>
    <w:bookmarkStart w:name="z31" w:id="25"/>
    <w:p>
      <w:pPr>
        <w:spacing w:after="0"/>
        <w:ind w:left="0"/>
        <w:jc w:val="both"/>
      </w:pPr>
      <w:r>
        <w:rPr>
          <w:rFonts w:ascii="Times New Roman"/>
          <w:b w:val="false"/>
          <w:i w:val="false"/>
          <w:color w:val="000000"/>
          <w:sz w:val="28"/>
        </w:rPr>
        <w:t>
      Руководители Школы и специализированного лицея "Арыстан" организует работу и направляет соответствующие документы поступающего в течение 10 (десяти) рабочих дней после их предоставления для проведения специальной проверки в соответствии с Законом об ОНБ РК.</w:t>
      </w:r>
    </w:p>
    <w:bookmarkEnd w:id="25"/>
    <w:bookmarkStart w:name="z32" w:id="26"/>
    <w:p>
      <w:pPr>
        <w:spacing w:after="0"/>
        <w:ind w:left="0"/>
        <w:jc w:val="both"/>
      </w:pPr>
      <w:r>
        <w:rPr>
          <w:rFonts w:ascii="Times New Roman"/>
          <w:b w:val="false"/>
          <w:i w:val="false"/>
          <w:color w:val="000000"/>
          <w:sz w:val="28"/>
        </w:rPr>
        <w:t>
      Выпускники, прошедшие специальную проверку, годные по состоянию здоровья к обучению допускаются к комиссии, созданной в Министерстве обороны Республики Казахстан, для сдачи профессионально-психологического тестирования и норматив по физической подготовке в Школах и специализированном лицее "Арыстан".</w:t>
      </w:r>
    </w:p>
    <w:bookmarkEnd w:id="26"/>
    <w:bookmarkStart w:name="z33" w:id="27"/>
    <w:p>
      <w:pPr>
        <w:spacing w:after="0"/>
        <w:ind w:left="0"/>
        <w:jc w:val="both"/>
      </w:pPr>
      <w:r>
        <w:rPr>
          <w:rFonts w:ascii="Times New Roman"/>
          <w:b w:val="false"/>
          <w:i w:val="false"/>
          <w:color w:val="000000"/>
          <w:sz w:val="28"/>
        </w:rPr>
        <w:t>
      Выпускники Школ и специализированного лицея "Арыстан", прошедшие профессионально-психологический отбор и сдавшие нормативы по физической подготовке и имеющие документ об образовании, прибывают в военный колледж на базе общего среднего образования до 5 августа года приема для прохождения окончательного медицинского освидетельствования и зачисления.";</w:t>
      </w:r>
    </w:p>
    <w:bookmarkEnd w:id="27"/>
    <w:bookmarkStart w:name="z34" w:id="28"/>
    <w:p>
      <w:pPr>
        <w:spacing w:after="0"/>
        <w:ind w:left="0"/>
        <w:jc w:val="both"/>
      </w:pPr>
      <w:r>
        <w:rPr>
          <w:rFonts w:ascii="Times New Roman"/>
          <w:b w:val="false"/>
          <w:i w:val="false"/>
          <w:color w:val="000000"/>
          <w:sz w:val="28"/>
        </w:rPr>
        <w:t xml:space="preserve">
      части первую и вторую </w:t>
      </w:r>
      <w:r>
        <w:rPr>
          <w:rFonts w:ascii="Times New Roman"/>
          <w:b w:val="false"/>
          <w:i w:val="false"/>
          <w:color w:val="000000"/>
          <w:sz w:val="28"/>
        </w:rPr>
        <w:t>пункта 26-1</w:t>
      </w:r>
      <w:r>
        <w:rPr>
          <w:rFonts w:ascii="Times New Roman"/>
          <w:b w:val="false"/>
          <w:i w:val="false"/>
          <w:color w:val="000000"/>
          <w:sz w:val="28"/>
        </w:rPr>
        <w:t xml:space="preserve"> изложить в следующей редакции:</w:t>
      </w:r>
    </w:p>
    <w:bookmarkEnd w:id="28"/>
    <w:bookmarkStart w:name="z35" w:id="29"/>
    <w:p>
      <w:pPr>
        <w:spacing w:after="0"/>
        <w:ind w:left="0"/>
        <w:jc w:val="both"/>
      </w:pPr>
      <w:r>
        <w:rPr>
          <w:rFonts w:ascii="Times New Roman"/>
          <w:b w:val="false"/>
          <w:i w:val="false"/>
          <w:color w:val="000000"/>
          <w:sz w:val="28"/>
        </w:rPr>
        <w:t>
      "26-1. Поступающий в военный колледж на базе основного среднего образования, в период с 1 по 5 августа включительно года приема, прибывает в Военный колледж на базе основного среднего образования с законными представителями и обращается с заявлением о приеме.</w:t>
      </w:r>
    </w:p>
    <w:bookmarkEnd w:id="29"/>
    <w:bookmarkStart w:name="z36" w:id="30"/>
    <w:p>
      <w:pPr>
        <w:spacing w:after="0"/>
        <w:ind w:left="0"/>
        <w:jc w:val="both"/>
      </w:pPr>
      <w:r>
        <w:rPr>
          <w:rFonts w:ascii="Times New Roman"/>
          <w:b w:val="false"/>
          <w:i w:val="false"/>
          <w:color w:val="000000"/>
          <w:sz w:val="28"/>
        </w:rPr>
        <w:t>
      Отказывается в зачислении в Военный колледж на базе основного среднего образования поступающему, не соответствующему следующим требованиям:";</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27</w:t>
      </w:r>
      <w:r>
        <w:rPr>
          <w:rFonts w:ascii="Times New Roman"/>
          <w:b w:val="false"/>
          <w:i w:val="false"/>
          <w:color w:val="000000"/>
          <w:sz w:val="28"/>
        </w:rPr>
        <w:t xml:space="preserve"> изложить в следующей редакции:</w:t>
      </w:r>
    </w:p>
    <w:bookmarkStart w:name="z38" w:id="31"/>
    <w:p>
      <w:pPr>
        <w:spacing w:after="0"/>
        <w:ind w:left="0"/>
        <w:jc w:val="both"/>
      </w:pPr>
      <w:r>
        <w:rPr>
          <w:rFonts w:ascii="Times New Roman"/>
          <w:b w:val="false"/>
          <w:i w:val="false"/>
          <w:color w:val="000000"/>
          <w:sz w:val="28"/>
        </w:rPr>
        <w:t>
      "27. В период приема поступающие на базе общего среднего образования размещаются на территории военного колледжа и обеспечиваются питанием по нормам снабжения продовольствием, кормами, оборудованием, столово-кухонной посудой и техникой продовольственной службы Вооруженных Сил Республики Казахстан на мирное время, утвержденным приказом Министра обороны Республики Казахстан от 18 июня 2015 года № 353 (зарегистрирован в Реестре государственной регистрации нормативных правовых актов под № 11844) (далее – нормы снабжения).";</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32</w:t>
      </w:r>
      <w:r>
        <w:rPr>
          <w:rFonts w:ascii="Times New Roman"/>
          <w:b w:val="false"/>
          <w:i w:val="false"/>
          <w:color w:val="000000"/>
          <w:sz w:val="28"/>
        </w:rPr>
        <w:t xml:space="preserve"> изложить в следующей редакции:</w:t>
      </w:r>
    </w:p>
    <w:bookmarkStart w:name="z40" w:id="32"/>
    <w:p>
      <w:pPr>
        <w:spacing w:after="0"/>
        <w:ind w:left="0"/>
        <w:jc w:val="both"/>
      </w:pPr>
      <w:r>
        <w:rPr>
          <w:rFonts w:ascii="Times New Roman"/>
          <w:b w:val="false"/>
          <w:i w:val="false"/>
          <w:color w:val="000000"/>
          <w:sz w:val="28"/>
        </w:rPr>
        <w:t>
      "32. Проверка физической подготовленности поступающих включает прием нормативов по физической подготовке:</w:t>
      </w:r>
    </w:p>
    <w:bookmarkEnd w:id="32"/>
    <w:bookmarkStart w:name="z41" w:id="33"/>
    <w:p>
      <w:pPr>
        <w:spacing w:after="0"/>
        <w:ind w:left="0"/>
        <w:jc w:val="both"/>
      </w:pPr>
      <w:r>
        <w:rPr>
          <w:rFonts w:ascii="Times New Roman"/>
          <w:b w:val="false"/>
          <w:i w:val="false"/>
          <w:color w:val="000000"/>
          <w:sz w:val="28"/>
        </w:rPr>
        <w:t>
      1) в военный колледж на базе общего среднего образования – в соответствии с приказом Министра обороны Республики Казахстан от 5 мая 2014 года № 195 "Об утверждении нормативов по физической подготовке в Вооруженных Силах Республики Казахстан" (зарегистрирован в Реестре государственной регистрации нормативных правовых актов под № 9518) (далее – Приказ № 195);</w:t>
      </w:r>
    </w:p>
    <w:bookmarkEnd w:id="33"/>
    <w:bookmarkStart w:name="z42" w:id="34"/>
    <w:p>
      <w:pPr>
        <w:spacing w:after="0"/>
        <w:ind w:left="0"/>
        <w:jc w:val="both"/>
      </w:pPr>
      <w:r>
        <w:rPr>
          <w:rFonts w:ascii="Times New Roman"/>
          <w:b w:val="false"/>
          <w:i w:val="false"/>
          <w:color w:val="000000"/>
          <w:sz w:val="28"/>
        </w:rPr>
        <w:t>
      2) в военный колледж на базе основного образования – по нормативам, согласно приложению 2-1 "Нормативы по физической подготовке для поступления в Школы и Военный колледж на базе основного среднего образования", к настоящим Правилам.</w:t>
      </w:r>
    </w:p>
    <w:bookmarkEnd w:id="34"/>
    <w:bookmarkStart w:name="z43" w:id="35"/>
    <w:p>
      <w:pPr>
        <w:spacing w:after="0"/>
        <w:ind w:left="0"/>
        <w:jc w:val="both"/>
      </w:pPr>
      <w:r>
        <w:rPr>
          <w:rFonts w:ascii="Times New Roman"/>
          <w:b w:val="false"/>
          <w:i w:val="false"/>
          <w:color w:val="000000"/>
          <w:sz w:val="28"/>
        </w:rPr>
        <w:t>
      Поступающие из числа гражданской молодежи набравшие менее 60 баллов по сумме баллов за все упражнения и не набравшие минимальные баллы по двум нормативам считаются не прошедшими этап.";</w:t>
      </w:r>
    </w:p>
    <w:bookmarkEnd w:id="35"/>
    <w:bookmarkStart w:name="z44" w:id="36"/>
    <w:p>
      <w:pPr>
        <w:spacing w:after="0"/>
        <w:ind w:left="0"/>
        <w:jc w:val="both"/>
      </w:pPr>
      <w:r>
        <w:rPr>
          <w:rFonts w:ascii="Times New Roman"/>
          <w:b w:val="false"/>
          <w:i w:val="false"/>
          <w:color w:val="000000"/>
          <w:sz w:val="28"/>
        </w:rPr>
        <w:t xml:space="preserve">
      части первую и вторую </w:t>
      </w:r>
      <w:r>
        <w:rPr>
          <w:rFonts w:ascii="Times New Roman"/>
          <w:b w:val="false"/>
          <w:i w:val="false"/>
          <w:color w:val="000000"/>
          <w:sz w:val="28"/>
        </w:rPr>
        <w:t>пункта 35</w:t>
      </w:r>
      <w:r>
        <w:rPr>
          <w:rFonts w:ascii="Times New Roman"/>
          <w:b w:val="false"/>
          <w:i w:val="false"/>
          <w:color w:val="000000"/>
          <w:sz w:val="28"/>
        </w:rPr>
        <w:t xml:space="preserve"> изложить в следующей редакции:</w:t>
      </w:r>
    </w:p>
    <w:bookmarkEnd w:id="36"/>
    <w:bookmarkStart w:name="z45" w:id="37"/>
    <w:p>
      <w:pPr>
        <w:spacing w:after="0"/>
        <w:ind w:left="0"/>
        <w:jc w:val="both"/>
      </w:pPr>
      <w:r>
        <w:rPr>
          <w:rFonts w:ascii="Times New Roman"/>
          <w:b w:val="false"/>
          <w:i w:val="false"/>
          <w:color w:val="000000"/>
          <w:sz w:val="28"/>
        </w:rPr>
        <w:t>
      "35. Поступающий, зачисленный на обучение в военный колледж на базе общего среднего образования, заключает контракт о прохождении воинской службы с начальником военного колледжа на базе общего среднего образования.</w:t>
      </w:r>
    </w:p>
    <w:bookmarkEnd w:id="37"/>
    <w:bookmarkStart w:name="z46" w:id="38"/>
    <w:p>
      <w:pPr>
        <w:spacing w:after="0"/>
        <w:ind w:left="0"/>
        <w:jc w:val="both"/>
      </w:pPr>
      <w:r>
        <w:rPr>
          <w:rFonts w:ascii="Times New Roman"/>
          <w:b w:val="false"/>
          <w:i w:val="false"/>
          <w:color w:val="000000"/>
          <w:sz w:val="28"/>
        </w:rPr>
        <w:t>
      Обучающийся в военном колледже на базе основного образования при переводе на третий курс обучения заключает контракт о прохождении воинской службы с начальником Военного колледжа на базе основного образования.";</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36</w:t>
      </w:r>
      <w:r>
        <w:rPr>
          <w:rFonts w:ascii="Times New Roman"/>
          <w:b w:val="false"/>
          <w:i w:val="false"/>
          <w:color w:val="000000"/>
          <w:sz w:val="28"/>
        </w:rPr>
        <w:t xml:space="preserve"> и </w:t>
      </w:r>
      <w:r>
        <w:rPr>
          <w:rFonts w:ascii="Times New Roman"/>
          <w:b w:val="false"/>
          <w:i w:val="false"/>
          <w:color w:val="000000"/>
          <w:sz w:val="28"/>
        </w:rPr>
        <w:t>36-1</w:t>
      </w:r>
      <w:r>
        <w:rPr>
          <w:rFonts w:ascii="Times New Roman"/>
          <w:b w:val="false"/>
          <w:i w:val="false"/>
          <w:color w:val="000000"/>
          <w:sz w:val="28"/>
        </w:rPr>
        <w:t xml:space="preserve"> изложить в следующей редакции:</w:t>
      </w:r>
    </w:p>
    <w:bookmarkStart w:name="z48" w:id="39"/>
    <w:p>
      <w:pPr>
        <w:spacing w:after="0"/>
        <w:ind w:left="0"/>
        <w:jc w:val="both"/>
      </w:pPr>
      <w:r>
        <w:rPr>
          <w:rFonts w:ascii="Times New Roman"/>
          <w:b w:val="false"/>
          <w:i w:val="false"/>
          <w:color w:val="000000"/>
          <w:sz w:val="28"/>
        </w:rPr>
        <w:t>
      "36. Отдел кадров военного колледжа на базе общего среднего образования в течение 5 (пять) рабочих дней после зачисления направляет в местные органы военного управления и воинские части выписки из приказа о зачислении.</w:t>
      </w:r>
    </w:p>
    <w:bookmarkEnd w:id="39"/>
    <w:bookmarkStart w:name="z49" w:id="40"/>
    <w:p>
      <w:pPr>
        <w:spacing w:after="0"/>
        <w:ind w:left="0"/>
        <w:jc w:val="both"/>
      </w:pPr>
      <w:r>
        <w:rPr>
          <w:rFonts w:ascii="Times New Roman"/>
          <w:b w:val="false"/>
          <w:i w:val="false"/>
          <w:color w:val="000000"/>
          <w:sz w:val="28"/>
        </w:rPr>
        <w:t>
      36-1. Поступающий, зачисленный на обучение в военный колледж на базе основного среднего образования прибывает для обучения до 29 августа года приема.";</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37</w:t>
      </w:r>
      <w:r>
        <w:rPr>
          <w:rFonts w:ascii="Times New Roman"/>
          <w:b w:val="false"/>
          <w:i w:val="false"/>
          <w:color w:val="000000"/>
          <w:sz w:val="28"/>
        </w:rPr>
        <w:t xml:space="preserve"> изложить в следующей редакции:</w:t>
      </w:r>
    </w:p>
    <w:bookmarkStart w:name="z51" w:id="41"/>
    <w:p>
      <w:pPr>
        <w:spacing w:after="0"/>
        <w:ind w:left="0"/>
        <w:jc w:val="both"/>
      </w:pPr>
      <w:r>
        <w:rPr>
          <w:rFonts w:ascii="Times New Roman"/>
          <w:b w:val="false"/>
          <w:i w:val="false"/>
          <w:color w:val="000000"/>
          <w:sz w:val="28"/>
        </w:rPr>
        <w:t>
      "37. В военные институты поступают граждане в соответствии с подпунктами 1), 2) и 3) пункта 1 статьи 39 Закона, а также выпускники военного колледжа, на обучение по образовательным программам с сокращенными сроками обучения по родственным направлениям подготовки.";</w:t>
      </w:r>
    </w:p>
    <w:bookmarkEnd w:id="41"/>
    <w:bookmarkStart w:name="z52" w:id="42"/>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38</w:t>
      </w:r>
      <w:r>
        <w:rPr>
          <w:rFonts w:ascii="Times New Roman"/>
          <w:b w:val="false"/>
          <w:i w:val="false"/>
          <w:color w:val="000000"/>
          <w:sz w:val="28"/>
        </w:rPr>
        <w:t xml:space="preserve"> изложить в следующей редакции:</w:t>
      </w:r>
    </w:p>
    <w:bookmarkEnd w:id="42"/>
    <w:bookmarkStart w:name="z53" w:id="43"/>
    <w:p>
      <w:pPr>
        <w:spacing w:after="0"/>
        <w:ind w:left="0"/>
        <w:jc w:val="both"/>
      </w:pPr>
      <w:r>
        <w:rPr>
          <w:rFonts w:ascii="Times New Roman"/>
          <w:b w:val="false"/>
          <w:i w:val="false"/>
          <w:color w:val="000000"/>
          <w:sz w:val="28"/>
        </w:rPr>
        <w:t>
      "38. Поступающие, представляют в приемную комиссию пакет документов для поступления в военные институты, согласно приложению 2 "Перечень документов для поступления в военные колледжи и военные учебные заведения реализующие образовательные программы высшего образования" к настоящим Правилам, либо через портал с приложением документов согласно пункта 9 приложения 2-2 "Перечень основных требований к оказанию государственной услуги".";</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39</w:t>
      </w:r>
      <w:r>
        <w:rPr>
          <w:rFonts w:ascii="Times New Roman"/>
          <w:b w:val="false"/>
          <w:i w:val="false"/>
          <w:color w:val="000000"/>
          <w:sz w:val="28"/>
        </w:rPr>
        <w:t xml:space="preserve"> изложить в следующей редакции:</w:t>
      </w:r>
    </w:p>
    <w:bookmarkStart w:name="z55" w:id="44"/>
    <w:p>
      <w:pPr>
        <w:spacing w:after="0"/>
        <w:ind w:left="0"/>
        <w:jc w:val="both"/>
      </w:pPr>
      <w:r>
        <w:rPr>
          <w:rFonts w:ascii="Times New Roman"/>
          <w:b w:val="false"/>
          <w:i w:val="false"/>
          <w:color w:val="000000"/>
          <w:sz w:val="28"/>
        </w:rPr>
        <w:t>
      "39. Граждане для поступления в военный институт в срок до 10 июня года приема включительно обращаются с заявлением на имя руководителя местного органа военного управления по месту жительства, либо через портал на имя рукводителя ВУЗа с приложением документов согласно пункта 9 приложения 2-2 "Перечень основных требований к оказанию государственной услуги".</w:t>
      </w:r>
    </w:p>
    <w:bookmarkEnd w:id="44"/>
    <w:bookmarkStart w:name="z56" w:id="45"/>
    <w:p>
      <w:pPr>
        <w:spacing w:after="0"/>
        <w:ind w:left="0"/>
        <w:jc w:val="both"/>
      </w:pPr>
      <w:r>
        <w:rPr>
          <w:rFonts w:ascii="Times New Roman"/>
          <w:b w:val="false"/>
          <w:i w:val="false"/>
          <w:color w:val="000000"/>
          <w:sz w:val="28"/>
        </w:rPr>
        <w:t>
      Руководитель местного органа военного управления организует работу по специальной проверке в соответствии с Законом об ОНБ РК.</w:t>
      </w:r>
    </w:p>
    <w:bookmarkEnd w:id="45"/>
    <w:bookmarkStart w:name="z57" w:id="46"/>
    <w:p>
      <w:pPr>
        <w:spacing w:after="0"/>
        <w:ind w:left="0"/>
        <w:jc w:val="both"/>
      </w:pPr>
      <w:r>
        <w:rPr>
          <w:rFonts w:ascii="Times New Roman"/>
          <w:b w:val="false"/>
          <w:i w:val="false"/>
          <w:color w:val="000000"/>
          <w:sz w:val="28"/>
        </w:rPr>
        <w:t>
      Для граждан обратившимся через портал соответствующие документы по проведению специальной проверки в соответствии с подпунктом 7) статьи 12 Закон об ОНБ РК направляются ВУЗом и результат приходит в ВУЗ.</w:t>
      </w:r>
    </w:p>
    <w:bookmarkEnd w:id="46"/>
    <w:bookmarkStart w:name="z58" w:id="47"/>
    <w:p>
      <w:pPr>
        <w:spacing w:after="0"/>
        <w:ind w:left="0"/>
        <w:jc w:val="both"/>
      </w:pPr>
      <w:r>
        <w:rPr>
          <w:rFonts w:ascii="Times New Roman"/>
          <w:b w:val="false"/>
          <w:i w:val="false"/>
          <w:color w:val="000000"/>
          <w:sz w:val="28"/>
        </w:rPr>
        <w:t>
      В случае обращения через портал услугополучателю в "личный кабинет" направляется статус о принятии запроса на государственную услугу, а также уведомление с указанием даты и времени получения результата государственной услуги.</w:t>
      </w:r>
    </w:p>
    <w:bookmarkEnd w:id="47"/>
    <w:bookmarkStart w:name="z59" w:id="48"/>
    <w:p>
      <w:pPr>
        <w:spacing w:after="0"/>
        <w:ind w:left="0"/>
        <w:jc w:val="both"/>
      </w:pPr>
      <w:r>
        <w:rPr>
          <w:rFonts w:ascii="Times New Roman"/>
          <w:b w:val="false"/>
          <w:i w:val="false"/>
          <w:color w:val="000000"/>
          <w:sz w:val="28"/>
        </w:rPr>
        <w:t>
      Услугодатель с момента их поступления проверяет полноту представленных документов, в случае неполноты в течение 3 (трех) рабочих дней направляет уведомление услугополучателю о недостающем документе в "личный кабинет" на портале.</w:t>
      </w:r>
    </w:p>
    <w:bookmarkEnd w:id="48"/>
    <w:bookmarkStart w:name="z60" w:id="49"/>
    <w:p>
      <w:pPr>
        <w:spacing w:after="0"/>
        <w:ind w:left="0"/>
        <w:jc w:val="both"/>
      </w:pPr>
      <w:r>
        <w:rPr>
          <w:rFonts w:ascii="Times New Roman"/>
          <w:b w:val="false"/>
          <w:i w:val="false"/>
          <w:color w:val="000000"/>
          <w:sz w:val="28"/>
        </w:rPr>
        <w:t>
      В случае непредставления в течение 5 (пяти) рабочих дней недостающий документ, то услугодатель готовит мотивированный отказ в дальнейшем рассмотрении заявления, которое направляется в форме электронного документа заявителю в "личный кабинет" на портале.</w:t>
      </w:r>
    </w:p>
    <w:bookmarkEnd w:id="49"/>
    <w:bookmarkStart w:name="z61" w:id="50"/>
    <w:p>
      <w:pPr>
        <w:spacing w:after="0"/>
        <w:ind w:left="0"/>
        <w:jc w:val="both"/>
      </w:pPr>
      <w:r>
        <w:rPr>
          <w:rFonts w:ascii="Times New Roman"/>
          <w:b w:val="false"/>
          <w:i w:val="false"/>
          <w:color w:val="000000"/>
          <w:sz w:val="28"/>
        </w:rPr>
        <w:t>
      В случае предоставления услугополучателем полного пакета документов услугополучателю направляется уведомления в "личный кабинет" о приеме документов для зачисления в списки кандидатов.</w:t>
      </w:r>
    </w:p>
    <w:bookmarkEnd w:id="50"/>
    <w:bookmarkStart w:name="z62" w:id="51"/>
    <w:p>
      <w:pPr>
        <w:spacing w:after="0"/>
        <w:ind w:left="0"/>
        <w:jc w:val="both"/>
      </w:pPr>
      <w:r>
        <w:rPr>
          <w:rFonts w:ascii="Times New Roman"/>
          <w:b w:val="false"/>
          <w:i w:val="false"/>
          <w:color w:val="000000"/>
          <w:sz w:val="28"/>
        </w:rPr>
        <w:t>
      Услугодатель отказывает, в оказании государственной услуги по основаниям предусмотренным пунктом 10 приложения 2-2.</w:t>
      </w:r>
    </w:p>
    <w:bookmarkEnd w:id="51"/>
    <w:bookmarkStart w:name="z63" w:id="52"/>
    <w:p>
      <w:pPr>
        <w:spacing w:after="0"/>
        <w:ind w:left="0"/>
        <w:jc w:val="both"/>
      </w:pPr>
      <w:r>
        <w:rPr>
          <w:rFonts w:ascii="Times New Roman"/>
          <w:b w:val="false"/>
          <w:i w:val="false"/>
          <w:color w:val="000000"/>
          <w:sz w:val="28"/>
        </w:rPr>
        <w:t>
      Граждане, прошедшие специальную проверку, годные по состоянию здоровья к обучению, набравшие не менее 50 баллов по 5 предметам ЕНТ (в том числе не менее 7 баллов по одному из профильных предметов и не менее 3 баллов по каждому из остальных предметов) прибывают в военный институт для сдачи документов в период с 15 по 31 июля включительно года приема.</w:t>
      </w:r>
    </w:p>
    <w:bookmarkEnd w:id="52"/>
    <w:bookmarkStart w:name="z64" w:id="53"/>
    <w:p>
      <w:pPr>
        <w:spacing w:after="0"/>
        <w:ind w:left="0"/>
        <w:jc w:val="both"/>
      </w:pPr>
      <w:r>
        <w:rPr>
          <w:rFonts w:ascii="Times New Roman"/>
          <w:b w:val="false"/>
          <w:i w:val="false"/>
          <w:color w:val="000000"/>
          <w:sz w:val="28"/>
        </w:rPr>
        <w:t>
      Поступающие обратившиеся через портал прибывают в военный институт согласно полученному уведомлению в "личном кабинете".";</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41</w:t>
      </w:r>
      <w:r>
        <w:rPr>
          <w:rFonts w:ascii="Times New Roman"/>
          <w:b w:val="false"/>
          <w:i w:val="false"/>
          <w:color w:val="000000"/>
          <w:sz w:val="28"/>
        </w:rPr>
        <w:t xml:space="preserve">, </w:t>
      </w:r>
      <w:r>
        <w:rPr>
          <w:rFonts w:ascii="Times New Roman"/>
          <w:b w:val="false"/>
          <w:i w:val="false"/>
          <w:color w:val="000000"/>
          <w:sz w:val="28"/>
        </w:rPr>
        <w:t>41-1</w:t>
      </w:r>
      <w:r>
        <w:rPr>
          <w:rFonts w:ascii="Times New Roman"/>
          <w:b w:val="false"/>
          <w:i w:val="false"/>
          <w:color w:val="000000"/>
          <w:sz w:val="28"/>
        </w:rPr>
        <w:t xml:space="preserve">, </w:t>
      </w:r>
      <w:r>
        <w:rPr>
          <w:rFonts w:ascii="Times New Roman"/>
          <w:b w:val="false"/>
          <w:i w:val="false"/>
          <w:color w:val="000000"/>
          <w:sz w:val="28"/>
        </w:rPr>
        <w:t>42</w:t>
      </w:r>
      <w:r>
        <w:rPr>
          <w:rFonts w:ascii="Times New Roman"/>
          <w:b w:val="false"/>
          <w:i w:val="false"/>
          <w:color w:val="000000"/>
          <w:sz w:val="28"/>
        </w:rPr>
        <w:t xml:space="preserve">, </w:t>
      </w:r>
      <w:r>
        <w:rPr>
          <w:rFonts w:ascii="Times New Roman"/>
          <w:b w:val="false"/>
          <w:i w:val="false"/>
          <w:color w:val="000000"/>
          <w:sz w:val="28"/>
        </w:rPr>
        <w:t>42-1</w:t>
      </w:r>
      <w:r>
        <w:rPr>
          <w:rFonts w:ascii="Times New Roman"/>
          <w:b w:val="false"/>
          <w:i w:val="false"/>
          <w:color w:val="000000"/>
          <w:sz w:val="28"/>
        </w:rPr>
        <w:t xml:space="preserve"> и 42-2 изложить в следующей редакции:</w:t>
      </w:r>
    </w:p>
    <w:bookmarkStart w:name="z66" w:id="54"/>
    <w:p>
      <w:pPr>
        <w:spacing w:after="0"/>
        <w:ind w:left="0"/>
        <w:jc w:val="both"/>
      </w:pPr>
      <w:r>
        <w:rPr>
          <w:rFonts w:ascii="Times New Roman"/>
          <w:b w:val="false"/>
          <w:i w:val="false"/>
          <w:color w:val="000000"/>
          <w:sz w:val="28"/>
        </w:rPr>
        <w:t>
      "41. Поступающий из числа военнослужащих для поступления в военный институт до 10 мая года приема обращается с соответствующим рапортом на имя командира воинской части.</w:t>
      </w:r>
    </w:p>
    <w:bookmarkEnd w:id="54"/>
    <w:bookmarkStart w:name="z67" w:id="55"/>
    <w:p>
      <w:pPr>
        <w:spacing w:after="0"/>
        <w:ind w:left="0"/>
        <w:jc w:val="both"/>
      </w:pPr>
      <w:r>
        <w:rPr>
          <w:rFonts w:ascii="Times New Roman"/>
          <w:b w:val="false"/>
          <w:i w:val="false"/>
          <w:color w:val="000000"/>
          <w:sz w:val="28"/>
        </w:rPr>
        <w:t>
      Командир воинской части, в отношении военнослужащего, который изъявил желание поступить в военный институт, организует работу по специальной проверке в соответствии с Законом об ОНБ РК и направляет военнослужащего в пункты приема ЕНТ по месту службы. Военнослужащий, прошедший специальную проверку, набравший не менее 50 баллов по 5 предметам ЕНТ (в том числе не менее 7 баллов по одному из профильных предметов и не менее 3 баллов по каждому из остальных предметов), направляется в учебный отпуск в соответствии с пунктом 135 Правил прохождения воинской службы в Вооруженных Силах, других войсках и воинских формированиях Республики Казахстан, утвержденных Указом Президента Республики Казахстан от 25 мая 2006 года № 124 (далее – Правила прохождения воинской службы) с указанием даты прибытия в военный институт не позднее 31 июля года приема.</w:t>
      </w:r>
    </w:p>
    <w:bookmarkEnd w:id="55"/>
    <w:bookmarkStart w:name="z68" w:id="56"/>
    <w:p>
      <w:pPr>
        <w:spacing w:after="0"/>
        <w:ind w:left="0"/>
        <w:jc w:val="both"/>
      </w:pPr>
      <w:r>
        <w:rPr>
          <w:rFonts w:ascii="Times New Roman"/>
          <w:b w:val="false"/>
          <w:i w:val="false"/>
          <w:color w:val="000000"/>
          <w:sz w:val="28"/>
        </w:rPr>
        <w:t>
      Для военнослужащих обратившимся через портал специальная проверка организуется ВУЗом в соответствии с Законом об ОНБ РК и результат приходит в ВУЗ.</w:t>
      </w:r>
    </w:p>
    <w:bookmarkEnd w:id="56"/>
    <w:bookmarkStart w:name="z69" w:id="57"/>
    <w:p>
      <w:pPr>
        <w:spacing w:after="0"/>
        <w:ind w:left="0"/>
        <w:jc w:val="both"/>
      </w:pPr>
      <w:r>
        <w:rPr>
          <w:rFonts w:ascii="Times New Roman"/>
          <w:b w:val="false"/>
          <w:i w:val="false"/>
          <w:color w:val="000000"/>
          <w:sz w:val="28"/>
        </w:rPr>
        <w:t>
      Поступающие обратившиеся через портал прибывают в военный институт согласно полученному уведомлению в "личном кабинете".</w:t>
      </w:r>
    </w:p>
    <w:bookmarkEnd w:id="57"/>
    <w:bookmarkStart w:name="z70" w:id="58"/>
    <w:p>
      <w:pPr>
        <w:spacing w:after="0"/>
        <w:ind w:left="0"/>
        <w:jc w:val="both"/>
      </w:pPr>
      <w:r>
        <w:rPr>
          <w:rFonts w:ascii="Times New Roman"/>
          <w:b w:val="false"/>
          <w:i w:val="false"/>
          <w:color w:val="000000"/>
          <w:sz w:val="28"/>
        </w:rPr>
        <w:t>
      Военнослужащие, прибывшие для поступления, размещаются в военном институте и обеспечиваются питанием по нормам снабжения.</w:t>
      </w:r>
    </w:p>
    <w:bookmarkEnd w:id="58"/>
    <w:bookmarkStart w:name="z71" w:id="59"/>
    <w:p>
      <w:pPr>
        <w:spacing w:after="0"/>
        <w:ind w:left="0"/>
        <w:jc w:val="both"/>
      </w:pPr>
      <w:r>
        <w:rPr>
          <w:rFonts w:ascii="Times New Roman"/>
          <w:b w:val="false"/>
          <w:i w:val="false"/>
          <w:color w:val="000000"/>
          <w:sz w:val="28"/>
        </w:rPr>
        <w:t>
      41-1. Лица, поступающие из числа граждан, прошедшие (проходящие) срочную воинскую службу изъявившие желание поступить в военные учебные заведения, не позднее одного года с момента окончания срочной службы либо в период прохождения воинской службы и не достигшие ими в год поступления возраста 24 (двадцати четырех) лет (в соответствии с подпунктом 2) пункта 1 статьи 39 Закона), в срок до 10 июня года приема включительно, обращаются с заявлением на имя руководителя местного органа военного управления по месту жительства, командира части, либо через портал с приложением документов согласно пункта 9 приложения 2-2 "Перечень основных требований к оказанию государственной услуги".</w:t>
      </w:r>
    </w:p>
    <w:bookmarkEnd w:id="59"/>
    <w:bookmarkStart w:name="z72" w:id="60"/>
    <w:p>
      <w:pPr>
        <w:spacing w:after="0"/>
        <w:ind w:left="0"/>
        <w:jc w:val="both"/>
      </w:pPr>
      <w:r>
        <w:rPr>
          <w:rFonts w:ascii="Times New Roman"/>
          <w:b w:val="false"/>
          <w:i w:val="false"/>
          <w:color w:val="000000"/>
          <w:sz w:val="28"/>
        </w:rPr>
        <w:t>
      Руководитель местного органа военного управления, командир части организует работу по специальной проверке в соответствии с Законом об ОНБ РК.</w:t>
      </w:r>
    </w:p>
    <w:bookmarkEnd w:id="60"/>
    <w:bookmarkStart w:name="z73" w:id="61"/>
    <w:p>
      <w:pPr>
        <w:spacing w:after="0"/>
        <w:ind w:left="0"/>
        <w:jc w:val="both"/>
      </w:pPr>
      <w:r>
        <w:rPr>
          <w:rFonts w:ascii="Times New Roman"/>
          <w:b w:val="false"/>
          <w:i w:val="false"/>
          <w:color w:val="000000"/>
          <w:sz w:val="28"/>
        </w:rPr>
        <w:t>
      Для граждан обратившимся через портал специальная проверка организуется ВУЗом в соответствии с Законом об ОНБ РК и результат приходит в ВУЗ.</w:t>
      </w:r>
    </w:p>
    <w:bookmarkEnd w:id="61"/>
    <w:bookmarkStart w:name="z74" w:id="62"/>
    <w:p>
      <w:pPr>
        <w:spacing w:after="0"/>
        <w:ind w:left="0"/>
        <w:jc w:val="both"/>
      </w:pPr>
      <w:r>
        <w:rPr>
          <w:rFonts w:ascii="Times New Roman"/>
          <w:b w:val="false"/>
          <w:i w:val="false"/>
          <w:color w:val="000000"/>
          <w:sz w:val="28"/>
        </w:rPr>
        <w:t>
      Граждане, прошедшие специальную проверку, годные по состоянию здоровья к обучению до 31 июля года приема прибывают в военное учебное заведение для сдачи документов и прохождения окончательного медицинского освидетельствования.</w:t>
      </w:r>
    </w:p>
    <w:bookmarkEnd w:id="62"/>
    <w:bookmarkStart w:name="z75" w:id="63"/>
    <w:p>
      <w:pPr>
        <w:spacing w:after="0"/>
        <w:ind w:left="0"/>
        <w:jc w:val="both"/>
      </w:pPr>
      <w:r>
        <w:rPr>
          <w:rFonts w:ascii="Times New Roman"/>
          <w:b w:val="false"/>
          <w:i w:val="false"/>
          <w:color w:val="000000"/>
          <w:sz w:val="28"/>
        </w:rPr>
        <w:t>
      Поступающие обратившиеся через портал прибывают в военный институт согласно полученному уведомлению в "личном кабинете".</w:t>
      </w:r>
    </w:p>
    <w:bookmarkEnd w:id="63"/>
    <w:bookmarkStart w:name="z76" w:id="64"/>
    <w:p>
      <w:pPr>
        <w:spacing w:after="0"/>
        <w:ind w:left="0"/>
        <w:jc w:val="both"/>
      </w:pPr>
      <w:r>
        <w:rPr>
          <w:rFonts w:ascii="Times New Roman"/>
          <w:b w:val="false"/>
          <w:i w:val="false"/>
          <w:color w:val="000000"/>
          <w:sz w:val="28"/>
        </w:rPr>
        <w:t>
      Зачисление в ВУЗы Министерства обороны Республики Казахстан осуществляется по результатам конкурсного отбора в воинских частях Вооруженных Сил, других войск и воинских формирований Республики Казахстан.</w:t>
      </w:r>
    </w:p>
    <w:bookmarkEnd w:id="64"/>
    <w:bookmarkStart w:name="z77" w:id="65"/>
    <w:p>
      <w:pPr>
        <w:spacing w:after="0"/>
        <w:ind w:left="0"/>
        <w:jc w:val="both"/>
      </w:pPr>
      <w:r>
        <w:rPr>
          <w:rFonts w:ascii="Times New Roman"/>
          <w:b w:val="false"/>
          <w:i w:val="false"/>
          <w:color w:val="000000"/>
          <w:sz w:val="28"/>
        </w:rPr>
        <w:t>
      42. Выпускники Школы и специализированного лицея "Арыстан", изъявившие желание поступить в военные институты, до 10 мая года приема обращаются с соответствующим заявлением на имя руководителя организации образования, в котором обучается, либо через портал с приложением документов согласно пункта 9 приложения 2-2 "Перечень основных требований к оказанию государственной услуги".</w:t>
      </w:r>
    </w:p>
    <w:bookmarkEnd w:id="65"/>
    <w:bookmarkStart w:name="z78" w:id="66"/>
    <w:p>
      <w:pPr>
        <w:spacing w:after="0"/>
        <w:ind w:left="0"/>
        <w:jc w:val="both"/>
      </w:pPr>
      <w:r>
        <w:rPr>
          <w:rFonts w:ascii="Times New Roman"/>
          <w:b w:val="false"/>
          <w:i w:val="false"/>
          <w:color w:val="000000"/>
          <w:sz w:val="28"/>
        </w:rPr>
        <w:t>
      Руководитель Школы и специализированного лицея "Арыстан" организуют работу по:</w:t>
      </w:r>
    </w:p>
    <w:bookmarkEnd w:id="66"/>
    <w:bookmarkStart w:name="z79" w:id="67"/>
    <w:p>
      <w:pPr>
        <w:spacing w:after="0"/>
        <w:ind w:left="0"/>
        <w:jc w:val="both"/>
      </w:pPr>
      <w:r>
        <w:rPr>
          <w:rFonts w:ascii="Times New Roman"/>
          <w:b w:val="false"/>
          <w:i w:val="false"/>
          <w:color w:val="000000"/>
          <w:sz w:val="28"/>
        </w:rPr>
        <w:t>
      1) специальной проверке;</w:t>
      </w:r>
    </w:p>
    <w:bookmarkEnd w:id="67"/>
    <w:bookmarkStart w:name="z80" w:id="68"/>
    <w:p>
      <w:pPr>
        <w:spacing w:after="0"/>
        <w:ind w:left="0"/>
        <w:jc w:val="both"/>
      </w:pPr>
      <w:r>
        <w:rPr>
          <w:rFonts w:ascii="Times New Roman"/>
          <w:b w:val="false"/>
          <w:i w:val="false"/>
          <w:color w:val="000000"/>
          <w:sz w:val="28"/>
        </w:rPr>
        <w:t>
      2) сдаче профессионально-психологического тестирования;</w:t>
      </w:r>
    </w:p>
    <w:bookmarkEnd w:id="68"/>
    <w:bookmarkStart w:name="z81" w:id="69"/>
    <w:p>
      <w:pPr>
        <w:spacing w:after="0"/>
        <w:ind w:left="0"/>
        <w:jc w:val="both"/>
      </w:pPr>
      <w:r>
        <w:rPr>
          <w:rFonts w:ascii="Times New Roman"/>
          <w:b w:val="false"/>
          <w:i w:val="false"/>
          <w:color w:val="000000"/>
          <w:sz w:val="28"/>
        </w:rPr>
        <w:t>
      3) сдаче нормативов по физической подготовке;</w:t>
      </w:r>
    </w:p>
    <w:bookmarkEnd w:id="69"/>
    <w:bookmarkStart w:name="z82" w:id="70"/>
    <w:p>
      <w:pPr>
        <w:spacing w:after="0"/>
        <w:ind w:left="0"/>
        <w:jc w:val="both"/>
      </w:pPr>
      <w:r>
        <w:rPr>
          <w:rFonts w:ascii="Times New Roman"/>
          <w:b w:val="false"/>
          <w:i w:val="false"/>
          <w:color w:val="000000"/>
          <w:sz w:val="28"/>
        </w:rPr>
        <w:t>
      4) сдаче ЕНТ.</w:t>
      </w:r>
    </w:p>
    <w:bookmarkEnd w:id="70"/>
    <w:bookmarkStart w:name="z83" w:id="71"/>
    <w:p>
      <w:pPr>
        <w:spacing w:after="0"/>
        <w:ind w:left="0"/>
        <w:jc w:val="both"/>
      </w:pPr>
      <w:r>
        <w:rPr>
          <w:rFonts w:ascii="Times New Roman"/>
          <w:b w:val="false"/>
          <w:i w:val="false"/>
          <w:color w:val="000000"/>
          <w:sz w:val="28"/>
        </w:rPr>
        <w:t>
      При этом сдача профессионально-психологического тестирования и сдача нормативов по физической подготовке осуществляется при Школах и специализированном лицее "Арыстан" комиссией, созданной в Министерстве обороны Республики Казахстан.</w:t>
      </w:r>
    </w:p>
    <w:bookmarkEnd w:id="71"/>
    <w:bookmarkStart w:name="z84" w:id="72"/>
    <w:p>
      <w:pPr>
        <w:spacing w:after="0"/>
        <w:ind w:left="0"/>
        <w:jc w:val="both"/>
      </w:pPr>
      <w:r>
        <w:rPr>
          <w:rFonts w:ascii="Times New Roman"/>
          <w:b w:val="false"/>
          <w:i w:val="false"/>
          <w:color w:val="000000"/>
          <w:sz w:val="28"/>
        </w:rPr>
        <w:t>
      Выпускники Школ и специализированного лицея "Арыстан", прошедшие специальную проверку, годные по состоянию здоровья к обучению, сдавшие профессионально-психологическое тестирование и нормативы по физической подготовке, набравшие не менее 50 баллов по результатам ЕНТ (в том числе не менее 7 баллов по одному из профильных предметов и не менее 3 баллов по каждому из остальных предметов), прибывают в военные институты 31 июля года приема для прохождения окончательного медицинского освидетельствования.</w:t>
      </w:r>
    </w:p>
    <w:bookmarkEnd w:id="72"/>
    <w:bookmarkStart w:name="z85" w:id="73"/>
    <w:p>
      <w:pPr>
        <w:spacing w:after="0"/>
        <w:ind w:left="0"/>
        <w:jc w:val="both"/>
      </w:pPr>
      <w:r>
        <w:rPr>
          <w:rFonts w:ascii="Times New Roman"/>
          <w:b w:val="false"/>
          <w:i w:val="false"/>
          <w:color w:val="000000"/>
          <w:sz w:val="28"/>
        </w:rPr>
        <w:t>
      Поступающие обратившиеся через портал прибывают в военный институт согласно полученному уведомлению в "личном кабинете".</w:t>
      </w:r>
    </w:p>
    <w:bookmarkEnd w:id="73"/>
    <w:bookmarkStart w:name="z86" w:id="74"/>
    <w:p>
      <w:pPr>
        <w:spacing w:after="0"/>
        <w:ind w:left="0"/>
        <w:jc w:val="both"/>
      </w:pPr>
      <w:r>
        <w:rPr>
          <w:rFonts w:ascii="Times New Roman"/>
          <w:b w:val="false"/>
          <w:i w:val="false"/>
          <w:color w:val="000000"/>
          <w:sz w:val="28"/>
        </w:rPr>
        <w:t>
      42-1. Выпускники военных колледжей, изъявившие желание поступить в военные институты (далее – выпускники военного колледжа), после сдачи государственного экзаменов до 18.00 часов следующего дня обращаются с соответствующим рапортом на имя начальника военного колледжа, после чего допускаются к конкурсному отбору комиссии созданной приказом начальника военного колледжа. Работа комиссии по проведению конкурсного отбора завершается на следующий день, после подачи выпускниками рапортов.</w:t>
      </w:r>
    </w:p>
    <w:bookmarkEnd w:id="74"/>
    <w:bookmarkStart w:name="z87" w:id="75"/>
    <w:p>
      <w:pPr>
        <w:spacing w:after="0"/>
        <w:ind w:left="0"/>
        <w:jc w:val="both"/>
      </w:pPr>
      <w:r>
        <w:rPr>
          <w:rFonts w:ascii="Times New Roman"/>
          <w:b w:val="false"/>
          <w:i w:val="false"/>
          <w:color w:val="000000"/>
          <w:sz w:val="28"/>
        </w:rPr>
        <w:t>
      Конкурсный отбор включает составление рейтинга выпускников военного колледжа от максимального до минимального рейтингового балла, на основании результатов сдачи итоговой аттестации и среднего балла успеваемости по всем дисциплинам обучения.</w:t>
      </w:r>
    </w:p>
    <w:bookmarkEnd w:id="75"/>
    <w:bookmarkStart w:name="z88" w:id="76"/>
    <w:p>
      <w:pPr>
        <w:spacing w:after="0"/>
        <w:ind w:left="0"/>
        <w:jc w:val="both"/>
      </w:pPr>
      <w:r>
        <w:rPr>
          <w:rFonts w:ascii="Times New Roman"/>
          <w:b w:val="false"/>
          <w:i w:val="false"/>
          <w:color w:val="000000"/>
          <w:sz w:val="28"/>
        </w:rPr>
        <w:t>
      Для поступления в военные институты отбираются выпускники военного колледжа, находящиеся в рейтинге с первого номера по номер, соответствующий количеству выделенных мест по плану набора.</w:t>
      </w:r>
    </w:p>
    <w:bookmarkEnd w:id="76"/>
    <w:bookmarkStart w:name="z89" w:id="77"/>
    <w:p>
      <w:pPr>
        <w:spacing w:after="0"/>
        <w:ind w:left="0"/>
        <w:jc w:val="both"/>
      </w:pPr>
      <w:r>
        <w:rPr>
          <w:rFonts w:ascii="Times New Roman"/>
          <w:b w:val="false"/>
          <w:i w:val="false"/>
          <w:color w:val="000000"/>
          <w:sz w:val="28"/>
        </w:rPr>
        <w:t>
      Рейтинг оформляется протоколом конкурсной комиссии по результатам конкурсного отбора выпускников военного колледжа и утверждается начальником военного колледжа. Результаты конкурсного отбора до 10.00 часов следующего дня, после окончания работы комиссии, размещаются на интернет ресурсе военного колледжа и направляются в военные институты.</w:t>
      </w:r>
    </w:p>
    <w:bookmarkEnd w:id="77"/>
    <w:bookmarkStart w:name="z90" w:id="78"/>
    <w:p>
      <w:pPr>
        <w:spacing w:after="0"/>
        <w:ind w:left="0"/>
        <w:jc w:val="both"/>
      </w:pPr>
      <w:r>
        <w:rPr>
          <w:rFonts w:ascii="Times New Roman"/>
          <w:b w:val="false"/>
          <w:i w:val="false"/>
          <w:color w:val="000000"/>
          <w:sz w:val="28"/>
        </w:rPr>
        <w:t>
      42-2. Выпускникам военных колледжей, сдавшим государственные экзамены и успешно прошедшим конкурсный отбор, в соответствии с пунктом 93 Правил прохождения воинской службы в Вооруженных Силах, других войсках и воинских формированиях Республики Казахстан, утвержденных Указом Президента Республики Казахстан от 25 мая 2006 года №124 присваивается воинское звание "младший сержант" с зачислением в распоряжение начальника военного института.";</w:t>
      </w:r>
    </w:p>
    <w:bookmarkEnd w:id="78"/>
    <w:bookmarkStart w:name="z91" w:id="79"/>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43</w:t>
      </w:r>
      <w:r>
        <w:rPr>
          <w:rFonts w:ascii="Times New Roman"/>
          <w:b w:val="false"/>
          <w:i w:val="false"/>
          <w:color w:val="000000"/>
          <w:sz w:val="28"/>
        </w:rPr>
        <w:t xml:space="preserve"> изложить в следующей редакции:</w:t>
      </w:r>
    </w:p>
    <w:bookmarkEnd w:id="79"/>
    <w:bookmarkStart w:name="z92" w:id="80"/>
    <w:p>
      <w:pPr>
        <w:spacing w:after="0"/>
        <w:ind w:left="0"/>
        <w:jc w:val="both"/>
      </w:pPr>
      <w:r>
        <w:rPr>
          <w:rFonts w:ascii="Times New Roman"/>
          <w:b w:val="false"/>
          <w:i w:val="false"/>
          <w:color w:val="000000"/>
          <w:sz w:val="28"/>
        </w:rPr>
        <w:t>
      "43. Прием граждан и военнослужащих в военные институты осуществляются с 1 по 20 августа по следующим этапам:";</w:t>
      </w:r>
    </w:p>
    <w:bookmarkEnd w:id="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48</w:t>
      </w:r>
      <w:r>
        <w:rPr>
          <w:rFonts w:ascii="Times New Roman"/>
          <w:b w:val="false"/>
          <w:i w:val="false"/>
          <w:color w:val="000000"/>
          <w:sz w:val="28"/>
        </w:rPr>
        <w:t xml:space="preserve"> изложить в следующей редакции:</w:t>
      </w:r>
    </w:p>
    <w:bookmarkStart w:name="z94" w:id="81"/>
    <w:p>
      <w:pPr>
        <w:spacing w:after="0"/>
        <w:ind w:left="0"/>
        <w:jc w:val="both"/>
      </w:pPr>
      <w:r>
        <w:rPr>
          <w:rFonts w:ascii="Times New Roman"/>
          <w:b w:val="false"/>
          <w:i w:val="false"/>
          <w:color w:val="000000"/>
          <w:sz w:val="28"/>
        </w:rPr>
        <w:t>
      "48. Конкурсный отбор проводится приемной комиссией 20 августа года приема и включает в себя составление рейтинга баллов, поступающих от максимального до минимального. Рейтинг оформляется в протоколе приемной комиссии военного института.";</w:t>
      </w:r>
    </w:p>
    <w:bookmarkEnd w:id="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51</w:t>
      </w:r>
      <w:r>
        <w:rPr>
          <w:rFonts w:ascii="Times New Roman"/>
          <w:b w:val="false"/>
          <w:i w:val="false"/>
          <w:color w:val="000000"/>
          <w:sz w:val="28"/>
        </w:rPr>
        <w:t xml:space="preserve"> изложить в следующей редакции:</w:t>
      </w:r>
    </w:p>
    <w:bookmarkStart w:name="z96" w:id="82"/>
    <w:p>
      <w:pPr>
        <w:spacing w:after="0"/>
        <w:ind w:left="0"/>
        <w:jc w:val="both"/>
      </w:pPr>
      <w:r>
        <w:rPr>
          <w:rFonts w:ascii="Times New Roman"/>
          <w:b w:val="false"/>
          <w:i w:val="false"/>
          <w:color w:val="000000"/>
          <w:sz w:val="28"/>
        </w:rPr>
        <w:t>
      "51. Решение приемной комиссии объявляется до 10.00 часов 21 августа года приема и размещается на интернет ресурсе военного института, заявления на апелляцию принимаются до 10.00 часов 22 августа.</w:t>
      </w:r>
    </w:p>
    <w:bookmarkEnd w:id="82"/>
    <w:bookmarkStart w:name="z97" w:id="83"/>
    <w:p>
      <w:pPr>
        <w:spacing w:after="0"/>
        <w:ind w:left="0"/>
        <w:jc w:val="both"/>
      </w:pPr>
      <w:r>
        <w:rPr>
          <w:rFonts w:ascii="Times New Roman"/>
          <w:b w:val="false"/>
          <w:i w:val="false"/>
          <w:color w:val="000000"/>
          <w:sz w:val="28"/>
        </w:rPr>
        <w:t>
      Решение приемной комиссии о зачислении утверждается 23 августа года приема приказом начальника военного института.";</w:t>
      </w:r>
    </w:p>
    <w:bookmarkEnd w:id="83"/>
    <w:bookmarkStart w:name="z98" w:id="84"/>
    <w:p>
      <w:pPr>
        <w:spacing w:after="0"/>
        <w:ind w:left="0"/>
        <w:jc w:val="both"/>
      </w:pPr>
      <w:r>
        <w:rPr>
          <w:rFonts w:ascii="Times New Roman"/>
          <w:b w:val="false"/>
          <w:i w:val="false"/>
          <w:color w:val="000000"/>
          <w:sz w:val="28"/>
        </w:rPr>
        <w:t>
      дополнить пунктом 51-1 следующего содержания:</w:t>
      </w:r>
    </w:p>
    <w:bookmarkEnd w:id="84"/>
    <w:bookmarkStart w:name="z99" w:id="85"/>
    <w:p>
      <w:pPr>
        <w:spacing w:after="0"/>
        <w:ind w:left="0"/>
        <w:jc w:val="both"/>
      </w:pPr>
      <w:r>
        <w:rPr>
          <w:rFonts w:ascii="Times New Roman"/>
          <w:b w:val="false"/>
          <w:i w:val="false"/>
          <w:color w:val="000000"/>
          <w:sz w:val="28"/>
        </w:rPr>
        <w:t>
      "51-1. Выпускники военного колледжа зачисляются в военный институт на основании протокола конкурсного отбора выпускников военного колледжа приказом начальника военного института по их прибытию в военный институт.";</w:t>
      </w:r>
    </w:p>
    <w:bookmarkEnd w:id="85"/>
    <w:bookmarkStart w:name="z100" w:id="86"/>
    <w:p>
      <w:pPr>
        <w:spacing w:after="0"/>
        <w:ind w:left="0"/>
        <w:jc w:val="both"/>
      </w:pPr>
      <w:r>
        <w:rPr>
          <w:rFonts w:ascii="Times New Roman"/>
          <w:b w:val="false"/>
          <w:i w:val="false"/>
          <w:color w:val="000000"/>
          <w:sz w:val="28"/>
        </w:rPr>
        <w:t>
      дополнить главой 4-1 следующего содержания:</w:t>
      </w:r>
    </w:p>
    <w:bookmarkEnd w:id="86"/>
    <w:bookmarkStart w:name="z101" w:id="87"/>
    <w:p>
      <w:pPr>
        <w:spacing w:after="0"/>
        <w:ind w:left="0"/>
        <w:jc w:val="both"/>
      </w:pPr>
      <w:r>
        <w:rPr>
          <w:rFonts w:ascii="Times New Roman"/>
          <w:b w:val="false"/>
          <w:i w:val="false"/>
          <w:color w:val="000000"/>
          <w:sz w:val="28"/>
        </w:rPr>
        <w:t>
      "Глава 4-1. Прием на обучение в военной интернатуре</w:t>
      </w:r>
    </w:p>
    <w:bookmarkEnd w:id="87"/>
    <w:bookmarkStart w:name="z102" w:id="88"/>
    <w:p>
      <w:pPr>
        <w:spacing w:after="0"/>
        <w:ind w:left="0"/>
        <w:jc w:val="both"/>
      </w:pPr>
      <w:r>
        <w:rPr>
          <w:rFonts w:ascii="Times New Roman"/>
          <w:b w:val="false"/>
          <w:i w:val="false"/>
          <w:color w:val="000000"/>
          <w:sz w:val="28"/>
        </w:rPr>
        <w:t>
      53-1. Прием в военную интернатуру осуществляется из числа выпускников медицинских ВУЗов, поступивших на обучение до 2021 года включительно, имеющих диплом бакалавра по специальностям "Общая медицина", "Стоматология", прошедших курс военной подготовки при военной кафедре (далее – выпускники медицинских ВУЗов).</w:t>
      </w:r>
    </w:p>
    <w:bookmarkEnd w:id="88"/>
    <w:bookmarkStart w:name="z103" w:id="89"/>
    <w:p>
      <w:pPr>
        <w:spacing w:after="0"/>
        <w:ind w:left="0"/>
        <w:jc w:val="both"/>
      </w:pPr>
      <w:r>
        <w:rPr>
          <w:rFonts w:ascii="Times New Roman"/>
          <w:b w:val="false"/>
          <w:i w:val="false"/>
          <w:color w:val="000000"/>
          <w:sz w:val="28"/>
        </w:rPr>
        <w:t>
      53-2. Ежегодно структурное подразделение доводит до начальников военных кафедр медицинских ВУЗов количество квоты, выделяемой для подготовки военных интернов.</w:t>
      </w:r>
    </w:p>
    <w:bookmarkEnd w:id="89"/>
    <w:bookmarkStart w:name="z104" w:id="90"/>
    <w:p>
      <w:pPr>
        <w:spacing w:after="0"/>
        <w:ind w:left="0"/>
        <w:jc w:val="both"/>
      </w:pPr>
      <w:r>
        <w:rPr>
          <w:rFonts w:ascii="Times New Roman"/>
          <w:b w:val="false"/>
          <w:i w:val="false"/>
          <w:color w:val="000000"/>
          <w:sz w:val="28"/>
        </w:rPr>
        <w:t>
      53-3. Начальниками военных кафедр медицинских ВУЗов проводится агитационно-разъяснительная работа среди выпускников медицинских ВУЗов по доведению норм законодательства для поступления в военную интернатуру.</w:t>
      </w:r>
    </w:p>
    <w:bookmarkEnd w:id="90"/>
    <w:bookmarkStart w:name="z105" w:id="91"/>
    <w:p>
      <w:pPr>
        <w:spacing w:after="0"/>
        <w:ind w:left="0"/>
        <w:jc w:val="both"/>
      </w:pPr>
      <w:r>
        <w:rPr>
          <w:rFonts w:ascii="Times New Roman"/>
          <w:b w:val="false"/>
          <w:i w:val="false"/>
          <w:color w:val="000000"/>
          <w:sz w:val="28"/>
        </w:rPr>
        <w:t>
      Выпускник медицинского ВУЗа, изъявившее желание поступить в военную интернатуру, подает рапорт (в произвольной форме) на имя начальника военной кафедры медицинского ВУЗа.</w:t>
      </w:r>
    </w:p>
    <w:bookmarkEnd w:id="91"/>
    <w:bookmarkStart w:name="z106" w:id="92"/>
    <w:p>
      <w:pPr>
        <w:spacing w:after="0"/>
        <w:ind w:left="0"/>
        <w:jc w:val="both"/>
      </w:pPr>
      <w:r>
        <w:rPr>
          <w:rFonts w:ascii="Times New Roman"/>
          <w:b w:val="false"/>
          <w:i w:val="false"/>
          <w:color w:val="000000"/>
          <w:sz w:val="28"/>
        </w:rPr>
        <w:t>
      Начальник военной кафедры медицинского ВУЗа организовывает проверку физической подготовленности выпускника медицинского ВУЗа, изъявившего желание поступить в военную интернатуру, по нормативам, определенным в соответствии с Приказом № 195.</w:t>
      </w:r>
    </w:p>
    <w:bookmarkEnd w:id="92"/>
    <w:bookmarkStart w:name="z107" w:id="93"/>
    <w:p>
      <w:pPr>
        <w:spacing w:after="0"/>
        <w:ind w:left="0"/>
        <w:jc w:val="both"/>
      </w:pPr>
      <w:r>
        <w:rPr>
          <w:rFonts w:ascii="Times New Roman"/>
          <w:b w:val="false"/>
          <w:i w:val="false"/>
          <w:color w:val="000000"/>
          <w:sz w:val="28"/>
        </w:rPr>
        <w:t>
      Результаты проверки физической подготовленности оформляются в ведомости согласно к Правилам физической подготовки в Вооруженных Силах Республики Казахстан, утвержденных приказом Министра обороны Республики Казахстан от 10 августа 2017 года № 438 (зарегистрирован в Реестре государственной регистрации нормативных правовых актов за № 15729).</w:t>
      </w:r>
    </w:p>
    <w:bookmarkEnd w:id="93"/>
    <w:bookmarkStart w:name="z108" w:id="94"/>
    <w:p>
      <w:pPr>
        <w:spacing w:after="0"/>
        <w:ind w:left="0"/>
        <w:jc w:val="both"/>
      </w:pPr>
      <w:r>
        <w:rPr>
          <w:rFonts w:ascii="Times New Roman"/>
          <w:b w:val="false"/>
          <w:i w:val="false"/>
          <w:color w:val="000000"/>
          <w:sz w:val="28"/>
        </w:rPr>
        <w:t>
      53-4. Начальник военной кафедры на выпускников медицинского ВУЗа, успешно прошедшим проверку физической подготовленности, оформляет личное дело, с приложением перечня документов, согласно приложению 3-1 "Перечень документов личного дела", к настоящим Правилам.</w:t>
      </w:r>
    </w:p>
    <w:bookmarkEnd w:id="94"/>
    <w:bookmarkStart w:name="z109" w:id="95"/>
    <w:p>
      <w:pPr>
        <w:spacing w:after="0"/>
        <w:ind w:left="0"/>
        <w:jc w:val="both"/>
      </w:pPr>
      <w:r>
        <w:rPr>
          <w:rFonts w:ascii="Times New Roman"/>
          <w:b w:val="false"/>
          <w:i w:val="false"/>
          <w:color w:val="000000"/>
          <w:sz w:val="28"/>
        </w:rPr>
        <w:t>
      К личному делу дополнительно прикладываются необходимые документы для присвоения первого воинского звания офицерского состава "лейтенант медицинской службы запаса", в соответствии с Правилами прохождения воинской службы.</w:t>
      </w:r>
    </w:p>
    <w:bookmarkEnd w:id="95"/>
    <w:bookmarkStart w:name="z110" w:id="96"/>
    <w:p>
      <w:pPr>
        <w:spacing w:after="0"/>
        <w:ind w:left="0"/>
        <w:jc w:val="both"/>
      </w:pPr>
      <w:r>
        <w:rPr>
          <w:rFonts w:ascii="Times New Roman"/>
          <w:b w:val="false"/>
          <w:i w:val="false"/>
          <w:color w:val="000000"/>
          <w:sz w:val="28"/>
        </w:rPr>
        <w:t>
      Сформированное личное дело выпускника медицинского ВУЗа направляется в структурное подразделение Вооруженных Сил Республики Казахстан, ответственное за военно-медицинское обеспечение (далее – ГВМУ).</w:t>
      </w:r>
    </w:p>
    <w:bookmarkEnd w:id="96"/>
    <w:bookmarkStart w:name="z111" w:id="97"/>
    <w:p>
      <w:pPr>
        <w:spacing w:after="0"/>
        <w:ind w:left="0"/>
        <w:jc w:val="both"/>
      </w:pPr>
      <w:r>
        <w:rPr>
          <w:rFonts w:ascii="Times New Roman"/>
          <w:b w:val="false"/>
          <w:i w:val="false"/>
          <w:color w:val="000000"/>
          <w:sz w:val="28"/>
        </w:rPr>
        <w:t>
      53-5. Для осуществления конкурсного отбора выпускников медицинского ВУЗа в военную интернатуру в ГВМУ создается комиссия из нечетного количества членов и секретаря (далее – комиссия ГВМУ).</w:t>
      </w:r>
    </w:p>
    <w:bookmarkEnd w:id="97"/>
    <w:bookmarkStart w:name="z112" w:id="98"/>
    <w:p>
      <w:pPr>
        <w:spacing w:after="0"/>
        <w:ind w:left="0"/>
        <w:jc w:val="both"/>
      </w:pPr>
      <w:r>
        <w:rPr>
          <w:rFonts w:ascii="Times New Roman"/>
          <w:b w:val="false"/>
          <w:i w:val="false"/>
          <w:color w:val="000000"/>
          <w:sz w:val="28"/>
        </w:rPr>
        <w:t>
      Комиссия ГВМУ организовывает работу и направляет соответствующие документы выпускника медицинского ВУЗа для проведения специальной проверки в соответствии с Законом об ОНБ РК.</w:t>
      </w:r>
    </w:p>
    <w:bookmarkEnd w:id="98"/>
    <w:bookmarkStart w:name="z113" w:id="99"/>
    <w:p>
      <w:pPr>
        <w:spacing w:after="0"/>
        <w:ind w:left="0"/>
        <w:jc w:val="both"/>
      </w:pPr>
      <w:r>
        <w:rPr>
          <w:rFonts w:ascii="Times New Roman"/>
          <w:b w:val="false"/>
          <w:i w:val="false"/>
          <w:color w:val="000000"/>
          <w:sz w:val="28"/>
        </w:rPr>
        <w:t>
      53-6. После получения результатов специальной проверки отбор выпускников медицинских ВУЗов в военную интернатуру осуществляется комиссией ГВМУ на конкурсной основе, в соответствии со средними баллами успеваемости за весь период обучения (с учетом оценок за производственную практику) и результатами проверки физической подготовленности.</w:t>
      </w:r>
    </w:p>
    <w:bookmarkEnd w:id="99"/>
    <w:bookmarkStart w:name="z114" w:id="100"/>
    <w:p>
      <w:pPr>
        <w:spacing w:after="0"/>
        <w:ind w:left="0"/>
        <w:jc w:val="both"/>
      </w:pPr>
      <w:r>
        <w:rPr>
          <w:rFonts w:ascii="Times New Roman"/>
          <w:b w:val="false"/>
          <w:i w:val="false"/>
          <w:color w:val="000000"/>
          <w:sz w:val="28"/>
        </w:rPr>
        <w:t>
      Конкурсный отбор включает в себя составление рейтинга баллов, поступающих от максимального до минимального, которая оформляется в протоколе комиссии ГВМУ с принятием одного из следующих решений: "отобрано в военную интернатуру", "отказано".</w:t>
      </w:r>
    </w:p>
    <w:bookmarkEnd w:id="100"/>
    <w:bookmarkStart w:name="z115" w:id="101"/>
    <w:p>
      <w:pPr>
        <w:spacing w:after="0"/>
        <w:ind w:left="0"/>
        <w:jc w:val="both"/>
      </w:pPr>
      <w:r>
        <w:rPr>
          <w:rFonts w:ascii="Times New Roman"/>
          <w:b w:val="false"/>
          <w:i w:val="false"/>
          <w:color w:val="000000"/>
          <w:sz w:val="28"/>
        </w:rPr>
        <w:t>
      Для поступления в военную интернатуру отбираются выпускники медицинских ВУЗов, находящиеся в рейтинге с первого номера по номер, соответствующий количеству выделенных мест по количеству квоты. Допускается превышение квоты до 10% от общего количества.</w:t>
      </w:r>
    </w:p>
    <w:bookmarkEnd w:id="101"/>
    <w:bookmarkStart w:name="z116" w:id="102"/>
    <w:p>
      <w:pPr>
        <w:spacing w:after="0"/>
        <w:ind w:left="0"/>
        <w:jc w:val="both"/>
      </w:pPr>
      <w:r>
        <w:rPr>
          <w:rFonts w:ascii="Times New Roman"/>
          <w:b w:val="false"/>
          <w:i w:val="false"/>
          <w:color w:val="000000"/>
          <w:sz w:val="28"/>
        </w:rPr>
        <w:t>
      В случае одинаковых показателей при проведении конкурса на зачисление в военные институты преимущественное право имеют лица, указанные в пункте 1 статьи 39 Закона.</w:t>
      </w:r>
    </w:p>
    <w:bookmarkEnd w:id="102"/>
    <w:bookmarkStart w:name="z117" w:id="103"/>
    <w:p>
      <w:pPr>
        <w:spacing w:after="0"/>
        <w:ind w:left="0"/>
        <w:jc w:val="both"/>
      </w:pPr>
      <w:r>
        <w:rPr>
          <w:rFonts w:ascii="Times New Roman"/>
          <w:b w:val="false"/>
          <w:i w:val="false"/>
          <w:color w:val="000000"/>
          <w:sz w:val="28"/>
        </w:rPr>
        <w:t>
      Секретарем комиссии ГВМУ их решение доводится до каждого выпускника медицинского ВУЗа, подавшего документы для поступления в военную интернатуру, посредством электронного сообщения, протокол комиссии ГВМУ размещается на интернет ресурсе Министерства обороны Республики Казахстан.</w:t>
      </w:r>
    </w:p>
    <w:bookmarkEnd w:id="103"/>
    <w:bookmarkStart w:name="z118" w:id="104"/>
    <w:p>
      <w:pPr>
        <w:spacing w:after="0"/>
        <w:ind w:left="0"/>
        <w:jc w:val="both"/>
      </w:pPr>
      <w:r>
        <w:rPr>
          <w:rFonts w:ascii="Times New Roman"/>
          <w:b w:val="false"/>
          <w:i w:val="false"/>
          <w:color w:val="000000"/>
          <w:sz w:val="28"/>
        </w:rPr>
        <w:t>
      53-7. Протокол комиссии ГВМУ и личные дела выпускников медицинского ВУЗа, отобранных в военную интернатуру, направляются в структурное подразделение МО РК, курирующее вопросы кадровой работы для присвоения первого воинского звания офицерского состава "лейтенант медицинской службы запаса", в соответствии Правилами прохождения воинской службы.</w:t>
      </w:r>
    </w:p>
    <w:bookmarkEnd w:id="104"/>
    <w:bookmarkStart w:name="z119" w:id="105"/>
    <w:p>
      <w:pPr>
        <w:spacing w:after="0"/>
        <w:ind w:left="0"/>
        <w:jc w:val="both"/>
      </w:pPr>
      <w:r>
        <w:rPr>
          <w:rFonts w:ascii="Times New Roman"/>
          <w:b w:val="false"/>
          <w:i w:val="false"/>
          <w:color w:val="000000"/>
          <w:sz w:val="28"/>
        </w:rPr>
        <w:t>
      Личные дела выпускников медицинских ВУЗов, не прошедших конкурсный отбор, направляются обратно в военные кафедры.</w:t>
      </w:r>
    </w:p>
    <w:bookmarkEnd w:id="105"/>
    <w:bookmarkStart w:name="z120" w:id="106"/>
    <w:p>
      <w:pPr>
        <w:spacing w:after="0"/>
        <w:ind w:left="0"/>
        <w:jc w:val="both"/>
      </w:pPr>
      <w:r>
        <w:rPr>
          <w:rFonts w:ascii="Times New Roman"/>
          <w:b w:val="false"/>
          <w:i w:val="false"/>
          <w:color w:val="000000"/>
          <w:sz w:val="28"/>
        </w:rPr>
        <w:t>
      53-8. После издания приказа Министра обороны Республики Казахстан о присвоении первого воинского звания офицерского состава, структурное подразделение МО РК, курирующее вопросы кадровой работы выписку из приказа и личные дела выпускников медицинского ВУЗа, отобранных в военную интернатуру, направляют в военный институт.</w:t>
      </w:r>
    </w:p>
    <w:bookmarkEnd w:id="106"/>
    <w:bookmarkStart w:name="z121" w:id="107"/>
    <w:p>
      <w:pPr>
        <w:spacing w:after="0"/>
        <w:ind w:left="0"/>
        <w:jc w:val="both"/>
      </w:pPr>
      <w:r>
        <w:rPr>
          <w:rFonts w:ascii="Times New Roman"/>
          <w:b w:val="false"/>
          <w:i w:val="false"/>
          <w:color w:val="000000"/>
          <w:sz w:val="28"/>
        </w:rPr>
        <w:t>
      53-9. Военный институт после получения личных дел выпускников медицинского ВУЗа, отобранных в военную интернатуру, оповещают их о необходимости прибытия в военный институт к 29 июля года приема для зачисления.</w:t>
      </w:r>
    </w:p>
    <w:bookmarkEnd w:id="107"/>
    <w:bookmarkStart w:name="z122" w:id="108"/>
    <w:p>
      <w:pPr>
        <w:spacing w:after="0"/>
        <w:ind w:left="0"/>
        <w:jc w:val="both"/>
      </w:pPr>
      <w:r>
        <w:rPr>
          <w:rFonts w:ascii="Times New Roman"/>
          <w:b w:val="false"/>
          <w:i w:val="false"/>
          <w:color w:val="000000"/>
          <w:sz w:val="28"/>
        </w:rPr>
        <w:t>
      Выпускник медицинского ВУЗа зачисленный на обучение в военный институт, заключает контракт о прохождении воинской службы с начальником военного института на срок обучения в военной интернатуре и на десять лет воинской службы после его окончания.</w:t>
      </w:r>
    </w:p>
    <w:bookmarkEnd w:id="108"/>
    <w:bookmarkStart w:name="z123" w:id="109"/>
    <w:p>
      <w:pPr>
        <w:spacing w:after="0"/>
        <w:ind w:left="0"/>
        <w:jc w:val="both"/>
      </w:pPr>
      <w:r>
        <w:rPr>
          <w:rFonts w:ascii="Times New Roman"/>
          <w:b w:val="false"/>
          <w:i w:val="false"/>
          <w:color w:val="000000"/>
          <w:sz w:val="28"/>
        </w:rPr>
        <w:t>
      Отдел кадров (подразделение по работе с персоналом) военного института в течение 7 (семи) рабочих дней после зачисления в военный институт направляет выписки из приказа о зачислении в местные органы военного управления, где выпускник медицинского ВУЗа состоит на воинском учете.";</w:t>
      </w:r>
    </w:p>
    <w:bookmarkEnd w:id="109"/>
    <w:bookmarkStart w:name="z124" w:id="110"/>
    <w:p>
      <w:pPr>
        <w:spacing w:after="0"/>
        <w:ind w:left="0"/>
        <w:jc w:val="both"/>
      </w:pPr>
      <w:r>
        <w:rPr>
          <w:rFonts w:ascii="Times New Roman"/>
          <w:b w:val="false"/>
          <w:i w:val="false"/>
          <w:color w:val="000000"/>
          <w:sz w:val="28"/>
        </w:rPr>
        <w:t xml:space="preserve">
      часть третью </w:t>
      </w:r>
      <w:r>
        <w:rPr>
          <w:rFonts w:ascii="Times New Roman"/>
          <w:b w:val="false"/>
          <w:i w:val="false"/>
          <w:color w:val="000000"/>
          <w:sz w:val="28"/>
        </w:rPr>
        <w:t>пункта 55</w:t>
      </w:r>
      <w:r>
        <w:rPr>
          <w:rFonts w:ascii="Times New Roman"/>
          <w:b w:val="false"/>
          <w:i w:val="false"/>
          <w:color w:val="000000"/>
          <w:sz w:val="28"/>
        </w:rPr>
        <w:t xml:space="preserve"> изложить в следующей редакции:</w:t>
      </w:r>
    </w:p>
    <w:bookmarkEnd w:id="110"/>
    <w:bookmarkStart w:name="z125" w:id="111"/>
    <w:p>
      <w:pPr>
        <w:spacing w:after="0"/>
        <w:ind w:left="0"/>
        <w:jc w:val="both"/>
      </w:pPr>
      <w:r>
        <w:rPr>
          <w:rFonts w:ascii="Times New Roman"/>
          <w:b w:val="false"/>
          <w:i w:val="false"/>
          <w:color w:val="000000"/>
          <w:sz w:val="28"/>
        </w:rPr>
        <w:t>
      "Предварительный отбор и прием на факультет "Военной дипломатической академии" НУО по специальности "Аналитическая работа в военном деле" осуществляет войсковая часть 14776.";</w:t>
      </w:r>
    </w:p>
    <w:bookmarkEnd w:id="111"/>
    <w:bookmarkStart w:name="z126" w:id="112"/>
    <w:p>
      <w:pPr>
        <w:spacing w:after="0"/>
        <w:ind w:left="0"/>
        <w:jc w:val="both"/>
      </w:pPr>
      <w:r>
        <w:rPr>
          <w:rFonts w:ascii="Times New Roman"/>
          <w:b w:val="false"/>
          <w:i w:val="false"/>
          <w:color w:val="000000"/>
          <w:sz w:val="28"/>
        </w:rPr>
        <w:t>
      дополнить пунктом 58-1 следующего содержания:</w:t>
      </w:r>
    </w:p>
    <w:bookmarkEnd w:id="112"/>
    <w:bookmarkStart w:name="z127" w:id="113"/>
    <w:p>
      <w:pPr>
        <w:spacing w:after="0"/>
        <w:ind w:left="0"/>
        <w:jc w:val="both"/>
      </w:pPr>
      <w:r>
        <w:rPr>
          <w:rFonts w:ascii="Times New Roman"/>
          <w:b w:val="false"/>
          <w:i w:val="false"/>
          <w:color w:val="000000"/>
          <w:sz w:val="28"/>
        </w:rPr>
        <w:t>
      "58-1. Требования к поступающим для обучения по программам резидентуры:</w:t>
      </w:r>
    </w:p>
    <w:bookmarkEnd w:id="113"/>
    <w:bookmarkStart w:name="z128" w:id="114"/>
    <w:p>
      <w:pPr>
        <w:spacing w:after="0"/>
        <w:ind w:left="0"/>
        <w:jc w:val="both"/>
      </w:pPr>
      <w:r>
        <w:rPr>
          <w:rFonts w:ascii="Times New Roman"/>
          <w:b w:val="false"/>
          <w:i w:val="false"/>
          <w:color w:val="000000"/>
          <w:sz w:val="28"/>
        </w:rPr>
        <w:t>
      1) наличие документа, указывающего квалификацию "врача";</w:t>
      </w:r>
    </w:p>
    <w:bookmarkEnd w:id="114"/>
    <w:bookmarkStart w:name="z129" w:id="115"/>
    <w:p>
      <w:pPr>
        <w:spacing w:after="0"/>
        <w:ind w:left="0"/>
        <w:jc w:val="both"/>
      </w:pPr>
      <w:r>
        <w:rPr>
          <w:rFonts w:ascii="Times New Roman"/>
          <w:b w:val="false"/>
          <w:i w:val="false"/>
          <w:color w:val="000000"/>
          <w:sz w:val="28"/>
        </w:rPr>
        <w:t>
      2) не менее 1 года прохождения службы.";</w:t>
      </w:r>
    </w:p>
    <w:bookmarkEnd w:id="1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64</w:t>
      </w:r>
      <w:r>
        <w:rPr>
          <w:rFonts w:ascii="Times New Roman"/>
          <w:b w:val="false"/>
          <w:i w:val="false"/>
          <w:color w:val="000000"/>
          <w:sz w:val="28"/>
        </w:rPr>
        <w:t xml:space="preserve"> изложить в следующей редакции:</w:t>
      </w:r>
    </w:p>
    <w:bookmarkStart w:name="z131" w:id="116"/>
    <w:p>
      <w:pPr>
        <w:spacing w:after="0"/>
        <w:ind w:left="0"/>
        <w:jc w:val="both"/>
      </w:pPr>
      <w:r>
        <w:rPr>
          <w:rFonts w:ascii="Times New Roman"/>
          <w:b w:val="false"/>
          <w:i w:val="false"/>
          <w:color w:val="000000"/>
          <w:sz w:val="28"/>
        </w:rPr>
        <w:t>
      "64. Прием в НУО осуществляется на основании вступительных экзаменов:</w:t>
      </w:r>
    </w:p>
    <w:bookmarkEnd w:id="116"/>
    <w:bookmarkStart w:name="z132" w:id="117"/>
    <w:p>
      <w:pPr>
        <w:spacing w:after="0"/>
        <w:ind w:left="0"/>
        <w:jc w:val="both"/>
      </w:pPr>
      <w:r>
        <w:rPr>
          <w:rFonts w:ascii="Times New Roman"/>
          <w:b w:val="false"/>
          <w:i w:val="false"/>
          <w:color w:val="000000"/>
          <w:sz w:val="28"/>
        </w:rPr>
        <w:t>
      1) в магистратуру:</w:t>
      </w:r>
    </w:p>
    <w:bookmarkEnd w:id="117"/>
    <w:bookmarkStart w:name="z133" w:id="118"/>
    <w:p>
      <w:pPr>
        <w:spacing w:after="0"/>
        <w:ind w:left="0"/>
        <w:jc w:val="both"/>
      </w:pPr>
      <w:r>
        <w:rPr>
          <w:rFonts w:ascii="Times New Roman"/>
          <w:b w:val="false"/>
          <w:i w:val="false"/>
          <w:color w:val="000000"/>
          <w:sz w:val="28"/>
        </w:rPr>
        <w:t>
      по профилю;</w:t>
      </w:r>
    </w:p>
    <w:bookmarkEnd w:id="118"/>
    <w:bookmarkStart w:name="z134" w:id="119"/>
    <w:p>
      <w:pPr>
        <w:spacing w:after="0"/>
        <w:ind w:left="0"/>
        <w:jc w:val="both"/>
      </w:pPr>
      <w:r>
        <w:rPr>
          <w:rFonts w:ascii="Times New Roman"/>
          <w:b w:val="false"/>
          <w:i w:val="false"/>
          <w:color w:val="000000"/>
          <w:sz w:val="28"/>
        </w:rPr>
        <w:t>
      по физической подготовке;</w:t>
      </w:r>
    </w:p>
    <w:bookmarkEnd w:id="119"/>
    <w:bookmarkStart w:name="z135" w:id="120"/>
    <w:p>
      <w:pPr>
        <w:spacing w:after="0"/>
        <w:ind w:left="0"/>
        <w:jc w:val="both"/>
      </w:pPr>
      <w:r>
        <w:rPr>
          <w:rFonts w:ascii="Times New Roman"/>
          <w:b w:val="false"/>
          <w:i w:val="false"/>
          <w:color w:val="000000"/>
          <w:sz w:val="28"/>
        </w:rPr>
        <w:t>
      2) в докторантуру:</w:t>
      </w:r>
    </w:p>
    <w:bookmarkEnd w:id="120"/>
    <w:bookmarkStart w:name="z136" w:id="121"/>
    <w:p>
      <w:pPr>
        <w:spacing w:after="0"/>
        <w:ind w:left="0"/>
        <w:jc w:val="both"/>
      </w:pPr>
      <w:r>
        <w:rPr>
          <w:rFonts w:ascii="Times New Roman"/>
          <w:b w:val="false"/>
          <w:i w:val="false"/>
          <w:color w:val="000000"/>
          <w:sz w:val="28"/>
        </w:rPr>
        <w:t>
      по профилю;</w:t>
      </w:r>
    </w:p>
    <w:bookmarkEnd w:id="121"/>
    <w:bookmarkStart w:name="z137" w:id="122"/>
    <w:p>
      <w:pPr>
        <w:spacing w:after="0"/>
        <w:ind w:left="0"/>
        <w:jc w:val="both"/>
      </w:pPr>
      <w:r>
        <w:rPr>
          <w:rFonts w:ascii="Times New Roman"/>
          <w:b w:val="false"/>
          <w:i w:val="false"/>
          <w:color w:val="000000"/>
          <w:sz w:val="28"/>
        </w:rPr>
        <w:t>
      по иностранному языку;</w:t>
      </w:r>
    </w:p>
    <w:bookmarkEnd w:id="122"/>
    <w:bookmarkStart w:name="z138" w:id="123"/>
    <w:p>
      <w:pPr>
        <w:spacing w:after="0"/>
        <w:ind w:left="0"/>
        <w:jc w:val="both"/>
      </w:pPr>
      <w:r>
        <w:rPr>
          <w:rFonts w:ascii="Times New Roman"/>
          <w:b w:val="false"/>
          <w:i w:val="false"/>
          <w:color w:val="000000"/>
          <w:sz w:val="28"/>
        </w:rPr>
        <w:t>
      3) для обучения по программам резидентуры - по профилю специальности резидентуры.</w:t>
      </w:r>
    </w:p>
    <w:bookmarkEnd w:id="123"/>
    <w:bookmarkStart w:name="z139" w:id="124"/>
    <w:p>
      <w:pPr>
        <w:spacing w:after="0"/>
        <w:ind w:left="0"/>
        <w:jc w:val="both"/>
      </w:pPr>
      <w:r>
        <w:rPr>
          <w:rFonts w:ascii="Times New Roman"/>
          <w:b w:val="false"/>
          <w:i w:val="false"/>
          <w:color w:val="000000"/>
          <w:sz w:val="28"/>
        </w:rPr>
        <w:t>
      Для приема вступительных экзаменов для обучения по программам резидентуру заказчик вправе привлекать представителей организации высшего и (или) послевузовского образования в области здравоохранения, университетских больниц, а также в национальных и (или) научных центров, научно-исследовательских институтов, аккредитованных в качестве баз резидентуры.";</w:t>
      </w:r>
    </w:p>
    <w:bookmarkEnd w:id="124"/>
    <w:bookmarkStart w:name="z140" w:id="125"/>
    <w:p>
      <w:pPr>
        <w:spacing w:after="0"/>
        <w:ind w:left="0"/>
        <w:jc w:val="both"/>
      </w:pPr>
      <w:r>
        <w:rPr>
          <w:rFonts w:ascii="Times New Roman"/>
          <w:b w:val="false"/>
          <w:i w:val="false"/>
          <w:color w:val="000000"/>
          <w:sz w:val="28"/>
        </w:rPr>
        <w:t xml:space="preserve">
      часть четвертую </w:t>
      </w:r>
      <w:r>
        <w:rPr>
          <w:rFonts w:ascii="Times New Roman"/>
          <w:b w:val="false"/>
          <w:i w:val="false"/>
          <w:color w:val="000000"/>
          <w:sz w:val="28"/>
        </w:rPr>
        <w:t>пункта 68</w:t>
      </w:r>
      <w:r>
        <w:rPr>
          <w:rFonts w:ascii="Times New Roman"/>
          <w:b w:val="false"/>
          <w:i w:val="false"/>
          <w:color w:val="000000"/>
          <w:sz w:val="28"/>
        </w:rPr>
        <w:t xml:space="preserve"> изложить в следующей редакции: </w:t>
      </w:r>
    </w:p>
    <w:bookmarkEnd w:id="125"/>
    <w:bookmarkStart w:name="z141" w:id="126"/>
    <w:p>
      <w:pPr>
        <w:spacing w:after="0"/>
        <w:ind w:left="0"/>
        <w:jc w:val="both"/>
      </w:pPr>
      <w:r>
        <w:rPr>
          <w:rFonts w:ascii="Times New Roman"/>
          <w:b w:val="false"/>
          <w:i w:val="false"/>
          <w:color w:val="000000"/>
          <w:sz w:val="28"/>
        </w:rPr>
        <w:t xml:space="preserve">
      "Составы экзаменационных комиссий утверждаются приказом первого заместителя Министра обороны – начальника Генерального штаба ВС РК в срок до 10 июня года приема, состоящие из не менее трех человек, и формируются: </w:t>
      </w:r>
    </w:p>
    <w:bookmarkEnd w:id="126"/>
    <w:bookmarkStart w:name="z142" w:id="127"/>
    <w:p>
      <w:pPr>
        <w:spacing w:after="0"/>
        <w:ind w:left="0"/>
        <w:jc w:val="both"/>
      </w:pPr>
      <w:r>
        <w:rPr>
          <w:rFonts w:ascii="Times New Roman"/>
          <w:b w:val="false"/>
          <w:i w:val="false"/>
          <w:color w:val="000000"/>
          <w:sz w:val="28"/>
        </w:rPr>
        <w:t xml:space="preserve">
      1) в магистратуру, резидентуру – из числа представителей заказчиков; </w:t>
      </w:r>
    </w:p>
    <w:bookmarkEnd w:id="127"/>
    <w:bookmarkStart w:name="z143" w:id="128"/>
    <w:p>
      <w:pPr>
        <w:spacing w:after="0"/>
        <w:ind w:left="0"/>
        <w:jc w:val="both"/>
      </w:pPr>
      <w:r>
        <w:rPr>
          <w:rFonts w:ascii="Times New Roman"/>
          <w:b w:val="false"/>
          <w:i w:val="false"/>
          <w:color w:val="000000"/>
          <w:sz w:val="28"/>
        </w:rPr>
        <w:t>
      2) в докторантуру – из числа военнослужащих (служащих), имеющих послевузовское образование.";</w:t>
      </w:r>
    </w:p>
    <w:bookmarkEnd w:id="128"/>
    <w:bookmarkStart w:name="z144" w:id="129"/>
    <w:p>
      <w:pPr>
        <w:spacing w:after="0"/>
        <w:ind w:left="0"/>
        <w:jc w:val="both"/>
      </w:pPr>
      <w:r>
        <w:rPr>
          <w:rFonts w:ascii="Times New Roman"/>
          <w:b w:val="false"/>
          <w:i w:val="false"/>
          <w:color w:val="000000"/>
          <w:sz w:val="28"/>
        </w:rPr>
        <w:t>
      дополнить пунктом 69-1 следующего содержания:</w:t>
      </w:r>
    </w:p>
    <w:bookmarkEnd w:id="129"/>
    <w:bookmarkStart w:name="z145" w:id="130"/>
    <w:p>
      <w:pPr>
        <w:spacing w:after="0"/>
        <w:ind w:left="0"/>
        <w:jc w:val="both"/>
      </w:pPr>
      <w:r>
        <w:rPr>
          <w:rFonts w:ascii="Times New Roman"/>
          <w:b w:val="false"/>
          <w:i w:val="false"/>
          <w:color w:val="000000"/>
          <w:sz w:val="28"/>
        </w:rPr>
        <w:t>
      "69-1. Конкурсный отбор поступающих в резидентуру осуществляется путем суммативного оценивания результатов обучения в интернатуре (GPA), итоговой государственной аттестации (ИГА) интернатуры и вступительного экзамена по специальности.";</w:t>
      </w:r>
    </w:p>
    <w:bookmarkEnd w:id="130"/>
    <w:bookmarkStart w:name="z146" w:id="131"/>
    <w:p>
      <w:pPr>
        <w:spacing w:after="0"/>
        <w:ind w:left="0"/>
        <w:jc w:val="both"/>
      </w:pPr>
      <w:r>
        <w:rPr>
          <w:rFonts w:ascii="Times New Roman"/>
          <w:b w:val="false"/>
          <w:i w:val="false"/>
          <w:color w:val="000000"/>
          <w:sz w:val="28"/>
        </w:rPr>
        <w:t>
      дополнить пунктом 73-1 следующего содержания:</w:t>
      </w:r>
    </w:p>
    <w:bookmarkEnd w:id="131"/>
    <w:bookmarkStart w:name="z147" w:id="132"/>
    <w:p>
      <w:pPr>
        <w:spacing w:after="0"/>
        <w:ind w:left="0"/>
        <w:jc w:val="both"/>
      </w:pPr>
      <w:r>
        <w:rPr>
          <w:rFonts w:ascii="Times New Roman"/>
          <w:b w:val="false"/>
          <w:i w:val="false"/>
          <w:color w:val="000000"/>
          <w:sz w:val="28"/>
        </w:rPr>
        <w:t>
      "73-1. Военнослужащий, зачисленный на обучение в НУО заключает контракт о прохождении воинской службы с начальником НУО:</w:t>
      </w:r>
    </w:p>
    <w:bookmarkEnd w:id="132"/>
    <w:bookmarkStart w:name="z148" w:id="133"/>
    <w:p>
      <w:pPr>
        <w:spacing w:after="0"/>
        <w:ind w:left="0"/>
        <w:jc w:val="both"/>
      </w:pPr>
      <w:r>
        <w:rPr>
          <w:rFonts w:ascii="Times New Roman"/>
          <w:b w:val="false"/>
          <w:i w:val="false"/>
          <w:color w:val="000000"/>
          <w:sz w:val="28"/>
        </w:rPr>
        <w:t>
      1) в магистратуру, докторантуру, адъюнктуру – на срок обучения и на пять лет воинской службы после окончания военного учебного заведения либо до достижения предельного возраста состояния на воинской службе;</w:t>
      </w:r>
    </w:p>
    <w:bookmarkEnd w:id="133"/>
    <w:bookmarkStart w:name="z149" w:id="134"/>
    <w:p>
      <w:pPr>
        <w:spacing w:after="0"/>
        <w:ind w:left="0"/>
        <w:jc w:val="both"/>
      </w:pPr>
      <w:r>
        <w:rPr>
          <w:rFonts w:ascii="Times New Roman"/>
          <w:b w:val="false"/>
          <w:i w:val="false"/>
          <w:color w:val="000000"/>
          <w:sz w:val="28"/>
        </w:rPr>
        <w:t>
      2) в резидентуру (клиническую ординатуру) - на десять лет воинской службы после окончания военного учебного заведения либо до достижения предельного возраста состояния на воинской службе.";</w:t>
      </w:r>
    </w:p>
    <w:bookmarkEnd w:id="134"/>
    <w:bookmarkStart w:name="z150" w:id="135"/>
    <w:p>
      <w:pPr>
        <w:spacing w:after="0"/>
        <w:ind w:left="0"/>
        <w:jc w:val="both"/>
      </w:pPr>
      <w:r>
        <w:rPr>
          <w:rFonts w:ascii="Times New Roman"/>
          <w:b w:val="false"/>
          <w:i w:val="false"/>
          <w:color w:val="000000"/>
          <w:sz w:val="28"/>
        </w:rPr>
        <w:t>
      дополнить пунктами 75, 76 и 77 следующего содержания:</w:t>
      </w:r>
    </w:p>
    <w:bookmarkEnd w:id="135"/>
    <w:bookmarkStart w:name="z151" w:id="136"/>
    <w:p>
      <w:pPr>
        <w:spacing w:after="0"/>
        <w:ind w:left="0"/>
        <w:jc w:val="both"/>
      </w:pPr>
      <w:r>
        <w:rPr>
          <w:rFonts w:ascii="Times New Roman"/>
          <w:b w:val="false"/>
          <w:i w:val="false"/>
          <w:color w:val="000000"/>
          <w:sz w:val="28"/>
        </w:rPr>
        <w:t>
      "75. В соответствии с подпунктом 11) пункта 2 статьи 5 Закона Республики Казахстан "О государственных услугах" и с приказом исполняющего обязанности Министра транспорта и коммуникаций Республики Казахстан от 14 июня 2013 года № 452 "Об утверждении Правил внесения данных в информационную систему мониторинга оказания государственных услуг о стадии оказания государственной услуги" (зарегистрирован в Реестре государственной регистрации нормативных правовых актов под № 8555)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w:t>
      </w:r>
    </w:p>
    <w:bookmarkEnd w:id="136"/>
    <w:bookmarkStart w:name="z152" w:id="137"/>
    <w:p>
      <w:pPr>
        <w:spacing w:after="0"/>
        <w:ind w:left="0"/>
        <w:jc w:val="both"/>
      </w:pPr>
      <w:r>
        <w:rPr>
          <w:rFonts w:ascii="Times New Roman"/>
          <w:b w:val="false"/>
          <w:i w:val="false"/>
          <w:color w:val="000000"/>
          <w:sz w:val="28"/>
        </w:rPr>
        <w:t>
      При внесении изменений и (или) дополнений в Правила структурное подразделение, курирующее вопросы военного образования, направляет информацию оператору информационно-коммуникационной инфраструктуры "электронного правительства", Единый контакт-центр и услугодателя о таких изменениях и (или) дополнениях в течение 3 (трех) рабочих дней после государственной регистрации в органах юстиции соответствующего нормативного правового акта.</w:t>
      </w:r>
    </w:p>
    <w:bookmarkEnd w:id="137"/>
    <w:bookmarkStart w:name="z153" w:id="138"/>
    <w:p>
      <w:pPr>
        <w:spacing w:after="0"/>
        <w:ind w:left="0"/>
        <w:jc w:val="both"/>
      </w:pPr>
      <w:r>
        <w:rPr>
          <w:rFonts w:ascii="Times New Roman"/>
          <w:b w:val="false"/>
          <w:i w:val="false"/>
          <w:color w:val="000000"/>
          <w:sz w:val="28"/>
        </w:rPr>
        <w:t>
      При получении отрицательного ответа от военного учебного заведения, информационная система "интеграционный шлюз мобилизационных ресурсов" (далее - ИШ) направляет запрос в Министерство здравоохранения о состоянии гражданина в нарко-, психо-, и противотуберкулезном диспансерном учете, а также состоянии его здоровья за последние 3 (три) года.</w:t>
      </w:r>
    </w:p>
    <w:bookmarkEnd w:id="138"/>
    <w:bookmarkStart w:name="z154" w:id="139"/>
    <w:p>
      <w:pPr>
        <w:spacing w:after="0"/>
        <w:ind w:left="0"/>
        <w:jc w:val="both"/>
      </w:pPr>
      <w:r>
        <w:rPr>
          <w:rFonts w:ascii="Times New Roman"/>
          <w:b w:val="false"/>
          <w:i w:val="false"/>
          <w:color w:val="000000"/>
          <w:sz w:val="28"/>
        </w:rPr>
        <w:t>
      76. При выявлении оснований для отказа указанных в пункте 10 Перечня, сотрудник услугодатель направляет в "личный кабинет" услугополучателя уведомление об отказе в оказании государственной услуги.</w:t>
      </w:r>
    </w:p>
    <w:bookmarkEnd w:id="139"/>
    <w:bookmarkStart w:name="z155" w:id="140"/>
    <w:p>
      <w:pPr>
        <w:spacing w:after="0"/>
        <w:ind w:left="0"/>
        <w:jc w:val="both"/>
      </w:pPr>
      <w:r>
        <w:rPr>
          <w:rFonts w:ascii="Times New Roman"/>
          <w:b w:val="false"/>
          <w:i w:val="false"/>
          <w:color w:val="000000"/>
          <w:sz w:val="28"/>
        </w:rPr>
        <w:t>
      В случае отказа услугодатель предварительно уведомляет услугополучателя об отказе в оказании услуги, а также времени и месте (способе) проведения заслушивания для возможности выразить услугополучателю позиции по предварительному решению.</w:t>
      </w:r>
    </w:p>
    <w:bookmarkEnd w:id="140"/>
    <w:bookmarkStart w:name="z156" w:id="141"/>
    <w:p>
      <w:pPr>
        <w:spacing w:after="0"/>
        <w:ind w:left="0"/>
        <w:jc w:val="both"/>
      </w:pPr>
      <w:r>
        <w:rPr>
          <w:rFonts w:ascii="Times New Roman"/>
          <w:b w:val="false"/>
          <w:i w:val="false"/>
          <w:color w:val="000000"/>
          <w:sz w:val="28"/>
        </w:rPr>
        <w:t>
      77. Уведомление о заслушивании направляется не менее чем за 3 (три) рабочих дня до завершения срока оказания государственной услуги. Заслушивание проводится не позднее 2 (двух) рабочих дней со дня уведомления. По результатам заслушивания услугодатель принимает решение о возможности в восстановлении, либо отказе в восстановлении в военное учебное заведение. В случае устранения услугополучателем причин отказа в оказании государственной услуги услугополучатель обратиться повторно для получения государственной услуги.";</w:t>
      </w:r>
    </w:p>
    <w:bookmarkEnd w:id="1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w:t>
      </w:r>
      <w:r>
        <w:rPr>
          <w:rFonts w:ascii="Times New Roman"/>
          <w:b w:val="false"/>
          <w:i w:val="false"/>
          <w:color w:val="000000"/>
          <w:sz w:val="28"/>
        </w:rPr>
        <w:t xml:space="preserve"> к Правилам изложить в новой редакции, согласно приложению 1 к настоящему приказу;</w:t>
      </w:r>
    </w:p>
    <w:bookmarkStart w:name="z158" w:id="142"/>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приложения 2-1</w:t>
      </w:r>
      <w:r>
        <w:rPr>
          <w:rFonts w:ascii="Times New Roman"/>
          <w:b w:val="false"/>
          <w:i w:val="false"/>
          <w:color w:val="000000"/>
          <w:sz w:val="28"/>
        </w:rPr>
        <w:t xml:space="preserve"> изложить в следующей редакции:</w:t>
      </w:r>
    </w:p>
    <w:bookmarkEnd w:id="142"/>
    <w:bookmarkStart w:name="z159" w:id="143"/>
    <w:p>
      <w:pPr>
        <w:spacing w:after="0"/>
        <w:ind w:left="0"/>
        <w:jc w:val="both"/>
      </w:pPr>
      <w:r>
        <w:rPr>
          <w:rFonts w:ascii="Times New Roman"/>
          <w:b w:val="false"/>
          <w:i w:val="false"/>
          <w:color w:val="000000"/>
          <w:sz w:val="28"/>
        </w:rPr>
        <w:t>
      "Нормативы по физической подготовке для поступления в Школы и Военный колледж на базе основного среднего образования";</w:t>
      </w:r>
    </w:p>
    <w:bookmarkEnd w:id="143"/>
    <w:bookmarkStart w:name="z160" w:id="144"/>
    <w:p>
      <w:pPr>
        <w:spacing w:after="0"/>
        <w:ind w:left="0"/>
        <w:jc w:val="both"/>
      </w:pPr>
      <w:r>
        <w:rPr>
          <w:rFonts w:ascii="Times New Roman"/>
          <w:b w:val="false"/>
          <w:i w:val="false"/>
          <w:color w:val="000000"/>
          <w:sz w:val="28"/>
        </w:rPr>
        <w:t xml:space="preserve">
      дополнить приложением 2-2 в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144"/>
    <w:bookmarkStart w:name="z161" w:id="145"/>
    <w:p>
      <w:pPr>
        <w:spacing w:after="0"/>
        <w:ind w:left="0"/>
        <w:jc w:val="both"/>
      </w:pPr>
      <w:r>
        <w:rPr>
          <w:rFonts w:ascii="Times New Roman"/>
          <w:b w:val="false"/>
          <w:i w:val="false"/>
          <w:color w:val="000000"/>
          <w:sz w:val="28"/>
        </w:rPr>
        <w:t xml:space="preserve">
      дополнить приложением 3-1 в редакции,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End w:id="1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4</w:t>
      </w:r>
      <w:r>
        <w:rPr>
          <w:rFonts w:ascii="Times New Roman"/>
          <w:b w:val="false"/>
          <w:i w:val="false"/>
          <w:color w:val="000000"/>
          <w:sz w:val="28"/>
        </w:rPr>
        <w:t xml:space="preserve"> к Правилам изложить в новой редакции,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6</w:t>
      </w:r>
      <w:r>
        <w:rPr>
          <w:rFonts w:ascii="Times New Roman"/>
          <w:b w:val="false"/>
          <w:i w:val="false"/>
          <w:color w:val="000000"/>
          <w:sz w:val="28"/>
        </w:rPr>
        <w:t xml:space="preserve"> к Правилам, изложить в новой редакции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w:t>
      </w:r>
    </w:p>
    <w:bookmarkStart w:name="z164" w:id="146"/>
    <w:p>
      <w:pPr>
        <w:spacing w:after="0"/>
        <w:ind w:left="0"/>
        <w:jc w:val="both"/>
      </w:pPr>
      <w:r>
        <w:rPr>
          <w:rFonts w:ascii="Times New Roman"/>
          <w:b w:val="false"/>
          <w:i w:val="false"/>
          <w:color w:val="000000"/>
          <w:sz w:val="28"/>
        </w:rPr>
        <w:t xml:space="preserve">
      2. Внести в </w:t>
      </w:r>
      <w:r>
        <w:rPr>
          <w:rFonts w:ascii="Times New Roman"/>
          <w:b w:val="false"/>
          <w:i w:val="false"/>
          <w:color w:val="000000"/>
          <w:sz w:val="28"/>
        </w:rPr>
        <w:t>приказ</w:t>
      </w:r>
      <w:r>
        <w:rPr>
          <w:rFonts w:ascii="Times New Roman"/>
          <w:b w:val="false"/>
          <w:i w:val="false"/>
          <w:color w:val="000000"/>
          <w:sz w:val="28"/>
        </w:rPr>
        <w:t xml:space="preserve"> Министра обороны Республики Казахстан от 22 января 2016 года № 37 "Об утверждении Правил перевода и восстановления в военные учебные заведения, подведомственные Министерству обороны Республики Казахстан" (зарегистрирован в Реестре государственной регистрации нормативных правовых актов под № 13239) следующее изменение:</w:t>
      </w:r>
    </w:p>
    <w:bookmarkEnd w:id="1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перевода и восстановления в военные учебные заведения, подведомственные Министерству обороны Республики Казахстан, утвержденные указанным приказом изложить в новой редакции, согласно </w:t>
      </w:r>
      <w:r>
        <w:rPr>
          <w:rFonts w:ascii="Times New Roman"/>
          <w:b w:val="false"/>
          <w:i w:val="false"/>
          <w:color w:val="000000"/>
          <w:sz w:val="28"/>
        </w:rPr>
        <w:t>приложению 6</w:t>
      </w:r>
      <w:r>
        <w:rPr>
          <w:rFonts w:ascii="Times New Roman"/>
          <w:b w:val="false"/>
          <w:i w:val="false"/>
          <w:color w:val="000000"/>
          <w:sz w:val="28"/>
        </w:rPr>
        <w:t xml:space="preserve"> настоящему приказу.</w:t>
      </w:r>
    </w:p>
    <w:bookmarkStart w:name="z166" w:id="147"/>
    <w:p>
      <w:pPr>
        <w:spacing w:after="0"/>
        <w:ind w:left="0"/>
        <w:jc w:val="both"/>
      </w:pPr>
      <w:r>
        <w:rPr>
          <w:rFonts w:ascii="Times New Roman"/>
          <w:b w:val="false"/>
          <w:i w:val="false"/>
          <w:color w:val="000000"/>
          <w:sz w:val="28"/>
        </w:rPr>
        <w:t>
      3. Департаменту военного образования и науки Министерства обороны Республики Казахстан в установленном законодательством Республики Казахстан порядке обеспечить:</w:t>
      </w:r>
    </w:p>
    <w:bookmarkEnd w:id="147"/>
    <w:bookmarkStart w:name="z167" w:id="148"/>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148"/>
    <w:bookmarkStart w:name="z168" w:id="149"/>
    <w:p>
      <w:pPr>
        <w:spacing w:after="0"/>
        <w:ind w:left="0"/>
        <w:jc w:val="both"/>
      </w:pPr>
      <w:r>
        <w:rPr>
          <w:rFonts w:ascii="Times New Roman"/>
          <w:b w:val="false"/>
          <w:i w:val="false"/>
          <w:color w:val="000000"/>
          <w:sz w:val="28"/>
        </w:rPr>
        <w:t>
      2) размещение настоящего приказа на интернет-ресурсе Министерства обороны Республики Казахстан;</w:t>
      </w:r>
    </w:p>
    <w:bookmarkEnd w:id="149"/>
    <w:bookmarkStart w:name="z169" w:id="150"/>
    <w:p>
      <w:pPr>
        <w:spacing w:after="0"/>
        <w:ind w:left="0"/>
        <w:jc w:val="both"/>
      </w:pPr>
      <w:r>
        <w:rPr>
          <w:rFonts w:ascii="Times New Roman"/>
          <w:b w:val="false"/>
          <w:i w:val="false"/>
          <w:color w:val="000000"/>
          <w:sz w:val="28"/>
        </w:rPr>
        <w:t>
      3) направление сведений в Юридический департамент Министерства обороны Республики Казахстан об исполнении подпунктов 1) и 2) настоящего пункта в течение десяти календарных дней со дня его первого официального опубликования.</w:t>
      </w:r>
    </w:p>
    <w:bookmarkEnd w:id="150"/>
    <w:bookmarkStart w:name="z170" w:id="151"/>
    <w:p>
      <w:pPr>
        <w:spacing w:after="0"/>
        <w:ind w:left="0"/>
        <w:jc w:val="both"/>
      </w:pPr>
      <w:r>
        <w:rPr>
          <w:rFonts w:ascii="Times New Roman"/>
          <w:b w:val="false"/>
          <w:i w:val="false"/>
          <w:color w:val="000000"/>
          <w:sz w:val="28"/>
        </w:rPr>
        <w:t>
      4. Контроль за исполнением настоящего приказа возложить на заместителя Министра обороны Республики Казахстан по воспитательной и идеологической работе.</w:t>
      </w:r>
    </w:p>
    <w:bookmarkEnd w:id="151"/>
    <w:bookmarkStart w:name="z171" w:id="152"/>
    <w:p>
      <w:pPr>
        <w:spacing w:after="0"/>
        <w:ind w:left="0"/>
        <w:jc w:val="both"/>
      </w:pPr>
      <w:r>
        <w:rPr>
          <w:rFonts w:ascii="Times New Roman"/>
          <w:b w:val="false"/>
          <w:i w:val="false"/>
          <w:color w:val="000000"/>
          <w:sz w:val="28"/>
        </w:rPr>
        <w:t>
      5. Настоящий приказ довести до заинтересованных должностных лиц и структурных подразделений.</w:t>
      </w:r>
    </w:p>
    <w:bookmarkEnd w:id="152"/>
    <w:bookmarkStart w:name="z172" w:id="153"/>
    <w:p>
      <w:pPr>
        <w:spacing w:after="0"/>
        <w:ind w:left="0"/>
        <w:jc w:val="both"/>
      </w:pPr>
      <w:r>
        <w:rPr>
          <w:rFonts w:ascii="Times New Roman"/>
          <w:b w:val="false"/>
          <w:i w:val="false"/>
          <w:color w:val="000000"/>
          <w:sz w:val="28"/>
        </w:rPr>
        <w:t>
      6. Настоящий приказ вводится в действие по истечении десяти календарных дней после дня его первого официального опубликования, за исключением абзацев седьмого, девятого, десятого, одиннадцатого, двенадцатого, тринадцатого, четырнадцатого, пятнадцатого, шестнадцатого, восемнадцатого, двадцать второго, тридцать восьмого, сорокового, сорок первого, сорок второго, сорок третьего, сорок четвертого, сорок пятого, сорок шестого, сорок седьмого, пятидесятого, пятьдесят первого, пятьдесят третьего, пятьдесят пятого, пятьдесят седьмого, пятьдесят девятого, шестьдесят третьего, сто третьего, сто четвертого, сто пятого, сто шестого, сто седьмого и сто восьмого пункта 1 настоящего приказа, которые вводятся в действие с 1 января 2025 года.</w:t>
      </w:r>
    </w:p>
    <w:bookmarkEnd w:id="15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обороны </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Жаксылыков</w:t>
            </w:r>
            <w:r>
              <w:rPr>
                <w:rFonts w:ascii="Times New Roman"/>
                <w:b w:val="false"/>
                <w:i w:val="false"/>
                <w:color w:val="000000"/>
                <w:sz w:val="20"/>
              </w:rPr>
              <w:t>
</w:t>
            </w:r>
          </w:p>
        </w:tc>
      </w:tr>
    </w:tbl>
    <w:p>
      <w:pPr>
        <w:spacing w:after="0"/>
        <w:ind w:left="0"/>
        <w:jc w:val="both"/>
      </w:pPr>
      <w:bookmarkStart w:name="z174" w:id="154"/>
      <w:r>
        <w:rPr>
          <w:rFonts w:ascii="Times New Roman"/>
          <w:b w:val="false"/>
          <w:i w:val="false"/>
          <w:color w:val="000000"/>
          <w:sz w:val="28"/>
        </w:rPr>
        <w:t>
      "СОГЛАСОВАН"</w:t>
      </w:r>
    </w:p>
    <w:bookmarkEnd w:id="154"/>
    <w:p>
      <w:pPr>
        <w:spacing w:after="0"/>
        <w:ind w:left="0"/>
        <w:jc w:val="both"/>
      </w:pPr>
      <w:r>
        <w:rPr>
          <w:rFonts w:ascii="Times New Roman"/>
          <w:b w:val="false"/>
          <w:i w:val="false"/>
          <w:color w:val="000000"/>
          <w:sz w:val="28"/>
        </w:rPr>
        <w:t>Министерство цифрового развития,</w:t>
      </w:r>
    </w:p>
    <w:p>
      <w:pPr>
        <w:spacing w:after="0"/>
        <w:ind w:left="0"/>
        <w:jc w:val="both"/>
      </w:pPr>
      <w:r>
        <w:rPr>
          <w:rFonts w:ascii="Times New Roman"/>
          <w:b w:val="false"/>
          <w:i w:val="false"/>
          <w:color w:val="000000"/>
          <w:sz w:val="28"/>
        </w:rPr>
        <w:t xml:space="preserve">инноваций и аэрокосмической </w:t>
      </w:r>
    </w:p>
    <w:p>
      <w:pPr>
        <w:spacing w:after="0"/>
        <w:ind w:left="0"/>
        <w:jc w:val="both"/>
      </w:pPr>
      <w:r>
        <w:rPr>
          <w:rFonts w:ascii="Times New Roman"/>
          <w:b w:val="false"/>
          <w:i w:val="false"/>
          <w:color w:val="000000"/>
          <w:sz w:val="28"/>
        </w:rPr>
        <w:t>промышленности</w:t>
      </w:r>
    </w:p>
    <w:p>
      <w:pPr>
        <w:spacing w:after="0"/>
        <w:ind w:left="0"/>
        <w:jc w:val="both"/>
      </w:pPr>
      <w:r>
        <w:rPr>
          <w:rFonts w:ascii="Times New Roman"/>
          <w:b w:val="false"/>
          <w:i w:val="false"/>
          <w:color w:val="000000"/>
          <w:sz w:val="28"/>
        </w:rPr>
        <w:t xml:space="preserve">Республики Казахстан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 обороны</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26 июня 2024 года </w:t>
            </w:r>
            <w:r>
              <w:rPr>
                <w:rFonts w:ascii="Times New Roman"/>
                <w:b w:val="false"/>
                <w:i w:val="false"/>
                <w:color w:val="000000"/>
                <w:sz w:val="20"/>
              </w:rPr>
              <w:t>№ 667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приема на обучение</w:t>
            </w:r>
            <w:r>
              <w:br/>
            </w:r>
            <w:r>
              <w:rPr>
                <w:rFonts w:ascii="Times New Roman"/>
                <w:b w:val="false"/>
                <w:i w:val="false"/>
                <w:color w:val="000000"/>
                <w:sz w:val="20"/>
              </w:rPr>
              <w:t>в военные учебные заведения,</w:t>
            </w:r>
            <w:r>
              <w:br/>
            </w:r>
            <w:r>
              <w:rPr>
                <w:rFonts w:ascii="Times New Roman"/>
                <w:b w:val="false"/>
                <w:i w:val="false"/>
                <w:color w:val="000000"/>
                <w:sz w:val="20"/>
              </w:rPr>
              <w:t xml:space="preserve">подведомственные </w:t>
            </w:r>
            <w:r>
              <w:br/>
            </w:r>
            <w:r>
              <w:rPr>
                <w:rFonts w:ascii="Times New Roman"/>
                <w:b w:val="false"/>
                <w:i w:val="false"/>
                <w:color w:val="000000"/>
                <w:sz w:val="20"/>
              </w:rPr>
              <w:t>Министерству</w:t>
            </w:r>
            <w:r>
              <w:br/>
            </w:r>
            <w:r>
              <w:rPr>
                <w:rFonts w:ascii="Times New Roman"/>
                <w:b w:val="false"/>
                <w:i w:val="false"/>
                <w:color w:val="000000"/>
                <w:sz w:val="20"/>
              </w:rPr>
              <w:t>обороны Республики Казахстан,</w:t>
            </w:r>
            <w:r>
              <w:br/>
            </w:r>
            <w:r>
              <w:rPr>
                <w:rFonts w:ascii="Times New Roman"/>
                <w:b w:val="false"/>
                <w:i w:val="false"/>
                <w:color w:val="000000"/>
                <w:sz w:val="20"/>
              </w:rPr>
              <w:t>реализующие образовательные</w:t>
            </w:r>
            <w:r>
              <w:br/>
            </w:r>
            <w:r>
              <w:rPr>
                <w:rFonts w:ascii="Times New Roman"/>
                <w:b w:val="false"/>
                <w:i w:val="false"/>
                <w:color w:val="000000"/>
                <w:sz w:val="20"/>
              </w:rPr>
              <w:t>программы соответствующего</w:t>
            </w:r>
            <w:r>
              <w:br/>
            </w:r>
            <w:r>
              <w:rPr>
                <w:rFonts w:ascii="Times New Roman"/>
                <w:b w:val="false"/>
                <w:i w:val="false"/>
                <w:color w:val="000000"/>
                <w:sz w:val="20"/>
              </w:rPr>
              <w:t xml:space="preserve">уровня </w:t>
            </w:r>
          </w:p>
        </w:tc>
      </w:tr>
    </w:tbl>
    <w:bookmarkStart w:name="z192" w:id="155"/>
    <w:p>
      <w:pPr>
        <w:spacing w:after="0"/>
        <w:ind w:left="0"/>
        <w:jc w:val="left"/>
      </w:pPr>
      <w:r>
        <w:rPr>
          <w:rFonts w:ascii="Times New Roman"/>
          <w:b/>
          <w:i w:val="false"/>
          <w:color w:val="000000"/>
        </w:rPr>
        <w:t xml:space="preserve"> Перечень документов для поступления в военные колледжи и военные учебные заведения реализующие образовательные программы высшего образования</w:t>
      </w:r>
    </w:p>
    <w:bookmarkEnd w:id="155"/>
    <w:bookmarkStart w:name="z193" w:id="156"/>
    <w:p>
      <w:pPr>
        <w:spacing w:after="0"/>
        <w:ind w:left="0"/>
        <w:jc w:val="both"/>
      </w:pPr>
      <w:r>
        <w:rPr>
          <w:rFonts w:ascii="Times New Roman"/>
          <w:b w:val="false"/>
          <w:i w:val="false"/>
          <w:color w:val="000000"/>
          <w:sz w:val="28"/>
        </w:rPr>
        <w:t>
      1. Заявление о приеме в произвольной форме или рапорт с указанием фамилии, имени и отчества (при его наличии), даты рождения, адрес места жительства поступающего, контактные данные их законных представителей.</w:t>
      </w:r>
    </w:p>
    <w:bookmarkEnd w:id="156"/>
    <w:bookmarkStart w:name="z194" w:id="157"/>
    <w:p>
      <w:pPr>
        <w:spacing w:after="0"/>
        <w:ind w:left="0"/>
        <w:jc w:val="both"/>
      </w:pPr>
      <w:r>
        <w:rPr>
          <w:rFonts w:ascii="Times New Roman"/>
          <w:b w:val="false"/>
          <w:i w:val="false"/>
          <w:color w:val="000000"/>
          <w:sz w:val="28"/>
        </w:rPr>
        <w:t>
      2. Копия удостоверения личности (подлинник для сверки). До достижения, поступающего 16 (шестнадцатилетнего) возраста предоставляется копия свидетельства о рождении (подлинник для сверки).</w:t>
      </w:r>
    </w:p>
    <w:bookmarkEnd w:id="157"/>
    <w:bookmarkStart w:name="z195" w:id="158"/>
    <w:p>
      <w:pPr>
        <w:spacing w:after="0"/>
        <w:ind w:left="0"/>
        <w:jc w:val="both"/>
      </w:pPr>
      <w:r>
        <w:rPr>
          <w:rFonts w:ascii="Times New Roman"/>
          <w:b w:val="false"/>
          <w:i w:val="false"/>
          <w:color w:val="000000"/>
          <w:sz w:val="28"/>
        </w:rPr>
        <w:t>
      3. Копия военного билета (только военнослужащие, в том числе запаса, подлинник).</w:t>
      </w:r>
    </w:p>
    <w:bookmarkEnd w:id="158"/>
    <w:bookmarkStart w:name="z196" w:id="159"/>
    <w:p>
      <w:pPr>
        <w:spacing w:after="0"/>
        <w:ind w:left="0"/>
        <w:jc w:val="both"/>
      </w:pPr>
      <w:r>
        <w:rPr>
          <w:rFonts w:ascii="Times New Roman"/>
          <w:b w:val="false"/>
          <w:i w:val="false"/>
          <w:color w:val="000000"/>
          <w:sz w:val="28"/>
        </w:rPr>
        <w:t>
      4. Документы об образовании, а для Военного колледжа на базе основного среднего образования свидетельство об основном среднем образовании (подлинник и копия).</w:t>
      </w:r>
    </w:p>
    <w:bookmarkEnd w:id="159"/>
    <w:bookmarkStart w:name="z197" w:id="160"/>
    <w:p>
      <w:pPr>
        <w:spacing w:after="0"/>
        <w:ind w:left="0"/>
        <w:jc w:val="both"/>
      </w:pPr>
      <w:r>
        <w:rPr>
          <w:rFonts w:ascii="Times New Roman"/>
          <w:b w:val="false"/>
          <w:i w:val="false"/>
          <w:color w:val="000000"/>
          <w:sz w:val="28"/>
        </w:rPr>
        <w:t>
      5. Сертификат ЕНТ (за исключением поступающих в Военные колледжи и лиц, прошедших (проходящих) срочную воинскую службу прошедших конкурсный отбор) с результатом не менее 50 баллов по 5 предметам ЕНТ (в том числе не менее 7 баллов по одному из профильных предметов и не 3 баллов по каждому из остальных предметов).</w:t>
      </w:r>
    </w:p>
    <w:bookmarkEnd w:id="160"/>
    <w:bookmarkStart w:name="z198" w:id="161"/>
    <w:p>
      <w:pPr>
        <w:spacing w:after="0"/>
        <w:ind w:left="0"/>
        <w:jc w:val="both"/>
      </w:pPr>
      <w:r>
        <w:rPr>
          <w:rFonts w:ascii="Times New Roman"/>
          <w:b w:val="false"/>
          <w:i w:val="false"/>
          <w:color w:val="000000"/>
          <w:sz w:val="28"/>
        </w:rPr>
        <w:t xml:space="preserve">
      6. Медицинская справка, выданная по форме 075/у утвержденная </w:t>
      </w:r>
      <w:r>
        <w:rPr>
          <w:rFonts w:ascii="Times New Roman"/>
          <w:b w:val="false"/>
          <w:i w:val="false"/>
          <w:color w:val="000000"/>
          <w:sz w:val="28"/>
        </w:rPr>
        <w:t>приказом</w:t>
      </w:r>
      <w:r>
        <w:rPr>
          <w:rFonts w:ascii="Times New Roman"/>
          <w:b w:val="false"/>
          <w:i w:val="false"/>
          <w:color w:val="000000"/>
          <w:sz w:val="28"/>
        </w:rPr>
        <w:t xml:space="preserve"> и.о. Министра здравоохранения Республики Казахстан от 30 октября 2020 года № ҚР ДСМ-175/2020 "Об утверждении форм учетной документации в области здравоохранения, а также инструкций по их заполнению" (зарегистрирован в Реестре государственной регистрации нормативных правовых актов под № 21579) (далее – форма 75/у) и результаты фмедицинских исследований, проведенных не ранее чем за 30 (тридцать) календарных дней до прибытия в ВУЗ:</w:t>
      </w:r>
    </w:p>
    <w:bookmarkEnd w:id="161"/>
    <w:bookmarkStart w:name="z199" w:id="162"/>
    <w:p>
      <w:pPr>
        <w:spacing w:after="0"/>
        <w:ind w:left="0"/>
        <w:jc w:val="both"/>
      </w:pPr>
      <w:r>
        <w:rPr>
          <w:rFonts w:ascii="Times New Roman"/>
          <w:b w:val="false"/>
          <w:i w:val="false"/>
          <w:color w:val="000000"/>
          <w:sz w:val="28"/>
        </w:rPr>
        <w:t>
      общий анализ крови;</w:t>
      </w:r>
    </w:p>
    <w:bookmarkEnd w:id="162"/>
    <w:bookmarkStart w:name="z200" w:id="163"/>
    <w:p>
      <w:pPr>
        <w:spacing w:after="0"/>
        <w:ind w:left="0"/>
        <w:jc w:val="both"/>
      </w:pPr>
      <w:r>
        <w:rPr>
          <w:rFonts w:ascii="Times New Roman"/>
          <w:b w:val="false"/>
          <w:i w:val="false"/>
          <w:color w:val="000000"/>
          <w:sz w:val="28"/>
        </w:rPr>
        <w:t>
      реакция микропреципитации (микрореакция) на сифилис;</w:t>
      </w:r>
    </w:p>
    <w:bookmarkEnd w:id="163"/>
    <w:bookmarkStart w:name="z201" w:id="164"/>
    <w:p>
      <w:pPr>
        <w:spacing w:after="0"/>
        <w:ind w:left="0"/>
        <w:jc w:val="both"/>
      </w:pPr>
      <w:r>
        <w:rPr>
          <w:rFonts w:ascii="Times New Roman"/>
          <w:b w:val="false"/>
          <w:i w:val="false"/>
          <w:color w:val="000000"/>
          <w:sz w:val="28"/>
        </w:rPr>
        <w:t>
      общий анализ мочи;</w:t>
      </w:r>
    </w:p>
    <w:bookmarkEnd w:id="164"/>
    <w:bookmarkStart w:name="z202" w:id="165"/>
    <w:p>
      <w:pPr>
        <w:spacing w:after="0"/>
        <w:ind w:left="0"/>
        <w:jc w:val="both"/>
      </w:pPr>
      <w:r>
        <w:rPr>
          <w:rFonts w:ascii="Times New Roman"/>
          <w:b w:val="false"/>
          <w:i w:val="false"/>
          <w:color w:val="000000"/>
          <w:sz w:val="28"/>
        </w:rPr>
        <w:t>
      рентгенография придаточных пазух носа;</w:t>
      </w:r>
    </w:p>
    <w:bookmarkEnd w:id="165"/>
    <w:bookmarkStart w:name="z203" w:id="166"/>
    <w:p>
      <w:pPr>
        <w:spacing w:after="0"/>
        <w:ind w:left="0"/>
        <w:jc w:val="both"/>
      </w:pPr>
      <w:r>
        <w:rPr>
          <w:rFonts w:ascii="Times New Roman"/>
          <w:b w:val="false"/>
          <w:i w:val="false"/>
          <w:color w:val="000000"/>
          <w:sz w:val="28"/>
        </w:rPr>
        <w:t>
      электрокардиография в 12 (двенадцати) отведениях в покое (посленагрузки – по показаниям);</w:t>
      </w:r>
    </w:p>
    <w:bookmarkEnd w:id="166"/>
    <w:bookmarkStart w:name="z204" w:id="167"/>
    <w:p>
      <w:pPr>
        <w:spacing w:after="0"/>
        <w:ind w:left="0"/>
        <w:jc w:val="both"/>
      </w:pPr>
      <w:r>
        <w:rPr>
          <w:rFonts w:ascii="Times New Roman"/>
          <w:b w:val="false"/>
          <w:i w:val="false"/>
          <w:color w:val="000000"/>
          <w:sz w:val="28"/>
        </w:rPr>
        <w:t>
      флюорографическое (рентгенологическое) исследование органовгрудной клетки проводится не позже 3 (трех) месяцев на день медицинского освидетельствования;</w:t>
      </w:r>
    </w:p>
    <w:bookmarkEnd w:id="167"/>
    <w:bookmarkStart w:name="z205" w:id="168"/>
    <w:p>
      <w:pPr>
        <w:spacing w:after="0"/>
        <w:ind w:left="0"/>
        <w:jc w:val="both"/>
      </w:pPr>
      <w:r>
        <w:rPr>
          <w:rFonts w:ascii="Times New Roman"/>
          <w:b w:val="false"/>
          <w:i w:val="false"/>
          <w:color w:val="000000"/>
          <w:sz w:val="28"/>
        </w:rPr>
        <w:t>
      анализ крови на бруцеллез (работающим в животноводстве и (или) имеющим скот в личном хозяйстве);</w:t>
      </w:r>
    </w:p>
    <w:bookmarkEnd w:id="168"/>
    <w:bookmarkStart w:name="z206" w:id="169"/>
    <w:p>
      <w:pPr>
        <w:spacing w:after="0"/>
        <w:ind w:left="0"/>
        <w:jc w:val="both"/>
      </w:pPr>
      <w:r>
        <w:rPr>
          <w:rFonts w:ascii="Times New Roman"/>
          <w:b w:val="false"/>
          <w:i w:val="false"/>
          <w:color w:val="000000"/>
          <w:sz w:val="28"/>
        </w:rPr>
        <w:t>
      медицинскую карту амбулаторного пациента;</w:t>
      </w:r>
    </w:p>
    <w:bookmarkEnd w:id="169"/>
    <w:bookmarkStart w:name="z207" w:id="170"/>
    <w:p>
      <w:pPr>
        <w:spacing w:after="0"/>
        <w:ind w:left="0"/>
        <w:jc w:val="both"/>
      </w:pPr>
      <w:r>
        <w:rPr>
          <w:rFonts w:ascii="Times New Roman"/>
          <w:b w:val="false"/>
          <w:i w:val="false"/>
          <w:color w:val="000000"/>
          <w:sz w:val="28"/>
        </w:rPr>
        <w:t>
      карту профилактических прививок.</w:t>
      </w:r>
    </w:p>
    <w:bookmarkEnd w:id="170"/>
    <w:bookmarkStart w:name="z208" w:id="171"/>
    <w:p>
      <w:pPr>
        <w:spacing w:after="0"/>
        <w:ind w:left="0"/>
        <w:jc w:val="both"/>
      </w:pPr>
      <w:r>
        <w:rPr>
          <w:rFonts w:ascii="Times New Roman"/>
          <w:b w:val="false"/>
          <w:i w:val="false"/>
          <w:color w:val="000000"/>
          <w:sz w:val="28"/>
        </w:rPr>
        <w:t>
      Кандидаты, поступающие на летные специальности военного учебного заведения по подготовке авиационного персонала дополнительно представляют результаты медицинских исследований, проведенных не ранее чем за 30 (тридцать) календарных дней до начала медицинского освидетельствования:</w:t>
      </w:r>
    </w:p>
    <w:bookmarkEnd w:id="171"/>
    <w:bookmarkStart w:name="z209" w:id="172"/>
    <w:p>
      <w:pPr>
        <w:spacing w:after="0"/>
        <w:ind w:left="0"/>
        <w:jc w:val="both"/>
      </w:pPr>
      <w:r>
        <w:rPr>
          <w:rFonts w:ascii="Times New Roman"/>
          <w:b w:val="false"/>
          <w:i w:val="false"/>
          <w:color w:val="000000"/>
          <w:sz w:val="28"/>
        </w:rPr>
        <w:t>
      электрокардиография в 12 (двенадцати) отведениях после физической нагрузки;</w:t>
      </w:r>
    </w:p>
    <w:bookmarkEnd w:id="172"/>
    <w:bookmarkStart w:name="z210" w:id="173"/>
    <w:p>
      <w:pPr>
        <w:spacing w:after="0"/>
        <w:ind w:left="0"/>
        <w:jc w:val="both"/>
      </w:pPr>
      <w:r>
        <w:rPr>
          <w:rFonts w:ascii="Times New Roman"/>
          <w:b w:val="false"/>
          <w:i w:val="false"/>
          <w:color w:val="000000"/>
          <w:sz w:val="28"/>
        </w:rPr>
        <w:t>
      ультразвуковое исследование щитовидной железы, сердца, мочеполовой системы;</w:t>
      </w:r>
    </w:p>
    <w:bookmarkEnd w:id="173"/>
    <w:bookmarkStart w:name="z211" w:id="174"/>
    <w:p>
      <w:pPr>
        <w:spacing w:after="0"/>
        <w:ind w:left="0"/>
        <w:jc w:val="both"/>
      </w:pPr>
      <w:r>
        <w:rPr>
          <w:rFonts w:ascii="Times New Roman"/>
          <w:b w:val="false"/>
          <w:i w:val="false"/>
          <w:color w:val="000000"/>
          <w:sz w:val="28"/>
        </w:rPr>
        <w:t>
      исследование крови на сахар и маркеры гепатитов В и С;</w:t>
      </w:r>
    </w:p>
    <w:bookmarkEnd w:id="174"/>
    <w:bookmarkStart w:name="z212" w:id="175"/>
    <w:p>
      <w:pPr>
        <w:spacing w:after="0"/>
        <w:ind w:left="0"/>
        <w:jc w:val="both"/>
      </w:pPr>
      <w:r>
        <w:rPr>
          <w:rFonts w:ascii="Times New Roman"/>
          <w:b w:val="false"/>
          <w:i w:val="false"/>
          <w:color w:val="000000"/>
          <w:sz w:val="28"/>
        </w:rPr>
        <w:t>
      тональная аудиометрия;</w:t>
      </w:r>
    </w:p>
    <w:bookmarkEnd w:id="175"/>
    <w:bookmarkStart w:name="z213" w:id="176"/>
    <w:p>
      <w:pPr>
        <w:spacing w:after="0"/>
        <w:ind w:left="0"/>
        <w:jc w:val="both"/>
      </w:pPr>
      <w:r>
        <w:rPr>
          <w:rFonts w:ascii="Times New Roman"/>
          <w:b w:val="false"/>
          <w:i w:val="false"/>
          <w:color w:val="000000"/>
          <w:sz w:val="28"/>
        </w:rPr>
        <w:t>
      электроэнцефалография.</w:t>
      </w:r>
    </w:p>
    <w:bookmarkEnd w:id="176"/>
    <w:bookmarkStart w:name="z214" w:id="177"/>
    <w:p>
      <w:pPr>
        <w:spacing w:after="0"/>
        <w:ind w:left="0"/>
        <w:jc w:val="both"/>
      </w:pPr>
      <w:r>
        <w:rPr>
          <w:rFonts w:ascii="Times New Roman"/>
          <w:b w:val="false"/>
          <w:i w:val="false"/>
          <w:color w:val="000000"/>
          <w:sz w:val="28"/>
        </w:rPr>
        <w:t>
      7. Справка об отсутствии судимости, а для Военного колледжа на базе основного среднего образования дополнительно справка с подразделения по делам несовершеннолетних об отсутствии учета в органах внутренних дел.</w:t>
      </w:r>
    </w:p>
    <w:bookmarkEnd w:id="177"/>
    <w:bookmarkStart w:name="z215" w:id="178"/>
    <w:p>
      <w:pPr>
        <w:spacing w:after="0"/>
        <w:ind w:left="0"/>
        <w:jc w:val="both"/>
      </w:pPr>
      <w:r>
        <w:rPr>
          <w:rFonts w:ascii="Times New Roman"/>
          <w:b w:val="false"/>
          <w:i w:val="false"/>
          <w:color w:val="000000"/>
          <w:sz w:val="28"/>
        </w:rPr>
        <w:t>
      8. Документ (при наличии), подтверждающий спортивный разряд, призовое место на республиканском либо международном соревнованиях, конкурсах исполнителей текущего года, на международной олимпиаде по общеобразовательным предметам, а также на Президентской либо республиканской олимпиаде по общеобразовательным предметам текущего года (за исключением лиц, отслуживших срочную воинскую службу прошедших конкурсный отбор).</w:t>
      </w:r>
    </w:p>
    <w:bookmarkEnd w:id="178"/>
    <w:bookmarkStart w:name="z216" w:id="179"/>
    <w:p>
      <w:pPr>
        <w:spacing w:after="0"/>
        <w:ind w:left="0"/>
        <w:jc w:val="both"/>
      </w:pPr>
      <w:r>
        <w:rPr>
          <w:rFonts w:ascii="Times New Roman"/>
          <w:b w:val="false"/>
          <w:i w:val="false"/>
          <w:color w:val="000000"/>
          <w:sz w:val="28"/>
        </w:rPr>
        <w:t>
      9. Фотографии размером 3х4 - 4 штук.</w:t>
      </w:r>
    </w:p>
    <w:bookmarkEnd w:id="179"/>
    <w:bookmarkStart w:name="z217" w:id="180"/>
    <w:p>
      <w:pPr>
        <w:spacing w:after="0"/>
        <w:ind w:left="0"/>
        <w:jc w:val="both"/>
      </w:pPr>
      <w:r>
        <w:rPr>
          <w:rFonts w:ascii="Times New Roman"/>
          <w:b w:val="false"/>
          <w:i w:val="false"/>
          <w:color w:val="000000"/>
          <w:sz w:val="28"/>
        </w:rPr>
        <w:t>
      10. Дети-сироты и дети, которые остались без попечения единственного или обоих родителей в связи с ограничением или лишением их родительских прав, признанием родителей безвестно отсутствующими, объявлением их умершими, признанием недееспособными (ограниченно дееспособными), а также в иных случаях отсутствия родительского попечения дополнительно представляют копию (подлинник для сверки) одного из следующих документов, подтверждающих факт отсутствия родительского попечения (за исключением лиц, отслуживших срочную воинскую службу прошедших конкурсный отбор):</w:t>
      </w:r>
    </w:p>
    <w:bookmarkEnd w:id="180"/>
    <w:bookmarkStart w:name="z218" w:id="181"/>
    <w:p>
      <w:pPr>
        <w:spacing w:after="0"/>
        <w:ind w:left="0"/>
        <w:jc w:val="both"/>
      </w:pPr>
      <w:r>
        <w:rPr>
          <w:rFonts w:ascii="Times New Roman"/>
          <w:b w:val="false"/>
          <w:i w:val="false"/>
          <w:color w:val="000000"/>
          <w:sz w:val="28"/>
        </w:rPr>
        <w:t>
      свидетельство о смерти родителей;</w:t>
      </w:r>
    </w:p>
    <w:bookmarkEnd w:id="181"/>
    <w:bookmarkStart w:name="z219" w:id="182"/>
    <w:p>
      <w:pPr>
        <w:spacing w:after="0"/>
        <w:ind w:left="0"/>
        <w:jc w:val="both"/>
      </w:pPr>
      <w:r>
        <w:rPr>
          <w:rFonts w:ascii="Times New Roman"/>
          <w:b w:val="false"/>
          <w:i w:val="false"/>
          <w:color w:val="000000"/>
          <w:sz w:val="28"/>
        </w:rPr>
        <w:t>
      решение суда об ограничении или лишении родительских прав родителей;</w:t>
      </w:r>
    </w:p>
    <w:bookmarkEnd w:id="182"/>
    <w:bookmarkStart w:name="z220" w:id="183"/>
    <w:p>
      <w:pPr>
        <w:spacing w:after="0"/>
        <w:ind w:left="0"/>
        <w:jc w:val="both"/>
      </w:pPr>
      <w:r>
        <w:rPr>
          <w:rFonts w:ascii="Times New Roman"/>
          <w:b w:val="false"/>
          <w:i w:val="false"/>
          <w:color w:val="000000"/>
          <w:sz w:val="28"/>
        </w:rPr>
        <w:t>
      решение суда о признании родителей безвестно отсутствующими, объявлении их умершими или признании недееспособными (ограниченно дееспособными).</w:t>
      </w:r>
    </w:p>
    <w:bookmarkEnd w:id="183"/>
    <w:bookmarkStart w:name="z221" w:id="184"/>
    <w:p>
      <w:pPr>
        <w:spacing w:after="0"/>
        <w:ind w:left="0"/>
        <w:jc w:val="both"/>
      </w:pPr>
      <w:r>
        <w:rPr>
          <w:rFonts w:ascii="Times New Roman"/>
          <w:b w:val="false"/>
          <w:i w:val="false"/>
          <w:color w:val="000000"/>
          <w:sz w:val="28"/>
        </w:rPr>
        <w:t>
      11. Дети военнослужащих, погибших или получивших инвалидность при исполнении обязанностей воинской службы, пропавших без вести во время прохождения службы, представляют справку с местного органа военного управления по месту жительства (за исключением лиц, отслуживших срочную воинскую службу прошедших конкурсный отбор).</w:t>
      </w:r>
    </w:p>
    <w:bookmarkEnd w:id="184"/>
    <w:bookmarkStart w:name="z222" w:id="185"/>
    <w:p>
      <w:pPr>
        <w:spacing w:after="0"/>
        <w:ind w:left="0"/>
        <w:jc w:val="both"/>
      </w:pPr>
      <w:r>
        <w:rPr>
          <w:rFonts w:ascii="Times New Roman"/>
          <w:b w:val="false"/>
          <w:i w:val="false"/>
          <w:color w:val="000000"/>
          <w:sz w:val="28"/>
        </w:rPr>
        <w:t>
      12. Справка о прохождении специальной проверки (за исключением лиц, поступающих в военный колледж на базе основного среднего образования).</w:t>
      </w:r>
    </w:p>
    <w:bookmarkEnd w:id="185"/>
    <w:bookmarkStart w:name="z223" w:id="186"/>
    <w:p>
      <w:pPr>
        <w:spacing w:after="0"/>
        <w:ind w:left="0"/>
        <w:jc w:val="both"/>
      </w:pPr>
      <w:r>
        <w:rPr>
          <w:rFonts w:ascii="Times New Roman"/>
          <w:b w:val="false"/>
          <w:i w:val="false"/>
          <w:color w:val="000000"/>
          <w:sz w:val="28"/>
        </w:rPr>
        <w:t>
      13. Лица, отслужившие срочную воинскую службу, дополнительно представляют в приемную комиссию:</w:t>
      </w:r>
    </w:p>
    <w:bookmarkEnd w:id="186"/>
    <w:bookmarkStart w:name="z224" w:id="187"/>
    <w:p>
      <w:pPr>
        <w:spacing w:after="0"/>
        <w:ind w:left="0"/>
        <w:jc w:val="both"/>
      </w:pPr>
      <w:r>
        <w:rPr>
          <w:rFonts w:ascii="Times New Roman"/>
          <w:b w:val="false"/>
          <w:i w:val="false"/>
          <w:color w:val="000000"/>
          <w:sz w:val="28"/>
        </w:rPr>
        <w:t>
      справку о прохождении воинской службы;</w:t>
      </w:r>
    </w:p>
    <w:bookmarkEnd w:id="187"/>
    <w:bookmarkStart w:name="z225" w:id="188"/>
    <w:p>
      <w:pPr>
        <w:spacing w:after="0"/>
        <w:ind w:left="0"/>
        <w:jc w:val="both"/>
      </w:pPr>
      <w:r>
        <w:rPr>
          <w:rFonts w:ascii="Times New Roman"/>
          <w:b w:val="false"/>
          <w:i w:val="false"/>
          <w:color w:val="000000"/>
          <w:sz w:val="28"/>
        </w:rPr>
        <w:t>
      рекомендацию (заключение комиссии о прохождении конкурсного отбора).</w:t>
      </w:r>
    </w:p>
    <w:bookmarkEnd w:id="1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Приложение 2-2</w:t>
            </w:r>
            <w:r>
              <w:br/>
            </w:r>
            <w:r>
              <w:rPr>
                <w:rFonts w:ascii="Times New Roman"/>
                <w:b w:val="false"/>
                <w:i w:val="false"/>
                <w:color w:val="000000"/>
                <w:sz w:val="20"/>
              </w:rPr>
              <w:t>к Правилам приема на обучение</w:t>
            </w:r>
            <w:r>
              <w:br/>
            </w:r>
            <w:r>
              <w:rPr>
                <w:rFonts w:ascii="Times New Roman"/>
                <w:b w:val="false"/>
                <w:i w:val="false"/>
                <w:color w:val="000000"/>
                <w:sz w:val="20"/>
              </w:rPr>
              <w:t>в военные учебные заведения,</w:t>
            </w:r>
            <w:r>
              <w:br/>
            </w:r>
            <w:r>
              <w:rPr>
                <w:rFonts w:ascii="Times New Roman"/>
                <w:b w:val="false"/>
                <w:i w:val="false"/>
                <w:color w:val="000000"/>
                <w:sz w:val="20"/>
              </w:rPr>
              <w:t xml:space="preserve">подведомственные </w:t>
            </w:r>
            <w:r>
              <w:br/>
            </w:r>
            <w:r>
              <w:rPr>
                <w:rFonts w:ascii="Times New Roman"/>
                <w:b w:val="false"/>
                <w:i w:val="false"/>
                <w:color w:val="000000"/>
                <w:sz w:val="20"/>
              </w:rPr>
              <w:t>Министерству</w:t>
            </w:r>
            <w:r>
              <w:br/>
            </w:r>
            <w:r>
              <w:rPr>
                <w:rFonts w:ascii="Times New Roman"/>
                <w:b w:val="false"/>
                <w:i w:val="false"/>
                <w:color w:val="000000"/>
                <w:sz w:val="20"/>
              </w:rPr>
              <w:t>обороны Республики Казахстан,</w:t>
            </w:r>
            <w:r>
              <w:br/>
            </w:r>
            <w:r>
              <w:rPr>
                <w:rFonts w:ascii="Times New Roman"/>
                <w:b w:val="false"/>
                <w:i w:val="false"/>
                <w:color w:val="000000"/>
                <w:sz w:val="20"/>
              </w:rPr>
              <w:t>реализующие образовательные</w:t>
            </w:r>
            <w:r>
              <w:br/>
            </w:r>
            <w:r>
              <w:rPr>
                <w:rFonts w:ascii="Times New Roman"/>
                <w:b w:val="false"/>
                <w:i w:val="false"/>
                <w:color w:val="000000"/>
                <w:sz w:val="20"/>
              </w:rPr>
              <w:t>программы соответствующего</w:t>
            </w:r>
            <w:r>
              <w:br/>
            </w:r>
            <w:r>
              <w:rPr>
                <w:rFonts w:ascii="Times New Roman"/>
                <w:b w:val="false"/>
                <w:i w:val="false"/>
                <w:color w:val="000000"/>
                <w:sz w:val="20"/>
              </w:rPr>
              <w:t xml:space="preserve">уровня </w:t>
            </w:r>
          </w:p>
        </w:tc>
      </w:tr>
    </w:tbl>
    <w:bookmarkStart w:name="z235" w:id="189"/>
    <w:p>
      <w:pPr>
        <w:spacing w:after="0"/>
        <w:ind w:left="0"/>
        <w:jc w:val="left"/>
      </w:pPr>
      <w:r>
        <w:rPr>
          <w:rFonts w:ascii="Times New Roman"/>
          <w:b/>
          <w:i w:val="false"/>
          <w:color w:val="000000"/>
        </w:rPr>
        <w:t xml:space="preserve"> Перечень основных требований к оказанию государственной услуги</w:t>
      </w:r>
    </w:p>
    <w:bookmarkEnd w:id="1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"Зачисление в кандидаты для поступления в военные учебные заведения МО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обороны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190"/>
          <w:p>
            <w:pPr>
              <w:spacing w:after="20"/>
              <w:ind w:left="20"/>
              <w:jc w:val="both"/>
            </w:pPr>
            <w:r>
              <w:rPr>
                <w:rFonts w:ascii="Times New Roman"/>
                <w:b w:val="false"/>
                <w:i w:val="false"/>
                <w:color w:val="000000"/>
                <w:sz w:val="20"/>
              </w:rPr>
              <w:t>
1. Местные органы военного управления и военные учебные заведения.</w:t>
            </w:r>
          </w:p>
          <w:bookmarkEnd w:id="190"/>
          <w:p>
            <w:pPr>
              <w:spacing w:after="20"/>
              <w:ind w:left="20"/>
              <w:jc w:val="both"/>
            </w:pPr>
            <w:r>
              <w:rPr>
                <w:rFonts w:ascii="Times New Roman"/>
                <w:b w:val="false"/>
                <w:i w:val="false"/>
                <w:color w:val="000000"/>
                <w:sz w:val="20"/>
              </w:rPr>
              <w:t>
2. Веб-портал "электронного правительства": www.egov.kz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200 календарных дней (с 1 января по 20 июля)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услугополучателя о зачисление в кандидаты для поступления в военные учебные заведения МО РК, либо мотивированный ответ об отказе в оказании государственной услуги, в случаях и по основаниям, предусмотренным разделом 9 настоящего Перечня.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191"/>
          <w:p>
            <w:pPr>
              <w:spacing w:after="20"/>
              <w:ind w:left="20"/>
              <w:jc w:val="both"/>
            </w:pPr>
            <w:r>
              <w:rPr>
                <w:rFonts w:ascii="Times New Roman"/>
                <w:b w:val="false"/>
                <w:i w:val="false"/>
                <w:color w:val="000000"/>
                <w:sz w:val="20"/>
              </w:rPr>
              <w:t>
1. Услугодателя – с понедельника по пятницу в соответствии с установленным графиком работы с 9.00 до 18.00 часов, за исключением выходных и праздничных дней, согласно Трудовому кодексу Республики Казахстан (далее – Кодекс) с перерывом на обед с 13.00 до 14.00 часов.</w:t>
            </w:r>
          </w:p>
          <w:bookmarkEnd w:id="191"/>
          <w:p>
            <w:pPr>
              <w:spacing w:after="20"/>
              <w:ind w:left="20"/>
              <w:jc w:val="both"/>
            </w:pPr>
            <w:r>
              <w:rPr>
                <w:rFonts w:ascii="Times New Roman"/>
                <w:b w:val="false"/>
                <w:i w:val="false"/>
                <w:color w:val="000000"/>
                <w:sz w:val="20"/>
              </w:rPr>
              <w:t>
2. Портала –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 согласно Кодексу, прием рапортов и выдача результатов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192"/>
          <w:p>
            <w:pPr>
              <w:spacing w:after="20"/>
              <w:ind w:left="20"/>
              <w:jc w:val="both"/>
            </w:pPr>
            <w:r>
              <w:rPr>
                <w:rFonts w:ascii="Times New Roman"/>
                <w:b w:val="false"/>
                <w:i w:val="false"/>
                <w:color w:val="000000"/>
                <w:sz w:val="20"/>
              </w:rPr>
              <w:t>
1. При обращении через портал:</w:t>
            </w:r>
          </w:p>
          <w:bookmarkEnd w:id="192"/>
          <w:p>
            <w:pPr>
              <w:spacing w:after="20"/>
              <w:ind w:left="20"/>
              <w:jc w:val="both"/>
            </w:pPr>
            <w:r>
              <w:rPr>
                <w:rFonts w:ascii="Times New Roman"/>
                <w:b w:val="false"/>
                <w:i w:val="false"/>
                <w:color w:val="000000"/>
                <w:sz w:val="20"/>
              </w:rPr>
              <w:t>
</w:t>
            </w:r>
            <w:r>
              <w:rPr>
                <w:rFonts w:ascii="Times New Roman"/>
                <w:b w:val="false"/>
                <w:i w:val="false"/>
                <w:color w:val="000000"/>
                <w:sz w:val="20"/>
              </w:rPr>
              <w:t>1) заполнение заявление в форме электронного документа, подписанного ЭЦП услугополучателя;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2) электронная копия характеристики с последнего места службы (работы или учебы);</w:t>
            </w:r>
          </w:p>
          <w:p>
            <w:pPr>
              <w:spacing w:after="20"/>
              <w:ind w:left="20"/>
              <w:jc w:val="both"/>
            </w:pPr>
            <w:r>
              <w:rPr>
                <w:rFonts w:ascii="Times New Roman"/>
                <w:b w:val="false"/>
                <w:i w:val="false"/>
                <w:color w:val="000000"/>
                <w:sz w:val="20"/>
              </w:rPr>
              <w:t>
</w:t>
            </w:r>
            <w:r>
              <w:rPr>
                <w:rFonts w:ascii="Times New Roman"/>
                <w:b w:val="false"/>
                <w:i w:val="false"/>
                <w:color w:val="000000"/>
                <w:sz w:val="20"/>
              </w:rPr>
              <w:t>3) карта медицинского освидетельствования гражданина, поступающего в военные учебные заведения форма № 075/у и результаты медицинских исследований проведенных не ранее чем за 30 (тридцать) календарных дней до прибытия в военные учебные заведения (общий анализ крови; реакция микропреципитации (микрореакция) на сифилис; общий анализ мочи; рентгенография придаточных пазух носа, электрокардиография в двенадцати отведениях в покое (после нагрузки – по показаниям), флюорографическое (рентгенологическое) исследование органов грудной клетки проводится не позже 3 (трех) месяцев на день медицинского освидетельствования, анализ крови на бруцеллез (работающим в животноводстве и (или) имеющим скот в личном хозяйстве), медицинскую карту амбулаторного пациента, карту профилактических прививок;</w:t>
            </w:r>
          </w:p>
          <w:p>
            <w:pPr>
              <w:spacing w:after="20"/>
              <w:ind w:left="20"/>
              <w:jc w:val="both"/>
            </w:pPr>
            <w:r>
              <w:rPr>
                <w:rFonts w:ascii="Times New Roman"/>
                <w:b w:val="false"/>
                <w:i w:val="false"/>
                <w:color w:val="000000"/>
                <w:sz w:val="20"/>
              </w:rPr>
              <w:t>
</w:t>
            </w:r>
            <w:r>
              <w:rPr>
                <w:rFonts w:ascii="Times New Roman"/>
                <w:b w:val="false"/>
                <w:i w:val="false"/>
                <w:color w:val="000000"/>
                <w:sz w:val="20"/>
              </w:rPr>
              <w:t>В случае нахождения гражданина на учете в медицинских организациях психоневрологического, наркологического, противотуберкулезного и кожно-венерологического профиля, а также состояния на диспансерном учете по хроническим заболеваниям и перенесенным в течение последних двенадцати месяцев инфекционных и паразитарных заболеваний гражданин считается не годным к поступлению в ВУЗ.</w:t>
            </w:r>
          </w:p>
          <w:p>
            <w:pPr>
              <w:spacing w:after="20"/>
              <w:ind w:left="20"/>
              <w:jc w:val="both"/>
            </w:pPr>
            <w:r>
              <w:rPr>
                <w:rFonts w:ascii="Times New Roman"/>
                <w:b w:val="false"/>
                <w:i w:val="false"/>
                <w:color w:val="000000"/>
                <w:sz w:val="20"/>
              </w:rPr>
              <w:t>
</w:t>
            </w:r>
            <w:r>
              <w:rPr>
                <w:rFonts w:ascii="Times New Roman"/>
                <w:b w:val="false"/>
                <w:i w:val="false"/>
                <w:color w:val="000000"/>
                <w:sz w:val="20"/>
              </w:rPr>
              <w:t>Кандидаты, поступающие на летные специальности военного учебного заведения по подготовке авиационного персонала, дополнительно представляют результаты медицинских исследований, проведенных не ранее чем за тридцать календарных дней до начала медицинского освидетельствования: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электрокардиография в 12 (двенадцати) отведениях после физической нагрузки;</w:t>
            </w:r>
          </w:p>
          <w:p>
            <w:pPr>
              <w:spacing w:after="20"/>
              <w:ind w:left="20"/>
              <w:jc w:val="both"/>
            </w:pPr>
            <w:r>
              <w:rPr>
                <w:rFonts w:ascii="Times New Roman"/>
                <w:b w:val="false"/>
                <w:i w:val="false"/>
                <w:color w:val="000000"/>
                <w:sz w:val="20"/>
              </w:rPr>
              <w:t>
</w:t>
            </w:r>
            <w:r>
              <w:rPr>
                <w:rFonts w:ascii="Times New Roman"/>
                <w:b w:val="false"/>
                <w:i w:val="false"/>
                <w:color w:val="000000"/>
                <w:sz w:val="20"/>
              </w:rPr>
              <w:t>ультразвуковое исследование щитовидной железы, сердца мочеполовой системы;</w:t>
            </w:r>
          </w:p>
          <w:p>
            <w:pPr>
              <w:spacing w:after="20"/>
              <w:ind w:left="20"/>
              <w:jc w:val="both"/>
            </w:pPr>
            <w:r>
              <w:rPr>
                <w:rFonts w:ascii="Times New Roman"/>
                <w:b w:val="false"/>
                <w:i w:val="false"/>
                <w:color w:val="000000"/>
                <w:sz w:val="20"/>
              </w:rPr>
              <w:t>
</w:t>
            </w:r>
            <w:r>
              <w:rPr>
                <w:rFonts w:ascii="Times New Roman"/>
                <w:b w:val="false"/>
                <w:i w:val="false"/>
                <w:color w:val="000000"/>
                <w:sz w:val="20"/>
              </w:rPr>
              <w:t>исследование крови на сахар и маркеры гепатитов В и С;</w:t>
            </w:r>
          </w:p>
          <w:p>
            <w:pPr>
              <w:spacing w:after="20"/>
              <w:ind w:left="20"/>
              <w:jc w:val="both"/>
            </w:pPr>
            <w:r>
              <w:rPr>
                <w:rFonts w:ascii="Times New Roman"/>
                <w:b w:val="false"/>
                <w:i w:val="false"/>
                <w:color w:val="000000"/>
                <w:sz w:val="20"/>
              </w:rPr>
              <w:t>
</w:t>
            </w:r>
            <w:r>
              <w:rPr>
                <w:rFonts w:ascii="Times New Roman"/>
                <w:b w:val="false"/>
                <w:i w:val="false"/>
                <w:color w:val="000000"/>
                <w:sz w:val="20"/>
              </w:rPr>
              <w:t>тональная аудиометрия;</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электроэнцефалография.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анкета и автобиография (заполняется в электронном виде для прохождения специальной проверки осуществляемая в соответствии с Законом об ОНБ РК);</w:t>
            </w:r>
          </w:p>
          <w:p>
            <w:pPr>
              <w:spacing w:after="20"/>
              <w:ind w:left="20"/>
              <w:jc w:val="both"/>
            </w:pPr>
            <w:r>
              <w:rPr>
                <w:rFonts w:ascii="Times New Roman"/>
                <w:b w:val="false"/>
                <w:i w:val="false"/>
                <w:color w:val="000000"/>
                <w:sz w:val="20"/>
              </w:rPr>
              <w:t>
</w:t>
            </w:r>
            <w:r>
              <w:rPr>
                <w:rFonts w:ascii="Times New Roman"/>
                <w:b w:val="false"/>
                <w:i w:val="false"/>
                <w:color w:val="000000"/>
                <w:sz w:val="20"/>
              </w:rPr>
              <w:t>5) дети-сироты и дети, которые остались без попечения единственного или обоих родителей в связи с ограничением или лишением их родительских прав, признанием родителей безвестно отсутствующими, объявлением их умершими, признанием недееспособными (ограниченно дееспособными), а также в иных случаях отсутствия родительского попечения дополнительно представляют копию (подлинник для сверки) одного из следующих документов, подтверждающих факт отсутствия родительского попечения (за исключением лиц, отслуживших срочную воинскую службу прошедших конкурсный отбор):</w:t>
            </w:r>
          </w:p>
          <w:p>
            <w:pPr>
              <w:spacing w:after="20"/>
              <w:ind w:left="20"/>
              <w:jc w:val="both"/>
            </w:pPr>
            <w:r>
              <w:rPr>
                <w:rFonts w:ascii="Times New Roman"/>
                <w:b w:val="false"/>
                <w:i w:val="false"/>
                <w:color w:val="000000"/>
                <w:sz w:val="20"/>
              </w:rPr>
              <w:t>
</w:t>
            </w:r>
            <w:r>
              <w:rPr>
                <w:rFonts w:ascii="Times New Roman"/>
                <w:b w:val="false"/>
                <w:i w:val="false"/>
                <w:color w:val="000000"/>
                <w:sz w:val="20"/>
              </w:rPr>
              <w:t>свидетельство о смерти родителей;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решение суда об ограничении или лишении родительских прав родителей;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решение суда о признании родителей безвестно отсутствующими, объявлении их умершими или признании недееспособными (ограниченно дееспособными).</w:t>
            </w:r>
          </w:p>
          <w:p>
            <w:pPr>
              <w:spacing w:after="20"/>
              <w:ind w:left="20"/>
              <w:jc w:val="both"/>
            </w:pPr>
            <w:r>
              <w:rPr>
                <w:rFonts w:ascii="Times New Roman"/>
                <w:b w:val="false"/>
                <w:i w:val="false"/>
                <w:color w:val="000000"/>
                <w:sz w:val="20"/>
              </w:rPr>
              <w:t>
</w:t>
            </w:r>
            <w:r>
              <w:rPr>
                <w:rFonts w:ascii="Times New Roman"/>
                <w:b w:val="false"/>
                <w:i w:val="false"/>
                <w:color w:val="000000"/>
                <w:sz w:val="20"/>
              </w:rPr>
              <w:t>6) дети военнослужащих, погибших или получивших инвалидность при исполнении обязанностей воинской службы, пропавших без вести во время прохождения службы, представляют справку с местного органа военного управления по месту жительства (за исключением лиц, отслуживших срочную воинскую службу прошедших конкурсный отбор);</w:t>
            </w:r>
          </w:p>
          <w:p>
            <w:pPr>
              <w:spacing w:after="20"/>
              <w:ind w:left="20"/>
              <w:jc w:val="both"/>
            </w:pPr>
            <w:r>
              <w:rPr>
                <w:rFonts w:ascii="Times New Roman"/>
                <w:b w:val="false"/>
                <w:i w:val="false"/>
                <w:color w:val="000000"/>
                <w:sz w:val="20"/>
              </w:rPr>
              <w:t>
</w:t>
            </w:r>
            <w:r>
              <w:rPr>
                <w:rFonts w:ascii="Times New Roman"/>
                <w:b w:val="false"/>
                <w:i w:val="false"/>
                <w:color w:val="000000"/>
                <w:sz w:val="20"/>
              </w:rPr>
              <w:t>7) документ (при наличии), подтверждающий спортивный разряд, призовое место на республиканском либо международном соревнованиях, конкурсах исполнителей текущего года, на международной олимпиаде по общеобразовательным предметам, а также на Президентской либо республиканской олимпиаде по общеобразовательным предметам текущего года (за исключением лиц, отслуживших срочную воинскую службу прошедших конкурсный отбор);</w:t>
            </w:r>
          </w:p>
          <w:p>
            <w:pPr>
              <w:spacing w:after="20"/>
              <w:ind w:left="20"/>
              <w:jc w:val="both"/>
            </w:pPr>
            <w:r>
              <w:rPr>
                <w:rFonts w:ascii="Times New Roman"/>
                <w:b w:val="false"/>
                <w:i w:val="false"/>
                <w:color w:val="000000"/>
                <w:sz w:val="20"/>
              </w:rPr>
              <w:t>
</w:t>
            </w:r>
            <w:r>
              <w:rPr>
                <w:rFonts w:ascii="Times New Roman"/>
                <w:b w:val="false"/>
                <w:i w:val="false"/>
                <w:color w:val="000000"/>
                <w:sz w:val="20"/>
              </w:rPr>
              <w:t>Сведения о документах удостоверяющих личность, карта медицинского освидетельствования гражданина, поступающего в военные учебные заведения форма № 075/у (в случае наличия в базе ИС МЗ, при отсутствие прикладывается электронная копия), документов об образовании, результаты сдачи ЕНТ (для поступающих в военные институты), справки о наличии либо отсутствии сведений по учетом Комитета по правовой статистике и специальным учетам Генеральной прокуратуры Республики Казахстан о совершении лицом уголовного правонарушения (на себя и близких родственников) (для прохождения специальной проверки), сведения о прохождении воинской службы, а для военного колледжа на базе основного среднего образования дополнительно сведения с подразделения по делам несовершеннолетних об отсутствии учета в органах внутренних дел, справка о прохождение специальной проверки, копия военного билета (при наличие), справка об отсутствие судимости (на себя и близких родственников), свидетельство о смерти родителей, решение суда об ограничении или лишении родительских прав родителей, решение суда о признании родителей безвестно отсутствующими, объявлении их умершими или признании недееспособными (ограниченно дееспособными) и цифровая фотография размером 30x40 миллиметров в виде графического файла, услугодатель получает из соответствующих государственных информационных систем через шлюз "электронного правительства".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2. В случае обращения через услугодателя: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1) заявление о приеме в произвольной форме или рапорт с указанием фамилии, имени и отчества (при его наличии), даты рождения, адрес места жительства поступающего, контактные данные родителей или их законных представителей;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2) документ, удостоверяющий личность услугополучателя, до достижения поступающего шестнадцатилетнего возраста предоставляется свидетельства о рождении и (или) электронный документ из сервиса цифровых документов (требуется для идентификации личности);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копия военного билета (только военнослужащие, в том числе запаса, подлинник);</w:t>
            </w:r>
          </w:p>
          <w:p>
            <w:pPr>
              <w:spacing w:after="20"/>
              <w:ind w:left="20"/>
              <w:jc w:val="both"/>
            </w:pPr>
            <w:r>
              <w:rPr>
                <w:rFonts w:ascii="Times New Roman"/>
                <w:b w:val="false"/>
                <w:i w:val="false"/>
                <w:color w:val="000000"/>
                <w:sz w:val="20"/>
              </w:rPr>
              <w:t>
</w:t>
            </w:r>
            <w:r>
              <w:rPr>
                <w:rFonts w:ascii="Times New Roman"/>
                <w:b w:val="false"/>
                <w:i w:val="false"/>
                <w:color w:val="000000"/>
                <w:sz w:val="20"/>
              </w:rPr>
              <w:t>4) документы об образовании, а для Военного колледжа на базе основного среднего образования свидетельство об основном среднем образовании (подлинник и копия);</w:t>
            </w:r>
          </w:p>
          <w:p>
            <w:pPr>
              <w:spacing w:after="20"/>
              <w:ind w:left="20"/>
              <w:jc w:val="both"/>
            </w:pPr>
            <w:r>
              <w:rPr>
                <w:rFonts w:ascii="Times New Roman"/>
                <w:b w:val="false"/>
                <w:i w:val="false"/>
                <w:color w:val="000000"/>
                <w:sz w:val="20"/>
              </w:rPr>
              <w:t>
</w:t>
            </w:r>
            <w:r>
              <w:rPr>
                <w:rFonts w:ascii="Times New Roman"/>
                <w:b w:val="false"/>
                <w:i w:val="false"/>
                <w:color w:val="000000"/>
                <w:sz w:val="20"/>
              </w:rPr>
              <w:t>5) сертификат ЕНТ (за исключением поступающих в Военные колледжи и лиц, отслуживших срочную воинскую службу прошедших конкурсный отбор) с результатом не менее 50 баллов по 5 предметам ЕНТ (в том числе не менее 7 баллов по одному из профильных предметов и не менее 3 баллов по каждому из остальных предметов);</w:t>
            </w:r>
          </w:p>
          <w:p>
            <w:pPr>
              <w:spacing w:after="20"/>
              <w:ind w:left="20"/>
              <w:jc w:val="both"/>
            </w:pPr>
            <w:r>
              <w:rPr>
                <w:rFonts w:ascii="Times New Roman"/>
                <w:b w:val="false"/>
                <w:i w:val="false"/>
                <w:color w:val="000000"/>
                <w:sz w:val="20"/>
              </w:rPr>
              <w:t>
</w:t>
            </w:r>
            <w:r>
              <w:rPr>
                <w:rFonts w:ascii="Times New Roman"/>
                <w:b w:val="false"/>
                <w:i w:val="false"/>
                <w:color w:val="000000"/>
                <w:sz w:val="20"/>
              </w:rPr>
              <w:t>6) карта медицинского освидетельствования гражданина, поступающего в военные учебные заведения форма № 075/у и результаты медицинских исследований проведенных не ранее чем за 30 (тридцать) календарных дней до прибытия в военные учебные заведения (общий анализ крови; реакция микропреципитации (микрореакция) на сифилис; общий анализ мочи; рентгенография придаточных пазух носа, электрокардиография в двенадцати отведениях в покое (после нагрузки – по показаниям), флюорографическое (рентгенологическое) исследование органов грудной клетки проводится не позже 3 (трех) месяцев на день медицинского освидетельствования, анализ крови на бруцеллез (работающим в животноводстве и (или) имеющим скот в личном хозяйстве), медицинскую карту амбулаторного пациента, карту профилактических прививок.</w:t>
            </w:r>
          </w:p>
          <w:p>
            <w:pPr>
              <w:spacing w:after="20"/>
              <w:ind w:left="20"/>
              <w:jc w:val="both"/>
            </w:pPr>
            <w:r>
              <w:rPr>
                <w:rFonts w:ascii="Times New Roman"/>
                <w:b w:val="false"/>
                <w:i w:val="false"/>
                <w:color w:val="000000"/>
                <w:sz w:val="20"/>
              </w:rPr>
              <w:t>
</w:t>
            </w:r>
            <w:r>
              <w:rPr>
                <w:rFonts w:ascii="Times New Roman"/>
                <w:b w:val="false"/>
                <w:i w:val="false"/>
                <w:color w:val="000000"/>
                <w:sz w:val="20"/>
              </w:rPr>
              <w:t>Кандидаты, поступающие на летные специальности военного учебного заведения по подготовке авиационного персонала дополнительно представляют результаты медицинских исследований, проведенных не ранее чем за тридцать календарных дней до начала медицинского освидетельствования: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электрокардиография в (двенадцати) отведениях после физической нагрузки;</w:t>
            </w:r>
          </w:p>
          <w:p>
            <w:pPr>
              <w:spacing w:after="20"/>
              <w:ind w:left="20"/>
              <w:jc w:val="both"/>
            </w:pPr>
            <w:r>
              <w:rPr>
                <w:rFonts w:ascii="Times New Roman"/>
                <w:b w:val="false"/>
                <w:i w:val="false"/>
                <w:color w:val="000000"/>
                <w:sz w:val="20"/>
              </w:rPr>
              <w:t>
</w:t>
            </w:r>
            <w:r>
              <w:rPr>
                <w:rFonts w:ascii="Times New Roman"/>
                <w:b w:val="false"/>
                <w:i w:val="false"/>
                <w:color w:val="000000"/>
                <w:sz w:val="20"/>
              </w:rPr>
              <w:t>ультразвуковое исследование щитовидной железы, сердца мочеполовой системы;</w:t>
            </w:r>
          </w:p>
          <w:p>
            <w:pPr>
              <w:spacing w:after="20"/>
              <w:ind w:left="20"/>
              <w:jc w:val="both"/>
            </w:pPr>
            <w:r>
              <w:rPr>
                <w:rFonts w:ascii="Times New Roman"/>
                <w:b w:val="false"/>
                <w:i w:val="false"/>
                <w:color w:val="000000"/>
                <w:sz w:val="20"/>
              </w:rPr>
              <w:t>
</w:t>
            </w:r>
            <w:r>
              <w:rPr>
                <w:rFonts w:ascii="Times New Roman"/>
                <w:b w:val="false"/>
                <w:i w:val="false"/>
                <w:color w:val="000000"/>
                <w:sz w:val="20"/>
              </w:rPr>
              <w:t>исследование крови на сахар и маркеры гепатитов В и С;</w:t>
            </w:r>
          </w:p>
          <w:p>
            <w:pPr>
              <w:spacing w:after="20"/>
              <w:ind w:left="20"/>
              <w:jc w:val="both"/>
            </w:pPr>
            <w:r>
              <w:rPr>
                <w:rFonts w:ascii="Times New Roman"/>
                <w:b w:val="false"/>
                <w:i w:val="false"/>
                <w:color w:val="000000"/>
                <w:sz w:val="20"/>
              </w:rPr>
              <w:t>
</w:t>
            </w:r>
            <w:r>
              <w:rPr>
                <w:rFonts w:ascii="Times New Roman"/>
                <w:b w:val="false"/>
                <w:i w:val="false"/>
                <w:color w:val="000000"/>
                <w:sz w:val="20"/>
              </w:rPr>
              <w:t>тональная аудиометрия; электроэнцефалография.</w:t>
            </w:r>
          </w:p>
          <w:p>
            <w:pPr>
              <w:spacing w:after="20"/>
              <w:ind w:left="20"/>
              <w:jc w:val="both"/>
            </w:pPr>
            <w:r>
              <w:rPr>
                <w:rFonts w:ascii="Times New Roman"/>
                <w:b w:val="false"/>
                <w:i w:val="false"/>
                <w:color w:val="000000"/>
                <w:sz w:val="20"/>
              </w:rPr>
              <w:t>
</w:t>
            </w:r>
            <w:r>
              <w:rPr>
                <w:rFonts w:ascii="Times New Roman"/>
                <w:b w:val="false"/>
                <w:i w:val="false"/>
                <w:color w:val="000000"/>
                <w:sz w:val="20"/>
              </w:rPr>
              <w:t>7) справка об отсутствии судимости, а для Военного колледжа на базе основного среднего образования дополнительно справка с подразделения по делам несовершеннолетних об отсутствии учета в органах внутренних дел;</w:t>
            </w:r>
          </w:p>
          <w:p>
            <w:pPr>
              <w:spacing w:after="20"/>
              <w:ind w:left="20"/>
              <w:jc w:val="both"/>
            </w:pPr>
            <w:r>
              <w:rPr>
                <w:rFonts w:ascii="Times New Roman"/>
                <w:b w:val="false"/>
                <w:i w:val="false"/>
                <w:color w:val="000000"/>
                <w:sz w:val="20"/>
              </w:rPr>
              <w:t>
</w:t>
            </w:r>
            <w:r>
              <w:rPr>
                <w:rFonts w:ascii="Times New Roman"/>
                <w:b w:val="false"/>
                <w:i w:val="false"/>
                <w:color w:val="000000"/>
                <w:sz w:val="20"/>
              </w:rPr>
              <w:t>8) документ (при наличии), подтверждающий спортивный разряд, призовое место на республиканском либо международном соревнованиях, конкурсах исполнителей текущего года, на международной олимпиаде по общеобразовательным предметам, а также на Президентской либо республиканской олимпиаде по общеобразовательным предметам текущего года (за исключением лиц, отслуживших срочную воинскую службу прошедших конкурсный отбор);</w:t>
            </w:r>
          </w:p>
          <w:p>
            <w:pPr>
              <w:spacing w:after="20"/>
              <w:ind w:left="20"/>
              <w:jc w:val="both"/>
            </w:pPr>
            <w:r>
              <w:rPr>
                <w:rFonts w:ascii="Times New Roman"/>
                <w:b w:val="false"/>
                <w:i w:val="false"/>
                <w:color w:val="000000"/>
                <w:sz w:val="20"/>
              </w:rPr>
              <w:t>
</w:t>
            </w:r>
            <w:r>
              <w:rPr>
                <w:rFonts w:ascii="Times New Roman"/>
                <w:b w:val="false"/>
                <w:i w:val="false"/>
                <w:color w:val="000000"/>
                <w:sz w:val="20"/>
              </w:rPr>
              <w:t>9) фотографии размером 30х40 миллиметров - 4 штук;</w:t>
            </w:r>
          </w:p>
          <w:p>
            <w:pPr>
              <w:spacing w:after="20"/>
              <w:ind w:left="20"/>
              <w:jc w:val="both"/>
            </w:pPr>
            <w:r>
              <w:rPr>
                <w:rFonts w:ascii="Times New Roman"/>
                <w:b w:val="false"/>
                <w:i w:val="false"/>
                <w:color w:val="000000"/>
                <w:sz w:val="20"/>
              </w:rPr>
              <w:t>
</w:t>
            </w:r>
            <w:r>
              <w:rPr>
                <w:rFonts w:ascii="Times New Roman"/>
                <w:b w:val="false"/>
                <w:i w:val="false"/>
                <w:color w:val="000000"/>
                <w:sz w:val="20"/>
              </w:rPr>
              <w:t>10) дети-сироты и дети, которые остались без попечения единственного или обоих родителей в связи с ограничением или лишением их родительских прав, признанием родителей безвестно отсутствующими, объявлением их умершими, признанием недееспособными (ограниченно дееспособными), а также в иных случаях отсутствия родительского попечения дополнительно представляют копию (подлинник для сверки) одного из следующих документов, подтверждающих факт отсутствия родительского попечения (за исключением лиц, отслуживших срочную воинскую службу прошедших конкурсный отбор):</w:t>
            </w:r>
          </w:p>
          <w:p>
            <w:pPr>
              <w:spacing w:after="20"/>
              <w:ind w:left="20"/>
              <w:jc w:val="both"/>
            </w:pPr>
            <w:r>
              <w:rPr>
                <w:rFonts w:ascii="Times New Roman"/>
                <w:b w:val="false"/>
                <w:i w:val="false"/>
                <w:color w:val="000000"/>
                <w:sz w:val="20"/>
              </w:rPr>
              <w:t>
</w:t>
            </w:r>
            <w:r>
              <w:rPr>
                <w:rFonts w:ascii="Times New Roman"/>
                <w:b w:val="false"/>
                <w:i w:val="false"/>
                <w:color w:val="000000"/>
                <w:sz w:val="20"/>
              </w:rPr>
              <w:t>свидетельство о смерти родителей;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решение суда об ограничении или лишении родительских прав родителей;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решение суда о признании родителей безвестно отсутствующими, объявлении их умершими или признании недееспособными (ограниченно дееспособными).</w:t>
            </w:r>
          </w:p>
          <w:p>
            <w:pPr>
              <w:spacing w:after="20"/>
              <w:ind w:left="20"/>
              <w:jc w:val="both"/>
            </w:pPr>
            <w:r>
              <w:rPr>
                <w:rFonts w:ascii="Times New Roman"/>
                <w:b w:val="false"/>
                <w:i w:val="false"/>
                <w:color w:val="000000"/>
                <w:sz w:val="20"/>
              </w:rPr>
              <w:t>
</w:t>
            </w:r>
            <w:r>
              <w:rPr>
                <w:rFonts w:ascii="Times New Roman"/>
                <w:b w:val="false"/>
                <w:i w:val="false"/>
                <w:color w:val="000000"/>
                <w:sz w:val="20"/>
              </w:rPr>
              <w:t>11) дети военнослужащих, погибших или получивших инвалидность при исполнении обязанностей воинской службы, пропавших без вести во время прохождения службы, представляют справку с местного органа военного управления по месту жительства (за исключением лиц, отслуживших срочную воинскую службу прошедших конкурсный отбор);</w:t>
            </w:r>
          </w:p>
          <w:p>
            <w:pPr>
              <w:spacing w:after="20"/>
              <w:ind w:left="20"/>
              <w:jc w:val="both"/>
            </w:pPr>
            <w:r>
              <w:rPr>
                <w:rFonts w:ascii="Times New Roman"/>
                <w:b w:val="false"/>
                <w:i w:val="false"/>
                <w:color w:val="000000"/>
                <w:sz w:val="20"/>
              </w:rPr>
              <w:t>
</w:t>
            </w:r>
            <w:r>
              <w:rPr>
                <w:rFonts w:ascii="Times New Roman"/>
                <w:b w:val="false"/>
                <w:i w:val="false"/>
                <w:color w:val="000000"/>
                <w:sz w:val="20"/>
              </w:rPr>
              <w:t>12) справка о прохождении специальной проверки (за исключением лиц, поступающих в военный колледж на базе основного среднего образования);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13) лица, отслужившие срочную воинскую службу, дополнительно представляют в приемную комиссию:</w:t>
            </w:r>
          </w:p>
          <w:p>
            <w:pPr>
              <w:spacing w:after="20"/>
              <w:ind w:left="20"/>
              <w:jc w:val="both"/>
            </w:pPr>
            <w:r>
              <w:rPr>
                <w:rFonts w:ascii="Times New Roman"/>
                <w:b w:val="false"/>
                <w:i w:val="false"/>
                <w:color w:val="000000"/>
                <w:sz w:val="20"/>
              </w:rPr>
              <w:t>
</w:t>
            </w:r>
            <w:r>
              <w:rPr>
                <w:rFonts w:ascii="Times New Roman"/>
                <w:b w:val="false"/>
                <w:i w:val="false"/>
                <w:color w:val="000000"/>
                <w:sz w:val="20"/>
              </w:rPr>
              <w:t>справку о прохождении воинской службы;</w:t>
            </w:r>
          </w:p>
          <w:p>
            <w:pPr>
              <w:spacing w:after="20"/>
              <w:ind w:left="20"/>
              <w:jc w:val="both"/>
            </w:pPr>
            <w:r>
              <w:rPr>
                <w:rFonts w:ascii="Times New Roman"/>
                <w:b w:val="false"/>
                <w:i w:val="false"/>
                <w:color w:val="000000"/>
                <w:sz w:val="20"/>
              </w:rPr>
              <w:t>
рекомендацию (заключение комиссии о прохождении конкурсного отбора).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193"/>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bookmarkEnd w:id="193"/>
          <w:p>
            <w:pPr>
              <w:spacing w:after="20"/>
              <w:ind w:left="20"/>
              <w:jc w:val="both"/>
            </w:pPr>
            <w:r>
              <w:rPr>
                <w:rFonts w:ascii="Times New Roman"/>
                <w:b w:val="false"/>
                <w:i w:val="false"/>
                <w:color w:val="000000"/>
                <w:sz w:val="20"/>
              </w:rPr>
              <w:t>
</w:t>
            </w:r>
            <w:r>
              <w:rPr>
                <w:rFonts w:ascii="Times New Roman"/>
                <w:b w:val="false"/>
                <w:i w:val="false"/>
                <w:color w:val="000000"/>
                <w:sz w:val="20"/>
              </w:rPr>
              <w:t>2. Отсутствие согласия услугополучателя, предоставляемого в соответствии со статьей 8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3.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настоящим приказом.</w:t>
            </w:r>
          </w:p>
          <w:p>
            <w:pPr>
              <w:spacing w:after="20"/>
              <w:ind w:left="20"/>
              <w:jc w:val="both"/>
            </w:pPr>
            <w:r>
              <w:rPr>
                <w:rFonts w:ascii="Times New Roman"/>
                <w:b w:val="false"/>
                <w:i w:val="false"/>
                <w:color w:val="000000"/>
                <w:sz w:val="20"/>
              </w:rPr>
              <w:t>
4. Отрицательный ответ уполномоченного государственного органа на запрос о "не прохождении" специальной проверки.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194"/>
          <w:p>
            <w:pPr>
              <w:spacing w:after="20"/>
              <w:ind w:left="20"/>
              <w:jc w:val="both"/>
            </w:pPr>
            <w:r>
              <w:rPr>
                <w:rFonts w:ascii="Times New Roman"/>
                <w:b w:val="false"/>
                <w:i w:val="false"/>
                <w:color w:val="000000"/>
                <w:sz w:val="20"/>
              </w:rPr>
              <w:t>
Услугополучатель имеет возможность получения информации о статусе оказания государственной услуги в режиме удаленного доступа посредством справочной службы услугодателя 8(717)-256-53-60, Единого контакт-центра 1414, 8 800 080 7777.</w:t>
            </w:r>
          </w:p>
          <w:bookmarkEnd w:id="194"/>
          <w:p>
            <w:pPr>
              <w:spacing w:after="20"/>
              <w:ind w:left="20"/>
              <w:jc w:val="both"/>
            </w:pPr>
            <w:r>
              <w:rPr>
                <w:rFonts w:ascii="Times New Roman"/>
                <w:b w:val="false"/>
                <w:i w:val="false"/>
                <w:color w:val="000000"/>
                <w:sz w:val="20"/>
              </w:rPr>
              <w:t>
</w:t>
            </w:r>
            <w:r>
              <w:rPr>
                <w:rFonts w:ascii="Times New Roman"/>
                <w:b w:val="false"/>
                <w:i w:val="false"/>
                <w:color w:val="000000"/>
                <w:sz w:val="20"/>
              </w:rPr>
              <w:t>Адреса мест оказания государственной услуги размещены на интернет-ресурсе Министерства обороны Республики Казахстан: www.gov.kz.</w:t>
            </w:r>
          </w:p>
          <w:p>
            <w:pPr>
              <w:spacing w:after="20"/>
              <w:ind w:left="20"/>
              <w:jc w:val="both"/>
            </w:pPr>
            <w:r>
              <w:rPr>
                <w:rFonts w:ascii="Times New Roman"/>
                <w:b w:val="false"/>
                <w:i w:val="false"/>
                <w:color w:val="000000"/>
                <w:sz w:val="20"/>
              </w:rPr>
              <w:t>
Информацию о порядке оказания государственной услуги можно получить по телефону, размещенному на интернет-ресурсе Министерства обороны Республики Казахстан: www.gov.kz.</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Приложение 3-1</w:t>
            </w:r>
            <w:r>
              <w:br/>
            </w:r>
            <w:r>
              <w:rPr>
                <w:rFonts w:ascii="Times New Roman"/>
                <w:b w:val="false"/>
                <w:i w:val="false"/>
                <w:color w:val="000000"/>
                <w:sz w:val="20"/>
              </w:rPr>
              <w:t>к Правилам приема на обучение</w:t>
            </w:r>
            <w:r>
              <w:br/>
            </w:r>
            <w:r>
              <w:rPr>
                <w:rFonts w:ascii="Times New Roman"/>
                <w:b w:val="false"/>
                <w:i w:val="false"/>
                <w:color w:val="000000"/>
                <w:sz w:val="20"/>
              </w:rPr>
              <w:t>в военные учебные заведения,</w:t>
            </w:r>
            <w:r>
              <w:br/>
            </w:r>
            <w:r>
              <w:rPr>
                <w:rFonts w:ascii="Times New Roman"/>
                <w:b w:val="false"/>
                <w:i w:val="false"/>
                <w:color w:val="000000"/>
                <w:sz w:val="20"/>
              </w:rPr>
              <w:t xml:space="preserve">подведомственные </w:t>
            </w:r>
            <w:r>
              <w:br/>
            </w:r>
            <w:r>
              <w:rPr>
                <w:rFonts w:ascii="Times New Roman"/>
                <w:b w:val="false"/>
                <w:i w:val="false"/>
                <w:color w:val="000000"/>
                <w:sz w:val="20"/>
              </w:rPr>
              <w:t>Министерству</w:t>
            </w:r>
            <w:r>
              <w:br/>
            </w:r>
            <w:r>
              <w:rPr>
                <w:rFonts w:ascii="Times New Roman"/>
                <w:b w:val="false"/>
                <w:i w:val="false"/>
                <w:color w:val="000000"/>
                <w:sz w:val="20"/>
              </w:rPr>
              <w:t>обороны Республики Казахстан,</w:t>
            </w:r>
            <w:r>
              <w:br/>
            </w:r>
            <w:r>
              <w:rPr>
                <w:rFonts w:ascii="Times New Roman"/>
                <w:b w:val="false"/>
                <w:i w:val="false"/>
                <w:color w:val="000000"/>
                <w:sz w:val="20"/>
              </w:rPr>
              <w:t>реализующие образовательные</w:t>
            </w:r>
            <w:r>
              <w:br/>
            </w:r>
            <w:r>
              <w:rPr>
                <w:rFonts w:ascii="Times New Roman"/>
                <w:b w:val="false"/>
                <w:i w:val="false"/>
                <w:color w:val="000000"/>
                <w:sz w:val="20"/>
              </w:rPr>
              <w:t>программы соответствующего</w:t>
            </w:r>
            <w:r>
              <w:br/>
            </w:r>
            <w:r>
              <w:rPr>
                <w:rFonts w:ascii="Times New Roman"/>
                <w:b w:val="false"/>
                <w:i w:val="false"/>
                <w:color w:val="000000"/>
                <w:sz w:val="20"/>
              </w:rPr>
              <w:t xml:space="preserve">уровня </w:t>
            </w:r>
          </w:p>
        </w:tc>
      </w:tr>
    </w:tbl>
    <w:bookmarkStart w:name="z294" w:id="195"/>
    <w:p>
      <w:pPr>
        <w:spacing w:after="0"/>
        <w:ind w:left="0"/>
        <w:jc w:val="left"/>
      </w:pPr>
      <w:r>
        <w:rPr>
          <w:rFonts w:ascii="Times New Roman"/>
          <w:b/>
          <w:i w:val="false"/>
          <w:color w:val="000000"/>
        </w:rPr>
        <w:t xml:space="preserve"> Перечень документов личного дела</w:t>
      </w:r>
    </w:p>
    <w:bookmarkEnd w:id="195"/>
    <w:bookmarkStart w:name="z295" w:id="196"/>
    <w:p>
      <w:pPr>
        <w:spacing w:after="0"/>
        <w:ind w:left="0"/>
        <w:jc w:val="both"/>
      </w:pPr>
      <w:r>
        <w:rPr>
          <w:rFonts w:ascii="Times New Roman"/>
          <w:b w:val="false"/>
          <w:i w:val="false"/>
          <w:color w:val="000000"/>
          <w:sz w:val="28"/>
        </w:rPr>
        <w:t>
      1. Заявление о приеме в произвольной форме с указанием фамилии, имени и отчества (при его наличии), дата рождения, адрес места жительства поступающего, контактные данные свои и законных представителей.</w:t>
      </w:r>
    </w:p>
    <w:bookmarkEnd w:id="196"/>
    <w:bookmarkStart w:name="z296" w:id="197"/>
    <w:p>
      <w:pPr>
        <w:spacing w:after="0"/>
        <w:ind w:left="0"/>
        <w:jc w:val="both"/>
      </w:pPr>
      <w:r>
        <w:rPr>
          <w:rFonts w:ascii="Times New Roman"/>
          <w:b w:val="false"/>
          <w:i w:val="false"/>
          <w:color w:val="000000"/>
          <w:sz w:val="28"/>
        </w:rPr>
        <w:t>
      2. Копия удостоверения личности гражданина Республики Казахстан в 2-х экземплярах.</w:t>
      </w:r>
    </w:p>
    <w:bookmarkEnd w:id="197"/>
    <w:bookmarkStart w:name="z297" w:id="198"/>
    <w:p>
      <w:pPr>
        <w:spacing w:after="0"/>
        <w:ind w:left="0"/>
        <w:jc w:val="both"/>
      </w:pPr>
      <w:r>
        <w:rPr>
          <w:rFonts w:ascii="Times New Roman"/>
          <w:b w:val="false"/>
          <w:i w:val="false"/>
          <w:color w:val="000000"/>
          <w:sz w:val="28"/>
        </w:rPr>
        <w:t>
      3. Автобиография в 2-х экземплярах (написанная собственноручно и напечатанная).</w:t>
      </w:r>
    </w:p>
    <w:bookmarkEnd w:id="198"/>
    <w:bookmarkStart w:name="z298" w:id="199"/>
    <w:p>
      <w:pPr>
        <w:spacing w:after="0"/>
        <w:ind w:left="0"/>
        <w:jc w:val="both"/>
      </w:pPr>
      <w:r>
        <w:rPr>
          <w:rFonts w:ascii="Times New Roman"/>
          <w:b w:val="false"/>
          <w:i w:val="false"/>
          <w:color w:val="000000"/>
          <w:sz w:val="28"/>
        </w:rPr>
        <w:t>
      4. Документ, об уровне успеваемости (средний балл успеваемости (GPA) за весь период обучения (с учетом оценок за производственную практику));</w:t>
      </w:r>
    </w:p>
    <w:bookmarkEnd w:id="199"/>
    <w:bookmarkStart w:name="z299" w:id="200"/>
    <w:p>
      <w:pPr>
        <w:spacing w:after="0"/>
        <w:ind w:left="0"/>
        <w:jc w:val="both"/>
      </w:pPr>
      <w:r>
        <w:rPr>
          <w:rFonts w:ascii="Times New Roman"/>
          <w:b w:val="false"/>
          <w:i w:val="false"/>
          <w:color w:val="000000"/>
          <w:sz w:val="28"/>
        </w:rPr>
        <w:t>
      5. Выписка из ведомости сдачи нормативов по физической подготовке в соответствии с Приказом № 195.</w:t>
      </w:r>
    </w:p>
    <w:bookmarkEnd w:id="200"/>
    <w:bookmarkStart w:name="z300" w:id="201"/>
    <w:p>
      <w:pPr>
        <w:spacing w:after="0"/>
        <w:ind w:left="0"/>
        <w:jc w:val="both"/>
      </w:pPr>
      <w:r>
        <w:rPr>
          <w:rFonts w:ascii="Times New Roman"/>
          <w:b w:val="false"/>
          <w:i w:val="false"/>
          <w:color w:val="000000"/>
          <w:sz w:val="28"/>
        </w:rPr>
        <w:t>
      6. Результаты медицинского освидетельствования, проведенного до начала учебных сборов в соответствии с Правилами проведения военно-врачебной экспертизы.</w:t>
      </w:r>
    </w:p>
    <w:bookmarkEnd w:id="201"/>
    <w:bookmarkStart w:name="z301" w:id="202"/>
    <w:p>
      <w:pPr>
        <w:spacing w:after="0"/>
        <w:ind w:left="0"/>
        <w:jc w:val="both"/>
      </w:pPr>
      <w:r>
        <w:rPr>
          <w:rFonts w:ascii="Times New Roman"/>
          <w:b w:val="false"/>
          <w:i w:val="false"/>
          <w:color w:val="000000"/>
          <w:sz w:val="28"/>
        </w:rPr>
        <w:t>
      7. Документы, необходимые для проведения специальной проверки (анкета, фото с размером 3,5*4,5, копия удостоверения личности (своего и близких родственников), результаты медицинского обследования (из психоневрологического и наркологического диспансеров) об отсутствии противопоказании для работы с государственными секретами).</w:t>
      </w:r>
    </w:p>
    <w:bookmarkEnd w:id="202"/>
    <w:bookmarkStart w:name="z302" w:id="203"/>
    <w:p>
      <w:pPr>
        <w:spacing w:after="0"/>
        <w:ind w:left="0"/>
        <w:jc w:val="both"/>
      </w:pPr>
      <w:r>
        <w:rPr>
          <w:rFonts w:ascii="Times New Roman"/>
          <w:b w:val="false"/>
          <w:i w:val="false"/>
          <w:color w:val="000000"/>
          <w:sz w:val="28"/>
        </w:rPr>
        <w:t>
      8. Документы, необходимые для присвоения первого воинского звания офицерского состава "лейтенант медицинской службы запаса" в соответствии с Правилами прохождения воинской службы.</w:t>
      </w:r>
    </w:p>
    <w:bookmarkEnd w:id="203"/>
    <w:bookmarkStart w:name="z303" w:id="204"/>
    <w:p>
      <w:pPr>
        <w:spacing w:after="0"/>
        <w:ind w:left="0"/>
        <w:jc w:val="both"/>
      </w:pPr>
      <w:r>
        <w:rPr>
          <w:rFonts w:ascii="Times New Roman"/>
          <w:b w:val="false"/>
          <w:i w:val="false"/>
          <w:color w:val="000000"/>
          <w:sz w:val="28"/>
        </w:rPr>
        <w:t>
      9. Документ (при наличии), подтверждающий спортивный разряд, призовое место в республиканском либо международном соревнованиях, конкурсах исполнителей текущего года, на международной олимпиаде по общеобразовательным предметам, а также на Президентской либо республиканской олимпиаде по общеобразовательным предметам текущего года.</w:t>
      </w:r>
    </w:p>
    <w:bookmarkEnd w:id="204"/>
    <w:bookmarkStart w:name="z304" w:id="205"/>
    <w:p>
      <w:pPr>
        <w:spacing w:after="0"/>
        <w:ind w:left="0"/>
        <w:jc w:val="both"/>
      </w:pPr>
      <w:r>
        <w:rPr>
          <w:rFonts w:ascii="Times New Roman"/>
          <w:b w:val="false"/>
          <w:i w:val="false"/>
          <w:color w:val="000000"/>
          <w:sz w:val="28"/>
        </w:rPr>
        <w:t>
      10. Дети-сироты и дети, которые остались без попечения единственного или обоих родителей в связи с ограничением или лишением их родительских прав, признанием родителей безвестно отсутствующими, объявлением их умершими, признанием недееспособными (ограниченно дееспособными), а также в иных случаях отсутствия родительского попечения дополнительно представляют копию (подлинник для сверки) одного из следующих документов, подтверждающих факт отсутствия родительского попечения:</w:t>
      </w:r>
    </w:p>
    <w:bookmarkEnd w:id="205"/>
    <w:bookmarkStart w:name="z305" w:id="206"/>
    <w:p>
      <w:pPr>
        <w:spacing w:after="0"/>
        <w:ind w:left="0"/>
        <w:jc w:val="both"/>
      </w:pPr>
      <w:r>
        <w:rPr>
          <w:rFonts w:ascii="Times New Roman"/>
          <w:b w:val="false"/>
          <w:i w:val="false"/>
          <w:color w:val="000000"/>
          <w:sz w:val="28"/>
        </w:rPr>
        <w:t>
      свидетельство о смерти родителей;</w:t>
      </w:r>
    </w:p>
    <w:bookmarkEnd w:id="206"/>
    <w:bookmarkStart w:name="z306" w:id="207"/>
    <w:p>
      <w:pPr>
        <w:spacing w:after="0"/>
        <w:ind w:left="0"/>
        <w:jc w:val="both"/>
      </w:pPr>
      <w:r>
        <w:rPr>
          <w:rFonts w:ascii="Times New Roman"/>
          <w:b w:val="false"/>
          <w:i w:val="false"/>
          <w:color w:val="000000"/>
          <w:sz w:val="28"/>
        </w:rPr>
        <w:t>
      решение суда об ограничении или лишении родительских прав родителей;</w:t>
      </w:r>
    </w:p>
    <w:bookmarkEnd w:id="207"/>
    <w:bookmarkStart w:name="z307" w:id="208"/>
    <w:p>
      <w:pPr>
        <w:spacing w:after="0"/>
        <w:ind w:left="0"/>
        <w:jc w:val="both"/>
      </w:pPr>
      <w:r>
        <w:rPr>
          <w:rFonts w:ascii="Times New Roman"/>
          <w:b w:val="false"/>
          <w:i w:val="false"/>
          <w:color w:val="000000"/>
          <w:sz w:val="28"/>
        </w:rPr>
        <w:t>
      решение суда о признании родителей безвестно отсутствующими, объявлении их умершими или признании недееспособными (ограниченно дееспособными).</w:t>
      </w:r>
    </w:p>
    <w:bookmarkEnd w:id="208"/>
    <w:bookmarkStart w:name="z308" w:id="209"/>
    <w:p>
      <w:pPr>
        <w:spacing w:after="0"/>
        <w:ind w:left="0"/>
        <w:jc w:val="both"/>
      </w:pPr>
      <w:r>
        <w:rPr>
          <w:rFonts w:ascii="Times New Roman"/>
          <w:b w:val="false"/>
          <w:i w:val="false"/>
          <w:color w:val="000000"/>
          <w:sz w:val="28"/>
        </w:rPr>
        <w:t>
      11. Дети военнослужащих, погибших или получивших инвалидность при исполнении обязанностей воинской службы, пропавших без вести во время прохождения службы, представляют справку с местного органа военного управления по месту жительства.</w:t>
      </w:r>
    </w:p>
    <w:bookmarkEnd w:id="2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w:t>
            </w:r>
            <w:r>
              <w:br/>
            </w:r>
            <w:r>
              <w:rPr>
                <w:rFonts w:ascii="Times New Roman"/>
                <w:b w:val="false"/>
                <w:i w:val="false"/>
                <w:color w:val="000000"/>
                <w:sz w:val="20"/>
              </w:rPr>
              <w:t>Приложение 4</w:t>
            </w:r>
            <w:r>
              <w:br/>
            </w:r>
            <w:r>
              <w:rPr>
                <w:rFonts w:ascii="Times New Roman"/>
                <w:b w:val="false"/>
                <w:i w:val="false"/>
                <w:color w:val="000000"/>
                <w:sz w:val="20"/>
              </w:rPr>
              <w:t>к Правилам приема на обучение</w:t>
            </w:r>
            <w:r>
              <w:br/>
            </w:r>
            <w:r>
              <w:rPr>
                <w:rFonts w:ascii="Times New Roman"/>
                <w:b w:val="false"/>
                <w:i w:val="false"/>
                <w:color w:val="000000"/>
                <w:sz w:val="20"/>
              </w:rPr>
              <w:t>в военные учебные заведения,</w:t>
            </w:r>
            <w:r>
              <w:br/>
            </w:r>
            <w:r>
              <w:rPr>
                <w:rFonts w:ascii="Times New Roman"/>
                <w:b w:val="false"/>
                <w:i w:val="false"/>
                <w:color w:val="000000"/>
                <w:sz w:val="20"/>
              </w:rPr>
              <w:t xml:space="preserve">подведомственные </w:t>
            </w:r>
            <w:r>
              <w:br/>
            </w:r>
            <w:r>
              <w:rPr>
                <w:rFonts w:ascii="Times New Roman"/>
                <w:b w:val="false"/>
                <w:i w:val="false"/>
                <w:color w:val="000000"/>
                <w:sz w:val="20"/>
              </w:rPr>
              <w:t>Министерству</w:t>
            </w:r>
            <w:r>
              <w:br/>
            </w:r>
            <w:r>
              <w:rPr>
                <w:rFonts w:ascii="Times New Roman"/>
                <w:b w:val="false"/>
                <w:i w:val="false"/>
                <w:color w:val="000000"/>
                <w:sz w:val="20"/>
              </w:rPr>
              <w:t>обороны Республики Казахстан,</w:t>
            </w:r>
            <w:r>
              <w:br/>
            </w:r>
            <w:r>
              <w:rPr>
                <w:rFonts w:ascii="Times New Roman"/>
                <w:b w:val="false"/>
                <w:i w:val="false"/>
                <w:color w:val="000000"/>
                <w:sz w:val="20"/>
              </w:rPr>
              <w:t>реализующие образовательные</w:t>
            </w:r>
            <w:r>
              <w:br/>
            </w:r>
            <w:r>
              <w:rPr>
                <w:rFonts w:ascii="Times New Roman"/>
                <w:b w:val="false"/>
                <w:i w:val="false"/>
                <w:color w:val="000000"/>
                <w:sz w:val="20"/>
              </w:rPr>
              <w:t>программы соответствующего</w:t>
            </w:r>
            <w:r>
              <w:br/>
            </w:r>
            <w:r>
              <w:rPr>
                <w:rFonts w:ascii="Times New Roman"/>
                <w:b w:val="false"/>
                <w:i w:val="false"/>
                <w:color w:val="000000"/>
                <w:sz w:val="20"/>
              </w:rPr>
              <w:t xml:space="preserve">уровня </w:t>
            </w:r>
          </w:p>
        </w:tc>
      </w:tr>
    </w:tbl>
    <w:bookmarkStart w:name="z318" w:id="210"/>
    <w:p>
      <w:pPr>
        <w:spacing w:after="0"/>
        <w:ind w:left="0"/>
        <w:jc w:val="left"/>
      </w:pPr>
      <w:r>
        <w:rPr>
          <w:rFonts w:ascii="Times New Roman"/>
          <w:b/>
          <w:i w:val="false"/>
          <w:color w:val="000000"/>
        </w:rPr>
        <w:t xml:space="preserve"> Перечень документов для поступления в НУО</w:t>
      </w:r>
    </w:p>
    <w:bookmarkEnd w:id="210"/>
    <w:bookmarkStart w:name="z319" w:id="211"/>
    <w:p>
      <w:pPr>
        <w:spacing w:after="0"/>
        <w:ind w:left="0"/>
        <w:jc w:val="both"/>
      </w:pPr>
      <w:r>
        <w:rPr>
          <w:rFonts w:ascii="Times New Roman"/>
          <w:b w:val="false"/>
          <w:i w:val="false"/>
          <w:color w:val="000000"/>
          <w:sz w:val="28"/>
        </w:rPr>
        <w:t>
      1. Копия удостоверения личности гражданина Республики Казахстан (подлинник для сверки).</w:t>
      </w:r>
    </w:p>
    <w:bookmarkEnd w:id="211"/>
    <w:bookmarkStart w:name="z320" w:id="212"/>
    <w:p>
      <w:pPr>
        <w:spacing w:after="0"/>
        <w:ind w:left="0"/>
        <w:jc w:val="both"/>
      </w:pPr>
      <w:r>
        <w:rPr>
          <w:rFonts w:ascii="Times New Roman"/>
          <w:b w:val="false"/>
          <w:i w:val="false"/>
          <w:color w:val="000000"/>
          <w:sz w:val="28"/>
        </w:rPr>
        <w:t>
      2. Копия удостоверения личности офицера (при его наличии) (подлинник для сверки).</w:t>
      </w:r>
    </w:p>
    <w:bookmarkEnd w:id="212"/>
    <w:bookmarkStart w:name="z321" w:id="213"/>
    <w:p>
      <w:pPr>
        <w:spacing w:after="0"/>
        <w:ind w:left="0"/>
        <w:jc w:val="both"/>
      </w:pPr>
      <w:r>
        <w:rPr>
          <w:rFonts w:ascii="Times New Roman"/>
          <w:b w:val="false"/>
          <w:i w:val="false"/>
          <w:color w:val="000000"/>
          <w:sz w:val="28"/>
        </w:rPr>
        <w:t>
      3. Справка о медицинском освидетельствовании с заключением военно-врачебной комиссии о годности к обучению, оформленная в соответствии с Правилами проведения военно-врачебной экспертизы.</w:t>
      </w:r>
    </w:p>
    <w:bookmarkEnd w:id="213"/>
    <w:bookmarkStart w:name="z322" w:id="214"/>
    <w:p>
      <w:pPr>
        <w:spacing w:after="0"/>
        <w:ind w:left="0"/>
        <w:jc w:val="both"/>
      </w:pPr>
      <w:r>
        <w:rPr>
          <w:rFonts w:ascii="Times New Roman"/>
          <w:b w:val="false"/>
          <w:i w:val="false"/>
          <w:color w:val="000000"/>
          <w:sz w:val="28"/>
        </w:rPr>
        <w:t>
      4. Справка формы Ф-45 (справка для поступающих в военные учебные заведения составляется без ограничительной пометки "Для служебного пользования" и с оборотной стороны заверяется подписью командира части и гербовой печатью, регистрируется в несекретном делопроизводстве и выдается под роспись в журнале регистрации).</w:t>
      </w:r>
    </w:p>
    <w:bookmarkEnd w:id="214"/>
    <w:bookmarkStart w:name="z323" w:id="215"/>
    <w:p>
      <w:pPr>
        <w:spacing w:after="0"/>
        <w:ind w:left="0"/>
        <w:jc w:val="both"/>
      </w:pPr>
      <w:r>
        <w:rPr>
          <w:rFonts w:ascii="Times New Roman"/>
          <w:b w:val="false"/>
          <w:i w:val="false"/>
          <w:color w:val="000000"/>
          <w:sz w:val="28"/>
        </w:rPr>
        <w:t>
      5. Документ, подтверждающий прохождение профессионально-психологического отбора, заверенный вышестоящим начальником (командиром).</w:t>
      </w:r>
    </w:p>
    <w:bookmarkEnd w:id="215"/>
    <w:bookmarkStart w:name="z324" w:id="216"/>
    <w:p>
      <w:pPr>
        <w:spacing w:after="0"/>
        <w:ind w:left="0"/>
        <w:jc w:val="both"/>
      </w:pPr>
      <w:r>
        <w:rPr>
          <w:rFonts w:ascii="Times New Roman"/>
          <w:b w:val="false"/>
          <w:i w:val="false"/>
          <w:color w:val="000000"/>
          <w:sz w:val="28"/>
        </w:rPr>
        <w:t>
      6. Документ о высшем медицинском образовании (для поступающих в резидентуру) (подлинник для сверки).</w:t>
      </w:r>
    </w:p>
    <w:bookmarkEnd w:id="216"/>
    <w:bookmarkStart w:name="z325" w:id="217"/>
    <w:p>
      <w:pPr>
        <w:spacing w:after="0"/>
        <w:ind w:left="0"/>
        <w:jc w:val="both"/>
      </w:pPr>
      <w:r>
        <w:rPr>
          <w:rFonts w:ascii="Times New Roman"/>
          <w:b w:val="false"/>
          <w:i w:val="false"/>
          <w:color w:val="000000"/>
          <w:sz w:val="28"/>
        </w:rPr>
        <w:t>
      7. Копия свидетельства об окончании интернатуры и транскрипта на одном языке (на казахском/русском) с указанием GPA за интернатуру (в случае отсутствия GPA в транскрипте, претендент прикладывает подсчитанный GPA за интернатуру с подписью и печатью организации в которой обучался) и результата итоговой государственной аттестации (ИГА) интернатуры (для поступающих в резидентуру) (подлинник для сверки).</w:t>
      </w:r>
    </w:p>
    <w:bookmarkEnd w:id="217"/>
    <w:bookmarkStart w:name="z326" w:id="218"/>
    <w:p>
      <w:pPr>
        <w:spacing w:after="0"/>
        <w:ind w:left="0"/>
        <w:jc w:val="both"/>
      </w:pPr>
      <w:r>
        <w:rPr>
          <w:rFonts w:ascii="Times New Roman"/>
          <w:b w:val="false"/>
          <w:i w:val="false"/>
          <w:color w:val="000000"/>
          <w:sz w:val="28"/>
        </w:rPr>
        <w:t>
      8. Копия сертификата специалиста в области здравоохранения (для поступающих в резидентуру) (подлинник для сверки).</w:t>
      </w:r>
    </w:p>
    <w:bookmarkEnd w:id="2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приказу</w:t>
            </w:r>
            <w:r>
              <w:br/>
            </w:r>
            <w:r>
              <w:rPr>
                <w:rFonts w:ascii="Times New Roman"/>
                <w:b w:val="false"/>
                <w:i w:val="false"/>
                <w:color w:val="000000"/>
                <w:sz w:val="20"/>
              </w:rPr>
              <w:t>Приложение 6</w:t>
            </w:r>
            <w:r>
              <w:br/>
            </w:r>
            <w:r>
              <w:rPr>
                <w:rFonts w:ascii="Times New Roman"/>
                <w:b w:val="false"/>
                <w:i w:val="false"/>
                <w:color w:val="000000"/>
                <w:sz w:val="20"/>
              </w:rPr>
              <w:t>к Правилам приема на обучение</w:t>
            </w:r>
            <w:r>
              <w:br/>
            </w:r>
            <w:r>
              <w:rPr>
                <w:rFonts w:ascii="Times New Roman"/>
                <w:b w:val="false"/>
                <w:i w:val="false"/>
                <w:color w:val="000000"/>
                <w:sz w:val="20"/>
              </w:rPr>
              <w:t>в военные учебные заведения,</w:t>
            </w:r>
            <w:r>
              <w:br/>
            </w:r>
            <w:r>
              <w:rPr>
                <w:rFonts w:ascii="Times New Roman"/>
                <w:b w:val="false"/>
                <w:i w:val="false"/>
                <w:color w:val="000000"/>
                <w:sz w:val="20"/>
              </w:rPr>
              <w:t xml:space="preserve">подведомственные </w:t>
            </w:r>
            <w:r>
              <w:br/>
            </w:r>
            <w:r>
              <w:rPr>
                <w:rFonts w:ascii="Times New Roman"/>
                <w:b w:val="false"/>
                <w:i w:val="false"/>
                <w:color w:val="000000"/>
                <w:sz w:val="20"/>
              </w:rPr>
              <w:t>Министерству</w:t>
            </w:r>
            <w:r>
              <w:br/>
            </w:r>
            <w:r>
              <w:rPr>
                <w:rFonts w:ascii="Times New Roman"/>
                <w:b w:val="false"/>
                <w:i w:val="false"/>
                <w:color w:val="000000"/>
                <w:sz w:val="20"/>
              </w:rPr>
              <w:t>обороны Республики Казахстан,</w:t>
            </w:r>
            <w:r>
              <w:br/>
            </w:r>
            <w:r>
              <w:rPr>
                <w:rFonts w:ascii="Times New Roman"/>
                <w:b w:val="false"/>
                <w:i w:val="false"/>
                <w:color w:val="000000"/>
                <w:sz w:val="20"/>
              </w:rPr>
              <w:t>реализующие образовательные</w:t>
            </w:r>
            <w:r>
              <w:br/>
            </w:r>
            <w:r>
              <w:rPr>
                <w:rFonts w:ascii="Times New Roman"/>
                <w:b w:val="false"/>
                <w:i w:val="false"/>
                <w:color w:val="000000"/>
                <w:sz w:val="20"/>
              </w:rPr>
              <w:t>программы соответствующего</w:t>
            </w:r>
            <w:r>
              <w:br/>
            </w:r>
            <w:r>
              <w:rPr>
                <w:rFonts w:ascii="Times New Roman"/>
                <w:b w:val="false"/>
                <w:i w:val="false"/>
                <w:color w:val="000000"/>
                <w:sz w:val="20"/>
              </w:rPr>
              <w:t xml:space="preserve">уровня </w:t>
            </w:r>
          </w:p>
        </w:tc>
      </w:tr>
    </w:tbl>
    <w:bookmarkStart w:name="z336" w:id="219"/>
    <w:p>
      <w:pPr>
        <w:spacing w:after="0"/>
        <w:ind w:left="0"/>
        <w:jc w:val="left"/>
      </w:pPr>
      <w:r>
        <w:rPr>
          <w:rFonts w:ascii="Times New Roman"/>
          <w:b/>
          <w:i w:val="false"/>
          <w:color w:val="000000"/>
        </w:rPr>
        <w:t xml:space="preserve"> Перечень профильных предметов для поступающих в военные учебные заведения, реализующие образовательные программы высшего образования</w:t>
      </w:r>
    </w:p>
    <w:bookmarkEnd w:id="2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ВУЗа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профильных предметов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220"/>
          <w:p>
            <w:pPr>
              <w:spacing w:after="20"/>
              <w:ind w:left="20"/>
              <w:jc w:val="both"/>
            </w:pPr>
            <w:r>
              <w:rPr>
                <w:rFonts w:ascii="Times New Roman"/>
                <w:b w:val="false"/>
                <w:i w:val="false"/>
                <w:color w:val="000000"/>
                <w:sz w:val="20"/>
              </w:rPr>
              <w:t>
Военный институт</w:t>
            </w:r>
          </w:p>
          <w:bookmarkEnd w:id="220"/>
          <w:p>
            <w:pPr>
              <w:spacing w:after="20"/>
              <w:ind w:left="20"/>
              <w:jc w:val="both"/>
            </w:pPr>
            <w:r>
              <w:rPr>
                <w:rFonts w:ascii="Times New Roman"/>
                <w:b w:val="false"/>
                <w:i w:val="false"/>
                <w:color w:val="000000"/>
                <w:sz w:val="20"/>
              </w:rPr>
              <w:t>
Сухопутных войск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и/или физика и/или география</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Военный институт Сил воздушной обороны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и/или физика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химия (на военно-медицинские специальности)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Военно-инженерный институт радиоэлектроники и связи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и/или физика и/или информатика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Зарубежные вузы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химия (на военно-медицинские специальности)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 (на музыкальные специальности)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иностранный язык (на переводческое дело)</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приказу</w:t>
            </w:r>
            <w:r>
              <w:br/>
            </w:r>
            <w:r>
              <w:rPr>
                <w:rFonts w:ascii="Times New Roman"/>
                <w:b w:val="false"/>
                <w:i w:val="false"/>
                <w:color w:val="000000"/>
                <w:sz w:val="20"/>
              </w:rPr>
              <w:t>Утверждены</w:t>
            </w:r>
            <w:r>
              <w:br/>
            </w:r>
            <w:r>
              <w:rPr>
                <w:rFonts w:ascii="Times New Roman"/>
                <w:b w:val="false"/>
                <w:i w:val="false"/>
                <w:color w:val="000000"/>
                <w:sz w:val="20"/>
              </w:rPr>
              <w:t>приказом Министра обороны</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22 января 2016 года </w:t>
            </w:r>
            <w:r>
              <w:rPr>
                <w:rFonts w:ascii="Times New Roman"/>
                <w:b w:val="false"/>
                <w:i w:val="false"/>
                <w:color w:val="000000"/>
                <w:sz w:val="20"/>
              </w:rPr>
              <w:t>№ 37</w:t>
            </w:r>
          </w:p>
        </w:tc>
      </w:tr>
    </w:tbl>
    <w:bookmarkStart w:name="z344" w:id="221"/>
    <w:p>
      <w:pPr>
        <w:spacing w:after="0"/>
        <w:ind w:left="0"/>
        <w:jc w:val="left"/>
      </w:pPr>
      <w:r>
        <w:rPr>
          <w:rFonts w:ascii="Times New Roman"/>
          <w:b/>
          <w:i w:val="false"/>
          <w:color w:val="000000"/>
        </w:rPr>
        <w:t xml:space="preserve"> Правила перевода и восстановления в военные, в военные учебные заведения, подведомственные Министерству обороны Республики Казахстан</w:t>
      </w:r>
    </w:p>
    <w:bookmarkEnd w:id="221"/>
    <w:bookmarkStart w:name="z345" w:id="222"/>
    <w:p>
      <w:pPr>
        <w:spacing w:after="0"/>
        <w:ind w:left="0"/>
        <w:jc w:val="left"/>
      </w:pPr>
      <w:r>
        <w:rPr>
          <w:rFonts w:ascii="Times New Roman"/>
          <w:b/>
          <w:i w:val="false"/>
          <w:color w:val="000000"/>
        </w:rPr>
        <w:t xml:space="preserve"> Глава 1. Общие положения</w:t>
      </w:r>
    </w:p>
    <w:bookmarkEnd w:id="222"/>
    <w:bookmarkStart w:name="z346" w:id="223"/>
    <w:p>
      <w:pPr>
        <w:spacing w:after="0"/>
        <w:ind w:left="0"/>
        <w:jc w:val="both"/>
      </w:pPr>
      <w:r>
        <w:rPr>
          <w:rFonts w:ascii="Times New Roman"/>
          <w:b w:val="false"/>
          <w:i w:val="false"/>
          <w:color w:val="000000"/>
          <w:sz w:val="28"/>
        </w:rPr>
        <w:t>
      1. Правила перевода и восстановления в военные, в военные учебные заведения, подведомственные Министерству обороны Республики Казахстан (далее - Правила) определяют порядок перевода и восстановления в военные учебные заведения, подведомственные Министерству обороны Республики Казахстан (далее - ВУЗ).</w:t>
      </w:r>
    </w:p>
    <w:bookmarkEnd w:id="223"/>
    <w:bookmarkStart w:name="z347" w:id="224"/>
    <w:p>
      <w:pPr>
        <w:spacing w:after="0"/>
        <w:ind w:left="0"/>
        <w:jc w:val="both"/>
      </w:pPr>
      <w:r>
        <w:rPr>
          <w:rFonts w:ascii="Times New Roman"/>
          <w:b w:val="false"/>
          <w:i w:val="false"/>
          <w:color w:val="000000"/>
          <w:sz w:val="28"/>
        </w:rPr>
        <w:t>
      2. Вопросы перевода из одного учебного заведения в другое или восстановления обучающихся рассматриваются принимающим ВУЗом по распоряжению начальника структурного подразделения, курирующего вопросы военного образования в период летнего или зимнего каникулярного отпуска на основании личных рапортов (заявлений).</w:t>
      </w:r>
    </w:p>
    <w:bookmarkEnd w:id="224"/>
    <w:bookmarkStart w:name="z348" w:id="225"/>
    <w:p>
      <w:pPr>
        <w:spacing w:after="0"/>
        <w:ind w:left="0"/>
        <w:jc w:val="both"/>
      </w:pPr>
      <w:r>
        <w:rPr>
          <w:rFonts w:ascii="Times New Roman"/>
          <w:b w:val="false"/>
          <w:i w:val="false"/>
          <w:color w:val="000000"/>
          <w:sz w:val="28"/>
        </w:rPr>
        <w:t>
      Перевод обучающегося с одной специальности на другую внутри ВУЗа осуществляется на основании рапорта обучающегося по решению ученого совета если разница в дисциплинах составляет не более 15 кредитов.</w:t>
      </w:r>
    </w:p>
    <w:bookmarkEnd w:id="225"/>
    <w:bookmarkStart w:name="z349" w:id="226"/>
    <w:p>
      <w:pPr>
        <w:spacing w:after="0"/>
        <w:ind w:left="0"/>
        <w:jc w:val="both"/>
      </w:pPr>
      <w:r>
        <w:rPr>
          <w:rFonts w:ascii="Times New Roman"/>
          <w:b w:val="false"/>
          <w:i w:val="false"/>
          <w:color w:val="000000"/>
          <w:sz w:val="28"/>
        </w:rPr>
        <w:t>
      Перевод обучающих, переведенных с летного обучения на другие специальности осуществляется по решению ученого совета. Если разница в дисциплинах составляет более 15 кредитов, то обучающий переводится на курс ниже.</w:t>
      </w:r>
    </w:p>
    <w:bookmarkEnd w:id="226"/>
    <w:bookmarkStart w:name="z350" w:id="227"/>
    <w:p>
      <w:pPr>
        <w:spacing w:after="0"/>
        <w:ind w:left="0"/>
        <w:jc w:val="both"/>
      </w:pPr>
      <w:r>
        <w:rPr>
          <w:rFonts w:ascii="Times New Roman"/>
          <w:b w:val="false"/>
          <w:i w:val="false"/>
          <w:color w:val="000000"/>
          <w:sz w:val="28"/>
        </w:rPr>
        <w:t>
      3. При переводе или восстановлении обучающихся в ВУЗы, определяется академическая разница между дисциплинами, отраженными в транскрипте, или академической справке (далее – академическая справка или транскрипт), выдаваемой лицам, не завершившим образование, и рабочим учебным планом принимающего ВУЗа.</w:t>
      </w:r>
    </w:p>
    <w:bookmarkEnd w:id="227"/>
    <w:bookmarkStart w:name="z351" w:id="228"/>
    <w:p>
      <w:pPr>
        <w:spacing w:after="0"/>
        <w:ind w:left="0"/>
        <w:jc w:val="both"/>
      </w:pPr>
      <w:r>
        <w:rPr>
          <w:rFonts w:ascii="Times New Roman"/>
          <w:b w:val="false"/>
          <w:i w:val="false"/>
          <w:color w:val="000000"/>
          <w:sz w:val="28"/>
        </w:rPr>
        <w:t>
      4. Допускается перезачет, определенный в качестве пререквизита учебной дисциплины другой учебной дисциплиной или блоком смежных по содержанию учебных дисциплин, при условии их соответствия содержанию и объему дисциплин.</w:t>
      </w:r>
    </w:p>
    <w:bookmarkEnd w:id="228"/>
    <w:bookmarkStart w:name="z352" w:id="229"/>
    <w:p>
      <w:pPr>
        <w:spacing w:after="0"/>
        <w:ind w:left="0"/>
        <w:jc w:val="both"/>
      </w:pPr>
      <w:r>
        <w:rPr>
          <w:rFonts w:ascii="Times New Roman"/>
          <w:b w:val="false"/>
          <w:i w:val="false"/>
          <w:color w:val="000000"/>
          <w:sz w:val="28"/>
        </w:rPr>
        <w:t>
      5. Перезачет освоенных кредитов (часов), а также курс обучения устанавливается на основе сравнения образовательных программ, содержания перечня освоенных дисциплин, их объемов, приобретенных знаний, умений, навыков и компетенций, а также результатов обучения.</w:t>
      </w:r>
    </w:p>
    <w:bookmarkEnd w:id="229"/>
    <w:bookmarkStart w:name="z353" w:id="230"/>
    <w:p>
      <w:pPr>
        <w:spacing w:after="0"/>
        <w:ind w:left="0"/>
        <w:jc w:val="both"/>
      </w:pPr>
      <w:r>
        <w:rPr>
          <w:rFonts w:ascii="Times New Roman"/>
          <w:b w:val="false"/>
          <w:i w:val="false"/>
          <w:color w:val="000000"/>
          <w:sz w:val="28"/>
        </w:rPr>
        <w:t>
      При перезачете освоенных часов по учебным дисциплинам различие в формах итогового контроля и в технологиях обучения не учитывается.</w:t>
      </w:r>
    </w:p>
    <w:bookmarkEnd w:id="230"/>
    <w:bookmarkStart w:name="z354" w:id="231"/>
    <w:p>
      <w:pPr>
        <w:spacing w:after="0"/>
        <w:ind w:left="0"/>
        <w:jc w:val="both"/>
      </w:pPr>
      <w:r>
        <w:rPr>
          <w:rFonts w:ascii="Times New Roman"/>
          <w:b w:val="false"/>
          <w:i w:val="false"/>
          <w:color w:val="000000"/>
          <w:sz w:val="28"/>
        </w:rPr>
        <w:t>
      6. Для ликвидации академической разницы в дисциплинах рабочих учебных планов обучающийся самостоятельно изучает дисциплины по индивидуальному графику в течение текущего академического периода, сдает все виды текущего контроля, получает допуск к итоговому контролю.</w:t>
      </w:r>
    </w:p>
    <w:bookmarkEnd w:id="231"/>
    <w:bookmarkStart w:name="z355" w:id="232"/>
    <w:p>
      <w:pPr>
        <w:spacing w:after="0"/>
        <w:ind w:left="0"/>
        <w:jc w:val="both"/>
      </w:pPr>
      <w:r>
        <w:rPr>
          <w:rFonts w:ascii="Times New Roman"/>
          <w:b w:val="false"/>
          <w:i w:val="false"/>
          <w:color w:val="000000"/>
          <w:sz w:val="28"/>
        </w:rPr>
        <w:t>
      7. Академическая разница считается академической задолженностью и ликвидируется до начала следующего периода промежуточной аттестации. Обучающийся, не ликвидировавший академическую задолженность, отчисляется от обучения по неуспеваемости.</w:t>
      </w:r>
    </w:p>
    <w:bookmarkEnd w:id="232"/>
    <w:bookmarkStart w:name="z356" w:id="233"/>
    <w:p>
      <w:pPr>
        <w:spacing w:after="0"/>
        <w:ind w:left="0"/>
        <w:jc w:val="both"/>
      </w:pPr>
      <w:r>
        <w:rPr>
          <w:rFonts w:ascii="Times New Roman"/>
          <w:b w:val="false"/>
          <w:i w:val="false"/>
          <w:color w:val="000000"/>
          <w:sz w:val="28"/>
        </w:rPr>
        <w:t>
      При получении неудовлетворительной оценки при ликвидации академической разницы по дисциплине, повторная сдача не допускается, а обучающиеся подлежат отчислению за академическую неуспеваемость из ВУЗа.</w:t>
      </w:r>
    </w:p>
    <w:bookmarkEnd w:id="233"/>
    <w:bookmarkStart w:name="z357" w:id="234"/>
    <w:p>
      <w:pPr>
        <w:spacing w:after="0"/>
        <w:ind w:left="0"/>
        <w:jc w:val="both"/>
      </w:pPr>
      <w:r>
        <w:rPr>
          <w:rFonts w:ascii="Times New Roman"/>
          <w:b w:val="false"/>
          <w:i w:val="false"/>
          <w:color w:val="000000"/>
          <w:sz w:val="28"/>
        </w:rPr>
        <w:t>
      8. При переводе или восстановлении, обучающегося из зарубежной организации образования представляется академическая справка или транскрипт.</w:t>
      </w:r>
    </w:p>
    <w:bookmarkEnd w:id="234"/>
    <w:bookmarkStart w:name="z358" w:id="235"/>
    <w:p>
      <w:pPr>
        <w:spacing w:after="0"/>
        <w:ind w:left="0"/>
        <w:jc w:val="both"/>
      </w:pPr>
      <w:r>
        <w:rPr>
          <w:rFonts w:ascii="Times New Roman"/>
          <w:b w:val="false"/>
          <w:i w:val="false"/>
          <w:color w:val="000000"/>
          <w:sz w:val="28"/>
        </w:rPr>
        <w:t>
      При переводе или восстановлении обучающегося из зарубежной организации образования, получившего общее среднее или техническое и профессиональное образование за рубежом, предоставляется документ о завершении образования, который прошел процедуру признания или нострификации в Республике Казахстан в порядке, установленными Правилами признания документов о среднем, техническом и профессиональном, послесреднем образовании, утвержденными приказом Министра просвещения Республики Казахстан от 28 июля 2023 года № 230 (зарегистрирован в Реестре государственной регистрации нормативных правовых актов за № 33219).</w:t>
      </w:r>
    </w:p>
    <w:bookmarkEnd w:id="235"/>
    <w:bookmarkStart w:name="z359" w:id="236"/>
    <w:p>
      <w:pPr>
        <w:spacing w:after="0"/>
        <w:ind w:left="0"/>
        <w:jc w:val="left"/>
      </w:pPr>
      <w:r>
        <w:rPr>
          <w:rFonts w:ascii="Times New Roman"/>
          <w:b/>
          <w:i w:val="false"/>
          <w:color w:val="000000"/>
        </w:rPr>
        <w:t xml:space="preserve"> Глава 2. Порядок перевода в ВУЗы</w:t>
      </w:r>
    </w:p>
    <w:bookmarkEnd w:id="236"/>
    <w:bookmarkStart w:name="z360" w:id="237"/>
    <w:p>
      <w:pPr>
        <w:spacing w:after="0"/>
        <w:ind w:left="0"/>
        <w:jc w:val="both"/>
      </w:pPr>
      <w:r>
        <w:rPr>
          <w:rFonts w:ascii="Times New Roman"/>
          <w:b w:val="false"/>
          <w:i w:val="false"/>
          <w:color w:val="000000"/>
          <w:sz w:val="28"/>
        </w:rPr>
        <w:t>
      9. Перевод обучающихся в ВУЗы осуществляется с одной специальности на другую внутри того же ВУЗа, из одного ВУЗа в другой, из другой организации образования (далее – учебное заведение).</w:t>
      </w:r>
    </w:p>
    <w:bookmarkEnd w:id="237"/>
    <w:bookmarkStart w:name="z361" w:id="238"/>
    <w:p>
      <w:pPr>
        <w:spacing w:after="0"/>
        <w:ind w:left="0"/>
        <w:jc w:val="both"/>
      </w:pPr>
      <w:r>
        <w:rPr>
          <w:rFonts w:ascii="Times New Roman"/>
          <w:b w:val="false"/>
          <w:i w:val="false"/>
          <w:color w:val="000000"/>
          <w:sz w:val="28"/>
        </w:rPr>
        <w:t>
      10. Перевод обучающегося из одного учебного заведения в другое осуществляется в следующем порядке:</w:t>
      </w:r>
    </w:p>
    <w:bookmarkEnd w:id="238"/>
    <w:bookmarkStart w:name="z362" w:id="239"/>
    <w:p>
      <w:pPr>
        <w:spacing w:after="0"/>
        <w:ind w:left="0"/>
        <w:jc w:val="both"/>
      </w:pPr>
      <w:r>
        <w:rPr>
          <w:rFonts w:ascii="Times New Roman"/>
          <w:b w:val="false"/>
          <w:i w:val="false"/>
          <w:color w:val="000000"/>
          <w:sz w:val="28"/>
        </w:rPr>
        <w:t>
      1) обучающийся подает рапорт (заявление) о переводе на имя руководителя учебного заведения или ВУЗа, где он обучается, с приложением поясняющих причину перевода документов;</w:t>
      </w:r>
    </w:p>
    <w:bookmarkEnd w:id="239"/>
    <w:bookmarkStart w:name="z363" w:id="240"/>
    <w:p>
      <w:pPr>
        <w:spacing w:after="0"/>
        <w:ind w:left="0"/>
        <w:jc w:val="both"/>
      </w:pPr>
      <w:r>
        <w:rPr>
          <w:rFonts w:ascii="Times New Roman"/>
          <w:b w:val="false"/>
          <w:i w:val="false"/>
          <w:color w:val="000000"/>
          <w:sz w:val="28"/>
        </w:rPr>
        <w:t>
      2) при получении письменного согласия на перевод от руководителя учебного заведения или ВУЗа, рапорт вместе с академической справкой или транскриптом и характеристикой направляется в структурное подразделение, курирующее вопросы военного образования;</w:t>
      </w:r>
    </w:p>
    <w:bookmarkEnd w:id="240"/>
    <w:bookmarkStart w:name="z364" w:id="241"/>
    <w:p>
      <w:pPr>
        <w:spacing w:after="0"/>
        <w:ind w:left="0"/>
        <w:jc w:val="both"/>
      </w:pPr>
      <w:r>
        <w:rPr>
          <w:rFonts w:ascii="Times New Roman"/>
          <w:b w:val="false"/>
          <w:i w:val="false"/>
          <w:color w:val="000000"/>
          <w:sz w:val="28"/>
        </w:rPr>
        <w:t>
      3) структурное подразделение, курирующее вопросы военного образования в течении 10 (десяти) рабочих дней на основании представленных документов, принимает решение о переводе обучающегося в ВУЗ или отказе в переводе, при положительном решении в течении 3 (трех) рабочих дней направляет документы в ВУЗ, в который переводится обучающийся;</w:t>
      </w:r>
    </w:p>
    <w:bookmarkEnd w:id="241"/>
    <w:bookmarkStart w:name="z365" w:id="242"/>
    <w:p>
      <w:pPr>
        <w:spacing w:after="0"/>
        <w:ind w:left="0"/>
        <w:jc w:val="both"/>
      </w:pPr>
      <w:r>
        <w:rPr>
          <w:rFonts w:ascii="Times New Roman"/>
          <w:b w:val="false"/>
          <w:i w:val="false"/>
          <w:color w:val="000000"/>
          <w:sz w:val="28"/>
        </w:rPr>
        <w:t>
      4) руководитель учебного заведения или ВУЗа, где ранее обучался обучающийся, при получении от структурного подразделения, курирующее вопросы военного образования положительного решения, в течении 7 (семи) рабочих дней издает приказ об отчислении обучающегося с формулировкой "отчислен в связи с переводом" и в течение 3 (трех) рабочих дней со дня издания приказа об отчислении направляет обучающегося с предписанием, пересылает личное дело обучающегося по адресу принимающего ВУЗа;</w:t>
      </w:r>
    </w:p>
    <w:bookmarkEnd w:id="242"/>
    <w:bookmarkStart w:name="z366" w:id="243"/>
    <w:p>
      <w:pPr>
        <w:spacing w:after="0"/>
        <w:ind w:left="0"/>
        <w:jc w:val="both"/>
      </w:pPr>
      <w:r>
        <w:rPr>
          <w:rFonts w:ascii="Times New Roman"/>
          <w:b w:val="false"/>
          <w:i w:val="false"/>
          <w:color w:val="000000"/>
          <w:sz w:val="28"/>
        </w:rPr>
        <w:t>
      5) руководитель принимающего ВУЗа по прибытию обучающегося издает приказ о зачислении.</w:t>
      </w:r>
    </w:p>
    <w:bookmarkEnd w:id="243"/>
    <w:bookmarkStart w:name="z367" w:id="244"/>
    <w:p>
      <w:pPr>
        <w:spacing w:after="0"/>
        <w:ind w:left="0"/>
        <w:jc w:val="left"/>
      </w:pPr>
      <w:r>
        <w:rPr>
          <w:rFonts w:ascii="Times New Roman"/>
          <w:b/>
          <w:i w:val="false"/>
          <w:color w:val="000000"/>
        </w:rPr>
        <w:t xml:space="preserve"> Глава 3. Порядок восстановления в ВУЗы</w:t>
      </w:r>
    </w:p>
    <w:bookmarkEnd w:id="244"/>
    <w:bookmarkStart w:name="z368" w:id="245"/>
    <w:p>
      <w:pPr>
        <w:spacing w:after="0"/>
        <w:ind w:left="0"/>
        <w:jc w:val="both"/>
      </w:pPr>
      <w:r>
        <w:rPr>
          <w:rFonts w:ascii="Times New Roman"/>
          <w:b w:val="false"/>
          <w:i w:val="false"/>
          <w:color w:val="000000"/>
          <w:sz w:val="28"/>
        </w:rPr>
        <w:t>
      11. Восстановление обучающихся в ВУЗ осуществляется по соответствующему уровню образования, если ими ранее было успешно завершено не менее одного семестра.</w:t>
      </w:r>
    </w:p>
    <w:bookmarkEnd w:id="245"/>
    <w:bookmarkStart w:name="z369" w:id="246"/>
    <w:p>
      <w:pPr>
        <w:spacing w:after="0"/>
        <w:ind w:left="0"/>
        <w:jc w:val="both"/>
      </w:pPr>
      <w:r>
        <w:rPr>
          <w:rFonts w:ascii="Times New Roman"/>
          <w:b w:val="false"/>
          <w:i w:val="false"/>
          <w:color w:val="000000"/>
          <w:sz w:val="28"/>
        </w:rPr>
        <w:t>
      12. Восстановление на обучение граждан осуществляется в следующем порядке:</w:t>
      </w:r>
    </w:p>
    <w:bookmarkEnd w:id="246"/>
    <w:bookmarkStart w:name="z370" w:id="247"/>
    <w:p>
      <w:pPr>
        <w:spacing w:after="0"/>
        <w:ind w:left="0"/>
        <w:jc w:val="both"/>
      </w:pPr>
      <w:r>
        <w:rPr>
          <w:rFonts w:ascii="Times New Roman"/>
          <w:b w:val="false"/>
          <w:i w:val="false"/>
          <w:color w:val="000000"/>
          <w:sz w:val="28"/>
        </w:rPr>
        <w:t>
      1) гражданин подает заявление произвольной форме, на имя руководителя структурного подразделения, курирующего вопросы военного образования о восстановлении в выбранный им ВУЗ, или на веб-портал "электронного правительства" www.egov.kz (далее – портал) подписанным электронной цифровой подписью услугополучателя либо удостоверенным одноразовым паролем, в случае регистрации и подключения абонентского номера услугополучателя, предоставленного оператором сотовой связи, к учетной записи портала. К заявлению о восстановлении прилагается транскрипт;</w:t>
      </w:r>
    </w:p>
    <w:bookmarkEnd w:id="247"/>
    <w:bookmarkStart w:name="z371" w:id="248"/>
    <w:p>
      <w:pPr>
        <w:spacing w:after="0"/>
        <w:ind w:left="0"/>
        <w:jc w:val="both"/>
      </w:pPr>
      <w:r>
        <w:rPr>
          <w:rFonts w:ascii="Times New Roman"/>
          <w:b w:val="false"/>
          <w:i w:val="false"/>
          <w:color w:val="000000"/>
          <w:sz w:val="28"/>
        </w:rPr>
        <w:t>
      2) структурное подразделение, курирующее вопросы военного образования в течении 10 (десяти) рабочих дней на основании представленных документов, принимает решение о восстановлении в военное высшее учебное заведение или отказе, при положительном решении в течении 3 (трех) рабочих дней направляет документы в выбранный гражданином ВУЗ;</w:t>
      </w:r>
    </w:p>
    <w:bookmarkEnd w:id="248"/>
    <w:bookmarkStart w:name="z372" w:id="249"/>
    <w:p>
      <w:pPr>
        <w:spacing w:after="0"/>
        <w:ind w:left="0"/>
        <w:jc w:val="both"/>
      </w:pPr>
      <w:r>
        <w:rPr>
          <w:rFonts w:ascii="Times New Roman"/>
          <w:b w:val="false"/>
          <w:i w:val="false"/>
          <w:color w:val="000000"/>
          <w:sz w:val="28"/>
        </w:rPr>
        <w:t>
      3) отделение документационного обеспечения услугодателя принимает и регистрирует заявление услугополучателя в день его обращения. После регистрации копия заявления передается услугополучателю с проставлением штампа, входящего номера и даты регистрации.</w:t>
      </w:r>
    </w:p>
    <w:bookmarkEnd w:id="249"/>
    <w:bookmarkStart w:name="z373" w:id="250"/>
    <w:p>
      <w:pPr>
        <w:spacing w:after="0"/>
        <w:ind w:left="0"/>
        <w:jc w:val="both"/>
      </w:pPr>
      <w:r>
        <w:rPr>
          <w:rFonts w:ascii="Times New Roman"/>
          <w:b w:val="false"/>
          <w:i w:val="false"/>
          <w:color w:val="000000"/>
          <w:sz w:val="28"/>
        </w:rPr>
        <w:t>
      При обращении через портал в "личный кабинет" услугополучателя направляется статус о принятии заявления на оказание государственной услуги.</w:t>
      </w:r>
    </w:p>
    <w:bookmarkEnd w:id="250"/>
    <w:bookmarkStart w:name="z374" w:id="251"/>
    <w:p>
      <w:pPr>
        <w:spacing w:after="0"/>
        <w:ind w:left="0"/>
        <w:jc w:val="both"/>
      </w:pPr>
      <w:r>
        <w:rPr>
          <w:rFonts w:ascii="Times New Roman"/>
          <w:b w:val="false"/>
          <w:i w:val="false"/>
          <w:color w:val="000000"/>
          <w:sz w:val="28"/>
        </w:rPr>
        <w:t>
      В случаях представления услугополучателем неполного пакета документов и (или) документов с истекшим сроком действия услугодатель отказывает услугополучателю в день его обращения в приеме заявления, а при обращении услугополучателя через портал в "личный кабинет" направляется статус об отказе.</w:t>
      </w:r>
    </w:p>
    <w:bookmarkEnd w:id="251"/>
    <w:bookmarkStart w:name="z375" w:id="252"/>
    <w:p>
      <w:pPr>
        <w:spacing w:after="0"/>
        <w:ind w:left="0"/>
        <w:jc w:val="both"/>
      </w:pPr>
      <w:r>
        <w:rPr>
          <w:rFonts w:ascii="Times New Roman"/>
          <w:b w:val="false"/>
          <w:i w:val="false"/>
          <w:color w:val="000000"/>
          <w:sz w:val="28"/>
        </w:rPr>
        <w:t>
      4) отделение документационного обеспечения услугодателя передает руководителю уполномоченного органа заявление услугополучателя с приложенными документами в день его регистрации;</w:t>
      </w:r>
    </w:p>
    <w:bookmarkEnd w:id="252"/>
    <w:bookmarkStart w:name="z376" w:id="253"/>
    <w:p>
      <w:pPr>
        <w:spacing w:after="0"/>
        <w:ind w:left="0"/>
        <w:jc w:val="both"/>
      </w:pPr>
      <w:r>
        <w:rPr>
          <w:rFonts w:ascii="Times New Roman"/>
          <w:b w:val="false"/>
          <w:i w:val="false"/>
          <w:color w:val="000000"/>
          <w:sz w:val="28"/>
        </w:rPr>
        <w:t>
      5) ВУЗ в течении 3 (трех) рабочих дней после получения решения от структурного подразделения, курирующего вопросы военного образования, определяет академическую разницу, специальность и курс обучения и информирует структурное подразделение, курирующего вопросы военного образования о наличии академической разницы;</w:t>
      </w:r>
    </w:p>
    <w:bookmarkEnd w:id="253"/>
    <w:bookmarkStart w:name="z377" w:id="254"/>
    <w:p>
      <w:pPr>
        <w:spacing w:after="0"/>
        <w:ind w:left="0"/>
        <w:jc w:val="both"/>
      </w:pPr>
      <w:r>
        <w:rPr>
          <w:rFonts w:ascii="Times New Roman"/>
          <w:b w:val="false"/>
          <w:i w:val="false"/>
          <w:color w:val="000000"/>
          <w:sz w:val="28"/>
        </w:rPr>
        <w:t>
      6) руководитель уполномоченного органа в течении 1 (одного) рабочего дня направляет заявление на исполнение ответственному исполнителю;</w:t>
      </w:r>
    </w:p>
    <w:bookmarkEnd w:id="254"/>
    <w:bookmarkStart w:name="z378" w:id="255"/>
    <w:p>
      <w:pPr>
        <w:spacing w:after="0"/>
        <w:ind w:left="0"/>
        <w:jc w:val="both"/>
      </w:pPr>
      <w:r>
        <w:rPr>
          <w:rFonts w:ascii="Times New Roman"/>
          <w:b w:val="false"/>
          <w:i w:val="false"/>
          <w:color w:val="000000"/>
          <w:sz w:val="28"/>
        </w:rPr>
        <w:t>
      7) исполнитель, после приема заявления, направляет запрос в военное учебное заведение о целесообразности и определении академической разницы, специальности и курса обучения для восстановления;</w:t>
      </w:r>
    </w:p>
    <w:bookmarkEnd w:id="255"/>
    <w:bookmarkStart w:name="z379" w:id="256"/>
    <w:p>
      <w:pPr>
        <w:spacing w:after="0"/>
        <w:ind w:left="0"/>
        <w:jc w:val="both"/>
      </w:pPr>
      <w:r>
        <w:rPr>
          <w:rFonts w:ascii="Times New Roman"/>
          <w:b w:val="false"/>
          <w:i w:val="false"/>
          <w:color w:val="000000"/>
          <w:sz w:val="28"/>
        </w:rPr>
        <w:t>
      8) структурное подразделение, курирующее вопросы военного образования в течение 10 (десяти) рабочих дней, извещает военное высшее учебное заведение и гражданина о возможности восстановления, гражданин прибывает в военное высшее учебное заведение в определенный ему срок с подлинниками удостоверения личности, академической справки или транскрипта;</w:t>
      </w:r>
    </w:p>
    <w:bookmarkEnd w:id="256"/>
    <w:bookmarkStart w:name="z380" w:id="257"/>
    <w:p>
      <w:pPr>
        <w:spacing w:after="0"/>
        <w:ind w:left="0"/>
        <w:jc w:val="both"/>
      </w:pPr>
      <w:r>
        <w:rPr>
          <w:rFonts w:ascii="Times New Roman"/>
          <w:b w:val="false"/>
          <w:i w:val="false"/>
          <w:color w:val="000000"/>
          <w:sz w:val="28"/>
        </w:rPr>
        <w:t>
      9) руководитель ВУЗа после проверки подлинников документов издает приказ о восстановлении на обучение.</w:t>
      </w:r>
    </w:p>
    <w:bookmarkEnd w:id="257"/>
    <w:bookmarkStart w:name="z381" w:id="258"/>
    <w:p>
      <w:pPr>
        <w:spacing w:after="0"/>
        <w:ind w:left="0"/>
        <w:jc w:val="both"/>
      </w:pPr>
      <w:r>
        <w:rPr>
          <w:rFonts w:ascii="Times New Roman"/>
          <w:b w:val="false"/>
          <w:i w:val="false"/>
          <w:color w:val="000000"/>
          <w:sz w:val="28"/>
        </w:rPr>
        <w:t>
      Результат оказания государственной услуги в бумажном виде выдается через отделение документационного обеспечения услугодателя, а в электронном виде направляется в "личный кабинет" услугополучателя в форме электронного документа, подписанного электронной цифровой подписью уполномоченного лица услугодателя.</w:t>
      </w:r>
    </w:p>
    <w:bookmarkEnd w:id="258"/>
    <w:bookmarkStart w:name="z382" w:id="259"/>
    <w:p>
      <w:pPr>
        <w:spacing w:after="0"/>
        <w:ind w:left="0"/>
        <w:jc w:val="both"/>
      </w:pPr>
      <w:r>
        <w:rPr>
          <w:rFonts w:ascii="Times New Roman"/>
          <w:b w:val="false"/>
          <w:i w:val="false"/>
          <w:color w:val="000000"/>
          <w:sz w:val="28"/>
        </w:rPr>
        <w:t>
      При получении отрицательного ответа от ВУЗа, услугодатель направляет в "личный кабинет" услугополучателя уведомление об отказе в восстановлении.</w:t>
      </w:r>
    </w:p>
    <w:bookmarkEnd w:id="259"/>
    <w:bookmarkStart w:name="z383" w:id="260"/>
    <w:p>
      <w:pPr>
        <w:spacing w:after="0"/>
        <w:ind w:left="0"/>
        <w:jc w:val="both"/>
      </w:pPr>
      <w:r>
        <w:rPr>
          <w:rFonts w:ascii="Times New Roman"/>
          <w:b w:val="false"/>
          <w:i w:val="false"/>
          <w:color w:val="000000"/>
          <w:sz w:val="28"/>
        </w:rPr>
        <w:t>
      В случае отказа услугодатель предварительно уведомляет услугополучателя об отказе в оказании услуги, а также времени и месте (способе) проведения заслушивания для возможности выразить услугополучателю позиции по предварительному решению.</w:t>
      </w:r>
    </w:p>
    <w:bookmarkEnd w:id="260"/>
    <w:bookmarkStart w:name="z384" w:id="261"/>
    <w:p>
      <w:pPr>
        <w:spacing w:after="0"/>
        <w:ind w:left="0"/>
        <w:jc w:val="both"/>
      </w:pPr>
      <w:r>
        <w:rPr>
          <w:rFonts w:ascii="Times New Roman"/>
          <w:b w:val="false"/>
          <w:i w:val="false"/>
          <w:color w:val="000000"/>
          <w:sz w:val="28"/>
        </w:rPr>
        <w:t>
      13. Уведомление о заслушивании направляется не менее чем за 3 (три) рабочих дня до завершения срока оказания государственной услуги. Заслушивание проводится не позднее 2 (двух) рабочих дней со дня уведомления. По результатам заслушивания услугодатель принимает решение о возможности в восстановлении, либо отказе в восстановлении в военное учебное заведение. В случае устранения услугополучателем причин отказа в оказании государственной услуги услугополучатель обратиться повторно для получения государственной услуги.</w:t>
      </w:r>
    </w:p>
    <w:bookmarkEnd w:id="261"/>
    <w:bookmarkStart w:name="z385" w:id="262"/>
    <w:p>
      <w:pPr>
        <w:spacing w:after="0"/>
        <w:ind w:left="0"/>
        <w:jc w:val="both"/>
      </w:pPr>
      <w:r>
        <w:rPr>
          <w:rFonts w:ascii="Times New Roman"/>
          <w:b w:val="false"/>
          <w:i w:val="false"/>
          <w:color w:val="000000"/>
          <w:sz w:val="28"/>
        </w:rPr>
        <w:t>
      14. Перечень основных требований к оказанию государственной услуги, включающий характеристику процесса, форму, содержание и результат оказания государственной услуги, а также сведения с учетом особенностей оказания государственной услуги (далее – Перечень) определены в приложение 1 к Правилам.</w:t>
      </w:r>
    </w:p>
    <w:bookmarkEnd w:id="262"/>
    <w:bookmarkStart w:name="z386" w:id="263"/>
    <w:p>
      <w:pPr>
        <w:spacing w:after="0"/>
        <w:ind w:left="0"/>
        <w:jc w:val="both"/>
      </w:pPr>
      <w:r>
        <w:rPr>
          <w:rFonts w:ascii="Times New Roman"/>
          <w:b w:val="false"/>
          <w:i w:val="false"/>
          <w:color w:val="000000"/>
          <w:sz w:val="28"/>
        </w:rPr>
        <w:t>
      15. Перечень документов, необходимых для оказания государственной услуги при обращении услугополучателя, определен в пункте 8 Перечня.</w:t>
      </w:r>
    </w:p>
    <w:bookmarkEnd w:id="263"/>
    <w:bookmarkStart w:name="z387" w:id="264"/>
    <w:p>
      <w:pPr>
        <w:spacing w:after="0"/>
        <w:ind w:left="0"/>
        <w:jc w:val="both"/>
      </w:pPr>
      <w:r>
        <w:rPr>
          <w:rFonts w:ascii="Times New Roman"/>
          <w:b w:val="false"/>
          <w:i w:val="false"/>
          <w:color w:val="000000"/>
          <w:sz w:val="28"/>
        </w:rPr>
        <w:t>
      16. Результат оказания государственной услуги определен в пункте 5 Перечня.</w:t>
      </w:r>
    </w:p>
    <w:bookmarkEnd w:id="264"/>
    <w:bookmarkStart w:name="z388" w:id="265"/>
    <w:p>
      <w:pPr>
        <w:spacing w:after="0"/>
        <w:ind w:left="0"/>
        <w:jc w:val="both"/>
      </w:pPr>
      <w:r>
        <w:rPr>
          <w:rFonts w:ascii="Times New Roman"/>
          <w:b w:val="false"/>
          <w:i w:val="false"/>
          <w:color w:val="000000"/>
          <w:sz w:val="28"/>
        </w:rPr>
        <w:t>
      17. В соответствии с подпунктом 11) пункта 2 статьи 5 Закона Республики Казахстан "О государственных услугах" и приказом и.о. Министра транспорта и коммуникаций Республики Казахстан от 14 июня 2013 года № 452 "Об утверждении Правил внесения данных в информационную систему мониторинга оказания государственных услуг о стадии оказания государственной услуги" (зарегистрирован в Реестре государственной регистрации нормативных правовых актов под № 8555)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w:t>
      </w:r>
    </w:p>
    <w:bookmarkEnd w:id="265"/>
    <w:bookmarkStart w:name="z389" w:id="266"/>
    <w:p>
      <w:pPr>
        <w:spacing w:after="0"/>
        <w:ind w:left="0"/>
        <w:jc w:val="both"/>
      </w:pPr>
      <w:r>
        <w:rPr>
          <w:rFonts w:ascii="Times New Roman"/>
          <w:b w:val="false"/>
          <w:i w:val="false"/>
          <w:color w:val="000000"/>
          <w:sz w:val="28"/>
        </w:rPr>
        <w:t>
      При внесении изменений и (или) дополнений в Правила структурное подразделение, курирующее вопросы военного образования, направляет оператору информационно-коммуникационной инфраструктуры "электронного правительства", Единый контакт-центр услугодателя о таких изменениях и (или) дополнениях в течение 3 (трех) рабочих дней после государственной регистрации в органах юстиции соответствующего нормативного правового акта.</w:t>
      </w:r>
    </w:p>
    <w:bookmarkEnd w:id="2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Правилам перевода и</w:t>
            </w:r>
            <w:r>
              <w:br/>
            </w:r>
            <w:r>
              <w:rPr>
                <w:rFonts w:ascii="Times New Roman"/>
                <w:b w:val="false"/>
                <w:i w:val="false"/>
                <w:color w:val="000000"/>
                <w:sz w:val="20"/>
              </w:rPr>
              <w:t>восстановления в военные, в</w:t>
            </w:r>
            <w:r>
              <w:br/>
            </w:r>
            <w:r>
              <w:rPr>
                <w:rFonts w:ascii="Times New Roman"/>
                <w:b w:val="false"/>
                <w:i w:val="false"/>
                <w:color w:val="000000"/>
                <w:sz w:val="20"/>
              </w:rPr>
              <w:t>военные учебные заведения,</w:t>
            </w:r>
            <w:r>
              <w:br/>
            </w:r>
            <w:r>
              <w:rPr>
                <w:rFonts w:ascii="Times New Roman"/>
                <w:b w:val="false"/>
                <w:i w:val="false"/>
                <w:color w:val="000000"/>
                <w:sz w:val="20"/>
              </w:rPr>
              <w:t xml:space="preserve">подведомственные </w:t>
            </w:r>
            <w:r>
              <w:br/>
            </w:r>
            <w:r>
              <w:rPr>
                <w:rFonts w:ascii="Times New Roman"/>
                <w:b w:val="false"/>
                <w:i w:val="false"/>
                <w:color w:val="000000"/>
                <w:sz w:val="20"/>
              </w:rPr>
              <w:t>Министерству</w:t>
            </w:r>
            <w:r>
              <w:br/>
            </w:r>
            <w:r>
              <w:rPr>
                <w:rFonts w:ascii="Times New Roman"/>
                <w:b w:val="false"/>
                <w:i w:val="false"/>
                <w:color w:val="000000"/>
                <w:sz w:val="20"/>
              </w:rPr>
              <w:t>обороны Республики Казахстан</w:t>
            </w:r>
          </w:p>
        </w:tc>
      </w:tr>
    </w:tbl>
    <w:bookmarkStart w:name="z396" w:id="267"/>
    <w:p>
      <w:pPr>
        <w:spacing w:after="0"/>
        <w:ind w:left="0"/>
        <w:jc w:val="left"/>
      </w:pPr>
      <w:r>
        <w:rPr>
          <w:rFonts w:ascii="Times New Roman"/>
          <w:b/>
          <w:i w:val="false"/>
          <w:color w:val="000000"/>
        </w:rPr>
        <w:t xml:space="preserve"> Перечень основных требований к оказанию государственной услуги</w:t>
      </w:r>
    </w:p>
    <w:bookmarkEnd w:id="2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"Восстановление в военные учебные заведения Министерства обороны Республики Казахстан"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 военного образования и науки Министерства обороны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 w:id="268"/>
          <w:p>
            <w:pPr>
              <w:spacing w:after="20"/>
              <w:ind w:left="20"/>
              <w:jc w:val="both"/>
            </w:pPr>
            <w:r>
              <w:rPr>
                <w:rFonts w:ascii="Times New Roman"/>
                <w:b w:val="false"/>
                <w:i w:val="false"/>
                <w:color w:val="000000"/>
                <w:sz w:val="20"/>
              </w:rPr>
              <w:t>
1. Департамент военного образования и науки Министерства обороны Республики Казахстан.</w:t>
            </w:r>
          </w:p>
          <w:bookmarkEnd w:id="268"/>
          <w:p>
            <w:pPr>
              <w:spacing w:after="20"/>
              <w:ind w:left="20"/>
              <w:jc w:val="both"/>
            </w:pPr>
            <w:r>
              <w:rPr>
                <w:rFonts w:ascii="Times New Roman"/>
                <w:b w:val="false"/>
                <w:i w:val="false"/>
                <w:color w:val="000000"/>
                <w:sz w:val="20"/>
              </w:rPr>
              <w:t>
2. Веб-портал "электронного правительства" www.egov.kz (далее-портал).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(двадцать) рабочих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услугополучателя о восстановлении на обучение в военные учебные заведения подведомственные Министерству обороны Республики Казахстан, либо мотивированный ответ об отказе в оказании государственной услуги, в случаях и по основаниям, предусмотренным разделом 9 настоящего Перечня.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 w:id="269"/>
          <w:p>
            <w:pPr>
              <w:spacing w:after="20"/>
              <w:ind w:left="20"/>
              <w:jc w:val="both"/>
            </w:pPr>
            <w:r>
              <w:rPr>
                <w:rFonts w:ascii="Times New Roman"/>
                <w:b w:val="false"/>
                <w:i w:val="false"/>
                <w:color w:val="000000"/>
                <w:sz w:val="20"/>
              </w:rPr>
              <w:t>
1. Услугодателя – с понедельника по пятницу в соответствии с установленным графиком работы с 9.00 до 18.00 часов, за исключением выходных и праздничных дней, согласно Трудовому кодексу Республики Казахстан (далее – Кодекс) с перерывом на обед с 13.00 до 14.00 часов.</w:t>
            </w:r>
          </w:p>
          <w:bookmarkEnd w:id="269"/>
          <w:p>
            <w:pPr>
              <w:spacing w:after="20"/>
              <w:ind w:left="20"/>
              <w:jc w:val="both"/>
            </w:pPr>
            <w:r>
              <w:rPr>
                <w:rFonts w:ascii="Times New Roman"/>
                <w:b w:val="false"/>
                <w:i w:val="false"/>
                <w:color w:val="000000"/>
                <w:sz w:val="20"/>
              </w:rPr>
              <w:t>
2. Портала –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 согласно Кодексу, прием рапортов и выдача результатов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 w:id="270"/>
          <w:p>
            <w:pPr>
              <w:spacing w:after="20"/>
              <w:ind w:left="20"/>
              <w:jc w:val="both"/>
            </w:pPr>
            <w:r>
              <w:rPr>
                <w:rFonts w:ascii="Times New Roman"/>
                <w:b w:val="false"/>
                <w:i w:val="false"/>
                <w:color w:val="000000"/>
                <w:sz w:val="20"/>
              </w:rPr>
              <w:t>
1. При обращении через портал:</w:t>
            </w:r>
          </w:p>
          <w:bookmarkEnd w:id="270"/>
          <w:p>
            <w:pPr>
              <w:spacing w:after="20"/>
              <w:ind w:left="20"/>
              <w:jc w:val="both"/>
            </w:pPr>
            <w:r>
              <w:rPr>
                <w:rFonts w:ascii="Times New Roman"/>
                <w:b w:val="false"/>
                <w:i w:val="false"/>
                <w:color w:val="000000"/>
                <w:sz w:val="20"/>
              </w:rPr>
              <w:t>
</w:t>
            </w:r>
            <w:r>
              <w:rPr>
                <w:rFonts w:ascii="Times New Roman"/>
                <w:b w:val="false"/>
                <w:i w:val="false"/>
                <w:color w:val="000000"/>
                <w:sz w:val="20"/>
              </w:rPr>
              <w:t>1) заполнение заявление в форме электронного документа, подписанного ЭЦП услугополучателя;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2) электронная копия транскрипта.</w:t>
            </w:r>
          </w:p>
          <w:p>
            <w:pPr>
              <w:spacing w:after="20"/>
              <w:ind w:left="20"/>
              <w:jc w:val="both"/>
            </w:pPr>
            <w:r>
              <w:rPr>
                <w:rFonts w:ascii="Times New Roman"/>
                <w:b w:val="false"/>
                <w:i w:val="false"/>
                <w:color w:val="000000"/>
                <w:sz w:val="20"/>
              </w:rPr>
              <w:t>
</w:t>
            </w:r>
            <w:r>
              <w:rPr>
                <w:rFonts w:ascii="Times New Roman"/>
                <w:b w:val="false"/>
                <w:i w:val="false"/>
                <w:color w:val="000000"/>
                <w:sz w:val="20"/>
              </w:rPr>
              <w:t>Сведения о документах удостоверяющих личность, справка об отсутствии судимости, (а для военного колледжа дополнительно сведения с подразделения по делам несовершеннолетних об отсутствии учета в органах внутренних дел) услугодатель получает из соответствующих государственных информационных систем через шлюз "электронного правительства".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При обращении через услугодателя: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1) удостоверение личности из сервиса цифровых документов (требуется для идентификации личности);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2) академическая справка или транскрипт;</w:t>
            </w:r>
          </w:p>
          <w:p>
            <w:pPr>
              <w:spacing w:after="20"/>
              <w:ind w:left="20"/>
              <w:jc w:val="both"/>
            </w:pPr>
            <w:r>
              <w:rPr>
                <w:rFonts w:ascii="Times New Roman"/>
                <w:b w:val="false"/>
                <w:i w:val="false"/>
                <w:color w:val="000000"/>
                <w:sz w:val="20"/>
              </w:rPr>
              <w:t>
3) справка об отсутствии судимости.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 w:id="271"/>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bookmarkEnd w:id="27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p>
            <w:pPr>
              <w:spacing w:after="20"/>
              <w:ind w:left="20"/>
              <w:jc w:val="both"/>
            </w:pPr>
            <w:r>
              <w:rPr>
                <w:rFonts w:ascii="Times New Roman"/>
                <w:b w:val="false"/>
                <w:i w:val="false"/>
                <w:color w:val="000000"/>
                <w:sz w:val="20"/>
              </w:rPr>
              <w:t>
3.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настоящим приказом.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 w:id="272"/>
          <w:p>
            <w:pPr>
              <w:spacing w:after="20"/>
              <w:ind w:left="20"/>
              <w:jc w:val="both"/>
            </w:pPr>
            <w:r>
              <w:rPr>
                <w:rFonts w:ascii="Times New Roman"/>
                <w:b w:val="false"/>
                <w:i w:val="false"/>
                <w:color w:val="000000"/>
                <w:sz w:val="20"/>
              </w:rPr>
              <w:t>
Услугополучатель имеет возможность получения информации о статусе оказания государственной услуги в режиме удаленного доступа посредством справочной службы услугодателя 8 (717)256-53-60, Единого контакт-центра 1414, 8 800 080 7777.</w:t>
            </w:r>
          </w:p>
          <w:bookmarkEnd w:id="272"/>
          <w:p>
            <w:pPr>
              <w:spacing w:after="20"/>
              <w:ind w:left="20"/>
              <w:jc w:val="both"/>
            </w:pPr>
            <w:r>
              <w:rPr>
                <w:rFonts w:ascii="Times New Roman"/>
                <w:b w:val="false"/>
                <w:i w:val="false"/>
                <w:color w:val="000000"/>
                <w:sz w:val="20"/>
              </w:rPr>
              <w:t>
</w:t>
            </w:r>
            <w:r>
              <w:rPr>
                <w:rFonts w:ascii="Times New Roman"/>
                <w:b w:val="false"/>
                <w:i w:val="false"/>
                <w:color w:val="000000"/>
                <w:sz w:val="20"/>
              </w:rPr>
              <w:t>Адреса мест оказания государственной услуги размещены на интернет-ресурсе Министерства обороны Республики Казахстан: www.gov.kz.</w:t>
            </w:r>
          </w:p>
          <w:p>
            <w:pPr>
              <w:spacing w:after="20"/>
              <w:ind w:left="20"/>
              <w:jc w:val="both"/>
            </w:pPr>
            <w:r>
              <w:rPr>
                <w:rFonts w:ascii="Times New Roman"/>
                <w:b w:val="false"/>
                <w:i w:val="false"/>
                <w:color w:val="000000"/>
                <w:sz w:val="20"/>
              </w:rPr>
              <w:t>
Информацию о порядке оказания государственной услуги можно получить по телефону, размещенному на интернет-ресурсе Министерства обороны Республики Казахстан: www.gov.kz.</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