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605c7" w14:textId="be60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6 мая 2013 года № 156 "Об утверждении Правил и сроков внесения в информационную систему правового кадастра идентификационных и технических сведений недвижимого имущества на вновь созданное недвижимое имущество, проведения государственного технического обследования недвижимого имущества, Правил оказания государственной услуги "Выдача дубликата кадастрового паспорта объекта недвижимости" и Правил присвоения кадастрового номера первичным и вторичным объектам недвижимости"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25 июня 2024 года № 536. Зарегистрирован в Министерстве юстиции Республики Казахстан 26 июня 2024 года № 34593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6 мая 2013 года № 156 "Об утверждении Правил и сроков внесения в информационную систему правового кадастра идентификационных и технических сведений недвижимого имущества на вновь созданное недвижимое имущество, проведения государственного технического обследования недвижимого имущества, Правил оказания государственной услуги "Выдача дубликата кадастрового паспорта объекта недвижимости" и Правил присвоения кадастрового номера первичным и вторичным объектам недвижимости" (зарегистрирован в Реестре государственной регистрации нормативных правовых актов за № 8469),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государственной регистрации прав на недвижимое имущество",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органах юстиции",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юстиции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юстиции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Мерсалимова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