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2159" w14:textId="3052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 – Министра – Министра труда и социальной защиты населения Республики Казахстан от 1 сентября 2023 года № 365 "Об утверждении формы индивидуальной карты занятости и правил ее ведения"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25 июня 2024 года № 218. Зарегистрирован в Министерстве юстиции Республики Казахстан 26 июня 2024 года № 34591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1 сентября 2023 года № 365 "Об утверждении формы индивидуальной карты занятости и правил ее ведения" (зарегистрирован в Реестре государственной регистрации нормативных правовых актов под № 33380)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100)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труда и социальной защиты населения Республики Казахстан, утвержденного постановлением Правительства Республики Казахстан от 18 февраля 2017 года № 81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Форму, предназначенную для сбора административных данных "Индивидуальная карта занятости"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индивидуальной карты занятости,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ведения индивидуальной карты занятости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100)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труда и социальной защиты населения Республики Казахстан и предназначены для сбора сведений об обратившихся с внесением личных данных, истории занятости, предлагаемых и реализуемых мер обеспечения занятости, мониторинга и контроля за их исполнением.";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Заполнение ИКЗ осуществляется сотрудниками Центра на основании обращения заявителя для регистрации в качестве лица, ищущего работу,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основных требований к оказанию государственной услуги "Регистрация лиц, ищущих работу" Правил регистрации лиц, ищущих работу, безработных и осуществления трудового посредничества, оказываемого карьерными центрами, утвержденными приказом Заместителя Премьер-Министра - Министра труда и социальной защиты населения Республики Казахстан от 9 июня 2023 года № 214 (зарегистрирован в Реестре государственной регистрации нормативных правовых актов под № 32850).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После проверки данных заявителя через информационные системы государственных органов и (или) организаций сотрудник Центра заносит полученные сведения в ИКЗ.".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2024 года 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2023 года № 365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"Индивидуальная карта занятости"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карьерные центры района, города, города республиканского значения, столицы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www.enbek.kz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Форма индивидуальной карты занятости.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ИКЗ-1.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единовременная.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не требуется.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лица, ищущие работу.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при обращении лица, ищущего работу в карьерные центры.</w:t>
      </w:r>
    </w:p>
    <w:bookmarkEnd w:id="24"/>
    <w:p>
      <w:pPr>
        <w:spacing w:after="0"/>
        <w:ind w:left="0"/>
        <w:jc w:val="both"/>
      </w:pPr>
      <w:bookmarkStart w:name="z37" w:id="25"/>
      <w:r>
        <w:rPr>
          <w:rFonts w:ascii="Times New Roman"/>
          <w:b w:val="false"/>
          <w:i w:val="false"/>
          <w:color w:val="000000"/>
          <w:sz w:val="28"/>
        </w:rPr>
        <w:t>
      Карьерный центр ____________________________________________________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(района, города, города республиканского значения, столицы) </w:t>
      </w:r>
    </w:p>
    <w:p>
      <w:pPr>
        <w:spacing w:after="0"/>
        <w:ind w:left="0"/>
        <w:jc w:val="both"/>
      </w:pPr>
      <w:bookmarkStart w:name="z38" w:id="26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специалиста Карьерного центра,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заполняющего индивидуальную карту трудоустройства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"_____" _____ 20____ года</w:t>
      </w:r>
    </w:p>
    <w:bookmarkEnd w:id="27"/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карта занятости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 ____________________________ имя __________________________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 _____________________________________________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 ___________________________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 ______________________________________________________________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рождения _____________________________________________________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Гражданство _______________________________________________________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Национальность ____________________________________________________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Адрес места жительства _____________________________________________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Телефон __________________________________________________________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Адрес электронной почты ____________________________________________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Образование: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образование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образования _________________________________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учебного заведения по уровню образования (высшее учебное заведение, колледж, общеобразовательная школа) __________________________________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 _______________________________________________________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Полученная специальность (квалификация) _______________________________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дополнительное образование (курсы, подготовки, переподготовки, повышения квалификации) _____________________________________________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образования или работодателя __________________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 _______________________________________________________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Полученная квалификация (навык) ______________________________________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Место последней работы (службы): __________________________________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работодателя ___________________________________________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приема на работу_________________________________________________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увольнения _____________________________________________________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__________________________________________________________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Сведения о регистрации в качестве лица, ищущего работу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______________________________________________________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 или отказа ___________________________________________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отказа ______________________________________________________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снятия с учета ___________________________________________________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снятия с учета ________________________________________________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Итоги социальной профессиональной ориентации: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органа, проводящего социальную профессиональную ориентацию _________________________________________________________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проведения______________________________________________________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___________________________________________________________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Выданные направления на подходящую работу: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работодателя ___________________________________________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(профессия) _______________________________________________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направления на работу _____________________________________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работодателя о приеме на работу либо указание причины отказа _________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Сведения о регистрации в качестве безработного: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______________________________________________________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 или отказа ___________________________________________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отказа ______________________________________________________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снятия с учета ___________________________________________________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снятия с учета ________________________________________________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Сведения о выданных направлениях на активные меры содействия занятости: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профессиональное обучение: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профессионального обучения _______________________________________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работодателя и (или) организации образования _______________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телефон организации образования и (или) работодателя ______________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обучения ______________________________________________________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направления _____________________________________________________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Полученная специальность, квалификация _______________________________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трудоустройства на постоянное место работы с указанием работодателя, должности ___________________________________________________________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предпринимательской инициативе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Микрокредиты: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получения микрокредита __________________________________________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кредита _______________________________________________________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льготного периода _______________________________________________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возврата ________________________________________________________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_____________________________________________________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основам предпринимательства: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обучения__________________________________________________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завершения обучения _____________________________________________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Гранты: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заявления_________________________________________________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получения гранта_________________________________________________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_____________________________________________________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Субсидируемые рабочие места: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оказанные активные меры содействия занятости (заполняется в хронологической последовательности)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субсидируемого рабочего места_____________________________________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направления _____________________________________________________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участия ________________________________________________________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работодателя ___________________________________________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Должность___________________________________________________________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работодателя (учебного заведения) о приеме на работу (обучение) или указание причины отказа в приеме на работу ______________________________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трудоустройства на постоянное место работы с указанием работодателя,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___________________________________________________________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на содействие добровольному переселению для повышения мобильности рабочей силы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Трудоспособные члены семьи __________________________________________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Нетрудоспособные члены семьи (причина) _______________________________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прибытия ______________________________________________________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Оказанная материальная помощь: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расходов (сумма) __________________________________________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расходов на найм (аренду) жилья (сумма) _____________________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Выданный сертификат экономической мобильности (сумма) ________________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Жилье (строка жилье заполняется с указанием вида жилья (индивидуальный жилой дом,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многоквартирный жилой дом, комната в общежитии с указанием квадратных метров на членов семьи) _______________________________________________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Специальные рабочие места: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работодателя ___________________________________________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направления ______________________________________________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участия _________________________________________________________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(профессия) _______________________________________________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работодателя о приеме на работу ____________________________________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Форма заполнения посещения безработным карьерного центра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 планового посещения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 фактического посещения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Примечание сотрудника карьерного центра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Ожидания безработного: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какой заработок Вы ожидаете получить: 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заработка, которую Вы хотели бы получить в ожидаемом варианте: ____ тенге;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заработка, приемлемая и оптимальная для начала Вашей карьеры: _____ тенге;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заработка, за которую, или ниже которой, Вы не станете работать: ___ тенге.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место (область, город, район, село) Вашей будущей работы: 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Вашей предполагаемой работы (область, город, район, село)?__________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возможные должности в той области деятельности, где Вы собираетесь построить свою карьеру?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Оптимальная должность – _____________________________________________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Минимально приемлемая – ____________________________________________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какое время Вы рассчитываете потратить на поиск работы?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идеальный вариант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приемлемый вариант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– самый худший из возможных вариантов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План трудоустройства на постоянную работу безработного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Меры по трудоустройству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Фактическое исполнение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Причины неисполнения мероприятий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"Индивидуальная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занятости"</w:t>
            </w:r>
          </w:p>
        </w:tc>
      </w:tr>
    </w:tbl>
    <w:bookmarkStart w:name="z17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"Индивидуальная карта занятости"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указывается фамилия, имя, отчество (при его наличии) (полностью).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указывается индивидуальный идентификационный номер (ИИН) лица, ищущего работу.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указывается пол.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указывается дата рождения с указанием дня, месяца, года рождения.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указывается гражданство.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Формы указывается национальность.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Формы указывается адрес места жительства с указанием наименования области, района, населенного пункта, улицы, номера дома, номера квартиры.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Формы указывается номер контактного телефона.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Формы указывается адрес электронной почты.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Формы указывается образование с указанием полученной специальности.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Формы указывается место последней работы (службы), с указанием наименования работодателя, даты приема на работу, даты увольнения, наименования должности по которой работал(а).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Формы указываются сведения о регистрации в качестве лица, ищущего работу с указанием даты обращения, даты регистрации, причины отказа в регистрации, даты снятия с учета и причины снятия с учета.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Формы указываются сведения о прохождении социальной профессиональной ориентации и ее итоги.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Формы указывается информация о выданных направлениях на подходящую работу с указанием: наименования работодателя, должности (профессии), даты выдачи направления на работу, даты приема или отказа работодателя с указанием причин отказа при этом учитывается и отказ заявителя. Информация вносится в хронологическом порядке.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на работу – указывается дата, номер приказа, должность (профессия).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Формы указываются сведения о регистрации в качестве безработного с указанием даты обращения, даты регистрации, причины отказа в регистрации, даты снятия с учета и причины снятия с учета.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Формы указываются сведения о выданных направлениях на активные меры содействия занятости: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профессиональное обучение;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предпринимательской инициативе;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 субсидируемые рабочие места;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добровольному переселению для повышения мобильности рабочей силы.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Центра в хронологическом порядке заносит в ИКЗ сведения об оказанных мерах содействия занятости. При этом, сотрудник Центра отражает:</w:t>
      </w:r>
    </w:p>
    <w:bookmarkEnd w:id="183"/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участии лиц в профессиональном обучении с указанием наименования работодателя и (или) организация образования, адрес, телефон организации обучения и (или) работодателя, вида и срока обучения, даты направления, полученной специальности, квалификации и даты трудоустройства на постоянное место работы с указанием работодателя, должности;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участии в мерах по содействию предпринимательской инициативе с указанием даты получения, суммы выданного микрокредита, срока льготного периода, срока возврата и вида деятельности, прохождения обучения основам предпринимательства с указанием даты начала и завершения обучения, даты подачи заявления на получение гранта, даты получение гранта и вида деятельности;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трудоустройстве безработного на субсидируемые рабочие места, с указанием вида субсидируемого рабочего места, даты направления, наименования работодателя, занимаемой должности (профессии), срока участия, сведений об акте работодателя о приеме на работу, даты трудоустройства на постоянную работу с указанием работодателя и должности. После направления на общественные работы статус безработного сохраняется;</w:t>
      </w:r>
    </w:p>
    <w:bookmarkEnd w:id="186"/>
    <w:bookmarkStart w:name="z2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участии в добровольном переселении для повышения мобильности рабочей силы с указанием трудоспособных членов семьи, нетрудоспособных членов семьи (причины), места прибытия, оказанной материальной помощи, предоставлении жилья, даты трудоустройства, наименования работодателя, должности.</w:t>
      </w:r>
    </w:p>
    <w:bookmarkEnd w:id="187"/>
    <w:bookmarkStart w:name="z2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Формы указываются сведения о лицах, трудоустроенных на специальные рабочие места, заносятся в ИКЗ с указанием наименования работодателя, даты выдачи направления, срока участия, занимаемой должности (профессии), сведений об акте работодателя о приеме на работу.</w:t>
      </w:r>
    </w:p>
    <w:bookmarkEnd w:id="188"/>
    <w:bookmarkStart w:name="z2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Формы указывается информация о посещении безработным Центра. В форме указывается дата планового посещения, дата фактического посещения, примечание сотрудника Центра.</w:t>
      </w:r>
    </w:p>
    <w:bookmarkEnd w:id="189"/>
    <w:bookmarkStart w:name="z2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Формы указываются ожидания безработного с указанием суммы ожидаемого заработка, суммы приемлемого и оптимального заработка для начала карьеры, суммы неприемлемого заработка, места будущей работы, возможных должностей, времени на поиск работы.</w:t>
      </w:r>
    </w:p>
    <w:bookmarkEnd w:id="190"/>
    <w:bookmarkStart w:name="z2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Формы указывается план трудоустройства на постоянную работу безработного с указанием мер по трудоустройству, фактического исполнения, причин неисполнения мероприятий.</w:t>
      </w:r>
    </w:p>
    <w:bookmarkEnd w:id="1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