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d7db" w14:textId="a7fd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июня 2024 года № 30. Зарегистрировано в Министерстве юстиции Республики Казахстан 26 июня 2024 года № 34582.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банковской деятельности,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30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банковской деятельности, в которые вносятся изменения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