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5fbf" w14:textId="45d5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пилотной сельскохозяйственной переписи и переписных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24 июня 2024 года № 10. Зарегистрирован в Министерстве юстиции Республики Казахстан 25 июня 2024 года № 34576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с подпунктом 43)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2023 года № 1248 "О проведении национальной сельскохозяйственной переписи Республики Казахстан в 2025 году",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пилотной сельскохозяйственной переписи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переписные листы к пилотной сельскохозяйственной переписи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сельского хозяйства и национальных переписей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Республики Казахстан порядке: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настоящего приказа до заинтересованных государственных и местных исполнительных органов,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и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для исполнения;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10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пилотной сельскохозяйственной переписи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пилотной сельскохозяйственной переписи (далее – Правила) разработаны в целях тестирования переписных листов и программного обеспечения, апробирования организационных мероприятий по сбору и обработки данных при проведении сельскохозяйственной пилотной переписи (далее – пилотная перепись).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Пилотная перепись проводится сотрудниками Бюро национальной статистики Агентства по стратегическому планированию и реформам Республики Казахстан (далее – сотрудники Бюро), сотрудники территориальными подразделениями (далее – сотрудники ТП), а также сотрудниками Республиканским государственным предприятием на праве хозяйственного ведения "Информационно–вычислительный центр Бюро национальной статистики Агентства по стратегическому планированию и реформам Республики Казахстан" (далее – сотрудники РГП "ИВЦ").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20 июня 2023 года № 3 "Об утверждении Правил и сроков проведения национальных переписей" (зарегистрирован в Реестре государственной регистрации нормативных правовых актов за № 32871).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пилотной сельскохозяйственной переписи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организации и проведения пилотной переписи в пределах средств, предусмотренных республиканским бюджетом, в каждом территориальном подразделении привлекается один инструктор по подготовке и проведению национальных переписей по трудовому договору (далее – инструктор по ТД).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Пилотная перепись проводится с 20 августа по 30 сентября 2024 года сотрудниками ТП без привлечения интервьюеров в двух населенных пунктах сельской местности и одном населенном пункте городской местности согласно приложению к настоящим Правилам.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Переписные листы заполняются сотрудниками ТП на основе сведений, которые сообщаются респондентами (субъектами) без их документального подтверждения.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Субъектами пилотной переписи являются следующие категории производителей сельскохозяйственной продукции: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(или) их структурные и обособленные подразделения (далее – сельскохозяйственные предприятия), субъекты индивидуального предпринимательства, включая крестьянские или фермерские хозяйства (далее – ИП (КФХ), осуществляющие сельскохозяйственную деятельность с основным или вторичным видами экономической деятельности по кодам Общего классификатора видов экономической деятельности (ОКЭД) 01.1-01.6 "Растениеводство и животноводство и предоставление услуг в этих областях", 03.2 "Рыбоводство";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домашние хозяйства, имеющие земельные участки (дачные, садовые, огородные), для ведения личного подсобного хозяйства и/или имеющие сельскохозяйственных животных (далее – ЛПХ (ДСХ).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Объектами пилотной переписи являются: земельная и посевная площади; поголовье сельскохозяйственных животных и птицы; сельскохозяйственная техника и оборудование; животноводческие комплексы и птицефабрики; производственные постройки и помещения для содержания сельскохозяйственных животных и птицы; постройки и сооружения для хранения сельскохозяйственной продукции.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Укомплектование, утверждение, обучение инструкторов по ТД и сотрудников ТП возлагаются на сотрудников Бюро.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Пилотная перепись проводится в три этапа: подготовительный, основной и заключительный этапы.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подготовительном этапе для уточнения имеющихся данных, сотрудниками ТП производится деление территории каждого населенного пункта городской местности на регистрационные участки.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городской местности сотрудниками ТП проводится уточнение и заполнение с использованием планшета или бумажного носителя (в случае отсутствия возможности использования планшетов) переписного листа "Список предварительного обхода (личных подсобных, дачных и садоводческих хозяйств)" (индекс 1-СПО (ЛПХ/ДСХ), периодичность единовременная) согласно приложению 2 к настоящему приказу.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ТП посещают ЛПХ (ДСХ), разъясняют цель посещения, оповещают о дате проведения предстоящей пилотной переписи и уточняют: адрес; общую площадь участка; наличие и посевы под сельскохозяйственные культуры, и многолетние насаждения; наличие сельскохозяйственных животных.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Сотрудниками ТП на основе уточненных списков предварительного обхода (городской местности), данных из электронного похозяйственного учета (сельской местности) и картографических материалов (при наличии) составляются разбивки территории на участки, необходимые для опроса ЛПХ (ДСХ).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сельскохозяйственных предприятий и ИП (КФХ) в городской и сельской местности, подлежащих пилотной переписи, формируются из Сельскохозяйственного статистического регистра.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Основной этап пилотной переписи проводится посредством сети интернет в онлайн режиме на специализированном сайте "sanaq.gov.kz" и путем опроса респондентов сотрудниками, с использованием планшетов или бумажного носителя (в случае отсутствия возможности использования планшетов) с заполнением следующих переписных листов: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"Сельскохозяйственные предприятия, крестьянские или фермерские хозяйства" (индекс 2-СХП/КФХ, периодичность единовременная) согласно приложению 3 к настоящему приказу;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"Личные подсобные, дачные и садоводческие хозяйства" (индекс 3-ЛПХ/ДСХ, периодичность единовременная) согласно приложению 4 к настоящему приказу;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предприятия и ИП (КФХ) самостоятельно заполняют переписные листы в электронном виде посредством сети интернет в онлайн режиме на специализированном сайте "sanaq.gov.kz".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пилотной переписи в онлайн режиме респондент получает уведомление о прохождении пилотной переписи на номер своего мобильного телефона, указанный при регистрации.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Параллельно с онлайн режимом, сотрудники проводят опрос ЛПХ (ДСХ), с использованием планшетов или бумажного носителя (в случае отсутствия возможности использования планшетов).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заключительном этапе по итогам предварительного и основного этапов пилотной переписи проводится анализ: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выявленных возможных недостатков или трудностей на всех этапах подготовки и проведения сельскохозяйственной переписи;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апробирования методов организации сбора первичных статистических данных от респондентов (путем заполнения электронных переписных листов посредством сети интернет и опроса респондентов с использованием планшетов);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апробирования способов авторизации на сайте "sanaq.gov.kz";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отработки подходов по обучению интервьюеров;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проверки программного обеспечения на корректность, установленных арифметико-логических и форматно-логических контролей;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приемлемости постановки отдельных вопросов в переписных листах;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обеспечения конфиденциальности персональных данных и сведений, полученных от респондента;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возможности использования сельскохозяйственного статистического регистра и административных данных при подготовке и проведении сельскохозяйственной переписи;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готовности респондентов по использованию сети интернет для предоставления данных при сельскохозяйственной переписи;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определения оптимальных норм нагрузки на привлекаемых интервьюеров и при необходимости их корректировки;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тестирования уровней нагрузки и технологии автоматизированной обработки данных сельскохозяйственной переписи при проведении интернет-опроса.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анализа пилотной переписи сотрудниками Бюро, ТП и РГП "ИВЦ" готовится в произвольной форме заключение о необходимости доработки: нагрузки на интервьюеров; переписных листов; программного обеспечения, технологии сбора и обработки данных, использования административных данных при проведении сельскохозяйственной переписи.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пилотной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переписи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населенных пунктов для проведения пилотной сельскохозяйственной переписи Республики Казахстан в 2024 году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Шамалган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Хамита Ергалиева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Деркул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Айнабұлақ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Сагабуйен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Есебулатова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г.а.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Новодолинский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Новоузенка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Батпакты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Садчиковка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с.Муратбаев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имени А.Токмаганбетова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Даулет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Таушык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Сырымбет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Сарыагаш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Кершетас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Жаңаарқа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Прогресс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89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гарантируется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государственной статистики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переписного листа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пилотной сельскохозяйственной переписи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Переписной лист размещен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"www.sanaq.gov.kz"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предварительного обхода (личных подсобных, дачных и садоводческих хозяйств)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1-СПО (ЛПХ/ДСХ)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переписи: домашние хозяйства, имеющие земельные участки (дачные, садовые, огородные), для ведения личного подсобного хозяйства и/или имеющие сельскохозяйственных животных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инструкторского участка1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участка2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 Номера инструкторского, регистрационного участков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мобильное приложение на планшете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І. Общие сведения о субъекте переписи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здания, дома, участка и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и (или) садоводческий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</w:p>
          <w:bookmarkEnd w:id="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Заброшенный земельный участок (пустующий дом, неосвоенный дачный или садоводческий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опрашиваемого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отчество(при его наличии) опрашиваемого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(отметьте знаком "√"):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правообладателем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отмечена строка 9, то опрос окончен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ІІ. Сведения об объекте переписи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земельного участка по состоянию на 1 июня 2024 года, квадратный метр (указывается с одним знаком после запятой)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сотка=100 квадратных метров; 1 гектар =100 соток; 1 гектар= 10 000 квадратных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Выращиваете ли Вы на своем земельном участке сельскохозяйственные культуры по состоянию на 1 июня 2024 года?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(отметьте знаком "√", если "нет" то переход на вопрос 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площадь, занятую под посевами сельскохозяйственных культур и многолетними насаждениями по состоянию на 1 июня 2024 года, кв.м (указывается с одним знаком после запятой)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сельскохозяйственных животных по состоянию на 1 июня 2024 года (отметьте знаком "√")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Благодарим за сотрудничество!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(работника территориального подразделения Бюро)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3КАТО – заполняется согласно Классификатору административно-территориальных объектов, размещенному на интернет-ресурсе Бюро национальной статистики Агентства по стратегическому планированию и реформам Республики Казахстан в разделе "Классификаторы";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4В примечании указываются любые изменения и замечания по каждому объекту.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переписного листа к пилотной сельскохозяйственной переписи "Список предварительного обхода (личных подсобных, дачных и садоводческих хозяйств" приведена в приложении к переписному листу "Список предварительного обхода (личных подсобных, дачных и садоводческих хозяйств" (индекс 1-СПО (ЛПХ/ДСХ), периодичность единовременная).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переписному 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"Список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обхода (личных подсобных,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дачных и садоводческих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хозяйств" (индекс 1-СПО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(ЛПХ/ДСХ), 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единовременная)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переписного листа к пилотной сельскохозяйственной переписи "Список предварительного обхода (личных подсобных, дачных и садоводческих хозяйств" (индекс 1-СПО (ЛПХ/ДСХ), периодичность единовременная)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переписного листа к пилотной сельскохозяйственной переписи "Список предварительного обхода (личных подсобных, дачных и садоводческих хозяйств)" (индекс 1-СПО (ЛПХ/ДСХ), периодичность: единовременная (далее – переписной лист).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культуры – культурные растения, возделываемые с целью получения продуктов питания, технического сырья и корма для скота;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агрегированных данных;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административно-территориальная единица – составная часть системы административно-территориального устройства Республики Казахстан (село, поселок, сельский округ, район в городе, город, район, область);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садоводство – вид деятельности, осуществляемой на земельном участке для выращивания сельскохозяйственных культур и многолетних древесно-кустарниковых насаждений;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огородничество – вид деятельности, осуществляемой на земельном участке для выращивания сельскохозяйственных культур, за исключением многолетних древесно-кустарниковых насаждений;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земельный участок – выделенная в замкнутых границах часть земли, закрепляемая в установленном Земельным Кодексом Республики Казахстан порядке за субъектами земельных отношений;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культуры многолетние – виноград, фрукты цитрусовые, плоды семечковые и косточковые, деревья плодовые, кустарники и орехи прочие, плоды маслосодержащие, специи, культуры ароматические и фармацевтические, культуры многолетние прочие;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адрес – описание местоположения объекта недвижимости (регион, населенный пункт, составные части населенного пункта, первичный объект недвижимости, вторичный объект недвижимости (при наличии);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переписи – земельная и посевная площади; поголовье сельскохозяйственных животных и птицы; сельскохозяйственная техника и оборудование; животноводческие комплексы и птицефабрики; производственные постройки и помещения для содержания сельскохозяйственных животных и птицы; постройки и сооружения для хранения сельскохозяйственной продукции;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субъект переписи – домашние хозяйства, имеющие земельные участки (дачные, садовые, огородные), для ведения личного подсобного хозяйства и/или имеющие сельскохозяйственных животных;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статистическое наблюдение – научно организованный сбор первичных статистических данных по объекту статистического наблюдения;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домашнее хозяйство –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Работниками территориальных подразделений Бюро национальной статистики Агентства по стратегическому планированию и реформам Республики Казахстан (далее – работник) проводится уточнение и заполнение с использованием планшета или бумажного носителя (в случае отсутствия возможности использования планшетов) переписного листа.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титульном листе переписного листа номера инструкторского и регистрационного участков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Казахстан, и отображаются автоматически после загрузки реестра адресов в мобильное приложение на планшете.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I указываются следующие сведения о субъекте переписи: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и 2 код территории и наименование административно-территориальной единицы указывается в соответствии с Классификатором административно-территориальных объектов со справочника интегрированной информационной системы "е-Статистика" (далее – ИИС "е-Статистика");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тип улицы согласно справочнику ИИС "е-Статистика";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4, 5, 6, 7 указываются адрес, номер жилища, жилого дома (жилого здания), номер квартиры (в случае наличия) и регистрационный код адреса.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дачный и (или) садоводческий участок.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если заброшенный или пустующий дом, неосвоенный дачный, садоводческий или земельный участок, то отмечается знаком "√" и далее опрос окончен.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индивидуальный идентификационный номер опрашиваемого совершеннолетнего лица;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фамилия, имя и отчество (при его наличии) опрашиваемого совершеннолетнего лица;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12.1 отмечается знаком "√", если опрашиваемое лицо является правообладателем земельного участка;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IІ указываются следующие сведения об объекте переписи: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общая площадь земельного участка на 1 июня 2024 года в квадратных метрах;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отмечается знаком "√" выращиваются ли на земельном участке сельскохозяйственные культуры по состоянию на 1 июня 2024 года;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2.1 указывается площадь, занятая под посевами сельскохозяйственных культур и многолетними насаждениями по состоянию на 1 июня 2024 года, в квадратных метрах (с одним знаком после запятой), в случае если на земельном участке выращиваются сельскохозяйственные культуры;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отмечается знаком "√" наличие сельскохозяйственных животных по состоянию на 1 июня 2024 года;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любые изменения и замечания по данному объекту.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при обходе работник обнаружит жилище, жилой дом (жилое здание) и нежилое помещение, отсутствующее на его регистрационном участке, работник заносит его в переписной лист и отмечает на планшете.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ІІ. Сведения об объекте переписи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≤ строки 1;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2 отмечено "нет", то переход на вопрос 3;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2 отмечено "да", то строка 2.1 обязательно к заполнению.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между разделами: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заполнив раздел І, переход к разделу ІІ недопустим;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строке 9 раздела 1 отмечено "Заброшенный земельный участок" опрос завершается.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89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гарантируется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государственной статистики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переписного листа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пилотной сельскохозяйственной переписи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Переписной лист размещен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"www.sanaq.gov.kz"</w:t>
      </w:r>
    </w:p>
    <w:bookmarkEnd w:id="121"/>
    <w:bookmarkStart w:name="z1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Сельскохозяйственные предприятия, крестьянские или фермерские хозяйства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2-СХП/КФХ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переписи: юридические лица и (или) их структурные и обособленные подразделения, индивидуальные предприниматели, включая крестьянские или фермерские хозяйства, осуществляющие сельскохозяйственную деятельность с основным или вторичным видами экономической деятельности по кодам Общего классификатора видов экономической деятельности (ОКЭД) 01.1-01.6 "Растениеводство и животноводство и предоставление услуг в этих областях", 03.2 "Рыбоводство"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с 20 августа по 30 сентября 2024 года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БИН/ИИН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I. Общая характеристика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Осуществляло ли Ваше предприятие (хозяйство) какую-либо экономическую деятельность в отрасли сельского хозяйства? (отмечается знаком "√" соответствующий вариант ответа)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в 2023 году да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1.2 в 1 полугодии 2024 года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Укажите, какими видами экономической деятельности согласно ОКЭД, занималось Ваше предприятие (хозяйство) в 1 полугодии 2024 года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вторичный вторичный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048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II. Инфраструктура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Укажите, какие инженерно-технические коммуникации имеет Ваше предприятие (хозяйство) на 1 августа 2024 года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несколько вариантов ответа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сетям центрального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</w:p>
          <w:bookmarkEnd w:id="1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</w:p>
          <w:bookmarkEnd w:id="1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сетям центрального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</w:p>
          <w:bookmarkEnd w:id="1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</w:p>
          <w:bookmarkEnd w:id="1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сетям центрального теплоснабжения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</w:p>
          <w:bookmarkEnd w:id="1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</w:p>
          <w:bookmarkEnd w:id="1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сетям центрального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</w:p>
          <w:bookmarkEnd w:id="1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</w:p>
          <w:bookmarkEnd w:id="1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телефонная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</w:p>
          <w:bookmarkEnd w:id="1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</w:p>
          <w:bookmarkEnd w:id="1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</w:p>
          <w:bookmarkEnd w:id="1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</w:p>
          <w:bookmarkEnd w:id="1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</w:p>
          <w:bookmarkEnd w:id="1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</w:p>
          <w:bookmarkEnd w:id="1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Укажите наличие автономных источников электро/тепло/водоснабжения на Вашем предприятии (хозяйстве) по состоянию на 1 августа 2024 года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источники электроснабжения: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установки на основе использования возобновляемых источников энергии: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</w:p>
          <w:bookmarkEnd w:id="1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</w:p>
          <w:bookmarkEnd w:id="1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</w:p>
          <w:bookmarkEnd w:id="1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</w:p>
          <w:bookmarkEnd w:id="1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</w:p>
          <w:bookmarkEnd w:id="1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</w:p>
          <w:bookmarkEnd w:id="1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геотермальная 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</w:p>
          <w:bookmarkEnd w:id="1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</w:p>
          <w:bookmarkEnd w:id="1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источники теплоснабжения (включая собственную котельную)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</w:p>
          <w:bookmarkEnd w:id="1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</w:p>
          <w:bookmarkEnd w:id="1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источники водоснабжения (собственный водозабор, колодец, скважина)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</w:p>
          <w:bookmarkEnd w:id="1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</w:p>
          <w:bookmarkEnd w:id="1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Укажите, какие объекты сельскохозяйственной инфраструктуры доступны для Вашего предприятия (хозяйства) на 1 августа 2024 года в радиусе 100 км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(допускается несколько вариантов ответа)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Зернохранилища (элеваторы, хлебоприемные пункты)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</w:p>
          <w:bookmarkEnd w:id="1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</w:p>
          <w:bookmarkEnd w:id="1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</w:p>
          <w:bookmarkEnd w:id="1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</w:p>
          <w:bookmarkEnd w:id="1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</w:p>
          <w:bookmarkEnd w:id="1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</w:p>
          <w:bookmarkEnd w:id="1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</w:p>
          <w:bookmarkEnd w:id="1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</w:p>
          <w:bookmarkEnd w:id="1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</w:p>
          <w:bookmarkEnd w:id="1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</w:p>
          <w:bookmarkEnd w:id="1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</w:p>
          <w:bookmarkEnd w:id="1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</w:p>
          <w:bookmarkEnd w:id="1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Оптово-распределительные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</w:p>
          <w:bookmarkEnd w:id="1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</w:p>
          <w:bookmarkEnd w:id="1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</w:p>
          <w:bookmarkEnd w:id="1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(хозяйства) по переработке сельскохозяйственной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</w:p>
          <w:bookmarkEnd w:id="1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</w:p>
          <w:bookmarkEnd w:id="1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</w:p>
          <w:bookmarkEnd w:id="1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</w:p>
          <w:bookmarkEnd w:id="1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</w:p>
          <w:bookmarkEnd w:id="1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</w:p>
          <w:bookmarkEnd w:id="1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и (или) шерсти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</w:p>
          <w:bookmarkEnd w:id="1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</w:p>
          <w:bookmarkEnd w:id="1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</w:p>
          <w:bookmarkEnd w:id="1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</w:p>
          <w:bookmarkEnd w:id="1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</w:p>
          <w:bookmarkEnd w:id="1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</w:p>
          <w:bookmarkEnd w:id="1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Овощекартофелехранилища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</w:p>
          <w:bookmarkEnd w:id="1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</w:p>
          <w:bookmarkEnd w:id="1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</w:p>
          <w:bookmarkEnd w:id="1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Фруктохранилища (включая плодово-ягодные хранилища)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</w:p>
          <w:bookmarkEnd w:id="1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</w:p>
          <w:bookmarkEnd w:id="1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</w:p>
          <w:bookmarkEnd w:id="1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минеральных удобрений, ядохимикатов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</w:p>
          <w:bookmarkEnd w:id="1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</w:p>
          <w:bookmarkEnd w:id="2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</w:p>
          <w:bookmarkEnd w:id="2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III. Трудовые ресурсы и их демографические характеристики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Укажите следующие сведения о руководителе или лице, исполняющего его обязанности: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_______________________________________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 Пол мужской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женский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 Образование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2679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 Полученное образование (руководителя) относится к специальности сельского хозяйства? 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 Стаж работы, лет: всего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673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6.4.1 в том числе в области сельского хозяйства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 Проходили ли профессиональное обучение (или курсы повышения квалификации) за последние 12 месяцев ?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 в том числе в области сельского хозяйства: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Укажите списочную численность работников предприятия (хозяйства) в среднем за последние 12 месяцев (на 1 августа 2024 года)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занятые в сельскохозяйственном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женщин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работников, 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(по трудовым договорам)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уровню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Укажите списочную численность постоянных работников, занятых в сельскохозяйственном производстве за последние 12 месяцев по возрастному составу на 1 августа 2024 года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женщин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Укажите среднее число отработанных человеко-часов одним постоянным работником за последние 12 месяцев (на 1 августа 2024 года) отмечается знаком "√" соответствующий вариант ответа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≤ 495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2. 496-990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3. 991-1485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4. 1486-1980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5. ≥ 1981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Привлекало ли Ваше предприятие (хозяйство) к работе иностранных трудовых мигрантов для выполнения сельскохозяйственных работ за последние 12 месяцев (на 1 августа 2024 года)?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переходите к Разделу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7.3.1. Укажите численность мигрантов, человек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IV. Поголовье сельскохозяйственных животных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предприятие (хозяйство) не занимается животноводством, переходите к Разделу V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Укажите поголовье сельскохозяйственных животных (с учетом взятых в аренду или пользование) по состоянию на 1 августа 2024 года в разрезе половозрастной структуры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взятые в аренду или 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1Здесь и далее СКПСХ – заполняется согласно Справочнику продукции (услуг) сельского, лесного и рыбного хозяйства, размещенному на интернет-ресурсе Бюро национальной статистики Агентства по стратегическому планированию и реформам Республики Казахстан в разделе "Классификаторы".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Какие системы содержания сельскохозяйственных животных применяются на Вашем предприятии (хозяйстве)?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"√" соответствующий вариант ответа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верблюдовые, живые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</w:p>
          <w:bookmarkEnd w:id="2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</w:p>
          <w:bookmarkEnd w:id="2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</w:p>
          <w:bookmarkEnd w:id="2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</w:p>
          <w:bookmarkEnd w:id="2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</w:p>
          <w:bookmarkEnd w:id="2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</w:p>
          <w:bookmarkEnd w:id="2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</w:p>
          <w:bookmarkEnd w:id="2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</w:p>
          <w:bookmarkEnd w:id="2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откорм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</w:p>
          <w:bookmarkEnd w:id="2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</w:p>
          <w:bookmarkEnd w:id="2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</w:p>
          <w:bookmarkEnd w:id="2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</w:p>
          <w:bookmarkEnd w:id="2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Стойлово-пастбищное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</w:p>
          <w:bookmarkEnd w:id="2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</w:p>
          <w:bookmarkEnd w:id="2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</w:p>
          <w:bookmarkEnd w:id="2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</w:p>
          <w:bookmarkEnd w:id="2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Отгонно-пастбищное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</w:p>
          <w:bookmarkEnd w:id="2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</w:p>
          <w:bookmarkEnd w:id="2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</w:p>
          <w:bookmarkEnd w:id="2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</w:p>
          <w:bookmarkEnd w:id="2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V. Рыбоводство 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Занимается ли Ваше предприятие (хозяйство) выращиванием рыб и (или) их молоди по состоянию на 1 августа 2024 года? Отмечается знаком "√"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</w:t>
      </w:r>
    </w:p>
    <w:bookmarkEnd w:id="256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переходите к Разделу 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 Укажите виды выращиваемой рыбы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3365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 Укажите проектную мощность выращивания рыбы, тонн в год </w:t>
      </w:r>
    </w:p>
    <w:bookmarkEnd w:id="258"/>
    <w:p>
      <w:pPr>
        <w:spacing w:after="0"/>
        <w:ind w:left="0"/>
        <w:jc w:val="both"/>
      </w:pPr>
      <w:r>
        <w:drawing>
          <wp:inline distT="0" distB="0" distL="0" distR="0">
            <wp:extent cx="2679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с одним знаком после запятой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 Укажите тип рыбоводного хозяйства Вашего предприятия (хозяйства)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Прудовое рыбоводное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</w:p>
          <w:bookmarkEnd w:id="2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Озерно-товарное рыбоводное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</w:p>
          <w:bookmarkEnd w:id="2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Садковое рыбоводное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</w:p>
          <w:bookmarkEnd w:id="2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Рыбоводное хозяйство с замкнутым циклом водообеспечения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</w:p>
          <w:bookmarkEnd w:id="2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</w:p>
          <w:bookmarkEnd w:id="2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 Использует ли Ваше предприятие (хозяйство) корма для рыб отечественного производства?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</w:t>
      </w:r>
    </w:p>
    <w:bookmarkEnd w:id="268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 Использует ли Ваше предприятие (хозяйство) рыбопосадочный материал (молодь рыб) отечественного производства?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</w:t>
      </w:r>
    </w:p>
    <w:bookmarkEnd w:id="270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VI. Земельные ресурсы и их использование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Укажите, зарегистрировано ли на Ваше предприятие (хозяйство) право собственности на земельный участок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указывается с одним знаком после запятой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</w:t>
      </w:r>
    </w:p>
    <w:bookmarkEnd w:id="274"/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(участок 1)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(га2)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990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(участок 2)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(га2) </w:t>
      </w:r>
    </w:p>
    <w:bookmarkEnd w:id="279"/>
    <w:p>
      <w:pPr>
        <w:spacing w:after="0"/>
        <w:ind w:left="0"/>
        <w:jc w:val="both"/>
      </w:pPr>
      <w:r>
        <w:drawing>
          <wp:inline distT="0" distB="0" distL="0" distR="0">
            <wp:extent cx="990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2Здесь и далее "га" – гектар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Характеристика земель предприятия (хозяйства) по состоянию на 1 августа 2024 года.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сотка =100 кв. м3; 1 га2 =100 соток; 1 га2 = 10 000 кв. м3)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указывается с одним знаком после запятой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закрепленная на правах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закрепленная на праве временного землепользования (аренды)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используемая на основании Договора о совместной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переданная на основании Договора о совместной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пашня, 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фактически орошаемые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занято под пары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 (временно неиспользуемая пашня)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улучшенные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несельскохозяйственные угодья,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отметили код строки 2.1.1.1.1, то переходите к вопросу 12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Укажите методы и источники орошения, используемые на предприятии (хозяйстве) 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"√" соответствующий вариант ответа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Методы орошения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несколько вариантов ответа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орошения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</w:p>
          <w:bookmarkEnd w:id="2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орошение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</w:p>
          <w:bookmarkEnd w:id="2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Спринклерное орошение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</w:p>
          <w:bookmarkEnd w:id="2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Сплошное затопление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</w:p>
          <w:bookmarkEnd w:id="2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Бороздковое орошение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</w:p>
          <w:bookmarkEnd w:id="2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Источники орошения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несколько вариантов ответа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орошения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оросительной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</w:p>
          <w:bookmarkEnd w:id="2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(озера, реки, ручьи)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</w:p>
          <w:bookmarkEnd w:id="2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(бассейн)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</w:p>
          <w:bookmarkEnd w:id="3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глубоких скважин (подземные)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</w:p>
          <w:bookmarkEnd w:id="3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Неглубокий колодец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</w:p>
          <w:bookmarkEnd w:id="3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3Здесь и далее "кв. м" – квадратный метр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VII. Посевная площадь сезонных и многолетних культур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предприятие (хозяйство) не занимается растениеводством, переходите к Разделу VIII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Укажите посевные площади сельскохозяйственных культур под урожай 2024 года (включая площади, используемые по Договорам о совместной деятельности) 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территорию (область, район) фактического осуществления посева, выбрать из справочника согласно КАТО4.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 Посевная площадь по зерновым и масличным культурам 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указывается с одним знаком после запятой, га2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КАТО4______________________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Засеяно элитными семенами (гибридами)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и III репродукции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III репродукции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(КАТО4______________________)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Засеяно элитными семенами (гибридами)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и III репродукции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III репродукции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Посевная площадь по овощным и бахчевым культурам, корнеплодам и клубнеплодам площадь указывается с одним знаком после запятой, га2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СКПСХ1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(КАТО4__________)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(КАТО4________)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4Здесь и далее КАТО – заполняется согласно Классификатору административно-территориальных объектов, размещенному на интернет-ресурсе Бюро национальной статистики Агентства по стратегическому планированию и реформам Республики Казахстан в разделе "Классификаторы"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Укажите площадь и количество многолетних культур по состоянию на 1 августа 2024 года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указывается с одним знаком после запятой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многолетних культур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СКПСХ1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(КАТО4________________)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многолетних насаждений в плодоносящем возрасте,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многолетних культур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СКПСХ1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(КАТО4________________)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многолетних насаждений в плодоносящем возрасте,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Укажите количество и площадь теплиц по состоянию на 1 августа 2024 года площадь указывается с одним знаком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площади (графы 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сданных в аренду)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теплиц,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кв. м3.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Укажите площади посадок закрытого грунта, кв. м3 площадь указывается с одним знаком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площадь, кв.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Какие удобрения, средства защиты растений и улучшения качества почв были использованы под урожай 2024 года?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Удобренная (обработанная) площадь, га2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Использовалась продукция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долю отечественной продукции, отмечается "√"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61-100%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Минеральные удобрения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</w:p>
          <w:bookmarkEnd w:id="3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</w:p>
          <w:bookmarkEnd w:id="3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</w:p>
          <w:bookmarkEnd w:id="3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</w:p>
          <w:bookmarkEnd w:id="3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</w:p>
          <w:bookmarkEnd w:id="3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</w:p>
          <w:bookmarkEnd w:id="3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</w:p>
          <w:bookmarkEnd w:id="3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</w:p>
          <w:bookmarkEnd w:id="3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</w:p>
          <w:bookmarkEnd w:id="3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</w:p>
          <w:bookmarkEnd w:id="3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</w:p>
          <w:bookmarkEnd w:id="3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8"/>
          <w:p>
            <w:pPr>
              <w:spacing w:after="20"/>
              <w:ind w:left="20"/>
              <w:jc w:val="both"/>
            </w:pPr>
          </w:p>
          <w:bookmarkEnd w:id="3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</w:p>
          <w:bookmarkEnd w:id="3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</w:p>
          <w:bookmarkEnd w:id="3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1"/>
          <w:p>
            <w:pPr>
              <w:spacing w:after="20"/>
              <w:ind w:left="20"/>
              <w:jc w:val="both"/>
            </w:pPr>
          </w:p>
          <w:bookmarkEnd w:id="3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2"/>
          <w:p>
            <w:pPr>
              <w:spacing w:after="20"/>
              <w:ind w:left="20"/>
              <w:jc w:val="both"/>
            </w:pPr>
          </w:p>
          <w:bookmarkEnd w:id="3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удобрения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3"/>
          <w:p>
            <w:pPr>
              <w:spacing w:after="20"/>
              <w:ind w:left="20"/>
              <w:jc w:val="both"/>
            </w:pPr>
          </w:p>
          <w:bookmarkEnd w:id="3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4"/>
          <w:p>
            <w:pPr>
              <w:spacing w:after="20"/>
              <w:ind w:left="20"/>
              <w:jc w:val="both"/>
            </w:pPr>
          </w:p>
          <w:bookmarkEnd w:id="3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5"/>
          <w:p>
            <w:pPr>
              <w:spacing w:after="20"/>
              <w:ind w:left="20"/>
              <w:jc w:val="both"/>
            </w:pPr>
          </w:p>
          <w:bookmarkEnd w:id="3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6"/>
          <w:p>
            <w:pPr>
              <w:spacing w:after="20"/>
              <w:ind w:left="20"/>
              <w:jc w:val="both"/>
            </w:pPr>
          </w:p>
          <w:bookmarkEnd w:id="3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</w:p>
          <w:bookmarkEnd w:id="3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</w:p>
          <w:bookmarkEnd w:id="3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</w:p>
          <w:bookmarkEnd w:id="3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</w:p>
          <w:bookmarkEnd w:id="3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</w:p>
          <w:bookmarkEnd w:id="3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</w:p>
          <w:bookmarkEnd w:id="3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</w:p>
          <w:bookmarkEnd w:id="3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</w:p>
          <w:bookmarkEnd w:id="3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</w:p>
          <w:bookmarkEnd w:id="3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</w:p>
          <w:bookmarkEnd w:id="3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</w:p>
          <w:bookmarkEnd w:id="3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</w:p>
          <w:bookmarkEnd w:id="3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Известкование почв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Гипсование почв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Фосфоритование почв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VIII. Реализация сельскохозяйственной продукции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Укажите, через какие каналы реализации предприятие (хозяйство) осуществляло реализацию сельскохозяйственной продукции в 2024 году допускается несколько вариантов ответа отмечается знаком "√" соответствующий вариант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реализации сельскохозяйственной продукции: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перерабатывающим предприятиям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торговую сеть и сеть общественного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 кооперативам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(зерновых и бобовых культур)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(кроме кормовой)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</w:p>
          <w:bookmarkEnd w:id="3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</w:p>
          <w:bookmarkEnd w:id="3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</w:p>
          <w:bookmarkEnd w:id="3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</w:p>
          <w:bookmarkEnd w:id="3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</w:p>
          <w:bookmarkEnd w:id="3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</w:p>
          <w:bookmarkEnd w:id="3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</w:p>
          <w:bookmarkEnd w:id="3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</w:p>
          <w:bookmarkEnd w:id="3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</w:p>
          <w:bookmarkEnd w:id="3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</w:p>
          <w:bookmarkEnd w:id="3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</w:p>
          <w:bookmarkEnd w:id="3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</w:p>
          <w:bookmarkEnd w:id="3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</w:p>
          <w:bookmarkEnd w:id="3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</w:p>
          <w:bookmarkEnd w:id="3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всех видов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</w:p>
          <w:bookmarkEnd w:id="3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</w:p>
          <w:bookmarkEnd w:id="3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</w:p>
          <w:bookmarkEnd w:id="3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</w:p>
          <w:bookmarkEnd w:id="3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</w:p>
          <w:bookmarkEnd w:id="3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</w:p>
          <w:bookmarkEnd w:id="3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</w:p>
          <w:bookmarkEnd w:id="3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всех видов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</w:p>
          <w:bookmarkEnd w:id="3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</w:p>
          <w:bookmarkEnd w:id="3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</w:p>
          <w:bookmarkEnd w:id="3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</w:p>
          <w:bookmarkEnd w:id="3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6"/>
          <w:p>
            <w:pPr>
              <w:spacing w:after="20"/>
              <w:ind w:left="20"/>
              <w:jc w:val="both"/>
            </w:pPr>
          </w:p>
          <w:bookmarkEnd w:id="3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</w:p>
          <w:bookmarkEnd w:id="3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</w:p>
          <w:bookmarkEnd w:id="3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</w:p>
          <w:bookmarkEnd w:id="3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0"/>
          <w:p>
            <w:pPr>
              <w:spacing w:after="20"/>
              <w:ind w:left="20"/>
              <w:jc w:val="both"/>
            </w:pPr>
          </w:p>
          <w:bookmarkEnd w:id="3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1"/>
          <w:p>
            <w:pPr>
              <w:spacing w:after="20"/>
              <w:ind w:left="20"/>
              <w:jc w:val="both"/>
            </w:pPr>
          </w:p>
          <w:bookmarkEnd w:id="3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2"/>
          <w:p>
            <w:pPr>
              <w:spacing w:after="20"/>
              <w:ind w:left="20"/>
              <w:jc w:val="both"/>
            </w:pPr>
          </w:p>
          <w:bookmarkEnd w:id="3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3"/>
          <w:p>
            <w:pPr>
              <w:spacing w:after="20"/>
              <w:ind w:left="20"/>
              <w:jc w:val="both"/>
            </w:pPr>
          </w:p>
          <w:bookmarkEnd w:id="3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4"/>
          <w:p>
            <w:pPr>
              <w:spacing w:after="20"/>
              <w:ind w:left="20"/>
              <w:jc w:val="both"/>
            </w:pPr>
          </w:p>
          <w:bookmarkEnd w:id="3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5"/>
          <w:p>
            <w:pPr>
              <w:spacing w:after="20"/>
              <w:ind w:left="20"/>
              <w:jc w:val="both"/>
            </w:pPr>
          </w:p>
          <w:bookmarkEnd w:id="3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и мелкие шкуры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6"/>
          <w:p>
            <w:pPr>
              <w:spacing w:after="20"/>
              <w:ind w:left="20"/>
              <w:jc w:val="both"/>
            </w:pPr>
          </w:p>
          <w:bookmarkEnd w:id="3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7"/>
          <w:p>
            <w:pPr>
              <w:spacing w:after="20"/>
              <w:ind w:left="20"/>
              <w:jc w:val="both"/>
            </w:pPr>
          </w:p>
          <w:bookmarkEnd w:id="3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8"/>
          <w:p>
            <w:pPr>
              <w:spacing w:after="20"/>
              <w:ind w:left="20"/>
              <w:jc w:val="both"/>
            </w:pPr>
          </w:p>
          <w:bookmarkEnd w:id="3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9"/>
          <w:p>
            <w:pPr>
              <w:spacing w:after="20"/>
              <w:ind w:left="20"/>
              <w:jc w:val="both"/>
            </w:pPr>
          </w:p>
          <w:bookmarkEnd w:id="3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0"/>
          <w:p>
            <w:pPr>
              <w:spacing w:after="20"/>
              <w:ind w:left="20"/>
              <w:jc w:val="both"/>
            </w:pPr>
          </w:p>
          <w:bookmarkEnd w:id="4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1"/>
          <w:p>
            <w:pPr>
              <w:spacing w:after="20"/>
              <w:ind w:left="20"/>
              <w:jc w:val="both"/>
            </w:pPr>
          </w:p>
          <w:bookmarkEnd w:id="4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2"/>
          <w:p>
            <w:pPr>
              <w:spacing w:after="20"/>
              <w:ind w:left="20"/>
              <w:jc w:val="both"/>
            </w:pPr>
          </w:p>
          <w:bookmarkEnd w:id="4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3"/>
          <w:p>
            <w:pPr>
              <w:spacing w:after="20"/>
              <w:ind w:left="20"/>
              <w:jc w:val="both"/>
            </w:pPr>
          </w:p>
          <w:bookmarkEnd w:id="4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4"/>
          <w:p>
            <w:pPr>
              <w:spacing w:after="20"/>
              <w:ind w:left="20"/>
              <w:jc w:val="both"/>
            </w:pPr>
          </w:p>
          <w:bookmarkEnd w:id="4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5"/>
          <w:p>
            <w:pPr>
              <w:spacing w:after="20"/>
              <w:ind w:left="20"/>
              <w:jc w:val="both"/>
            </w:pPr>
          </w:p>
          <w:bookmarkEnd w:id="4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6"/>
          <w:p>
            <w:pPr>
              <w:spacing w:after="20"/>
              <w:ind w:left="20"/>
              <w:jc w:val="both"/>
            </w:pPr>
          </w:p>
          <w:bookmarkEnd w:id="4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7"/>
          <w:p>
            <w:pPr>
              <w:spacing w:after="20"/>
              <w:ind w:left="20"/>
              <w:jc w:val="both"/>
            </w:pPr>
          </w:p>
          <w:bookmarkEnd w:id="4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20"/>
              <w:ind w:left="20"/>
              <w:jc w:val="both"/>
            </w:pPr>
          </w:p>
          <w:bookmarkEnd w:id="4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9"/>
          <w:p>
            <w:pPr>
              <w:spacing w:after="20"/>
              <w:ind w:left="20"/>
              <w:jc w:val="both"/>
            </w:pPr>
          </w:p>
          <w:bookmarkEnd w:id="4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IX. Технические средства, производственные помещения</w:t>
      </w:r>
    </w:p>
    <w:bookmarkEnd w:id="410"/>
    <w:bookmarkStart w:name="z4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Укажите информацию о наличии построек и сооружений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вместимость,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сданных в аренду)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Зерносеменохранилища (включая зернофуражные)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Овощекартофелехранилища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Корнеплодохранилища (для кормов)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Фруктохранилища (включая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хранилища)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минеральных удобрений, ядохимикатов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склад для хранения нефти и нефтепродуктов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склады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мастерские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пункты техобслуживания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складирования навоза и его ферментации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Укажите информацию о наличии построек и сооружений для содержания сельскохозяйственных животных (обратите внимание при заполнении строк 1-6 и 8, необходимо исключить дублирование)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кв.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скотомест, (птицемест)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содержания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овец,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верблюдов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птицы (кроме птицефабрик)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нескольких видов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прочих видов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4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Укажите количество сельскохозяйственной техники, машин и оборудования предприятия (хозяйства) по состоянию на 1 августа 2024 года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техники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(за исключением, сданных в аренду)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лизинге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эксплуатации свыше 10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неиспользуемая, не подлежащая восстановлению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Самоходная 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Прицепная, навесная и прочая сельскохозяйственная 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Х. Производство органической продукции</w:t>
      </w:r>
    </w:p>
    <w:bookmarkEnd w:id="420"/>
    <w:bookmarkStart w:name="z4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Практикует ли Ваше предприятие (хозяйство) производство органической продукции?</w:t>
      </w:r>
    </w:p>
    <w:bookmarkEnd w:id="421"/>
    <w:bookmarkStart w:name="z4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</w:t>
      </w:r>
    </w:p>
    <w:bookmarkEnd w:id="422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переход к Разделу ХI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22.1. Производство органической продукции по категориям</w:t>
      </w:r>
    </w:p>
    <w:bookmarkEnd w:id="423"/>
    <w:bookmarkStart w:name="z45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"√" соответствующий вариант ответа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5"/>
          <w:p>
            <w:pPr>
              <w:spacing w:after="20"/>
              <w:ind w:left="20"/>
              <w:jc w:val="both"/>
            </w:pPr>
          </w:p>
          <w:bookmarkEnd w:id="4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</w:p>
          <w:bookmarkEnd w:id="4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производства органической продукции сертифицирован отечественным органом по подтверждению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</w:p>
          <w:bookmarkEnd w:id="4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</w:p>
          <w:bookmarkEnd w:id="4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производства органической продукции сертифицирован зарубежным органом по подтверждению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</w:p>
          <w:bookmarkEnd w:id="4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</w:p>
          <w:bookmarkEnd w:id="4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переходного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</w:p>
          <w:bookmarkEnd w:id="4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</w:p>
          <w:bookmarkEnd w:id="4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22.2. Площадь, используемая для выращивания органической продукции указывается с одним знаком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СКПСХ1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22.3. Поголовье сельскохозяйственных животных в органическом животноводстве по состоянию на 1 августа 2024 года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СКПСХ1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ХI. Несельскохозяйственная деятельность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Укажите, какие виды деятельности, не связанные с сельским хозяйством, осуществляет Ваше предприятие (хозяйство) 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5"/>
          <w:p>
            <w:pPr>
              <w:spacing w:after="20"/>
              <w:ind w:left="20"/>
              <w:jc w:val="both"/>
            </w:pPr>
          </w:p>
          <w:bookmarkEnd w:id="4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шерсти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6"/>
          <w:p>
            <w:pPr>
              <w:spacing w:after="20"/>
              <w:ind w:left="20"/>
              <w:jc w:val="both"/>
            </w:pPr>
          </w:p>
          <w:bookmarkEnd w:id="4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7"/>
          <w:p>
            <w:pPr>
              <w:spacing w:after="20"/>
              <w:ind w:left="20"/>
              <w:jc w:val="both"/>
            </w:pPr>
          </w:p>
          <w:bookmarkEnd w:id="4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8"/>
          <w:p>
            <w:pPr>
              <w:spacing w:after="20"/>
              <w:ind w:left="20"/>
              <w:jc w:val="both"/>
            </w:pPr>
          </w:p>
          <w:bookmarkEnd w:id="4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масложировой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9"/>
          <w:p>
            <w:pPr>
              <w:spacing w:after="20"/>
              <w:ind w:left="20"/>
              <w:jc w:val="both"/>
            </w:pPr>
          </w:p>
          <w:bookmarkEnd w:id="4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комбикормов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0"/>
          <w:p>
            <w:pPr>
              <w:spacing w:after="20"/>
              <w:ind w:left="20"/>
              <w:jc w:val="both"/>
            </w:pPr>
          </w:p>
          <w:bookmarkEnd w:id="4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переработка зерна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1"/>
          <w:p>
            <w:pPr>
              <w:spacing w:after="20"/>
              <w:ind w:left="20"/>
              <w:jc w:val="both"/>
            </w:pPr>
          </w:p>
          <w:bookmarkEnd w:id="4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2"/>
          <w:p>
            <w:pPr>
              <w:spacing w:after="20"/>
              <w:ind w:left="20"/>
              <w:jc w:val="both"/>
            </w:pPr>
          </w:p>
          <w:bookmarkEnd w:id="4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плодов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3"/>
          <w:p>
            <w:pPr>
              <w:spacing w:after="20"/>
              <w:ind w:left="20"/>
              <w:jc w:val="both"/>
            </w:pPr>
          </w:p>
          <w:bookmarkEnd w:id="4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4"/>
          <w:p>
            <w:pPr>
              <w:spacing w:after="20"/>
              <w:ind w:left="20"/>
              <w:jc w:val="both"/>
            </w:pPr>
          </w:p>
          <w:bookmarkEnd w:id="4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5"/>
          <w:p>
            <w:pPr>
              <w:spacing w:after="20"/>
              <w:ind w:left="20"/>
              <w:jc w:val="both"/>
            </w:pPr>
          </w:p>
          <w:bookmarkEnd w:id="4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6"/>
          <w:p>
            <w:pPr>
              <w:spacing w:after="20"/>
              <w:ind w:left="20"/>
              <w:jc w:val="both"/>
            </w:pPr>
          </w:p>
          <w:bookmarkEnd w:id="4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шкур сельскохозяйственных животных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7"/>
          <w:p>
            <w:pPr>
              <w:spacing w:after="20"/>
              <w:ind w:left="20"/>
              <w:jc w:val="both"/>
            </w:pPr>
          </w:p>
          <w:bookmarkEnd w:id="4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Ремесленничество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8"/>
          <w:p>
            <w:pPr>
              <w:spacing w:after="20"/>
              <w:ind w:left="20"/>
              <w:jc w:val="both"/>
            </w:pPr>
          </w:p>
          <w:bookmarkEnd w:id="4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9"/>
          <w:p>
            <w:pPr>
              <w:spacing w:after="20"/>
              <w:ind w:left="20"/>
              <w:jc w:val="both"/>
            </w:pPr>
          </w:p>
          <w:bookmarkEnd w:id="4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8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XII. Условия ведения хозяйственной деятельности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Укажите, какими услугами третьих лиц для ведения сельскохозяйственной деятельности в 2024 году пользовалось Ваше предприятие (хозяйство) 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почвы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1"/>
          <w:p>
            <w:pPr>
              <w:spacing w:after="20"/>
              <w:ind w:left="20"/>
              <w:jc w:val="both"/>
            </w:pPr>
          </w:p>
          <w:bookmarkEnd w:id="4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и уборка сельскохозяйственных культур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2"/>
          <w:p>
            <w:pPr>
              <w:spacing w:after="20"/>
              <w:ind w:left="20"/>
              <w:jc w:val="both"/>
            </w:pPr>
          </w:p>
          <w:bookmarkEnd w:id="4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защите сельскохозяйственных культур от болезней и вредителей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3"/>
          <w:p>
            <w:pPr>
              <w:spacing w:after="20"/>
              <w:ind w:left="20"/>
              <w:jc w:val="both"/>
            </w:pPr>
          </w:p>
          <w:bookmarkEnd w:id="4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4"/>
          <w:p>
            <w:pPr>
              <w:spacing w:after="20"/>
              <w:ind w:left="20"/>
              <w:jc w:val="both"/>
            </w:pPr>
          </w:p>
          <w:bookmarkEnd w:id="4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уход за животными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5"/>
          <w:p>
            <w:pPr>
              <w:spacing w:after="20"/>
              <w:ind w:left="20"/>
              <w:jc w:val="both"/>
            </w:pPr>
          </w:p>
          <w:bookmarkEnd w:id="4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Стрижка овец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6"/>
          <w:p>
            <w:pPr>
              <w:spacing w:after="20"/>
              <w:ind w:left="20"/>
              <w:jc w:val="both"/>
            </w:pPr>
          </w:p>
          <w:bookmarkEnd w:id="4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Ветеринарное обслуживание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7"/>
          <w:p>
            <w:pPr>
              <w:spacing w:after="20"/>
              <w:ind w:left="20"/>
              <w:jc w:val="both"/>
            </w:pPr>
          </w:p>
          <w:bookmarkEnd w:id="4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8"/>
          <w:p>
            <w:pPr>
              <w:spacing w:after="20"/>
              <w:ind w:left="20"/>
              <w:jc w:val="both"/>
            </w:pPr>
          </w:p>
          <w:bookmarkEnd w:id="4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агрономов, экономистов и др.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9"/>
          <w:p>
            <w:pPr>
              <w:spacing w:after="20"/>
              <w:ind w:left="20"/>
              <w:jc w:val="both"/>
            </w:pPr>
          </w:p>
          <w:bookmarkEnd w:id="4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воды (для полива)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0"/>
          <w:p>
            <w:pPr>
              <w:spacing w:after="20"/>
              <w:ind w:left="20"/>
              <w:jc w:val="both"/>
            </w:pPr>
          </w:p>
          <w:bookmarkEnd w:id="4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1"/>
          <w:p>
            <w:pPr>
              <w:spacing w:after="20"/>
              <w:ind w:left="20"/>
              <w:jc w:val="both"/>
            </w:pPr>
          </w:p>
          <w:bookmarkEnd w:id="4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2"/>
          <w:p>
            <w:pPr>
              <w:spacing w:after="20"/>
              <w:ind w:left="20"/>
              <w:jc w:val="both"/>
            </w:pPr>
          </w:p>
          <w:bookmarkEnd w:id="4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3"/>
          <w:p>
            <w:pPr>
              <w:spacing w:after="20"/>
              <w:ind w:left="20"/>
              <w:jc w:val="both"/>
            </w:pPr>
          </w:p>
          <w:bookmarkEnd w:id="4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использовали услуги третьих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4"/>
          <w:p>
            <w:pPr>
              <w:spacing w:after="20"/>
              <w:ind w:left="20"/>
              <w:jc w:val="both"/>
            </w:pPr>
          </w:p>
          <w:bookmarkEnd w:id="4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Использует ли Ваше предприятие (хозяйство) новые цифровые технологии, средства автоматизации в управлении аграрным хозяйством? 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или онлайн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5"/>
          <w:p>
            <w:pPr>
              <w:spacing w:after="20"/>
              <w:ind w:left="20"/>
              <w:jc w:val="both"/>
            </w:pPr>
          </w:p>
          <w:bookmarkEnd w:id="4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информационные системы (ГИС)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6"/>
          <w:p>
            <w:pPr>
              <w:spacing w:after="20"/>
              <w:ind w:left="20"/>
              <w:jc w:val="both"/>
            </w:pPr>
          </w:p>
          <w:bookmarkEnd w:id="4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управления/рабочего процесса (исключение человеческого фактора на производстве)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7"/>
          <w:p>
            <w:pPr>
              <w:spacing w:after="20"/>
              <w:ind w:left="20"/>
              <w:jc w:val="both"/>
            </w:pPr>
          </w:p>
          <w:bookmarkEnd w:id="4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 состояния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8"/>
          <w:p>
            <w:pPr>
              <w:spacing w:after="20"/>
              <w:ind w:left="20"/>
              <w:jc w:val="both"/>
            </w:pPr>
          </w:p>
          <w:bookmarkEnd w:id="4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"Умные" измерительные устройства (измерение параметров почвы, растений, микроклимата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9"/>
          <w:p>
            <w:pPr>
              <w:spacing w:after="20"/>
              <w:ind w:left="20"/>
              <w:jc w:val="both"/>
            </w:pPr>
          </w:p>
          <w:bookmarkEnd w:id="4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Дроны, беспилотники для мониторинга объектов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0"/>
          <w:p>
            <w:pPr>
              <w:spacing w:after="20"/>
              <w:ind w:left="20"/>
              <w:jc w:val="both"/>
            </w:pPr>
          </w:p>
          <w:bookmarkEnd w:id="4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"Умная" сельскохозяйственная 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1"/>
          <w:p>
            <w:pPr>
              <w:spacing w:after="20"/>
              <w:ind w:left="20"/>
              <w:jc w:val="both"/>
            </w:pPr>
          </w:p>
          <w:bookmarkEnd w:id="4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GPS5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2"/>
          <w:p>
            <w:pPr>
              <w:spacing w:after="20"/>
              <w:ind w:left="20"/>
              <w:jc w:val="both"/>
            </w:pPr>
          </w:p>
          <w:bookmarkEnd w:id="4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3"/>
          <w:p>
            <w:pPr>
              <w:spacing w:after="20"/>
              <w:ind w:left="20"/>
              <w:jc w:val="both"/>
            </w:pPr>
          </w:p>
          <w:bookmarkEnd w:id="4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использовали цифровые технологии, средства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</w:p>
          <w:bookmarkEnd w:id="4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5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5"/>
    <w:bookmarkStart w:name="z5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5GPS – Система глобального позиционирования (на английском Global Positioning System)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Предоставлялись ли Вашему предприятию (хозяйству) субсидии для сельскохозяйственных целей? допускается несколько вариантов ответа отмечается знаком "√" соответствующий вариант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Предоставлялись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последние 12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7"/>
          <w:p>
            <w:pPr>
              <w:spacing w:after="20"/>
              <w:ind w:left="20"/>
              <w:jc w:val="both"/>
            </w:pPr>
          </w:p>
          <w:bookmarkEnd w:id="4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8"/>
          <w:p>
            <w:pPr>
              <w:spacing w:after="20"/>
              <w:ind w:left="20"/>
              <w:jc w:val="both"/>
            </w:pPr>
          </w:p>
          <w:bookmarkEnd w:id="4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услуг по подаче воды сельскохозяйственным товаропроизводителям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9"/>
          <w:p>
            <w:pPr>
              <w:spacing w:after="20"/>
              <w:ind w:left="20"/>
              <w:jc w:val="both"/>
            </w:pPr>
          </w:p>
          <w:bookmarkEnd w:id="4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0"/>
          <w:p>
            <w:pPr>
              <w:spacing w:after="20"/>
              <w:ind w:left="20"/>
              <w:jc w:val="both"/>
            </w:pPr>
          </w:p>
          <w:bookmarkEnd w:id="4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племенного животноводства, повышения продуктивности и качества продукции животноводства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1"/>
          <w:p>
            <w:pPr>
              <w:spacing w:after="20"/>
              <w:ind w:left="20"/>
              <w:jc w:val="both"/>
            </w:pPr>
          </w:p>
          <w:bookmarkEnd w:id="4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2"/>
          <w:p>
            <w:pPr>
              <w:spacing w:after="20"/>
              <w:ind w:left="20"/>
              <w:jc w:val="both"/>
            </w:pPr>
          </w:p>
          <w:bookmarkEnd w:id="4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3"/>
          <w:p>
            <w:pPr>
              <w:spacing w:after="20"/>
              <w:ind w:left="20"/>
              <w:jc w:val="both"/>
            </w:pPr>
          </w:p>
          <w:bookmarkEnd w:id="4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4"/>
          <w:p>
            <w:pPr>
              <w:spacing w:after="20"/>
              <w:ind w:left="20"/>
              <w:jc w:val="both"/>
            </w:pPr>
          </w:p>
          <w:bookmarkEnd w:id="4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5"/>
          <w:p>
            <w:pPr>
              <w:spacing w:after="20"/>
              <w:ind w:left="20"/>
              <w:jc w:val="both"/>
            </w:pPr>
          </w:p>
          <w:bookmarkEnd w:id="4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6"/>
          <w:p>
            <w:pPr>
              <w:spacing w:after="20"/>
              <w:ind w:left="20"/>
              <w:jc w:val="both"/>
            </w:pPr>
          </w:p>
          <w:bookmarkEnd w:id="4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7"/>
          <w:p>
            <w:pPr>
              <w:spacing w:after="20"/>
              <w:ind w:left="20"/>
              <w:jc w:val="both"/>
            </w:pPr>
          </w:p>
          <w:bookmarkEnd w:id="4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8"/>
          <w:p>
            <w:pPr>
              <w:spacing w:after="20"/>
              <w:ind w:left="20"/>
              <w:jc w:val="both"/>
            </w:pPr>
          </w:p>
          <w:bookmarkEnd w:id="4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гарантирования и страхования займов субъектов агропромышленного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9"/>
          <w:p>
            <w:pPr>
              <w:spacing w:after="20"/>
              <w:ind w:left="20"/>
              <w:jc w:val="both"/>
            </w:pPr>
          </w:p>
          <w:bookmarkEnd w:id="4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0"/>
          <w:p>
            <w:pPr>
              <w:spacing w:after="20"/>
              <w:ind w:left="20"/>
              <w:jc w:val="both"/>
            </w:pPr>
          </w:p>
          <w:bookmarkEnd w:id="4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вознаграждения по кредитным и лизинговым обязательствам субъектов агропромышленного комплекса для финансового оздоровления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1"/>
          <w:p>
            <w:pPr>
              <w:spacing w:after="20"/>
              <w:ind w:left="20"/>
              <w:jc w:val="both"/>
            </w:pPr>
          </w:p>
          <w:bookmarkEnd w:id="4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2"/>
          <w:p>
            <w:pPr>
              <w:spacing w:after="20"/>
              <w:ind w:left="20"/>
              <w:jc w:val="both"/>
            </w:pPr>
          </w:p>
          <w:bookmarkEnd w:id="4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3"/>
          <w:p>
            <w:pPr>
              <w:spacing w:after="20"/>
              <w:ind w:left="20"/>
              <w:jc w:val="both"/>
            </w:pPr>
          </w:p>
          <w:bookmarkEnd w:id="4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4"/>
          <w:p>
            <w:pPr>
              <w:spacing w:after="20"/>
              <w:ind w:left="20"/>
              <w:jc w:val="both"/>
            </w:pPr>
          </w:p>
          <w:bookmarkEnd w:id="4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5"/>
          <w:p>
            <w:pPr>
              <w:spacing w:after="20"/>
              <w:ind w:left="20"/>
              <w:jc w:val="both"/>
            </w:pPr>
          </w:p>
          <w:bookmarkEnd w:id="4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6"/>
          <w:p>
            <w:pPr>
              <w:spacing w:after="20"/>
              <w:ind w:left="20"/>
              <w:jc w:val="both"/>
            </w:pPr>
          </w:p>
          <w:bookmarkEnd w:id="4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получали субсидии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7"/>
          <w:p>
            <w:pPr>
              <w:spacing w:after="20"/>
              <w:ind w:left="20"/>
              <w:jc w:val="both"/>
            </w:pPr>
          </w:p>
          <w:bookmarkEnd w:id="4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Привлекало ли Ваше предприятие (хозяйство) кредитные средства за последние 12 месяцев? 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 (месяцев)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и более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 на пополнение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8"/>
          <w:p>
            <w:pPr>
              <w:spacing w:after="20"/>
              <w:ind w:left="20"/>
              <w:jc w:val="both"/>
            </w:pPr>
          </w:p>
          <w:bookmarkEnd w:id="4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9"/>
          <w:p>
            <w:pPr>
              <w:spacing w:after="20"/>
              <w:ind w:left="20"/>
              <w:jc w:val="both"/>
            </w:pPr>
          </w:p>
          <w:bookmarkEnd w:id="4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0"/>
          <w:p>
            <w:pPr>
              <w:spacing w:after="20"/>
              <w:ind w:left="20"/>
              <w:jc w:val="both"/>
            </w:pPr>
          </w:p>
          <w:bookmarkEnd w:id="5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на приобретение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1"/>
          <w:p>
            <w:pPr>
              <w:spacing w:after="20"/>
              <w:ind w:left="20"/>
              <w:jc w:val="both"/>
            </w:pPr>
          </w:p>
          <w:bookmarkEnd w:id="5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2"/>
          <w:p>
            <w:pPr>
              <w:spacing w:after="20"/>
              <w:ind w:left="20"/>
              <w:jc w:val="both"/>
            </w:pPr>
          </w:p>
          <w:bookmarkEnd w:id="5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3"/>
          <w:p>
            <w:pPr>
              <w:spacing w:after="20"/>
              <w:ind w:left="20"/>
              <w:jc w:val="both"/>
            </w:pPr>
          </w:p>
          <w:bookmarkEnd w:id="5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на приобретение техники,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4"/>
          <w:p>
            <w:pPr>
              <w:spacing w:after="20"/>
              <w:ind w:left="20"/>
              <w:jc w:val="both"/>
            </w:pPr>
          </w:p>
          <w:bookmarkEnd w:id="5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5"/>
          <w:p>
            <w:pPr>
              <w:spacing w:after="20"/>
              <w:ind w:left="20"/>
              <w:jc w:val="both"/>
            </w:pPr>
          </w:p>
          <w:bookmarkEnd w:id="5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6"/>
          <w:p>
            <w:pPr>
              <w:spacing w:after="20"/>
              <w:ind w:left="20"/>
              <w:jc w:val="both"/>
            </w:pPr>
          </w:p>
          <w:bookmarkEnd w:id="5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на строительство новых производственных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7"/>
          <w:p>
            <w:pPr>
              <w:spacing w:after="20"/>
              <w:ind w:left="20"/>
              <w:jc w:val="both"/>
            </w:pPr>
          </w:p>
          <w:bookmarkEnd w:id="5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8"/>
          <w:p>
            <w:pPr>
              <w:spacing w:after="20"/>
              <w:ind w:left="20"/>
              <w:jc w:val="both"/>
            </w:pPr>
          </w:p>
          <w:bookmarkEnd w:id="5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9"/>
          <w:p>
            <w:pPr>
              <w:spacing w:after="20"/>
              <w:ind w:left="20"/>
              <w:jc w:val="both"/>
            </w:pPr>
          </w:p>
          <w:bookmarkEnd w:id="5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на приобретение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0"/>
          <w:p>
            <w:pPr>
              <w:spacing w:after="20"/>
              <w:ind w:left="20"/>
              <w:jc w:val="both"/>
            </w:pPr>
          </w:p>
          <w:bookmarkEnd w:id="5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1"/>
          <w:p>
            <w:pPr>
              <w:spacing w:after="20"/>
              <w:ind w:left="20"/>
              <w:jc w:val="both"/>
            </w:pPr>
          </w:p>
          <w:bookmarkEnd w:id="5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2"/>
          <w:p>
            <w:pPr>
              <w:spacing w:after="20"/>
              <w:ind w:left="20"/>
              <w:jc w:val="both"/>
            </w:pPr>
          </w:p>
          <w:bookmarkEnd w:id="5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кредиты на реконструкцию, модернизацию производственных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3"/>
          <w:p>
            <w:pPr>
              <w:spacing w:after="20"/>
              <w:ind w:left="20"/>
              <w:jc w:val="both"/>
            </w:pPr>
          </w:p>
          <w:bookmarkEnd w:id="5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4"/>
          <w:p>
            <w:pPr>
              <w:spacing w:after="20"/>
              <w:ind w:left="20"/>
              <w:jc w:val="both"/>
            </w:pPr>
          </w:p>
          <w:bookmarkEnd w:id="5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5"/>
          <w:p>
            <w:pPr>
              <w:spacing w:after="20"/>
              <w:ind w:left="20"/>
              <w:jc w:val="both"/>
            </w:pPr>
          </w:p>
          <w:bookmarkEnd w:id="5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Льготные кредиты в рамках проекта "Ауыл аманаты"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6"/>
          <w:p>
            <w:pPr>
              <w:spacing w:after="20"/>
              <w:ind w:left="20"/>
              <w:jc w:val="both"/>
            </w:pPr>
          </w:p>
          <w:bookmarkEnd w:id="5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7"/>
          <w:p>
            <w:pPr>
              <w:spacing w:after="20"/>
              <w:ind w:left="20"/>
              <w:jc w:val="both"/>
            </w:pPr>
          </w:p>
          <w:bookmarkEnd w:id="5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8"/>
          <w:p>
            <w:pPr>
              <w:spacing w:after="20"/>
              <w:ind w:left="20"/>
              <w:jc w:val="both"/>
            </w:pPr>
          </w:p>
          <w:bookmarkEnd w:id="5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заемные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9"/>
          <w:p>
            <w:pPr>
              <w:spacing w:after="20"/>
              <w:ind w:left="20"/>
              <w:jc w:val="both"/>
            </w:pPr>
          </w:p>
          <w:bookmarkEnd w:id="5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0"/>
          <w:p>
            <w:pPr>
              <w:spacing w:after="20"/>
              <w:ind w:left="20"/>
              <w:jc w:val="both"/>
            </w:pPr>
          </w:p>
          <w:bookmarkEnd w:id="5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1"/>
          <w:p>
            <w:pPr>
              <w:spacing w:after="20"/>
              <w:ind w:left="20"/>
              <w:jc w:val="both"/>
            </w:pPr>
          </w:p>
          <w:bookmarkEnd w:id="5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привлекало кредитные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2"/>
          <w:p>
            <w:pPr>
              <w:spacing w:after="20"/>
              <w:ind w:left="20"/>
              <w:jc w:val="both"/>
            </w:pPr>
          </w:p>
          <w:bookmarkEnd w:id="5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56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Ваше предприятие (хозяйство) является участником сельскохозяйственного кооператива, то укажите, какого?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4"/>
          <w:p>
            <w:pPr>
              <w:spacing w:after="20"/>
              <w:ind w:left="20"/>
              <w:jc w:val="both"/>
            </w:pPr>
          </w:p>
          <w:bookmarkEnd w:id="5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5"/>
          <w:p>
            <w:pPr>
              <w:spacing w:after="20"/>
              <w:ind w:left="20"/>
              <w:jc w:val="both"/>
            </w:pPr>
          </w:p>
          <w:bookmarkEnd w:id="5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6"/>
          <w:p>
            <w:pPr>
              <w:spacing w:after="20"/>
              <w:ind w:left="20"/>
              <w:jc w:val="both"/>
            </w:pPr>
          </w:p>
          <w:bookmarkEnd w:id="5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7"/>
          <w:p>
            <w:pPr>
              <w:spacing w:after="20"/>
              <w:ind w:left="20"/>
              <w:jc w:val="both"/>
            </w:pPr>
          </w:p>
          <w:bookmarkEnd w:id="5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8"/>
          <w:p>
            <w:pPr>
              <w:spacing w:after="20"/>
              <w:ind w:left="20"/>
              <w:jc w:val="both"/>
            </w:pPr>
          </w:p>
          <w:bookmarkEnd w:id="5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членом сельскохозяйственного кооператива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9"/>
          <w:p>
            <w:pPr>
              <w:spacing w:after="20"/>
              <w:ind w:left="20"/>
              <w:jc w:val="both"/>
            </w:pPr>
          </w:p>
          <w:bookmarkEnd w:id="5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56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(хозяйства) или лицо, исполняющее его обязанности</w:t>
      </w:r>
    </w:p>
    <w:bookmarkEnd w:id="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контактного телефона: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электронный адрес: ________________________________________________________</w:t>
      </w:r>
    </w:p>
    <w:bookmarkStart w:name="z56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затраченное на заполнение вопросника, мин </w:t>
      </w:r>
    </w:p>
    <w:bookmarkEnd w:id="531"/>
    <w:p>
      <w:pPr>
        <w:spacing w:after="0"/>
        <w:ind w:left="0"/>
        <w:jc w:val="both"/>
      </w:pPr>
      <w:r>
        <w:drawing>
          <wp:inline distT="0" distB="0" distL="0" distR="0">
            <wp:extent cx="990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Start w:name="z57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переписного листа к пилотной сельскохозяйственной переписи "Сельскохозяйственные предприятия, крестьянские или фермерские хозяйства" приведена в приложении к переписному листу "Сельскохозяйственные предприятия, крестьянские или фермерские хозяйства, индивидуальные предприниматели" (индекс 2-СХП/КФХ, периодичность единовременная).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переписному 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крестьянские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фермерские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2-СХП/КФХ,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единовременная)</w:t>
            </w:r>
          </w:p>
        </w:tc>
      </w:tr>
    </w:tbl>
    <w:bookmarkStart w:name="z57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переписного листа к пилотной сельскохозяйственной переписи "Сельскохозяйственные предприятия, крестьянские или фермерские хозяйства" (индекс 2-СХП/КФХ, периодичность единовременная)</w:t>
      </w:r>
    </w:p>
    <w:bookmarkEnd w:id="534"/>
    <w:bookmarkStart w:name="z57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переписного листа к пилотной сельскохозяйственной переписи "Сельскохозяйственные предприятия, крестьянские или фермерские хозяйства" (индекс 2-СХП/КФХ, периодичность единовременная) (далее – переписной лист).</w:t>
      </w:r>
    </w:p>
    <w:bookmarkEnd w:id="535"/>
    <w:bookmarkStart w:name="z57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536"/>
    <w:bookmarkStart w:name="z57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зерно – плоды злаковых, зернобобовых и масличных культур, используемые для пищевых, семенных, кормовых и технических целей; </w:t>
      </w:r>
    </w:p>
    <w:bookmarkEnd w:id="537"/>
    <w:bookmarkStart w:name="z57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зернохранилище (элеватор, хлебоприемный пункт) – специализированное техническое сооружение для хранения зерна; </w:t>
      </w:r>
    </w:p>
    <w:bookmarkEnd w:id="538"/>
    <w:bookmarkStart w:name="z57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борозды (каналы с водой между посевов) – распределение воды по каналам с водой между посевами;</w:t>
      </w:r>
    </w:p>
    <w:bookmarkEnd w:id="539"/>
    <w:bookmarkStart w:name="z58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агрегированных данных;</w:t>
      </w:r>
    </w:p>
    <w:bookmarkEnd w:id="540"/>
    <w:bookmarkStart w:name="z58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сельскохозяйственное предприятие – юридическое лицо или его структурное подразделение, занимающееся производством, хранением и переработкой, сельскохозяйственной продукции, оказанием услуг в области сельского хозяйства;</w:t>
      </w:r>
    </w:p>
    <w:bookmarkEnd w:id="541"/>
    <w:bookmarkStart w:name="z58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статистический классификатор продукции (товаров и услуг) сельского, лесного и рыбного хозяйства (СКПСХ) – классификатор, устанавливающий порядок классификации и кодирования продукции по видам экономической деятельности;</w:t>
      </w:r>
    </w:p>
    <w:bookmarkEnd w:id="542"/>
    <w:bookmarkStart w:name="z58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рыбопосадочный материал – личинки, молодь, сеголетки и другие возрастные группы рыб в зависимости от объекта рыбоводства, предназначенные для зарыбления водоемов;</w:t>
      </w:r>
    </w:p>
    <w:bookmarkEnd w:id="543"/>
    <w:bookmarkStart w:name="z58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биомасса – возобновляемый ресурс, который всегда есть в дикой природе и который может быть получен человеком в искусственных условиях в необходимых количествах (пригодны для производства биотоплива растения - кукуруза, пшеница и другие.);</w:t>
      </w:r>
    </w:p>
    <w:bookmarkEnd w:id="544"/>
    <w:bookmarkStart w:name="z58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биоэнергетические установки – установки, основанные на производстве тепла и энергии из биомассы, включая технологии преобразования энергии, основанные на принципах живой;</w:t>
      </w:r>
    </w:p>
    <w:bookmarkEnd w:id="545"/>
    <w:bookmarkStart w:name="z58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ветеринарный пункт – расположенное в городе районного значения, поселке, селе, сельском округе обособленное подразделение государственной ветеринарной организации, созданной местными исполнительными органами области для осуществления деятельности в области ветеринарии.</w:t>
      </w:r>
    </w:p>
    <w:bookmarkEnd w:id="546"/>
    <w:bookmarkStart w:name="z58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дождевой метод (полив) – орошение под большим давлением в виде дождя, по участкам культур;</w:t>
      </w:r>
    </w:p>
    <w:bookmarkEnd w:id="547"/>
    <w:bookmarkStart w:name="z58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теплица – это специальное помещение, покрытое любым светопрозрачным материалом, предназначенное для круглогодичного выращивания тепличных растений и рассады; </w:t>
      </w:r>
    </w:p>
    <w:bookmarkEnd w:id="548"/>
    <w:bookmarkStart w:name="z58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общая площадь теплиц – производственная площадь (используемая для культивации растений, места для прохода между ними), а также площадь подсобных, административно-бытовых, вспомогательных производственных помещений; </w:t>
      </w:r>
    </w:p>
    <w:bookmarkEnd w:id="549"/>
    <w:bookmarkStart w:name="z59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сооружение – искусственно созданный объемный, плоскостной или линейный объект (наземный, надворный и (или) подземный, подводный), имеющий естественные или искусственные пространственные границы,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коммуникаций;</w:t>
      </w:r>
    </w:p>
    <w:bookmarkEnd w:id="550"/>
    <w:bookmarkStart w:name="z59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солнечные батареи - несколько объединҰнных фотоэлектрических преобразователей (фотоэлементов) полупроводниковых устройств, прямо преобразующих солнечную энергию в постоянный электрический ток;</w:t>
      </w:r>
    </w:p>
    <w:bookmarkEnd w:id="551"/>
    <w:bookmarkStart w:name="z59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вторичный вид деятельности – вид деятельности, помимо основного, который осуществляется с целью производства продуктов для третьих лиц;</w:t>
      </w:r>
    </w:p>
    <w:bookmarkEnd w:id="552"/>
    <w:bookmarkStart w:name="z59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культуры многолетние – виноград, фрукты цитрусовые, плоды семечковые и косточковые, деревья плодовые, кустарники и орехи прочие, плоды маслосодержащие, специи, культуры ароматические и фармацевтические, культуры многолетние прочие;</w:t>
      </w:r>
    </w:p>
    <w:bookmarkEnd w:id="553"/>
    <w:bookmarkStart w:name="z59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комбикорм – смесь очищенных от примесей и измельченных до необходимых размеров различных кормов и кормовых добавок, обеспечивающая полноценное кормление животных определенного вида, типа и продуктивности;</w:t>
      </w:r>
    </w:p>
    <w:bookmarkEnd w:id="554"/>
    <w:bookmarkStart w:name="z59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масличные культуры – растения, возделываемые для получения жирных масел;</w:t>
      </w:r>
    </w:p>
    <w:bookmarkEnd w:id="555"/>
    <w:bookmarkStart w:name="z59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культуры сезонные – культуры зерновые, бобовые, семена масличные, овощи и бахчевые, корнеплоды и клубнеплоды (картофель, сахарная свекла), табак, культуры волокнистые прядильные (хлопок, лен, конопля), культуры сезонные прочие (культуры кормовые, цветы);</w:t>
      </w:r>
    </w:p>
    <w:bookmarkEnd w:id="556"/>
    <w:bookmarkStart w:name="z59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минеральные удобрения – химические соединения, содержащие необходимые для растения питательные вещества и вносимые в почву для улучшения ее свойства и повышения урожайности плодово-ягодных культур;</w:t>
      </w:r>
    </w:p>
    <w:bookmarkEnd w:id="557"/>
    <w:bookmarkStart w:name="z59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органическое растениеводство – производство сельскохозяйственных культур, включая сбор диких растений, без использования синтетических удобрений, пестицидов и регуляторов роста растений, регуляторов и стимуляторов роста растений на синтетической основе.</w:t>
      </w:r>
    </w:p>
    <w:bookmarkEnd w:id="558"/>
    <w:bookmarkStart w:name="z59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органическое животноводство – разведение сельскохозяйственных животных в условиях, обеспечивающих полный доступ к естественным источникам кормов, с использованием экстенсивных и естественных методов разведения;</w:t>
      </w:r>
    </w:p>
    <w:bookmarkEnd w:id="559"/>
    <w:bookmarkStart w:name="z60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органические удобрения – производство сельскохозяйственных культур, включая сбор диких растений, без использования синтетических удобрений, пестицидов и регуляторов роста растений, регуляторов и стимуляторов роста растений на синтетической основе;</w:t>
      </w:r>
    </w:p>
    <w:bookmarkEnd w:id="560"/>
    <w:bookmarkStart w:name="z60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продукция растениеводства – продукция, полученная в процессе возделывания сельскохозяйственных культур (зерновых, масличных, овощей, сахарной свеклы, хлопка и других); </w:t>
      </w:r>
    </w:p>
    <w:bookmarkEnd w:id="561"/>
    <w:bookmarkStart w:name="z60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неиспользуемые (пустующие) земли – земли, которые временно остаются незасеянными на протяжении одного или более посевных сезонов;</w:t>
      </w:r>
    </w:p>
    <w:bookmarkEnd w:id="562"/>
    <w:bookmarkStart w:name="z60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парник - культивационное сооружение со светопрозрачным покрытием, предназначенное для выращивания рассады и овощей, с уходом за растениями снаружи сооружения, находится в эксплуатации весной, частично летом и осенью;</w:t>
      </w:r>
    </w:p>
    <w:bookmarkEnd w:id="563"/>
    <w:bookmarkStart w:name="z60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пестициды - химические или биологические препараты, используемые для борьбы с вредителями и болезнями растений, сорными растениями, вредителями хранящейся сельскохозяйственной продукции, бытовыми вредителями и внешними паразитами животных, а также для регулирования роста растений, предуборочного удаления листьев (дефолианты), предуборочного подсушивания растений (десиканты);</w:t>
      </w:r>
    </w:p>
    <w:bookmarkEnd w:id="564"/>
    <w:bookmarkStart w:name="z60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убойная площадка (площадка по убою сельскохозяйственных животных) - приспособленное помещение (место), устанавливаемое на период отсутствия мясоперерабатывающих предприятий или убойных пунктов, для проведения убоя скота с соблюдением ветеринарно-санитарных правил и проведением ветеринарного осмотра животного и продукции его убоя;</w:t>
      </w:r>
    </w:p>
    <w:bookmarkEnd w:id="565"/>
    <w:bookmarkStart w:name="z60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убойный пункт - специализированное помещение, оснащенное оборудованием по убою животных и первичной обработке продукции убоя животных, отвечающее ветеринарно-санитарным нормам и требованиям, с проведением ветеринарно-санитарной экспертизы;</w:t>
      </w:r>
    </w:p>
    <w:bookmarkEnd w:id="566"/>
    <w:bookmarkStart w:name="z60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орошаемые сельскохозяйственные угодья – земли, пригодные для сельскохозяйственного использования и полива, имеющие постоянную или временную оросительную сеть;</w:t>
      </w:r>
    </w:p>
    <w:bookmarkEnd w:id="567"/>
    <w:bookmarkStart w:name="z60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природные – мелкие озера, каналы или реки природные, или искусственные водоемы поверхностных вод (озера, реки, ручейки), не созданные для полива, первичным источником воды может быть дождевая вода или подземные воды, собранные в резервуар;</w:t>
      </w:r>
    </w:p>
    <w:bookmarkEnd w:id="568"/>
    <w:bookmarkStart w:name="z60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капельный метод – орошение культур методом капанья воды на растение, или посредством микроорошения, а также и путем создания состояния тумана;</w:t>
      </w:r>
    </w:p>
    <w:bookmarkEnd w:id="569"/>
    <w:bookmarkStart w:name="z61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из глубоких скважин — это источник воды, находящийся на территории единицы наблюдения/ или поблизости от нее; используемая вода откачивается насосом из артезианских скважин, или из природного подпочвенного слоя (подземные природные источники или другие подобные источники); </w:t>
      </w:r>
    </w:p>
    <w:bookmarkEnd w:id="570"/>
    <w:bookmarkStart w:name="z61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пруды и бассейны – искусственные единицы, построенные выше или ниже уровня земли, способные удерживать воду и производить обмен воды;</w:t>
      </w:r>
    </w:p>
    <w:bookmarkEnd w:id="571"/>
    <w:bookmarkStart w:name="z61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садки – открытые или крытые огражденные структуры, со встроенной сетью, с проволочной сеткой или с любыми другими ячеистыми материалами, позволяющими естественный водный обмен;</w:t>
      </w:r>
    </w:p>
    <w:bookmarkEnd w:id="572"/>
    <w:bookmarkStart w:name="z61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основной вид экономической деятельности – вид экономической деятельности, добавленная стоимость которого превышает добавленную стоимость любого другого вида экономической деятельности, осуществляемого субъектом. </w:t>
      </w:r>
    </w:p>
    <w:bookmarkEnd w:id="573"/>
    <w:bookmarkStart w:name="z61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экологически чистая продукция – продукция, которая произведена и получена при помощи экологически чистой технологии и оборудования, транспортирована и сохранена в благоприятной окружающей среде, содержание вредных веществ в которой, не оказывает вредное воздействие на окружающую среду и здоровье человека. </w:t>
      </w:r>
    </w:p>
    <w:bookmarkEnd w:id="574"/>
    <w:bookmarkStart w:name="z61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Переписной лист представляют юридические лица и (или) их структурные и обособленные подразделения, индивидуальные предприниматели, включая крестьянские или фермерские хозяйства, осуществляющие сельскохозяйственную деятельность с основным или вторичным видами экономической деятельности по кодам Общего классификатора видов экономической деятельности (ОКЭД) 01.1-01.6 "Растениеводство и животноводство и предоставление услуг в этих областях", 03.2 "Рыбоводство". </w:t>
      </w:r>
    </w:p>
    <w:bookmarkEnd w:id="575"/>
    <w:bookmarkStart w:name="z61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I указываются общие характеристики предприятия (хозяйства). В вопросе 1 в случае, если предприятие (хозяйство) в 2023 году и I полугодии 2024 года не осуществляла сельскохозяйственную деятельность (прекратила или приостановила свою деятельность по любым причинам), проставляется знак "√" в поле "Нет", если осуществляло производственную деятельность - проставляется знак "√" в поле "Да".</w:t>
      </w:r>
    </w:p>
    <w:bookmarkEnd w:id="576"/>
    <w:bookmarkStart w:name="z61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2 указываются виды деятельности предприятия (хозяйства), которыми предприятие (хозяйство) занималось по состоянию на 1 августа 2024 года в соответствии с ОКЭД. </w:t>
      </w:r>
    </w:p>
    <w:bookmarkEnd w:id="577"/>
    <w:bookmarkStart w:name="z61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II указываются наличие инженерно-технических коммуникаций (магистральные сети, услуги связи и так далее), автономных источников электро/тепло/водоснабжения по состоянию на 1 августа 2024 года и доступность сельскохозяйственной инфраструктуры (в радиусе 100 км.) для предприятий (хозяйств).</w:t>
      </w:r>
    </w:p>
    <w:bookmarkEnd w:id="578"/>
    <w:bookmarkStart w:name="z61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Фиксированная телефонная связь, если установлен стационарный телефонный аппарат, в том числе радиотелефон, и имеется договор с операторами связи.</w:t>
      </w:r>
    </w:p>
    <w:bookmarkEnd w:id="579"/>
    <w:bookmarkStart w:name="z62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доступ к интернету, если установлен модем, в том числе wi-fi, и имеется договор с операторами связи.</w:t>
      </w:r>
    </w:p>
    <w:bookmarkEnd w:id="580"/>
    <w:bookmarkStart w:name="z62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интернет, если в жилище имеется сигнал мобильной связи и открываются веб-страницы посредством браузеров (можно проверить с помощью сотового телефона).</w:t>
      </w:r>
    </w:p>
    <w:bookmarkEnd w:id="581"/>
    <w:bookmarkStart w:name="z62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III указываются следующие сведения за последние 12 месяцев (на 1 августа 2024 года):</w:t>
      </w:r>
    </w:p>
    <w:bookmarkEnd w:id="582"/>
    <w:bookmarkStart w:name="z62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руководителе или лице, исполняющего его обязанности;</w:t>
      </w:r>
    </w:p>
    <w:bookmarkEnd w:id="583"/>
    <w:bookmarkStart w:name="z62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в среднем;</w:t>
      </w:r>
    </w:p>
    <w:bookmarkEnd w:id="584"/>
    <w:bookmarkStart w:name="z62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численность постоянных работников по отдельным группам возрастов;</w:t>
      </w:r>
    </w:p>
    <w:bookmarkEnd w:id="585"/>
    <w:bookmarkStart w:name="z62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отработанных человеко-часов одного работника;</w:t>
      </w:r>
    </w:p>
    <w:bookmarkEnd w:id="586"/>
    <w:bookmarkStart w:name="z62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иностранных трудовых мигрантов, привлеченных к сельскохозяйственным работам.</w:t>
      </w:r>
    </w:p>
    <w:bookmarkEnd w:id="587"/>
    <w:bookmarkStart w:name="z62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проставляется численность работников (средняя за последние 12 месяцев), занятых на предприятии (хозяйстве) на основании трудовых договоров и договоров гражданско-правового характера – всего и занятых в сельскохозяйственном производстве, с выделением численности занятых на постоянной основе и численности сезонных работников. Средняя численность работников определяется путем суммирования численности работников за последние 12 месяцев (на 1 августа 2024 года) деления полученной суммы на 12.</w:t>
      </w:r>
    </w:p>
    <w:bookmarkEnd w:id="588"/>
    <w:bookmarkStart w:name="z62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7.2 указывается среднее число отработанных человеко-часов одним постоянным работником за последние 12 месяцев (на 1 августа 2024 года). Полное рабочее время (пятидневка, 246-248 рабочих дней, один день – 8 часов) не менее 1980 часов. Менее 25% полного рабочего времени – менее 495 часов, от 25% до 49% полного рабочего времени – от 496-990 часов, от 50% до 74% – от 991 – 1485 часов, от 75% -99% – от 1486 до 1980 часов и более 1981 часов.</w:t>
      </w:r>
    </w:p>
    <w:bookmarkEnd w:id="589"/>
    <w:bookmarkStart w:name="z63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вопросе 8 раздела IV отражаются по состоянию на 1 августа 2024 года, закрепленные за предприятием (хозяйством) на правах собственности, а так же взятые в аренду или пользование скот, птица, прочие животные, независимо от того, где они находятся (в животноводческих помещениях, в отгоне на пастбищах) в соответствии со Справочником продукции (услуг) сельского, лесного и рыбного хозяйства (далее – СКПСХ). В графе 1 указывается общее количество имеющегося поголовья сельскохозяйственных животных и птицы по половозрастным группам в физических головах (пчел медоносных – в штуках семей). В графе 2 количество поголовья, взятое в аренду или пользование.</w:t>
      </w:r>
    </w:p>
    <w:bookmarkEnd w:id="590"/>
    <w:bookmarkStart w:name="z63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Животные, проданные, забитые или павшие после 1 августа 2024 года должны быть переписаны в наличное поголовье. Животные, родившиеся и/или приобретенные после 1 августа 2024 года, не учитываются. </w:t>
      </w:r>
    </w:p>
    <w:bookmarkEnd w:id="591"/>
    <w:bookmarkStart w:name="z63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9 указываются, применяемые предприятием (хозяйством) системы содержания животных.</w:t>
      </w:r>
    </w:p>
    <w:bookmarkEnd w:id="592"/>
    <w:bookmarkStart w:name="z63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пастбищном содержании скот в течение года сам добывает себе корм.</w:t>
      </w:r>
    </w:p>
    <w:bookmarkEnd w:id="593"/>
    <w:bookmarkStart w:name="z63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стойловом содержании скот находится в капитальных постройках с высоким уровнем механизации и весь корм получает в кормушках, на лето скот переводится в загоны с постройками легкого типа (стойлово-лагерное содержание).</w:t>
      </w:r>
    </w:p>
    <w:bookmarkEnd w:id="594"/>
    <w:bookmarkStart w:name="z63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стойлово-пастбищном содержании скот зимой находится в помещениях, а летом – на естественных и улучшенных пастбищах.</w:t>
      </w:r>
    </w:p>
    <w:bookmarkEnd w:id="595"/>
    <w:bookmarkStart w:name="z63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отгонно-пастбищном содержании скот перегоняется (или перевозится) с одних пастбищ на другие (например, с долинных на горные).</w:t>
      </w:r>
    </w:p>
    <w:bookmarkEnd w:id="596"/>
    <w:bookmarkStart w:name="z63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V, если предприятие (хозяйство) осуществляет выращивание рыб и (или) их молоди (по состоянию на 1 августа 2024 года), то проставляется знак "√" в поле "Да".</w:t>
      </w:r>
    </w:p>
    <w:bookmarkEnd w:id="597"/>
    <w:bookmarkStart w:name="z63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вопросах 10.1 указывается виды выращиваемой рыбы в соответствии с СКПСХ, в 10.2 – проектная мощность выращивания рыбы в год в тоннах.</w:t>
      </w:r>
    </w:p>
    <w:bookmarkEnd w:id="598"/>
    <w:bookmarkStart w:name="z63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10.3 указываются тип рыбоводного хозяйства: </w:t>
      </w:r>
    </w:p>
    <w:bookmarkEnd w:id="599"/>
    <w:bookmarkStart w:name="z64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рыбоводное хозяйство с замкнутым циклом водообеспечения – вид хозяйственной деятельности, связанный с искусственным разведением рыб и других водных животных с применением технологии замкнутого цикла водообеспечения;</w:t>
      </w:r>
    </w:p>
    <w:bookmarkEnd w:id="600"/>
    <w:bookmarkStart w:name="z64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озерно-товарное рыбоводное хозяйство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водоемах;</w:t>
      </w:r>
    </w:p>
    <w:bookmarkEnd w:id="601"/>
    <w:bookmarkStart w:name="z64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прудовое рыбоводное хозяйство – вид хозяйственной деятельности по выращиванию рыб и других водных животных с использованием рыбохозяйственных технологических водоемов;</w:t>
      </w:r>
    </w:p>
    <w:bookmarkEnd w:id="602"/>
    <w:bookmarkStart w:name="z64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садковое рыбоводное хозяйство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условиях.</w:t>
      </w:r>
    </w:p>
    <w:bookmarkEnd w:id="603"/>
    <w:bookmarkStart w:name="z64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вопросах 10.4, 10.5 отмечается знаком "√" использование кормов для рыб и рыбопосадочного материала (молодь рыб) отечественного производства.</w:t>
      </w:r>
    </w:p>
    <w:bookmarkEnd w:id="604"/>
    <w:bookmarkStart w:name="z64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разделе VI отражается информация о земельных ресурсах, методах и источниках орошения. В вопросе 11 указываются кадастровые номера земельных участков, включая земли сельскохозяйственного назначения и других категорий на дату проведения переписи, закрепленных за предприятием (хозяйством) на правах собственности. В графе 1 вопроса 11.1 указывается земельная площадь в гектарах с одним знаком после запятой. В общей площади земли предприятия (хозяйства) показывается земельная площадь, находящаяся на правах собственности, с учетом закрепленных на правах временного землепользования (аренда) и Договора о совместной деятельности (без учета сданной в аренду). Общую площадь распределяется по видам сельскохозяйственных угодий: пашня, сенокосы, пастбища, залежь. </w:t>
      </w:r>
    </w:p>
    <w:bookmarkEnd w:id="605"/>
    <w:bookmarkStart w:name="z64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Пашня – земельный участок, систематически обрабатываемый и используемый под посевы сельскохозяйственных культур, включая посевы многолетних трав, а также чистые пары.</w:t>
      </w:r>
    </w:p>
    <w:bookmarkEnd w:id="606"/>
    <w:bookmarkStart w:name="z64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пастбищ.</w:t>
      </w:r>
    </w:p>
    <w:bookmarkEnd w:id="607"/>
    <w:bookmarkStart w:name="z64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Естественные сенокосы – сельскохозяйственное угодье, имеющее постоянный травяной покров систематически используемое под сенокошение.</w:t>
      </w:r>
    </w:p>
    <w:bookmarkEnd w:id="608"/>
    <w:bookmarkStart w:name="z64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Залежь – земельный участок, который ранее находился в составе пашни и более одного года, начиная с осени, не используется для посева сельскохозяйственных культур и не подготовлен под пар. </w:t>
      </w:r>
    </w:p>
    <w:bookmarkEnd w:id="609"/>
    <w:bookmarkStart w:name="z65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вопросах 13 и 14 раздела VII, если сельскохозяйственная деятельность осуществляется на территории нескольких районов и (или) областей/городов, то отдельно указываются сведения по каждой территории согласно Классификатору административно-территориальных объектов (КАТО), то есть данные отражаются по месту нахождения посевных площадей.</w:t>
      </w:r>
    </w:p>
    <w:bookmarkEnd w:id="610"/>
    <w:bookmarkStart w:name="z65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посевных площадях сельскохозяйственных культур отражаются фактические размеры посевов под урожай 2024 года, включая посевы на землях, используемых на правах временного землепользования (аренда) и (или) Договора о совместной деятельности.</w:t>
      </w:r>
    </w:p>
    <w:bookmarkEnd w:id="611"/>
    <w:bookmarkStart w:name="z65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площадей под урожай 2024 года следует руководствоваться следующими правилами.</w:t>
      </w:r>
    </w:p>
    <w:bookmarkEnd w:id="612"/>
    <w:bookmarkStart w:name="z65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общую посевную площадь и по видам культур включаются посевы:</w:t>
      </w:r>
    </w:p>
    <w:bookmarkEnd w:id="613"/>
    <w:bookmarkStart w:name="z65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сохранившихся на 1 августа 2024 года озимых культур и многолетних сеяных трав;</w:t>
      </w:r>
    </w:p>
    <w:bookmarkEnd w:id="614"/>
    <w:bookmarkStart w:name="z65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посевы яровых культур (без учета повторных посевов), сохранившиеся на 1 августа 2024 года.</w:t>
      </w:r>
    </w:p>
    <w:bookmarkEnd w:id="615"/>
    <w:bookmarkStart w:name="z65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общую посевную площадь не включаются:</w:t>
      </w:r>
    </w:p>
    <w:bookmarkEnd w:id="616"/>
    <w:bookmarkStart w:name="z65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посевы, произведенные на зеленое удобрение (сидеральные посевы);</w:t>
      </w:r>
    </w:p>
    <w:bookmarkEnd w:id="617"/>
    <w:bookmarkStart w:name="z65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посевы многолетних трав, произведенные в порядке коренного улучшения естественных сенокосов и пастбищ после их предварительной распашки (посевы многолетних трав на залужение).</w:t>
      </w:r>
    </w:p>
    <w:bookmarkEnd w:id="618"/>
    <w:bookmarkStart w:name="z65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культурам указывается общая площадь под их посевами, в том числе засеянная элитными семенами (гибридами), I, II, III репродукции, ниже III репродукции.</w:t>
      </w:r>
    </w:p>
    <w:bookmarkEnd w:id="619"/>
    <w:bookmarkStart w:name="z66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посевных площадях по видам и сортам сельскохозяйственных культур отражаются фактические размеры посевов под урожай 2024 года (включая площади, используемые по Договорам о совместной деятельности). По зерновым и масличным культурам выделяются посевные площади, засеянные элитными (гибридными) семенами, I, II, III репродукции, ниже III репродукции. </w:t>
      </w:r>
    </w:p>
    <w:bookmarkEnd w:id="620"/>
    <w:bookmarkStart w:name="z66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Элитные семена сельскохозяйственных растений, получены от оригинальных семян и соответствуют требованиям нормативных документов в области семеноводства. Гибридные семена – семена, полученные от скрещивания генетически различающихся родительских форм и форм, превосходящих вследствие гетерозиса лучшую родительскую форму по урожайности или иным показателям. Под репродукцией семян понимают последовательность пересевов, считая от посева семян элиты первый год – первая репродукция, второй год – вторая репродукция, третий год – третья репродукция, четвертый год – четвертая репродукция, пятый год – пятая репродукция, шестой год – массовая репродукция.</w:t>
      </w:r>
    </w:p>
    <w:bookmarkEnd w:id="621"/>
    <w:bookmarkStart w:name="z66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14 указываются размеры площадей (в гектарах) многолетних культур согласно СКПСХ на 1 августа 2024 года.</w:t>
      </w:r>
    </w:p>
    <w:bookmarkEnd w:id="622"/>
    <w:bookmarkStart w:name="z66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ответе необходимо учитывать:</w:t>
      </w:r>
    </w:p>
    <w:bookmarkEnd w:id="623"/>
    <w:bookmarkStart w:name="z66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деревья семечковых, косточковых, орехоплодных пород считаются вступившими в плодоносящий возраст на третий-четвертый год после появления первых плодов;</w:t>
      </w:r>
    </w:p>
    <w:bookmarkEnd w:id="624"/>
    <w:bookmarkStart w:name="z66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кусты ягодников (крыжовника, смородины, малины) – на третий год после их посадки саженцами, земляники (клубники) – на второй, виноград – на пятый год;</w:t>
      </w:r>
    </w:p>
    <w:bookmarkEnd w:id="625"/>
    <w:bookmarkStart w:name="z66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насаждения, достигшие плодоносящего возраста, учитываются в числе деревьев и кустарников независимо от того, был или нет, получен с них урожай в предшествующем переписи году.</w:t>
      </w:r>
    </w:p>
    <w:bookmarkEnd w:id="626"/>
    <w:bookmarkStart w:name="z66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Посадки смородины, крыжовника, облепихи учитываются по площади и числу кустов, земляники (клубники) и малины (ежевики) только по занимаемой ими площади.</w:t>
      </w:r>
    </w:p>
    <w:bookmarkEnd w:id="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сотка – 100 кв. м. 1 гектар – 100 соток 10 соток – 1000 кв. м. 1 гектар – 10000 кв. м. 100 кв. м. – 0,01 га 1000 кв. м – 0,1 га</w:t>
      </w:r>
    </w:p>
    <w:bookmarkStart w:name="z66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15 указываются количество и площади теплиц (зимних, весенних) с учетом всех оборотов, включая планируемые до конца года. </w:t>
      </w:r>
    </w:p>
    <w:bookmarkEnd w:id="628"/>
    <w:bookmarkStart w:name="z67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16 указываются площади посадок закрытого грунта, занятые посадками овощей, ягодных культур, грибов, цветов. </w:t>
      </w:r>
    </w:p>
    <w:bookmarkEnd w:id="629"/>
    <w:bookmarkStart w:name="z67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17 отражаются применяемые по урожай 2024 года удобрения, средства защиты растений и улучшения качества почв. В графе 1 указывается удобренная (обработанная) площадь в гектарах. В графе 2 проставляется знак "√" в случае использования продукции отечественного производства, в графах 3-5 указывается в каком соотношении использовалась продукция отечественного производства от общего объема внесенных удобрений (средств).</w:t>
      </w:r>
    </w:p>
    <w:bookmarkEnd w:id="630"/>
    <w:bookmarkStart w:name="z67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VIII отражаются каналы реализации по видам сельскохозяйственной продукции, указывается знаком "√" один или несколько вариантов.</w:t>
      </w:r>
    </w:p>
    <w:bookmarkEnd w:id="631"/>
    <w:bookmarkStart w:name="z67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IХ указываются технические средства, производственные помещения, предназначенные для введения сельского хозяйства.</w:t>
      </w:r>
    </w:p>
    <w:bookmarkEnd w:id="632"/>
    <w:bookmarkStart w:name="z67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19 указывается информация о наличии постройках и сооружениях (зерносеменохранилище, овощекартофелехранилище, фруктохранилище, склады для хранения минеральных удобрений, ядохимикатов и т.д.), их количество, из них выделяются собственные или арендованные помещения, общая площадь (в квадратных метрах) и вместимость (тонн).</w:t>
      </w:r>
    </w:p>
    <w:bookmarkEnd w:id="633"/>
    <w:bookmarkStart w:name="z67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Вместимость построек, предназначенных для хранения сельскохозяйственной продукции растениеводства, определяется с учетом полного использования производственных площадей, средств механизации и создания искусственной среды в соответствии с агротехническими и техническими нормами хранения продукции.</w:t>
      </w:r>
    </w:p>
    <w:bookmarkEnd w:id="634"/>
    <w:bookmarkStart w:name="z67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20 указываются имеющиеся в наличии постройки и сооружения для содержания животных, их количество, общая площадь (в квадратных метрах) и вместимость (скотомест, птицемест).</w:t>
      </w:r>
    </w:p>
    <w:bookmarkEnd w:id="635"/>
    <w:bookmarkStart w:name="z67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считается оборудованным, если имеется в наличии оборудование для поения животных и птицы, раздачи кормов, удаления навоза и птичьего помета и так далее.</w:t>
      </w:r>
    </w:p>
    <w:bookmarkEnd w:id="636"/>
    <w:bookmarkStart w:name="z67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площади на 1 голову (кв. м.): крупный рогатый скот и лошади 4-5, телята и жеребята 1,5-3, овцы и козы 0,5-2, свиньи 1-7. </w:t>
      </w:r>
    </w:p>
    <w:bookmarkEnd w:id="637"/>
    <w:bookmarkStart w:name="z67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21 отражается сельскохозяйственная техника, машины и оборудование всех типов и марок, как отечественного, так и импортного производства, независимо от практического использования и технического состояния: исправные; неисправные, но еще не списанные с баланса, находящиеся в ремонте.</w:t>
      </w:r>
    </w:p>
    <w:bookmarkEnd w:id="638"/>
    <w:bookmarkStart w:name="z68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Х отражаются сведения по производству органической продукции. Заполняет предприятие, которое осуществляет производство органической продукции или находится на стадии производства продукции переходного периода.</w:t>
      </w:r>
    </w:p>
    <w:bookmarkEnd w:id="639"/>
    <w:bookmarkStart w:name="z68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22 вопросе указываются сведения по применению органической продукции по растениеводству и животноводству.</w:t>
      </w:r>
    </w:p>
    <w:bookmarkEnd w:id="640"/>
    <w:bookmarkStart w:name="z68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22.1 отмечается знаком "√" производство органической продукции по категориям: процесс производства, сертифицированный отечественным или зарубежным органом и переходного периода.</w:t>
      </w:r>
    </w:p>
    <w:bookmarkEnd w:id="641"/>
    <w:bookmarkStart w:name="z68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22.2 – площадь, используемая для выращивания органической продукции по видам (зерновые, бобовые, масличные, овощные, бахчевые, корнеплоды и клубнеплоды).</w:t>
      </w:r>
    </w:p>
    <w:bookmarkEnd w:id="642"/>
    <w:bookmarkStart w:name="z68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22.3 – поголовье в органическом животноводстве (виды сельскохозяйственных животных и количество голов) по состоянию на 1 августа 2024 года.</w:t>
      </w:r>
    </w:p>
    <w:bookmarkEnd w:id="643"/>
    <w:bookmarkStart w:name="z68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ХI, указываются виды деятельности не связанные с сельским хозяйством (переработка молока, мяса, плодов и овощей, зерна, обработка шкур, шерсти, ремесленничество и так далее), которое осуществляло предприятие (хозяйство) за последние 12 месяцев.</w:t>
      </w:r>
    </w:p>
    <w:bookmarkEnd w:id="644"/>
    <w:bookmarkStart w:name="z68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ХII отражаются условия ведения хозяйственной деятельности предприятия.</w:t>
      </w:r>
    </w:p>
    <w:bookmarkEnd w:id="645"/>
    <w:bookmarkStart w:name="z68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24 при положительном ответе, указываются виды услуг (подготовка почвы, посев, уборка и услуга по защите сельскохозяйственных культур, содержание и уход за животными, ветеринарное обслуживание, искусственное осеменение, консультация специалистов и так далее) предоставленные третьими лицами, предприятию (хозяйству) в 2024 году. Допускается несколько вариантов ответа.</w:t>
      </w:r>
    </w:p>
    <w:bookmarkEnd w:id="646"/>
    <w:bookmarkStart w:name="z68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25 отражается информация об использовании новых цифровых технологий (мобильные или онлайн – приложения, географические информационные системы, системы мониторинга состояния окружающей среды, дроны, беспилотники для мониторинга объектов сельского хозяйства, системы GPS и другие), средств автоматизации в управлении аграрным хозяйством. Допускается несколько вариантов ответа.</w:t>
      </w:r>
    </w:p>
    <w:bookmarkEnd w:id="647"/>
    <w:bookmarkStart w:name="z68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вопроса 26 отражается факт предоставления мер государственной поддержки (субсидий) предприятию (хозяйству) на повышение урожайности, стоимости услуг по подаче воды, развитие племенного животноводства и т.д. за весь период деятельности предприятия (хозяйства), в графе 2 за последние 12 месяцев. Допускается несколько вариантов ответа.</w:t>
      </w:r>
    </w:p>
    <w:bookmarkEnd w:id="648"/>
    <w:bookmarkStart w:name="z69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27 указывается целевое назначение кредита и сроки кредита (краткосрочные кредиты, кредиты на приобретение земельных участков, на приобретение техники, машин и оборудования, на строительство новых производственных объектов и других), полученного предприятием (хозяйством) за последние 12 месяцев. </w:t>
      </w:r>
    </w:p>
    <w:bookmarkEnd w:id="649"/>
    <w:bookmarkStart w:name="z69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на сельскохозяйственные нужды означает любой тип кредита, полученный в целях, связанных с функционированием сельскохозяйственного производства. </w:t>
      </w:r>
    </w:p>
    <w:bookmarkEnd w:id="650"/>
    <w:bookmarkStart w:name="z69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28 указывается, является ли предприятие (хозяйство) членом сельскохозяйственного кооператива и какого (производственные, сбытовые, сервисные, перерабатывающие и иные). </w:t>
      </w:r>
    </w:p>
    <w:bookmarkEnd w:id="651"/>
    <w:bookmarkStart w:name="z69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Заполнение переписного листа в электронном формате осуществляется посредством сети интернет в онлайн режиме на веб-портале www.sanaq.gov.kz.</w:t>
      </w:r>
    </w:p>
    <w:bookmarkEnd w:id="652"/>
    <w:bookmarkStart w:name="z69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Арифметико-логический контроль:</w:t>
      </w:r>
    </w:p>
    <w:bookmarkEnd w:id="653"/>
    <w:bookmarkStart w:name="z69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 7 "Укажите численность работников предприятия (хозяйства) в среднем за последние 12 месяцев (на 1 августа 2024 года)":</w:t>
      </w:r>
    </w:p>
    <w:bookmarkEnd w:id="654"/>
    <w:bookmarkStart w:name="z69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 и 1.2, для каждой графы;</w:t>
      </w:r>
    </w:p>
    <w:bookmarkEnd w:id="655"/>
    <w:bookmarkStart w:name="z69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≥ ∑ строк 1.1.1–1.1.4, для каждой графы.</w:t>
      </w:r>
    </w:p>
    <w:bookmarkEnd w:id="656"/>
    <w:bookmarkStart w:name="z69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Подвопрос 7.1 "Укажите численность по возрастному составу постоянных работников, занятых в сельскохозяйственном производстве за последние 12 месяцев (на 1 августа 2024 года)":</w:t>
      </w:r>
    </w:p>
    <w:bookmarkEnd w:id="657"/>
    <w:bookmarkStart w:name="z69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1.1-1.3, для каждой графы.</w:t>
      </w:r>
    </w:p>
    <w:bookmarkEnd w:id="658"/>
    <w:bookmarkStart w:name="z70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Подвопрос 11.1 "Характеристика земель предприятия (хозяйства) по состоянию на 1 августа 2024 года":</w:t>
      </w:r>
    </w:p>
    <w:bookmarkEnd w:id="659"/>
    <w:bookmarkStart w:name="z70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2.1≤∑ строк 1.1-1.4;</w:t>
      </w:r>
    </w:p>
    <w:bookmarkEnd w:id="660"/>
    <w:bookmarkStart w:name="z70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2.1≥∑ строк 2.1.1 и 2.1.2;</w:t>
      </w:r>
    </w:p>
    <w:bookmarkEnd w:id="661"/>
    <w:bookmarkStart w:name="z70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2.1.1=∑ строк 2.1.1.1 и 2.1.1.2-2.1.1.5;</w:t>
      </w:r>
    </w:p>
    <w:bookmarkEnd w:id="662"/>
    <w:bookmarkStart w:name="z70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2.1.2=∑ строк 2.1.2.1-2.1.2.4;</w:t>
      </w:r>
    </w:p>
    <w:bookmarkEnd w:id="663"/>
    <w:bookmarkStart w:name="z70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2.1.1.1≥∑ строк 2.1.1.1.1 и 2.1.1.1.2;</w:t>
      </w:r>
    </w:p>
    <w:bookmarkEnd w:id="664"/>
    <w:bookmarkStart w:name="z70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 13 "Укажите посевные площади сельскохозяйственных культур под урожай 2024 года (включая площади, используемые по Договорам о совместной деятельности)":</w:t>
      </w:r>
    </w:p>
    <w:bookmarkEnd w:id="665"/>
    <w:bookmarkStart w:name="z70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∑ граф 2-4, для каждой строки;</w:t>
      </w:r>
    </w:p>
    <w:bookmarkEnd w:id="666"/>
    <w:bookmarkStart w:name="z70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 15 "Укажите площади теплиц по состоянию на 1 августа 2024 года, кв. м":</w:t>
      </w:r>
    </w:p>
    <w:bookmarkEnd w:id="667"/>
    <w:bookmarkStart w:name="z70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 и 3, для каждой строки;</w:t>
      </w:r>
    </w:p>
    <w:bookmarkEnd w:id="668"/>
    <w:bookmarkStart w:name="z71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1≥ графы 4, для каждой строки.</w:t>
      </w:r>
    </w:p>
    <w:bookmarkEnd w:id="669"/>
    <w:bookmarkStart w:name="z71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Вопрос 17 "Какие удобрения, средства защиты растений и улучшения качества почв были использованы под урожай 2024 года":</w:t>
      </w:r>
    </w:p>
    <w:bookmarkEnd w:id="670"/>
    <w:bookmarkStart w:name="z71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 – 1.4, для граф 1 и 2;</w:t>
      </w:r>
    </w:p>
    <w:bookmarkEnd w:id="671"/>
    <w:bookmarkStart w:name="z71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≥ строки 2.1, для граф 1 и 2;</w:t>
      </w:r>
    </w:p>
    <w:bookmarkEnd w:id="672"/>
    <w:bookmarkStart w:name="z71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≥ ∑ строки 4.1-4.3, для граф 1 и 2.</w:t>
      </w:r>
    </w:p>
    <w:bookmarkEnd w:id="673"/>
    <w:bookmarkStart w:name="z71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Вопрос 19 "Укажите информацию о наличии построек и сооружений":</w:t>
      </w:r>
    </w:p>
    <w:bookmarkEnd w:id="674"/>
    <w:bookmarkStart w:name="z71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 и 3, для каждой строки;</w:t>
      </w:r>
    </w:p>
    <w:bookmarkEnd w:id="675"/>
    <w:bookmarkStart w:name="z71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 21 "Укажите количество сельскохозяйственной техники, машин и оборудования предприятия":</w:t>
      </w:r>
    </w:p>
    <w:bookmarkEnd w:id="676"/>
    <w:bookmarkStart w:name="z71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2–7, для каждой строки.</w:t>
      </w:r>
    </w:p>
    <w:bookmarkEnd w:id="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89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гарантируется</w:t>
      </w:r>
    </w:p>
    <w:bookmarkEnd w:id="678"/>
    <w:bookmarkStart w:name="z72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государственной статистики</w:t>
      </w:r>
    </w:p>
    <w:bookmarkEnd w:id="679"/>
    <w:bookmarkStart w:name="z72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переписного листа</w:t>
      </w:r>
    </w:p>
    <w:bookmarkEnd w:id="680"/>
    <w:bookmarkStart w:name="z72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пилотной сельскохозяйственной переписи</w:t>
      </w:r>
    </w:p>
    <w:bookmarkEnd w:id="681"/>
    <w:bookmarkStart w:name="z72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Переписной лист размещен</w:t>
      </w:r>
    </w:p>
    <w:bookmarkEnd w:id="682"/>
    <w:bookmarkStart w:name="z72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"www.sanaq.gov.kz"</w:t>
      </w:r>
    </w:p>
    <w:bookmarkEnd w:id="683"/>
    <w:bookmarkStart w:name="z727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Личные подсобные, дачные и садоводческие хозяйства</w:t>
      </w:r>
    </w:p>
    <w:bookmarkEnd w:id="684"/>
    <w:bookmarkStart w:name="z72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3-ЛПХ/ДСХ</w:t>
      </w:r>
    </w:p>
    <w:bookmarkEnd w:id="685"/>
    <w:bookmarkStart w:name="z72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686"/>
    <w:bookmarkStart w:name="z73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переписи: домашние хозяйства, имеющие земельные участки (дачные, садовые, огородные), для ведения личного подсобного хозяйства и/или имеющие сельскохозяйственных животных</w:t>
      </w:r>
    </w:p>
    <w:bookmarkEnd w:id="687"/>
    <w:bookmarkStart w:name="z73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с 20 августа по 30 сентября 2024 года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инструкторского участка1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счетного участка2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КАТО3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7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административно-территориальной единицы _________________________________</w:t>
      </w:r>
    </w:p>
    <w:bookmarkEnd w:id="689"/>
    <w:bookmarkStart w:name="z73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_______________________________________________________________________________</w:t>
      </w:r>
    </w:p>
    <w:bookmarkEnd w:id="690"/>
    <w:bookmarkStart w:name="z73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(участка) ________________ номер квартиры ___________________________________</w:t>
      </w:r>
    </w:p>
    <w:bookmarkEnd w:id="691"/>
    <w:bookmarkStart w:name="z73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Дачный и или садоводческий участок </w:t>
      </w:r>
    </w:p>
    <w:bookmarkEnd w:id="692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дачного кооператива __________________________________________________________</w:t>
      </w:r>
    </w:p>
    <w:bookmarkEnd w:id="693"/>
    <w:bookmarkStart w:name="z73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ИИН главы домашнего хозяйства </w:t>
      </w:r>
    </w:p>
    <w:bookmarkEnd w:id="694"/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Мужской </w:t>
      </w:r>
    </w:p>
    <w:bookmarkEnd w:id="695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Женский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6"/>
    <w:bookmarkStart w:name="z74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 Номера инструкторского и счетного участков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мобильное приложение на планшете;</w:t>
      </w:r>
    </w:p>
    <w:bookmarkEnd w:id="697"/>
    <w:bookmarkStart w:name="z74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3КАТО – заполняется согласно Классификатору административно-территориальных объектов, размещенному на интернет-ресурсе Бюро национальной статистики Агентства по стратегическому планированию и реформам Республики Казахстан в разделе "Классификаторы".</w:t>
      </w:r>
    </w:p>
    <w:bookmarkEnd w:id="698"/>
    <w:bookmarkStart w:name="z74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I. Общая характеристика</w:t>
      </w:r>
    </w:p>
    <w:bookmarkEnd w:id="699"/>
    <w:bookmarkStart w:name="z74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Укажите число лиц, постоянно проживающих в домашнем хозяйстве на 1 августа 2024 года включая Вас, </w:t>
      </w:r>
    </w:p>
    <w:bookmarkEnd w:id="700"/>
    <w:p>
      <w:pPr>
        <w:spacing w:after="0"/>
        <w:ind w:left="0"/>
        <w:jc w:val="both"/>
      </w:pPr>
      <w:r>
        <w:drawing>
          <wp:inline distT="0" distB="0" distL="0" distR="0">
            <wp:extent cx="673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Производилась ли в Вашем домашнем хозяйстве сельскохозяйственная продукция в 2024 году?</w:t>
      </w:r>
    </w:p>
    <w:bookmarkEnd w:id="701"/>
    <w:bookmarkStart w:name="z74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домашнем хозяйстве имеются посевы сезонных, многолетних культур, поголовье скота или птицы, следует поставить метку в поле "ДА", отмечается знаком "√"</w:t>
      </w:r>
    </w:p>
    <w:bookmarkEnd w:id="7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Укажите цель производства сельскохозяйственной продукции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собственного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04"/>
          <w:p>
            <w:pPr>
              <w:spacing w:after="20"/>
              <w:ind w:left="20"/>
              <w:jc w:val="both"/>
            </w:pPr>
          </w:p>
          <w:bookmarkEnd w:id="7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собственного потребления и продажи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5"/>
          <w:p>
            <w:pPr>
              <w:spacing w:after="20"/>
              <w:ind w:left="20"/>
              <w:jc w:val="both"/>
            </w:pPr>
          </w:p>
          <w:bookmarkEnd w:id="7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(больше 50%) для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6"/>
          <w:p>
            <w:pPr>
              <w:spacing w:after="20"/>
              <w:ind w:left="20"/>
              <w:jc w:val="both"/>
            </w:pPr>
          </w:p>
          <w:bookmarkEnd w:id="7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(больше 50%) для собственного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7"/>
          <w:p>
            <w:pPr>
              <w:spacing w:after="20"/>
              <w:ind w:left="20"/>
              <w:jc w:val="both"/>
            </w:pPr>
          </w:p>
          <w:bookmarkEnd w:id="7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источник денежных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08"/>
          <w:p>
            <w:pPr>
              <w:spacing w:after="20"/>
              <w:ind w:left="20"/>
              <w:jc w:val="both"/>
            </w:pPr>
          </w:p>
          <w:bookmarkEnd w:id="7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источник денежных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9"/>
          <w:p>
            <w:pPr>
              <w:spacing w:after="20"/>
              <w:ind w:left="20"/>
              <w:jc w:val="both"/>
            </w:pPr>
          </w:p>
          <w:bookmarkEnd w:id="7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75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II. Инфраструктура</w:t>
      </w:r>
    </w:p>
    <w:bookmarkEnd w:id="710"/>
    <w:bookmarkStart w:name="z75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Укажите, какие инженерно-технические коммуникации имеет Ваше домашнее хозяйство по состоянию на 1 августа 2024 года</w:t>
      </w:r>
    </w:p>
    <w:bookmarkEnd w:id="711"/>
    <w:bookmarkStart w:name="z75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несколько вариантов ответа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сетям центрального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3"/>
          <w:p>
            <w:pPr>
              <w:spacing w:after="20"/>
              <w:ind w:left="20"/>
              <w:jc w:val="both"/>
            </w:pPr>
          </w:p>
          <w:bookmarkEnd w:id="7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14"/>
          <w:p>
            <w:pPr>
              <w:spacing w:after="20"/>
              <w:ind w:left="20"/>
              <w:jc w:val="both"/>
            </w:pPr>
          </w:p>
          <w:bookmarkEnd w:id="7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сетям центрального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5"/>
          <w:p>
            <w:pPr>
              <w:spacing w:after="20"/>
              <w:ind w:left="20"/>
              <w:jc w:val="both"/>
            </w:pPr>
          </w:p>
          <w:bookmarkEnd w:id="7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6"/>
          <w:p>
            <w:pPr>
              <w:spacing w:after="20"/>
              <w:ind w:left="20"/>
              <w:jc w:val="both"/>
            </w:pPr>
          </w:p>
          <w:bookmarkEnd w:id="7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сетям центрального теплоснабжения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17"/>
          <w:p>
            <w:pPr>
              <w:spacing w:after="20"/>
              <w:ind w:left="20"/>
              <w:jc w:val="both"/>
            </w:pPr>
          </w:p>
          <w:bookmarkEnd w:id="7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8"/>
          <w:p>
            <w:pPr>
              <w:spacing w:after="20"/>
              <w:ind w:left="20"/>
              <w:jc w:val="both"/>
            </w:pPr>
          </w:p>
          <w:bookmarkEnd w:id="7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сетям центрального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19"/>
          <w:p>
            <w:pPr>
              <w:spacing w:after="20"/>
              <w:ind w:left="20"/>
              <w:jc w:val="both"/>
            </w:pPr>
          </w:p>
          <w:bookmarkEnd w:id="7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0"/>
          <w:p>
            <w:pPr>
              <w:spacing w:after="20"/>
              <w:ind w:left="20"/>
              <w:jc w:val="both"/>
            </w:pPr>
          </w:p>
          <w:bookmarkEnd w:id="7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телефонная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1"/>
          <w:p>
            <w:pPr>
              <w:spacing w:after="20"/>
              <w:ind w:left="20"/>
              <w:jc w:val="both"/>
            </w:pPr>
          </w:p>
          <w:bookmarkEnd w:id="7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2"/>
          <w:p>
            <w:pPr>
              <w:spacing w:after="20"/>
              <w:ind w:left="20"/>
              <w:jc w:val="both"/>
            </w:pPr>
          </w:p>
          <w:bookmarkEnd w:id="7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3"/>
          <w:p>
            <w:pPr>
              <w:spacing w:after="20"/>
              <w:ind w:left="20"/>
              <w:jc w:val="both"/>
            </w:pPr>
          </w:p>
          <w:bookmarkEnd w:id="7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24"/>
          <w:p>
            <w:pPr>
              <w:spacing w:after="20"/>
              <w:ind w:left="20"/>
              <w:jc w:val="both"/>
            </w:pPr>
          </w:p>
          <w:bookmarkEnd w:id="7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5"/>
          <w:p>
            <w:pPr>
              <w:spacing w:after="20"/>
              <w:ind w:left="20"/>
              <w:jc w:val="both"/>
            </w:pPr>
          </w:p>
          <w:bookmarkEnd w:id="7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6"/>
          <w:p>
            <w:pPr>
              <w:spacing w:after="20"/>
              <w:ind w:left="20"/>
              <w:jc w:val="both"/>
            </w:pPr>
          </w:p>
          <w:bookmarkEnd w:id="7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Укажите наличие автономных источников электро/тепло/водоснабжения в Вашем жилище по состоянию на 1 августа 2024 года 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источники электроснабжения: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установки на основе использования возобновляемых источников энергии: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7"/>
          <w:p>
            <w:pPr>
              <w:spacing w:after="20"/>
              <w:ind w:left="20"/>
              <w:jc w:val="both"/>
            </w:pPr>
          </w:p>
          <w:bookmarkEnd w:id="7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28"/>
          <w:p>
            <w:pPr>
              <w:spacing w:after="20"/>
              <w:ind w:left="20"/>
              <w:jc w:val="both"/>
            </w:pPr>
          </w:p>
          <w:bookmarkEnd w:id="7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9"/>
          <w:p>
            <w:pPr>
              <w:spacing w:after="20"/>
              <w:ind w:left="20"/>
              <w:jc w:val="both"/>
            </w:pPr>
          </w:p>
          <w:bookmarkEnd w:id="7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0"/>
          <w:p>
            <w:pPr>
              <w:spacing w:after="20"/>
              <w:ind w:left="20"/>
              <w:jc w:val="both"/>
            </w:pPr>
          </w:p>
          <w:bookmarkEnd w:id="7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1"/>
          <w:p>
            <w:pPr>
              <w:spacing w:after="20"/>
              <w:ind w:left="20"/>
              <w:jc w:val="both"/>
            </w:pPr>
          </w:p>
          <w:bookmarkEnd w:id="7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2"/>
          <w:p>
            <w:pPr>
              <w:spacing w:after="20"/>
              <w:ind w:left="20"/>
              <w:jc w:val="both"/>
            </w:pPr>
          </w:p>
          <w:bookmarkEnd w:id="7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геотермальная 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3"/>
          <w:p>
            <w:pPr>
              <w:spacing w:after="20"/>
              <w:ind w:left="20"/>
              <w:jc w:val="both"/>
            </w:pPr>
          </w:p>
          <w:bookmarkEnd w:id="7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4"/>
          <w:p>
            <w:pPr>
              <w:spacing w:after="20"/>
              <w:ind w:left="20"/>
              <w:jc w:val="both"/>
            </w:pPr>
          </w:p>
          <w:bookmarkEnd w:id="7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источники теплоснабжения (включая собственную котельную)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5"/>
          <w:p>
            <w:pPr>
              <w:spacing w:after="20"/>
              <w:ind w:left="20"/>
              <w:jc w:val="both"/>
            </w:pPr>
          </w:p>
          <w:bookmarkEnd w:id="7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6"/>
          <w:p>
            <w:pPr>
              <w:spacing w:after="20"/>
              <w:ind w:left="20"/>
              <w:jc w:val="both"/>
            </w:pPr>
          </w:p>
          <w:bookmarkEnd w:id="7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источники водоснабжения (собственный водозабор, колодец, скважина)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7"/>
          <w:p>
            <w:pPr>
              <w:spacing w:after="20"/>
              <w:ind w:left="20"/>
              <w:jc w:val="both"/>
            </w:pPr>
          </w:p>
          <w:bookmarkEnd w:id="7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38"/>
          <w:p>
            <w:pPr>
              <w:spacing w:after="20"/>
              <w:ind w:left="20"/>
              <w:jc w:val="both"/>
            </w:pPr>
          </w:p>
          <w:bookmarkEnd w:id="7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Укажите, какие объекты сельскохозяйственной инфраструктуры доступны для Вашего домашнего хозяйства в радиусе 100 км на 1 августа 2024 года 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39"/>
          <w:p>
            <w:pPr>
              <w:spacing w:after="20"/>
              <w:ind w:left="20"/>
              <w:jc w:val="both"/>
            </w:pPr>
          </w:p>
          <w:bookmarkEnd w:id="7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0"/>
          <w:p>
            <w:pPr>
              <w:spacing w:after="20"/>
              <w:ind w:left="20"/>
              <w:jc w:val="both"/>
            </w:pPr>
          </w:p>
          <w:bookmarkEnd w:id="7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1"/>
          <w:p>
            <w:pPr>
              <w:spacing w:after="20"/>
              <w:ind w:left="20"/>
              <w:jc w:val="both"/>
            </w:pPr>
          </w:p>
          <w:bookmarkEnd w:id="7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2"/>
          <w:p>
            <w:pPr>
              <w:spacing w:after="20"/>
              <w:ind w:left="20"/>
              <w:jc w:val="both"/>
            </w:pPr>
          </w:p>
          <w:bookmarkEnd w:id="7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3"/>
          <w:p>
            <w:pPr>
              <w:spacing w:after="20"/>
              <w:ind w:left="20"/>
              <w:jc w:val="both"/>
            </w:pPr>
          </w:p>
          <w:bookmarkEnd w:id="7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4"/>
          <w:p>
            <w:pPr>
              <w:spacing w:after="20"/>
              <w:ind w:left="20"/>
              <w:jc w:val="both"/>
            </w:pPr>
          </w:p>
          <w:bookmarkEnd w:id="7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5"/>
          <w:p>
            <w:pPr>
              <w:spacing w:after="20"/>
              <w:ind w:left="20"/>
              <w:jc w:val="both"/>
            </w:pPr>
          </w:p>
          <w:bookmarkEnd w:id="7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46"/>
          <w:p>
            <w:pPr>
              <w:spacing w:after="20"/>
              <w:ind w:left="20"/>
              <w:jc w:val="both"/>
            </w:pPr>
          </w:p>
          <w:bookmarkEnd w:id="7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47"/>
          <w:p>
            <w:pPr>
              <w:spacing w:after="20"/>
              <w:ind w:left="20"/>
              <w:jc w:val="both"/>
            </w:pPr>
          </w:p>
          <w:bookmarkEnd w:id="7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переработке сельскохозяйственной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48"/>
          <w:p>
            <w:pPr>
              <w:spacing w:after="20"/>
              <w:ind w:left="20"/>
              <w:jc w:val="both"/>
            </w:pPr>
          </w:p>
          <w:bookmarkEnd w:id="7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49"/>
          <w:p>
            <w:pPr>
              <w:spacing w:after="20"/>
              <w:ind w:left="20"/>
              <w:jc w:val="both"/>
            </w:pPr>
          </w:p>
          <w:bookmarkEnd w:id="7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0"/>
          <w:p>
            <w:pPr>
              <w:spacing w:after="20"/>
              <w:ind w:left="20"/>
              <w:jc w:val="both"/>
            </w:pPr>
          </w:p>
          <w:bookmarkEnd w:id="7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1"/>
          <w:p>
            <w:pPr>
              <w:spacing w:after="20"/>
              <w:ind w:left="20"/>
              <w:jc w:val="both"/>
            </w:pPr>
          </w:p>
          <w:bookmarkEnd w:id="7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2"/>
          <w:p>
            <w:pPr>
              <w:spacing w:after="20"/>
              <w:ind w:left="20"/>
              <w:jc w:val="both"/>
            </w:pPr>
          </w:p>
          <w:bookmarkEnd w:id="7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3"/>
          <w:p>
            <w:pPr>
              <w:spacing w:after="20"/>
              <w:ind w:left="20"/>
              <w:jc w:val="both"/>
            </w:pPr>
          </w:p>
          <w:bookmarkEnd w:id="7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и (или) шерсти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4"/>
          <w:p>
            <w:pPr>
              <w:spacing w:after="20"/>
              <w:ind w:left="20"/>
              <w:jc w:val="both"/>
            </w:pPr>
          </w:p>
          <w:bookmarkEnd w:id="7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55"/>
          <w:p>
            <w:pPr>
              <w:spacing w:after="20"/>
              <w:ind w:left="20"/>
              <w:jc w:val="both"/>
            </w:pPr>
          </w:p>
          <w:bookmarkEnd w:id="7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56"/>
          <w:p>
            <w:pPr>
              <w:spacing w:after="20"/>
              <w:ind w:left="20"/>
              <w:jc w:val="both"/>
            </w:pPr>
          </w:p>
          <w:bookmarkEnd w:id="7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57"/>
          <w:p>
            <w:pPr>
              <w:spacing w:after="20"/>
              <w:ind w:left="20"/>
              <w:jc w:val="both"/>
            </w:pPr>
          </w:p>
          <w:bookmarkEnd w:id="7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58"/>
          <w:p>
            <w:pPr>
              <w:spacing w:after="20"/>
              <w:ind w:left="20"/>
              <w:jc w:val="both"/>
            </w:pPr>
          </w:p>
          <w:bookmarkEnd w:id="7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59"/>
          <w:p>
            <w:pPr>
              <w:spacing w:after="20"/>
              <w:ind w:left="20"/>
              <w:jc w:val="both"/>
            </w:pPr>
          </w:p>
          <w:bookmarkEnd w:id="7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80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III. Трудовые ресурсы</w:t>
      </w:r>
    </w:p>
    <w:bookmarkEnd w:id="760"/>
    <w:bookmarkStart w:name="z80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Укажите численность членов домашнего хозяйства на 1 августа 2024 года, занятых в личном подсобном хозяйстве в возрасте от 15 лет и старше, включая Вас, </w:t>
      </w:r>
    </w:p>
    <w:bookmarkEnd w:id="761"/>
    <w:p>
      <w:pPr>
        <w:spacing w:after="0"/>
        <w:ind w:left="0"/>
        <w:jc w:val="both"/>
      </w:pPr>
      <w:r>
        <w:drawing>
          <wp:inline distT="0" distB="0" distL="0" distR="0">
            <wp:extent cx="673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 из них женщин: человек </w:t>
      </w:r>
    </w:p>
    <w:bookmarkEnd w:id="762"/>
    <w:p>
      <w:pPr>
        <w:spacing w:after="0"/>
        <w:ind w:left="0"/>
        <w:jc w:val="both"/>
      </w:pPr>
      <w:r>
        <w:drawing>
          <wp:inline distT="0" distB="0" distL="0" distR="0">
            <wp:extent cx="673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Привлекали ли Вы наемных работников для выполнения сельскохозяйственных работ за последние 12 месяцев (на 1 августа 2024 года)</w:t>
      </w:r>
    </w:p>
    <w:bookmarkEnd w:id="763"/>
    <w:bookmarkStart w:name="z81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</w:t>
      </w:r>
    </w:p>
    <w:bookmarkEnd w:id="764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Были ли Вы и/или члены домашнего хозяйства заняты по найму у физических лиц для работы в личном подсобном хозяйстве за последние 12 месяцев (на 1 августа 2024 года)?</w:t>
      </w:r>
    </w:p>
    <w:bookmarkEnd w:id="765"/>
    <w:bookmarkStart w:name="z81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</w:t>
      </w:r>
    </w:p>
    <w:bookmarkEnd w:id="766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IV. Поголовье сельскохозяйственных животных</w:t>
      </w:r>
    </w:p>
    <w:bookmarkEnd w:id="767"/>
    <w:bookmarkStart w:name="z81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Ваше домашнее хозяйство не занимается животноводством, переходите к Подразделу IV.I</w:t>
      </w:r>
    </w:p>
    <w:bookmarkEnd w:id="768"/>
    <w:bookmarkStart w:name="z81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сельскохозяйственные животные зарегистрированы на других членов домашнего хозяйства, необходимо указать ИИН члена домашнего хозяйства</w:t>
      </w:r>
    </w:p>
    <w:bookmarkEnd w:id="769"/>
    <w:bookmarkStart w:name="z81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члена домашнего хозяйства 1 </w:t>
      </w:r>
    </w:p>
    <w:bookmarkEnd w:id="770"/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2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члена домашнего хозяйства 2 </w:t>
      </w:r>
    </w:p>
    <w:bookmarkEnd w:id="771"/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3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Укажите поголовье сельскохозяйственных животных (с учетом взятых в аренду или пользование) по состоянию на 1 августа 2024 года в разрезе половозрастной структуры</w:t>
      </w:r>
    </w:p>
    <w:bookmarkEnd w:id="7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взятые в аренду или 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в ИС ИСЖ5: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главу домашнего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члена домашнего хозяйства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3"/>
    <w:bookmarkStart w:name="z82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4Здесь и далее СКПСХ – заполняется согласно Справочнику продукции (услуг) сельского, лесного и рыбного хозяйства, размещенному на интернет-ресурсе Бюро национальной статистики Агентства по стратегическому планированию и реформам Республики Казахстан в разделе "Классификаторы";</w:t>
      </w:r>
    </w:p>
    <w:bookmarkEnd w:id="774"/>
    <w:bookmarkStart w:name="z82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5ИС ИСЖ – Информационная система "Идентификация сельскохозяйственных животных".</w:t>
      </w:r>
    </w:p>
    <w:bookmarkEnd w:id="775"/>
    <w:bookmarkStart w:name="z82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Укажите информацию о наличии построек и сооружений для содержания сельскохозяйственных животных (обратите внимание при заполнении строк 1-6 и 8, необходимо исключить дублирование)</w:t>
      </w:r>
    </w:p>
    <w:bookmarkEnd w:id="7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кв. м.6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скотомест, (птицемест)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содержания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овец,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верблюдов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птицы (кроме птицефабрик)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нескольких видов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содержания прочих видов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82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IV.I. Рыбоводство </w:t>
      </w:r>
    </w:p>
    <w:bookmarkEnd w:id="777"/>
    <w:bookmarkStart w:name="z82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Ваше домашнее хозяйство не занимается выращиванием рыбы и других водных животных и (или) рыбопосадочного материала, переходите к Разделу V </w:t>
      </w:r>
    </w:p>
    <w:bookmarkEnd w:id="778"/>
    <w:bookmarkStart w:name="z82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Занимается ли Ваше домашнее хозяйство выращиванием рыб и (или) их молоди по состоянию на 1 августа 2024 года? Отмечается знаком "√"</w:t>
      </w:r>
    </w:p>
    <w:bookmarkEnd w:id="779"/>
    <w:bookmarkStart w:name="z82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</w:t>
      </w:r>
    </w:p>
    <w:bookmarkEnd w:id="780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11.1 Укажите виды выращиваемой рыбы </w:t>
      </w:r>
    </w:p>
    <w:bookmarkEnd w:id="781"/>
    <w:p>
      <w:pPr>
        <w:spacing w:after="0"/>
        <w:ind w:left="0"/>
        <w:jc w:val="both"/>
      </w:pPr>
      <w:r>
        <w:drawing>
          <wp:inline distT="0" distB="0" distL="0" distR="0">
            <wp:extent cx="3276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11.2 Укажите проектную мощность выращивания рыбы, тонн в год </w:t>
      </w:r>
    </w:p>
    <w:bookmarkEnd w:id="782"/>
    <w:p>
      <w:pPr>
        <w:spacing w:after="0"/>
        <w:ind w:left="0"/>
        <w:jc w:val="both"/>
      </w:pPr>
      <w:r>
        <w:drawing>
          <wp:inline distT="0" distB="0" distL="0" distR="0">
            <wp:extent cx="1981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с одним знаком после запятой</w:t>
      </w:r>
    </w:p>
    <w:bookmarkEnd w:id="783"/>
    <w:bookmarkStart w:name="z83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V Земельные ресурсы и их использование </w:t>
      </w:r>
    </w:p>
    <w:bookmarkEnd w:id="784"/>
    <w:bookmarkStart w:name="z83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земель домашнего хозяйства по состоянию на 1 августа 2024 года.</w:t>
      </w:r>
    </w:p>
    <w:bookmarkEnd w:id="785"/>
    <w:bookmarkStart w:name="z83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сотка =100 кв. м6; 1 га7 =100 соток; 1 га7 = 10 000 кв. м6)</w:t>
      </w:r>
    </w:p>
    <w:bookmarkEnd w:id="786"/>
    <w:bookmarkStart w:name="z83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указывается с одним знаком после запятой</w:t>
      </w:r>
    </w:p>
    <w:bookmarkEnd w:id="7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 м6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закрепленная на правах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закрепленная на праве временного землепользования (аренды)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используемая на основании Договора о совместной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переданная на основании Договора о совместной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земли, используемая Вашим домашним хозяйством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под постройками, сооружениями (кроме теплиц и парников), дорогами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газоны, цветы и декоративные насаждения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(площадь посевов)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насаждения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улучшенные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Неиспользуемая земля (неиспользуемая на производственные цели более 1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9"/>
    <w:bookmarkStart w:name="z83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6Здесь и далее "кв. м" – квадратный метр;</w:t>
      </w:r>
    </w:p>
    <w:bookmarkEnd w:id="790"/>
    <w:bookmarkStart w:name="z83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7Здесь и далее "га" – гектар.</w:t>
      </w:r>
    </w:p>
    <w:bookmarkEnd w:id="791"/>
    <w:bookmarkStart w:name="z83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VI. Посевная площадь сезонных культур и площади многолетних культур</w:t>
      </w:r>
    </w:p>
    <w:bookmarkEnd w:id="792"/>
    <w:bookmarkStart w:name="z84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Ваше домашнее хозяйство не занимается растениеводством, переходите к Разделу VII</w:t>
      </w:r>
    </w:p>
    <w:bookmarkEnd w:id="793"/>
    <w:bookmarkStart w:name="z84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Укажите посевные площади сезонных культур (включая посевы за пределами приусадебного участка) по состоянию на 1 августа 2024 года площадь </w:t>
      </w:r>
    </w:p>
    <w:bookmarkEnd w:id="794"/>
    <w:bookmarkStart w:name="z84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с одним знаком после запятой</w:t>
      </w:r>
    </w:p>
    <w:bookmarkEnd w:id="7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в кв. м6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Укажите площадь и количество многолетних культур по состоянию на 1 августа 2024 года площадь указывается с одним знаком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многолетних насаждений в плодоносящем возрасте, кв. м6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в Вашем домашнем хозяйстве имеется теплица (парник), то укажите ее площадь, </w:t>
      </w:r>
    </w:p>
    <w:bookmarkEnd w:id="796"/>
    <w:p>
      <w:pPr>
        <w:spacing w:after="0"/>
        <w:ind w:left="0"/>
        <w:jc w:val="both"/>
      </w:pPr>
      <w:r>
        <w:drawing>
          <wp:inline distT="0" distB="0" distL="0" distR="0">
            <wp:extent cx="990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кв. м6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 Укажите площади посадок закрытого грунта, кв. м6 площадь указывается с одним знаком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СКПСХ1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кв. м6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Какие удобрения, средства защиты растений и улучшения качества почв были использованы под урожай 2024 года?</w:t>
      </w:r>
    </w:p>
    <w:bookmarkEnd w:id="7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Минеральные удобрения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99"/>
          <w:p>
            <w:pPr>
              <w:spacing w:after="20"/>
              <w:ind w:left="20"/>
              <w:jc w:val="both"/>
            </w:pPr>
          </w:p>
          <w:bookmarkEnd w:id="7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удобрения (навоз)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00"/>
          <w:p>
            <w:pPr>
              <w:spacing w:after="20"/>
              <w:ind w:left="20"/>
              <w:jc w:val="both"/>
            </w:pPr>
          </w:p>
          <w:bookmarkEnd w:id="8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01"/>
          <w:p>
            <w:pPr>
              <w:spacing w:after="20"/>
              <w:ind w:left="20"/>
              <w:jc w:val="both"/>
            </w:pPr>
          </w:p>
          <w:bookmarkEnd w:id="8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02"/>
          <w:p>
            <w:pPr>
              <w:spacing w:after="20"/>
              <w:ind w:left="20"/>
              <w:jc w:val="both"/>
            </w:pPr>
          </w:p>
          <w:bookmarkEnd w:id="8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03"/>
          <w:p>
            <w:pPr>
              <w:spacing w:after="20"/>
              <w:ind w:left="20"/>
              <w:jc w:val="both"/>
            </w:pPr>
          </w:p>
          <w:bookmarkEnd w:id="8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Укажите, имеете ли в домашнем хозяйстве отдельно стоящее помещение для хранения сельскохозяйственной продукции? площадь указывается с одним знаком после запятой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кв. м6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Овощекартофелехранилища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Фруктохранилища (включая плодово-ягодные хранилища)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VII. Реализация и переработка сельскохозяйственной продукции</w:t>
      </w:r>
    </w:p>
    <w:bookmarkEnd w:id="806"/>
    <w:bookmarkStart w:name="z85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 домашние хозяйства, отметившие вопрос 3 Раздела I (строки 2-4)</w:t>
      </w:r>
    </w:p>
    <w:bookmarkEnd w:id="8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Осуществлялась ли переработка сельскохозяйственной продукции для ее последующей реализации? 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09"/>
          <w:p>
            <w:pPr>
              <w:spacing w:after="20"/>
              <w:ind w:left="20"/>
              <w:jc w:val="both"/>
            </w:pPr>
          </w:p>
          <w:bookmarkEnd w:id="8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10"/>
          <w:p>
            <w:pPr>
              <w:spacing w:after="20"/>
              <w:ind w:left="20"/>
              <w:jc w:val="both"/>
            </w:pPr>
          </w:p>
          <w:bookmarkEnd w:id="8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плодов 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11"/>
          <w:p>
            <w:pPr>
              <w:spacing w:after="20"/>
              <w:ind w:left="20"/>
              <w:jc w:val="both"/>
            </w:pPr>
          </w:p>
          <w:bookmarkEnd w:id="8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шерсти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12"/>
          <w:p>
            <w:pPr>
              <w:spacing w:after="20"/>
              <w:ind w:left="20"/>
              <w:jc w:val="both"/>
            </w:pPr>
          </w:p>
          <w:bookmarkEnd w:id="8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шкур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13"/>
          <w:p>
            <w:pPr>
              <w:spacing w:after="20"/>
              <w:ind w:left="20"/>
              <w:jc w:val="both"/>
            </w:pPr>
          </w:p>
          <w:bookmarkEnd w:id="8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14"/>
          <w:p>
            <w:pPr>
              <w:spacing w:after="20"/>
              <w:ind w:left="20"/>
              <w:jc w:val="both"/>
            </w:pPr>
          </w:p>
          <w:bookmarkEnd w:id="8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18.1. Укажите, по каким каналам осуществляется реализация произведенной либо переработанной сельскохозяйственной продукции 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16"/>
          <w:p>
            <w:pPr>
              <w:spacing w:after="20"/>
              <w:ind w:left="20"/>
              <w:jc w:val="both"/>
            </w:pPr>
          </w:p>
          <w:bookmarkEnd w:id="8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Перерабатывающим предприятиям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17"/>
          <w:p>
            <w:pPr>
              <w:spacing w:after="20"/>
              <w:ind w:left="20"/>
              <w:jc w:val="both"/>
            </w:pPr>
          </w:p>
          <w:bookmarkEnd w:id="8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торговую сеть и сеть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18"/>
          <w:p>
            <w:pPr>
              <w:spacing w:after="20"/>
              <w:ind w:left="20"/>
              <w:jc w:val="both"/>
            </w:pPr>
          </w:p>
          <w:bookmarkEnd w:id="8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 кооперативам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19"/>
          <w:p>
            <w:pPr>
              <w:spacing w:after="20"/>
              <w:ind w:left="20"/>
              <w:jc w:val="both"/>
            </w:pPr>
          </w:p>
          <w:bookmarkEnd w:id="8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0"/>
          <w:p>
            <w:pPr>
              <w:spacing w:after="20"/>
              <w:ind w:left="20"/>
              <w:jc w:val="both"/>
            </w:pPr>
          </w:p>
          <w:bookmarkEnd w:id="8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21"/>
          <w:p>
            <w:pPr>
              <w:spacing w:after="20"/>
              <w:ind w:left="20"/>
              <w:jc w:val="both"/>
            </w:pPr>
          </w:p>
          <w:bookmarkEnd w:id="8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87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VIII. Технические средства</w:t>
      </w:r>
    </w:p>
    <w:bookmarkEnd w:id="822"/>
    <w:bookmarkStart w:name="z87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Укажите, используемую сельскохозяйственную технику, машины и оборудования Вашим домашним хозяйством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эксплуатации свыше 10 лет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неиспользуемая, не подлежащая восстановлению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(за исключением, сданных в аренду)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Культиваторы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тракторные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 тракторные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Сеялки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Тракторные прицепы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автомобили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Доильное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птицеводства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раздачи кормов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Навозоуборочное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использовали сельскохозяйственную технику, машины и оборудования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28"/>
          <w:p>
            <w:pPr>
              <w:spacing w:after="20"/>
              <w:ind w:left="20"/>
              <w:jc w:val="both"/>
            </w:pPr>
          </w:p>
          <w:bookmarkEnd w:id="8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88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IX. Услуги, оказываемые личному подсобному хозяйству</w:t>
      </w:r>
    </w:p>
    <w:bookmarkEnd w:id="8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Какими услугами третьих лиц для ведения сельскохозяйственной деятельности Вы пользовались? 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почвы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0"/>
          <w:p>
            <w:pPr>
              <w:spacing w:after="20"/>
              <w:ind w:left="20"/>
              <w:jc w:val="both"/>
            </w:pPr>
          </w:p>
          <w:bookmarkEnd w:id="8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и уборка сельскохозяйственных культур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1"/>
          <w:p>
            <w:pPr>
              <w:spacing w:after="20"/>
              <w:ind w:left="20"/>
              <w:jc w:val="both"/>
            </w:pPr>
          </w:p>
          <w:bookmarkEnd w:id="8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защите сельскохозяйственных культур от болезней и вредителей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32"/>
          <w:p>
            <w:pPr>
              <w:spacing w:after="20"/>
              <w:ind w:left="20"/>
              <w:jc w:val="both"/>
            </w:pPr>
          </w:p>
          <w:bookmarkEnd w:id="8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33"/>
          <w:p>
            <w:pPr>
              <w:spacing w:after="20"/>
              <w:ind w:left="20"/>
              <w:jc w:val="both"/>
            </w:pPr>
          </w:p>
          <w:bookmarkEnd w:id="8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уход за животными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34"/>
          <w:p>
            <w:pPr>
              <w:spacing w:after="20"/>
              <w:ind w:left="20"/>
              <w:jc w:val="both"/>
            </w:pPr>
          </w:p>
          <w:bookmarkEnd w:id="8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Стрижка овец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35"/>
          <w:p>
            <w:pPr>
              <w:spacing w:after="20"/>
              <w:ind w:left="20"/>
              <w:jc w:val="both"/>
            </w:pPr>
          </w:p>
          <w:bookmarkEnd w:id="8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Ветеринарное обслуживание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36"/>
          <w:p>
            <w:pPr>
              <w:spacing w:after="20"/>
              <w:ind w:left="20"/>
              <w:jc w:val="both"/>
            </w:pPr>
          </w:p>
          <w:bookmarkEnd w:id="8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37"/>
          <w:p>
            <w:pPr>
              <w:spacing w:after="20"/>
              <w:ind w:left="20"/>
              <w:jc w:val="both"/>
            </w:pPr>
          </w:p>
          <w:bookmarkEnd w:id="8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агрономов, экономистов и других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38"/>
          <w:p>
            <w:pPr>
              <w:spacing w:after="20"/>
              <w:ind w:left="20"/>
              <w:jc w:val="both"/>
            </w:pPr>
          </w:p>
          <w:bookmarkEnd w:id="8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воды (для полива)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39"/>
          <w:p>
            <w:pPr>
              <w:spacing w:after="20"/>
              <w:ind w:left="20"/>
              <w:jc w:val="both"/>
            </w:pPr>
          </w:p>
          <w:bookmarkEnd w:id="8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40"/>
          <w:p>
            <w:pPr>
              <w:spacing w:after="20"/>
              <w:ind w:left="20"/>
              <w:jc w:val="both"/>
            </w:pPr>
          </w:p>
          <w:bookmarkEnd w:id="8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1"/>
          <w:p>
            <w:pPr>
              <w:spacing w:after="20"/>
              <w:ind w:left="20"/>
              <w:jc w:val="both"/>
            </w:pPr>
          </w:p>
          <w:bookmarkEnd w:id="8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использовали услуги третьих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42"/>
          <w:p>
            <w:pPr>
              <w:spacing w:after="20"/>
              <w:ind w:left="20"/>
              <w:jc w:val="both"/>
            </w:pPr>
          </w:p>
          <w:bookmarkEnd w:id="8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Привлекало ли Ваше домашнее хозяйство кредитные средства для сельскохозяйственных целей за последние 12 месяцев, если привлекало, то на какие цели? допускается несколько вариантов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на приобретение техники,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43"/>
          <w:p>
            <w:pPr>
              <w:spacing w:after="20"/>
              <w:ind w:left="20"/>
              <w:jc w:val="both"/>
            </w:pPr>
          </w:p>
          <w:bookmarkEnd w:id="8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на приобретение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44"/>
          <w:p>
            <w:pPr>
              <w:spacing w:after="20"/>
              <w:ind w:left="20"/>
              <w:jc w:val="both"/>
            </w:pPr>
          </w:p>
          <w:bookmarkEnd w:id="8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заемные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45"/>
          <w:p>
            <w:pPr>
              <w:spacing w:after="20"/>
              <w:ind w:left="20"/>
              <w:jc w:val="both"/>
            </w:pPr>
          </w:p>
          <w:bookmarkEnd w:id="8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привлекало кредитные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46"/>
          <w:p>
            <w:pPr>
              <w:spacing w:after="20"/>
              <w:ind w:left="20"/>
              <w:jc w:val="both"/>
            </w:pPr>
          </w:p>
          <w:bookmarkEnd w:id="8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90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Являетесь ли Вы членом сельскохозяйственного кооператива, если да, то участником какого сельскохозяйственного кооператива Вы являетесь?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"√"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48"/>
          <w:p>
            <w:pPr>
              <w:spacing w:after="20"/>
              <w:ind w:left="20"/>
              <w:jc w:val="both"/>
            </w:pPr>
          </w:p>
          <w:bookmarkEnd w:id="8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49"/>
          <w:p>
            <w:pPr>
              <w:spacing w:after="20"/>
              <w:ind w:left="20"/>
              <w:jc w:val="both"/>
            </w:pPr>
          </w:p>
          <w:bookmarkEnd w:id="8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0"/>
          <w:p>
            <w:pPr>
              <w:spacing w:after="20"/>
              <w:ind w:left="20"/>
              <w:jc w:val="both"/>
            </w:pPr>
          </w:p>
          <w:bookmarkEnd w:id="8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51"/>
          <w:p>
            <w:pPr>
              <w:spacing w:after="20"/>
              <w:ind w:left="20"/>
              <w:jc w:val="both"/>
            </w:pPr>
          </w:p>
          <w:bookmarkEnd w:id="8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52"/>
          <w:p>
            <w:pPr>
              <w:spacing w:after="20"/>
              <w:ind w:left="20"/>
              <w:jc w:val="both"/>
            </w:pPr>
          </w:p>
          <w:bookmarkEnd w:id="8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членом сельскохозяйственного кооператива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53"/>
          <w:p>
            <w:pPr>
              <w:spacing w:after="20"/>
              <w:ind w:left="20"/>
              <w:jc w:val="both"/>
            </w:pPr>
          </w:p>
          <w:bookmarkEnd w:id="8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контактного телефона: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Время, затраченное на заполнение вопросника, мин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Start w:name="z91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переписного листа к пилотной сельскохозяйственной переписи "Личные подсобные, садоводческие и дачные хозяйства" (приведена в приложении к переписному листу "Личные подсобные, садоводческие и дачные хозяйства" (индекс 3-ЛПХ/ДСХ, периодичность единовременная).</w:t>
      </w:r>
    </w:p>
    <w:bookmarkEnd w:id="8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переписному листу "Личные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подсобные, садоводческие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хозяйства" (индекс 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ЛПХ/ДСХ, 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единовременная)</w:t>
            </w:r>
          </w:p>
        </w:tc>
      </w:tr>
    </w:tbl>
    <w:bookmarkStart w:name="z913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переписного листа к пилотной сельскохозяйственной переписи "Личные подсобные, садоводческие и дачные хозяйства" (индекс 3-ЛПХ/ДСХ, периодичность единовременная)</w:t>
      </w:r>
    </w:p>
    <w:bookmarkEnd w:id="856"/>
    <w:bookmarkStart w:name="z91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переписного листа к пилотной сельскохозяйственной переписи "Личные подсобные, садоводческие и дачные хозяйства" (индекс 3-ЛПХ/ДСХ, периодичность единовременная) (далее – переписной лист).</w:t>
      </w:r>
    </w:p>
    <w:bookmarkEnd w:id="857"/>
    <w:bookmarkStart w:name="z91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858"/>
    <w:bookmarkStart w:name="z91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зернохранилище (элеватор, хлебоприемный пункт) – специализированное техническое сооружение для хранения зерна; </w:t>
      </w:r>
    </w:p>
    <w:bookmarkEnd w:id="859"/>
    <w:bookmarkStart w:name="z91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статистический классификатор продукции (товаров и услуг) сельского, лесного и рыбного хозяйства (СКПСХ) – классификатор, устанавливающий порядок классификации и кодирования продукции по видам экономической деятельности;</w:t>
      </w:r>
    </w:p>
    <w:bookmarkEnd w:id="860"/>
    <w:bookmarkStart w:name="z91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агрегированных данных;</w:t>
      </w:r>
    </w:p>
    <w:bookmarkEnd w:id="861"/>
    <w:bookmarkStart w:name="z91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административно-территориальная единица – составная часть системы административно-территориального устройства Республики Казахстан (село, поселок, сельский округ, район в городе, город, район, область);</w:t>
      </w:r>
    </w:p>
    <w:bookmarkEnd w:id="862"/>
    <w:bookmarkStart w:name="z92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огородничество – вид деятельности, осуществляемой на земельном участке для выращивания сельскохозяйственных культур, за исключением многолетних древесно-кустарниковых насаждений;</w:t>
      </w:r>
    </w:p>
    <w:bookmarkEnd w:id="863"/>
    <w:bookmarkStart w:name="z92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садоводство – вид деятельности, осуществляемой на земельном участке для выращивания сельскохозяйственных культур и многолетних древесно-кустарниковых насаждений;</w:t>
      </w:r>
    </w:p>
    <w:bookmarkEnd w:id="864"/>
    <w:bookmarkStart w:name="z92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ветеринарный пункт – расположенное в городе районного значения, поселке, селе, сельском округе обособленное подразделение государственной ветеринарной организации, созданной местными исполнительными органами области для осуществления деятельности в области ветеринарии.</w:t>
      </w:r>
    </w:p>
    <w:bookmarkEnd w:id="865"/>
    <w:bookmarkStart w:name="z92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bookmarkEnd w:id="866"/>
    <w:bookmarkStart w:name="z92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земельный участок – выделенная в замкнутых границах часть земли, закрепляемая в установленном Земельным Кодексом Республики Казахстан порядке за субъектами земельных отношений;</w:t>
      </w:r>
    </w:p>
    <w:bookmarkEnd w:id="867"/>
    <w:bookmarkStart w:name="z92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теплица – это специальное помещение, покрытое любым светопрозрачным материалом, предназначенное для круглогодичного выращивания тепличных растений и рассады; </w:t>
      </w:r>
    </w:p>
    <w:bookmarkEnd w:id="868"/>
    <w:bookmarkStart w:name="z92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общая площадь теплиц – производственная площадь (используемая для культивации растений, места для прохода между ними), а также площадь подсобных, административно-бытовых, вспомогательных производственных помещений; </w:t>
      </w:r>
    </w:p>
    <w:bookmarkEnd w:id="869"/>
    <w:bookmarkStart w:name="z92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сооружение – искусственно созданный объемный, плоскостной или линейный объект (наземный, надворный и (или) подземный, подводный), имеющий естественные или искусственные пространственные границы,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коммуникаций;</w:t>
      </w:r>
    </w:p>
    <w:bookmarkEnd w:id="870"/>
    <w:bookmarkStart w:name="z92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культуры многолетние – виноград, фрукты цитрусовые, плоды семечковые и косточковые, деревья плодовые, кустарники и орехи прочие, плоды маслосодержащие, специи, культуры ароматические и фармацевтические, культуры многолетние прочие;</w:t>
      </w:r>
    </w:p>
    <w:bookmarkEnd w:id="871"/>
    <w:bookmarkStart w:name="z92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солнечные батареи - несколько объединҰнных фотоэлектрических преобразователей (фотоэлементов) полупроводниковых устройств, прямо преобразующих солнечную энергию в постоянный электрический ток;</w:t>
      </w:r>
    </w:p>
    <w:bookmarkEnd w:id="872"/>
    <w:bookmarkStart w:name="z93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масличные культуры – растения, возделываемые для получения жирных масел;</w:t>
      </w:r>
    </w:p>
    <w:bookmarkEnd w:id="873"/>
    <w:bookmarkStart w:name="z93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культуры сезонные – культуры зерновые, бобовые, семена масличные, овощи и бахчевые, корнеплоды и клубнеплоды (картофель, сахарная свекла), табак, культуры волокнистые прядильные (хлопок, лен, конопля), культуры сезонные прочие (культуры кормовые, цветы);</w:t>
      </w:r>
    </w:p>
    <w:bookmarkEnd w:id="874"/>
    <w:bookmarkStart w:name="z93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адрес – описание местоположения объекта недвижимости (регион, населенный пункт, составные части населенного пункта, первичный объект недвижимости, вторичный объект недвижимости (при наличии);</w:t>
      </w:r>
    </w:p>
    <w:bookmarkEnd w:id="875"/>
    <w:bookmarkStart w:name="z93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минеральные удобрения – химические соединения, содержащие необходимые для растения питательные вещества и вносимые в почву для улучшения ее свойства и повышения урожайности плодово-ягодных культур;</w:t>
      </w:r>
    </w:p>
    <w:bookmarkEnd w:id="876"/>
    <w:bookmarkStart w:name="z93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органические удобрения – производство сельскохозяйственных культур, включая сбор диких растений, без использования синтетических удобрений, пестицидов и регуляторов роста растений, регуляторов и стимуляторов роста растений на синтетической основе;</w:t>
      </w:r>
    </w:p>
    <w:bookmarkEnd w:id="877"/>
    <w:bookmarkStart w:name="z93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продукция растениеводства – продукция, полученная в процессе возделывания сельскохозяйственных культур (зерновых, масличных, овощей, сахарной свеклы, хлопка и других); </w:t>
      </w:r>
    </w:p>
    <w:bookmarkEnd w:id="878"/>
    <w:bookmarkStart w:name="z93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неиспользуемые (пустующие) земли – земли, которые временно остаются незасеянными на протяжении одного или более посевных сезонов;</w:t>
      </w:r>
    </w:p>
    <w:bookmarkEnd w:id="879"/>
    <w:bookmarkStart w:name="z93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парник - культивационное сооружение со светопрозрачным покрытием, предназначенное для выращивания рассады и овощей, с уходом за растениями снаружи сооружения, находится в эксплуатации весной, частично летом и осенью;</w:t>
      </w:r>
    </w:p>
    <w:bookmarkEnd w:id="880"/>
    <w:bookmarkStart w:name="z93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убойная площадка (площадка по убою сельскохозяйственных животных) - приспособленное помещение (место), устанавливаемое на период отсутствия мясоперерабатывающих предприятий или убойных пунктов, для проведения убоя скота с соблюдением ветеринарно-санитарных правил и проведением ветеринарного осмотра животного и продукции его убоя;</w:t>
      </w:r>
    </w:p>
    <w:bookmarkEnd w:id="881"/>
    <w:bookmarkStart w:name="z93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убойные пункты – убойные площадки (площадка по убою сельскохозяйственных животных);</w:t>
      </w:r>
    </w:p>
    <w:bookmarkEnd w:id="882"/>
    <w:bookmarkStart w:name="z94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статистическое наблюдение – научно организованный сбор первичных статистических данных по объекту статистического наблюдения;</w:t>
      </w:r>
    </w:p>
    <w:bookmarkEnd w:id="883"/>
    <w:bookmarkStart w:name="z94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домашнее хозяйство –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услуги.</w:t>
      </w:r>
    </w:p>
    <w:bookmarkEnd w:id="884"/>
    <w:bookmarkStart w:name="z94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Переписной лист представляют домашние хозяйства, имеющие земельные участки (дачные, садовые, огородные), для ведения личного подсобного хозяйства и/или имеющие сельскохозяйственных животных.</w:t>
      </w:r>
    </w:p>
    <w:bookmarkEnd w:id="885"/>
    <w:bookmarkStart w:name="z94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титульном листе переписного листа указываются:</w:t>
      </w:r>
    </w:p>
    <w:bookmarkEnd w:id="886"/>
    <w:bookmarkStart w:name="z94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инструкторского и счетного участков, которые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(далее – территориальные подразделения), и отображаются автоматически после загрузки реестра адресов в мобильное приложение на планшете;</w:t>
      </w:r>
    </w:p>
    <w:bookmarkEnd w:id="887"/>
    <w:bookmarkStart w:name="z94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территории и наименование административно-территориальной единицы указывается в соответствии с Классификатором административно-территориальных объектов (далее – КАТО) со справочника интегрированной информационной системы "е-Статистика";</w:t>
      </w:r>
    </w:p>
    <w:bookmarkEnd w:id="888"/>
    <w:bookmarkStart w:name="z94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(участка), квартиры;</w:t>
      </w:r>
    </w:p>
    <w:bookmarkEnd w:id="889"/>
    <w:bookmarkStart w:name="z94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"Дачный и или садоводческий участок" отмечается знаком "√", в случае если домашнее хозяйство, проживает в дачном и или садоводческом участке и указывается название дачного кооператива.</w:t>
      </w:r>
    </w:p>
    <w:bookmarkEnd w:id="890"/>
    <w:bookmarkStart w:name="z94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 пол главы домашнего хозяйства.</w:t>
      </w:r>
    </w:p>
    <w:bookmarkEnd w:id="891"/>
    <w:bookmarkStart w:name="z94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вопросе 1 раздела I указывается число постоянно проживающих в домашнем хозяйстве на 1 августа 2024 года человек. </w:t>
      </w:r>
    </w:p>
    <w:bookmarkEnd w:id="892"/>
    <w:bookmarkStart w:name="z95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 отмечается знаком "√" в поле "ДА", в случае если в домашнем хозяйстве имеются посевы сезонных, многолетних культур, поголовье скота или птицы. Иначе отмечается знаком "√" в поле "НЕТ" и опрос переходит к вопросам 4, 5, 6, 12, 15, 17, 19, 22.</w:t>
      </w:r>
    </w:p>
    <w:bookmarkEnd w:id="893"/>
    <w:bookmarkStart w:name="z95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3 отмечается знаком "√" цель производства сельскохозяйственной продукции.</w:t>
      </w:r>
    </w:p>
    <w:bookmarkEnd w:id="894"/>
    <w:bookmarkStart w:name="z95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II указываются наличие инженерно-технических коммуникаций и автономных источников электро/тепло/водоснабжения, а также доступность сельскохозяйственной инфраструктуры (в радиусе 100 км.) по состоянию на 1 августа 2024 года.</w:t>
      </w:r>
    </w:p>
    <w:bookmarkEnd w:id="895"/>
    <w:bookmarkStart w:name="z95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Фиксированная телефонная связь, если установлен стационарный телефонный аппарат, в том числе радиотелефон, и имеется договор с операторами связи;</w:t>
      </w:r>
    </w:p>
    <w:bookmarkEnd w:id="896"/>
    <w:bookmarkStart w:name="z95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доступ к интернету, если установлен модем, в том числе wi-fi, и имеется договор с операторами связи;</w:t>
      </w:r>
    </w:p>
    <w:bookmarkEnd w:id="897"/>
    <w:bookmarkStart w:name="z95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интернет, если в жилище имеется сигнал мобильной связи и открываются веб-страницы посредством браузеров (можно проверить с помощью сотового телефона);</w:t>
      </w:r>
    </w:p>
    <w:bookmarkEnd w:id="898"/>
    <w:bookmarkStart w:name="z95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III "Трудовые ресурсы" указываются следующие сведения за последние 12 месяцев (на 1 августа 2024 года):</w:t>
      </w:r>
    </w:p>
    <w:bookmarkEnd w:id="899"/>
    <w:bookmarkStart w:name="z95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7 – численность членов домашнего хозяйства в возрасте 15 лет и старше, занятых в личном подсобном хозяйстве;</w:t>
      </w:r>
    </w:p>
    <w:bookmarkEnd w:id="900"/>
    <w:bookmarkStart w:name="z95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8 отмечается знаком "√" в поле "ДА", в случае если для выполнения сельскохозяйственных работ, привлекались наемные работники, иначе отмечается знаком "√" в поле "НЕТ";</w:t>
      </w:r>
    </w:p>
    <w:bookmarkEnd w:id="901"/>
    <w:bookmarkStart w:name="z95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8.1 отмечается знаком "√" в поле "ДА", в случае если один или несколько из членов домашнего хозяйства были заняты по найму у других физических лиц для работы в личном подсобном хозяйстве, иначе отмечается знаком "√" в поле "НЕТ".</w:t>
      </w:r>
    </w:p>
    <w:bookmarkEnd w:id="902"/>
    <w:bookmarkStart w:name="z96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вопросе 9 раздела IV отражаются, по состоянию на 1 августа 2024 года, закрепленные за членами домашнего хозяйства на правах собственности, а также взятые в аренду или пользование скот, птица, прочие животные, независимо от того, где они находятся (в животноводческих помещениях, в отгоне на пастбищах) в соответствии со Справочником продукции (услуг) сельского, лесного и рыбного хозяйства (далее – СКПСХ). В графе 1 указывается общее количество имеющегося поголовья сельскохозяйственных животных и птицы по половозрастным группам (далее – поголовье) в физических головах (пчел медоносных – в штуках семей). В графе 2 количество поголовья, взятое в аренду или пользование. В графе 3 количество поголовья, зарегистрированное в информационной системе "Идентификация сельскохозяйственных животных" на главу домашнего хозяйства, в последующих графах – на других членов домашнего хозяйства (при наличии).</w:t>
      </w:r>
    </w:p>
    <w:bookmarkEnd w:id="903"/>
    <w:bookmarkStart w:name="z96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Животные, проданные, забитые или павшие после 1 августа 2024 года должны быть переписаны в наличное поголовье. Животные, родившиеся и/или приобретенные после 1 августа 2024 года, не учитываются. </w:t>
      </w:r>
    </w:p>
    <w:bookmarkEnd w:id="904"/>
    <w:bookmarkStart w:name="z96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10 указываются имеющиеся в наличии постройки и сооружения для содержания животных, их количество, общая площадь (в квадратных метрах) и вместимость (скотомест, птицемест).</w:t>
      </w:r>
    </w:p>
    <w:bookmarkEnd w:id="905"/>
    <w:bookmarkStart w:name="z96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подразделе IV.I проставляется знак "√" в поле "Да", если домашнее хозяйство осуществляет выращивание рыб и (или) их молоди (по состоянию на 1 августа 2024 года), иначе отмечается знаком "√" в поле "НЕТ".</w:t>
      </w:r>
    </w:p>
    <w:bookmarkEnd w:id="906"/>
    <w:bookmarkStart w:name="z96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11.1 указываются виды выращиваемой рыбы в соответствии с СКПСХ, в 11.2 – проектную мощность выращивания рыбы в год в тоннах.</w:t>
      </w:r>
    </w:p>
    <w:bookmarkEnd w:id="907"/>
    <w:bookmarkStart w:name="z96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1 вопроса 12 раздела V указывается земельная площадь в квадратных метрах с одним знаком после запятой. В общей площади земли отражается земельная площадь, находящаяся на правах собственности домашнего хозяйства, с учетом закрепленных на правах временного землепользования (аренда) и Договора о совместной деятельности. Общую площадь распределяется по видам сельскохозяйственных угодий: пашня, сенокосы, пастбища, залежь. </w:t>
      </w:r>
    </w:p>
    <w:bookmarkEnd w:id="908"/>
    <w:bookmarkStart w:name="z96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Пашня – земельный участок, систематически обрабатываемый и используемый под посевы сельскохозяйственных культур, включая посевы многолетних трав, а также чистые пары.</w:t>
      </w:r>
    </w:p>
    <w:bookmarkEnd w:id="909"/>
    <w:bookmarkStart w:name="z96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пастбищ.</w:t>
      </w:r>
    </w:p>
    <w:bookmarkEnd w:id="910"/>
    <w:bookmarkStart w:name="z96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Естественные сенокосы – сельскохозяйственное угодье, имеющее постоянный травяной покров систематически используемое под сенокошение.</w:t>
      </w:r>
    </w:p>
    <w:bookmarkEnd w:id="911"/>
    <w:bookmarkStart w:name="z96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Залежь – земельный участок, который ранее находился в составе пашни и более одного года, начиная с осени, не используется для посева сельскохозяйственных культур и не подготовлен под пар. </w:t>
      </w:r>
    </w:p>
    <w:bookmarkEnd w:id="912"/>
    <w:bookmarkStart w:name="z97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посевных площадях сельскохозяйственных культур отражаются фактические размеры посевов под урожай 2024 года, включая посевы на землях, используемых на правах временного землепользования (аренда) и (или) Договора о совместной деятельности.</w:t>
      </w:r>
    </w:p>
    <w:bookmarkEnd w:id="913"/>
    <w:bookmarkStart w:name="z97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площадей под урожай 2024 года следует руководствоваться следующими правилами.</w:t>
      </w:r>
    </w:p>
    <w:bookmarkEnd w:id="914"/>
    <w:bookmarkStart w:name="z97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общую посевную площадь и по видам культур включаются посевы:</w:t>
      </w:r>
    </w:p>
    <w:bookmarkEnd w:id="915"/>
    <w:bookmarkStart w:name="z97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сохранившихся на 1 августа 2024 года озимых культур и многолетних сеяных трав;</w:t>
      </w:r>
    </w:p>
    <w:bookmarkEnd w:id="916"/>
    <w:bookmarkStart w:name="z97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посевы яровых культур (без учета повторных посевов), сохранившиеся на 1 августа 2024 года.</w:t>
      </w:r>
    </w:p>
    <w:bookmarkEnd w:id="917"/>
    <w:bookmarkStart w:name="z97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общую посевную площадь не включаются:</w:t>
      </w:r>
    </w:p>
    <w:bookmarkEnd w:id="918"/>
    <w:bookmarkStart w:name="z97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посевы, произведенные на зеленое удобрение (сидеральные посевы);</w:t>
      </w:r>
    </w:p>
    <w:bookmarkEnd w:id="919"/>
    <w:bookmarkStart w:name="z97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посевы многолетних трав, произведенные в порядке коренного улучшения естественных сенокосов и пастбищ после их предварительной распашки (посевы многолетних трав на залужение).</w:t>
      </w:r>
    </w:p>
    <w:bookmarkEnd w:id="920"/>
    <w:bookmarkStart w:name="z97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13 указываются посевные площади сезонных культур (включая посевы за пределами приусадебного участка) согласно СКПСХ на 1 августа 2024 года.</w:t>
      </w:r>
    </w:p>
    <w:bookmarkEnd w:id="921"/>
    <w:bookmarkStart w:name="z97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14 указываются размеры площадей (в квадратных метрах) многолетних культур согласно СКПСХ на 1 августа 2024 года.</w:t>
      </w:r>
    </w:p>
    <w:bookmarkEnd w:id="922"/>
    <w:bookmarkStart w:name="z98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ответе необходимо учитывать:</w:t>
      </w:r>
    </w:p>
    <w:bookmarkEnd w:id="923"/>
    <w:bookmarkStart w:name="z98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деревья семечковых, косточковых, орехоплодных пород считаются вступившими в плодоносящий возраст на третий-четвертый год после появления первых плодов;</w:t>
      </w:r>
    </w:p>
    <w:bookmarkEnd w:id="924"/>
    <w:bookmarkStart w:name="z98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кусты ягодников (крыжовника, смородины, малины) – на третий год после их посадки саженцами, земляники (клубники) – на второй, виноград – на пятый год;</w:t>
      </w:r>
    </w:p>
    <w:bookmarkEnd w:id="925"/>
    <w:bookmarkStart w:name="z98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насаждения, достигшие плодоносящего возраста, учитываются в числе деревьев и кустарников независимо от того, был или нет, получен с них урожай в предшествующем переписи году.</w:t>
      </w:r>
    </w:p>
    <w:bookmarkEnd w:id="926"/>
    <w:bookmarkStart w:name="z98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Посадки смородины, крыжовника, облепихи учитываются по площади и числу кустов, земляники (клубники) и малины (ежевики) только по занимаемой ими площади.</w:t>
      </w:r>
    </w:p>
    <w:bookmarkEnd w:id="9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сотка – 100 кв. м. 1 гектар – 100 соток 10 соток – 1000 кв. м. 1 гектар – 10000 кв. м. 100 кв. м. – 0,01 га 1000 кв. м – 0,1 га</w:t>
      </w:r>
    </w:p>
    <w:bookmarkStart w:name="z98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15 указывается площадь теплиц (парников), если имеется. </w:t>
      </w:r>
    </w:p>
    <w:bookmarkEnd w:id="928"/>
    <w:bookmarkStart w:name="z98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15.1 указываются площади посадок закрытого грунта, занятые посадками овощей, ягодных культур, грибов, цветов.</w:t>
      </w:r>
    </w:p>
    <w:bookmarkEnd w:id="929"/>
    <w:bookmarkStart w:name="z98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16 отражаются применяемые по урожай 2024 года удобрения, средства защиты растений и улучшения качества почв. </w:t>
      </w:r>
    </w:p>
    <w:bookmarkEnd w:id="930"/>
    <w:bookmarkStart w:name="z98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17 указываются количество и общая площадь в (квадратных метрах) отдельно стоящих помещений для хранения сельскохозяйственной продукции.</w:t>
      </w:r>
    </w:p>
    <w:bookmarkEnd w:id="931"/>
    <w:bookmarkStart w:name="z99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вопросе 18 раздела VII отмечается знаком "√" один или несколько вариантов ответов, если осуществлялась переработка сельскохозяйственной продукции для ее последующей реализации.</w:t>
      </w:r>
    </w:p>
    <w:bookmarkEnd w:id="932"/>
    <w:bookmarkStart w:name="z99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подвопросе 18.1 указывается знаком "√" один или несколько вариантов ответов по каналам реализации сельскохозяйственной продукции.</w:t>
      </w:r>
    </w:p>
    <w:bookmarkEnd w:id="933"/>
    <w:bookmarkStart w:name="z99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вопросе VIII отражается сельскохозяйственная техника, машины и оборудование всех типов и марок, независимо от практического использования и технического состояния: исправные; неисправные, но еще не списанные с баланса, находящиеся в ремонте.</w:t>
      </w:r>
    </w:p>
    <w:bookmarkEnd w:id="934"/>
    <w:bookmarkStart w:name="z99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вопросе 20 раздела IX указываются знаком "√" один или несколько вариантов ответа: виды услуг (подготовка почвы, посев, уборка и услуга по защите сельскохозяйственных культур, содержание и уход за животными, ветеринарное обслуживание, искусственное осеменение, консультация специалистов и так далее) предоставленные третьими лицами, домашнему хозяйству в 2024 году.</w:t>
      </w:r>
    </w:p>
    <w:bookmarkEnd w:id="935"/>
    <w:bookmarkStart w:name="z99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вопросе 21 указывается целевое назначение кредита, полученного домашним хозяйством за последние 12 месяцев.</w:t>
      </w:r>
    </w:p>
    <w:bookmarkEnd w:id="936"/>
    <w:bookmarkStart w:name="z99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на сельскохозяйственные нужды означает любой тип кредита, полученный в целях, связанных с функционированием сельскохозяйственного производства. </w:t>
      </w:r>
    </w:p>
    <w:bookmarkEnd w:id="937"/>
    <w:bookmarkStart w:name="z99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вопросе 22 указывается, является ли глава домашнего хозяйства членом сельскохозяйственного кооператива и какого (производственные, сбытовые, сервисные, перерабатывающие и иные).</w:t>
      </w:r>
    </w:p>
    <w:bookmarkEnd w:id="938"/>
    <w:bookmarkStart w:name="z99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Сбор первичных статистических данных по объектам пилотной сельскохозяйственной переписи осуществляется работниками территориальных подразделений Бюро национальной статистики Агентства по стратегическому планированию и реформам Республики Казахстан с использованием планшета или бумажного носителя (в случае отсутствия возможности использования планшетов). А также заполнение переписного листа доступно в электронном формате посредством сети интернет в онлайн режиме на веб-портале www.sanaq.gov.kz</w:t>
      </w:r>
    </w:p>
    <w:bookmarkEnd w:id="939"/>
    <w:bookmarkStart w:name="z99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Арифметико-логический контроль:</w:t>
      </w:r>
    </w:p>
    <w:bookmarkEnd w:id="940"/>
    <w:bookmarkStart w:name="z99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 9 "Укажите поголовье сельскохозяйственных животных (с учетом взятых в аренду или пользование) по состоянию на 1 августа 2024 года в разрезе половозрастной структуры":</w:t>
      </w:r>
    </w:p>
    <w:bookmarkEnd w:id="941"/>
    <w:bookmarkStart w:name="z100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3, 4… для каждой строки;</w:t>
      </w:r>
    </w:p>
    <w:bookmarkEnd w:id="942"/>
    <w:bookmarkStart w:name="z100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Вопрос 12 "Характеристика земель домашнего хозяйства по состоянию на 1 августа 2024 года":</w:t>
      </w:r>
    </w:p>
    <w:bookmarkEnd w:id="943"/>
    <w:bookmarkStart w:name="z100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≤ ∑ строк 1.1-1.4;</w:t>
      </w:r>
    </w:p>
    <w:bookmarkEnd w:id="944"/>
    <w:bookmarkStart w:name="z100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≥ ∑ строк 2.1.1 и 2.1.2.</w:t>
      </w:r>
    </w:p>
    <w:bookmarkEnd w:id="945"/>
    <w:bookmarkStart w:name="z100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 14 "Укажите площадь и количество многолетних культур по состоянию на 1 августа 2024 года":</w:t>
      </w:r>
    </w:p>
    <w:bookmarkEnd w:id="946"/>
    <w:bookmarkStart w:name="z100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≤ графы 2, для каждой строки.</w:t>
      </w:r>
    </w:p>
    <w:bookmarkEnd w:id="947"/>
    <w:bookmarkStart w:name="z100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 19 "Укажите, используемую сельскохозяйственную технику, машины и оборудования Вашим домашним хозяйством":</w:t>
      </w:r>
    </w:p>
    <w:bookmarkEnd w:id="948"/>
    <w:bookmarkStart w:name="z100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 и 3, для каждой строки;</w:t>
      </w:r>
    </w:p>
    <w:bookmarkEnd w:id="949"/>
    <w:bookmarkStart w:name="z100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4, для каждой строки;</w:t>
      </w:r>
    </w:p>
    <w:bookmarkEnd w:id="950"/>
    <w:bookmarkStart w:name="z100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5, для каждой строки.</w:t>
      </w:r>
    </w:p>
    <w:bookmarkEnd w:id="951"/>
    <w:bookmarkStart w:name="z101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между вопросами:</w:t>
      </w:r>
    </w:p>
    <w:bookmarkEnd w:id="952"/>
    <w:bookmarkStart w:name="z101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вопросе 2 ответ "нет", то доступны только вопросы 4, 5, 6, 12, 15, 17, 19, 22;</w:t>
      </w:r>
    </w:p>
    <w:bookmarkEnd w:id="953"/>
    <w:bookmarkStart w:name="z101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18 доступен только, отметившим строки 2 (для собственного потребления и продажи), 3 (основной источник денежных доходов) и 4 (дополнительный источник денежных доходов) в вопросе 3 Раздела I.;</w:t>
      </w:r>
    </w:p>
    <w:bookmarkEnd w:id="954"/>
    <w:bookmarkStart w:name="z101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подвопрос 18.1 доступен, в случае хоть одной метки в ответах вопроса 18.</w:t>
      </w:r>
    </w:p>
    <w:bookmarkEnd w:id="9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media/document_image_rId235.jpeg" Type="http://schemas.openxmlformats.org/officeDocument/2006/relationships/image" Id="rId235"/><Relationship Target="media/document_image_rId236.jpeg" Type="http://schemas.openxmlformats.org/officeDocument/2006/relationships/image" Id="rId236"/><Relationship Target="media/document_image_rId237.jpeg" Type="http://schemas.openxmlformats.org/officeDocument/2006/relationships/image" Id="rId237"/><Relationship Target="media/document_image_rId238.jpeg" Type="http://schemas.openxmlformats.org/officeDocument/2006/relationships/image" Id="rId238"/><Relationship Target="media/document_image_rId239.jpeg" Type="http://schemas.openxmlformats.org/officeDocument/2006/relationships/image" Id="rId239"/><Relationship Target="media/document_image_rId240.jpeg" Type="http://schemas.openxmlformats.org/officeDocument/2006/relationships/image" Id="rId240"/><Relationship Target="media/document_image_rId241.jpeg" Type="http://schemas.openxmlformats.org/officeDocument/2006/relationships/image" Id="rId241"/><Relationship Target="media/document_image_rId242.jpeg" Type="http://schemas.openxmlformats.org/officeDocument/2006/relationships/image" Id="rId242"/><Relationship Target="media/document_image_rId243.jpeg" Type="http://schemas.openxmlformats.org/officeDocument/2006/relationships/image" Id="rId243"/><Relationship Target="media/document_image_rId244.jpeg" Type="http://schemas.openxmlformats.org/officeDocument/2006/relationships/image" Id="rId244"/><Relationship Target="media/document_image_rId245.jpeg" Type="http://schemas.openxmlformats.org/officeDocument/2006/relationships/image" Id="rId245"/><Relationship Target="media/document_image_rId246.jpeg" Type="http://schemas.openxmlformats.org/officeDocument/2006/relationships/image" Id="rId246"/><Relationship Target="media/document_image_rId247.jpeg" Type="http://schemas.openxmlformats.org/officeDocument/2006/relationships/image" Id="rId247"/><Relationship Target="media/document_image_rId248.jpeg" Type="http://schemas.openxmlformats.org/officeDocument/2006/relationships/image" Id="rId248"/><Relationship Target="media/document_image_rId249.jpeg" Type="http://schemas.openxmlformats.org/officeDocument/2006/relationships/image" Id="rId249"/><Relationship Target="media/document_image_rId250.jpeg" Type="http://schemas.openxmlformats.org/officeDocument/2006/relationships/image" Id="rId250"/><Relationship Target="media/document_image_rId251.jpeg" Type="http://schemas.openxmlformats.org/officeDocument/2006/relationships/image" Id="rId251"/><Relationship Target="media/document_image_rId252.jpeg" Type="http://schemas.openxmlformats.org/officeDocument/2006/relationships/image" Id="rId252"/><Relationship Target="media/document_image_rId253.jpeg" Type="http://schemas.openxmlformats.org/officeDocument/2006/relationships/image" Id="rId253"/><Relationship Target="media/document_image_rId254.jpeg" Type="http://schemas.openxmlformats.org/officeDocument/2006/relationships/image" Id="rId254"/><Relationship Target="media/document_image_rId255.jpeg" Type="http://schemas.openxmlformats.org/officeDocument/2006/relationships/image" Id="rId255"/><Relationship Target="media/document_image_rId256.jpeg" Type="http://schemas.openxmlformats.org/officeDocument/2006/relationships/image" Id="rId256"/><Relationship Target="media/document_image_rId257.jpeg" Type="http://schemas.openxmlformats.org/officeDocument/2006/relationships/image" Id="rId257"/><Relationship Target="media/document_image_rId258.jpeg" Type="http://schemas.openxmlformats.org/officeDocument/2006/relationships/image" Id="rId258"/><Relationship Target="media/document_image_rId259.jpeg" Type="http://schemas.openxmlformats.org/officeDocument/2006/relationships/image" Id="rId259"/><Relationship Target="media/document_image_rId260.jpeg" Type="http://schemas.openxmlformats.org/officeDocument/2006/relationships/image" Id="rId260"/><Relationship Target="media/document_image_rId261.jpeg" Type="http://schemas.openxmlformats.org/officeDocument/2006/relationships/image" Id="rId261"/><Relationship Target="media/document_image_rId262.jpeg" Type="http://schemas.openxmlformats.org/officeDocument/2006/relationships/image" Id="rId262"/><Relationship Target="media/document_image_rId263.jpeg" Type="http://schemas.openxmlformats.org/officeDocument/2006/relationships/image" Id="rId263"/><Relationship Target="media/document_image_rId264.jpeg" Type="http://schemas.openxmlformats.org/officeDocument/2006/relationships/image" Id="rId264"/><Relationship Target="media/document_image_rId265.jpeg" Type="http://schemas.openxmlformats.org/officeDocument/2006/relationships/image" Id="rId265"/><Relationship Target="media/document_image_rId266.jpeg" Type="http://schemas.openxmlformats.org/officeDocument/2006/relationships/image" Id="rId266"/><Relationship Target="media/document_image_rId267.jpeg" Type="http://schemas.openxmlformats.org/officeDocument/2006/relationships/image" Id="rId267"/><Relationship Target="media/document_image_rId268.jpeg" Type="http://schemas.openxmlformats.org/officeDocument/2006/relationships/image" Id="rId268"/><Relationship Target="media/document_image_rId269.jpeg" Type="http://schemas.openxmlformats.org/officeDocument/2006/relationships/image" Id="rId269"/><Relationship Target="media/document_image_rId270.jpeg" Type="http://schemas.openxmlformats.org/officeDocument/2006/relationships/image" Id="rId270"/><Relationship Target="media/document_image_rId271.jpeg" Type="http://schemas.openxmlformats.org/officeDocument/2006/relationships/image" Id="rId271"/><Relationship Target="media/document_image_rId272.jpeg" Type="http://schemas.openxmlformats.org/officeDocument/2006/relationships/image" Id="rId272"/><Relationship Target="media/document_image_rId273.jpeg" Type="http://schemas.openxmlformats.org/officeDocument/2006/relationships/image" Id="rId273"/><Relationship Target="media/document_image_rId274.jpeg" Type="http://schemas.openxmlformats.org/officeDocument/2006/relationships/image" Id="rId274"/><Relationship Target="media/document_image_rId275.jpeg" Type="http://schemas.openxmlformats.org/officeDocument/2006/relationships/image" Id="rId275"/><Relationship Target="media/document_image_rId276.jpeg" Type="http://schemas.openxmlformats.org/officeDocument/2006/relationships/image" Id="rId276"/><Relationship Target="media/document_image_rId277.jpeg" Type="http://schemas.openxmlformats.org/officeDocument/2006/relationships/image" Id="rId277"/><Relationship Target="media/document_image_rId278.jpeg" Type="http://schemas.openxmlformats.org/officeDocument/2006/relationships/image" Id="rId278"/><Relationship Target="media/document_image_rId279.jpeg" Type="http://schemas.openxmlformats.org/officeDocument/2006/relationships/image" Id="rId279"/><Relationship Target="media/document_image_rId280.jpeg" Type="http://schemas.openxmlformats.org/officeDocument/2006/relationships/image" Id="rId280"/><Relationship Target="media/document_image_rId281.jpeg" Type="http://schemas.openxmlformats.org/officeDocument/2006/relationships/image" Id="rId281"/><Relationship Target="media/document_image_rId282.jpeg" Type="http://schemas.openxmlformats.org/officeDocument/2006/relationships/image" Id="rId282"/><Relationship Target="media/document_image_rId283.jpeg" Type="http://schemas.openxmlformats.org/officeDocument/2006/relationships/image" Id="rId283"/><Relationship Target="media/document_image_rId284.jpeg" Type="http://schemas.openxmlformats.org/officeDocument/2006/relationships/image" Id="rId284"/><Relationship Target="media/document_image_rId285.jpeg" Type="http://schemas.openxmlformats.org/officeDocument/2006/relationships/image" Id="rId285"/><Relationship Target="media/document_image_rId286.jpeg" Type="http://schemas.openxmlformats.org/officeDocument/2006/relationships/image" Id="rId286"/><Relationship Target="media/document_image_rId287.jpeg" Type="http://schemas.openxmlformats.org/officeDocument/2006/relationships/image" Id="rId287"/><Relationship Target="media/document_image_rId288.jpeg" Type="http://schemas.openxmlformats.org/officeDocument/2006/relationships/image" Id="rId288"/><Relationship Target="media/document_image_rId289.jpeg" Type="http://schemas.openxmlformats.org/officeDocument/2006/relationships/image" Id="rId289"/><Relationship Target="media/document_image_rId290.jpeg" Type="http://schemas.openxmlformats.org/officeDocument/2006/relationships/image" Id="rId290"/><Relationship Target="media/document_image_rId291.jpeg" Type="http://schemas.openxmlformats.org/officeDocument/2006/relationships/image" Id="rId291"/><Relationship Target="media/document_image_rId292.jpeg" Type="http://schemas.openxmlformats.org/officeDocument/2006/relationships/image" Id="rId292"/><Relationship Target="media/document_image_rId293.jpeg" Type="http://schemas.openxmlformats.org/officeDocument/2006/relationships/image" Id="rId293"/><Relationship Target="media/document_image_rId294.jpeg" Type="http://schemas.openxmlformats.org/officeDocument/2006/relationships/image" Id="rId294"/><Relationship Target="media/document_image_rId295.jpeg" Type="http://schemas.openxmlformats.org/officeDocument/2006/relationships/image" Id="rId295"/><Relationship Target="media/document_image_rId296.jpeg" Type="http://schemas.openxmlformats.org/officeDocument/2006/relationships/image" Id="rId296"/><Relationship Target="media/document_image_rId297.jpeg" Type="http://schemas.openxmlformats.org/officeDocument/2006/relationships/image" Id="rId297"/><Relationship Target="media/document_image_rId298.jpeg" Type="http://schemas.openxmlformats.org/officeDocument/2006/relationships/image" Id="rId298"/><Relationship Target="media/document_image_rId299.jpeg" Type="http://schemas.openxmlformats.org/officeDocument/2006/relationships/image" Id="rId299"/><Relationship Target="media/document_image_rId300.jpeg" Type="http://schemas.openxmlformats.org/officeDocument/2006/relationships/image" Id="rId300"/><Relationship Target="media/document_image_rId301.jpeg" Type="http://schemas.openxmlformats.org/officeDocument/2006/relationships/image" Id="rId301"/><Relationship Target="media/document_image_rId302.jpeg" Type="http://schemas.openxmlformats.org/officeDocument/2006/relationships/image" Id="rId302"/><Relationship Target="media/document_image_rId303.jpeg" Type="http://schemas.openxmlformats.org/officeDocument/2006/relationships/image" Id="rId303"/><Relationship Target="media/document_image_rId304.jpeg" Type="http://schemas.openxmlformats.org/officeDocument/2006/relationships/image" Id="rId304"/><Relationship Target="media/document_image_rId305.jpeg" Type="http://schemas.openxmlformats.org/officeDocument/2006/relationships/image" Id="rId305"/><Relationship Target="media/document_image_rId306.jpeg" Type="http://schemas.openxmlformats.org/officeDocument/2006/relationships/image" Id="rId306"/><Relationship Target="media/document_image_rId307.jpeg" Type="http://schemas.openxmlformats.org/officeDocument/2006/relationships/image" Id="rId307"/><Relationship Target="media/document_image_rId308.jpeg" Type="http://schemas.openxmlformats.org/officeDocument/2006/relationships/image" Id="rId308"/><Relationship Target="media/document_image_rId309.jpeg" Type="http://schemas.openxmlformats.org/officeDocument/2006/relationships/image" Id="rId309"/><Relationship Target="media/document_image_rId310.jpeg" Type="http://schemas.openxmlformats.org/officeDocument/2006/relationships/image" Id="rId310"/><Relationship Target="media/document_image_rId311.jpeg" Type="http://schemas.openxmlformats.org/officeDocument/2006/relationships/image" Id="rId311"/><Relationship Target="media/document_image_rId312.jpeg" Type="http://schemas.openxmlformats.org/officeDocument/2006/relationships/image" Id="rId312"/><Relationship Target="media/document_image_rId313.jpeg" Type="http://schemas.openxmlformats.org/officeDocument/2006/relationships/image" Id="rId313"/><Relationship Target="media/document_image_rId314.jpeg" Type="http://schemas.openxmlformats.org/officeDocument/2006/relationships/image" Id="rId314"/><Relationship Target="media/document_image_rId315.jpeg" Type="http://schemas.openxmlformats.org/officeDocument/2006/relationships/image" Id="rId315"/><Relationship Target="media/document_image_rId316.jpeg" Type="http://schemas.openxmlformats.org/officeDocument/2006/relationships/image" Id="rId316"/><Relationship Target="media/document_image_rId317.jpeg" Type="http://schemas.openxmlformats.org/officeDocument/2006/relationships/image" Id="rId317"/><Relationship Target="media/document_image_rId318.jpeg" Type="http://schemas.openxmlformats.org/officeDocument/2006/relationships/image" Id="rId318"/><Relationship Target="media/document_image_rId319.jpeg" Type="http://schemas.openxmlformats.org/officeDocument/2006/relationships/image" Id="rId319"/><Relationship Target="media/document_image_rId320.jpeg" Type="http://schemas.openxmlformats.org/officeDocument/2006/relationships/image" Id="rId320"/><Relationship Target="media/document_image_rId321.jpeg" Type="http://schemas.openxmlformats.org/officeDocument/2006/relationships/image" Id="rId321"/><Relationship Target="media/document_image_rId322.jpeg" Type="http://schemas.openxmlformats.org/officeDocument/2006/relationships/image" Id="rId322"/><Relationship Target="media/document_image_rId323.jpeg" Type="http://schemas.openxmlformats.org/officeDocument/2006/relationships/image" Id="rId323"/><Relationship Target="media/document_image_rId324.jpeg" Type="http://schemas.openxmlformats.org/officeDocument/2006/relationships/image" Id="rId324"/><Relationship Target="media/document_image_rId325.jpeg" Type="http://schemas.openxmlformats.org/officeDocument/2006/relationships/image" Id="rId325"/><Relationship Target="media/document_image_rId326.jpeg" Type="http://schemas.openxmlformats.org/officeDocument/2006/relationships/image" Id="rId326"/><Relationship Target="media/document_image_rId327.jpeg" Type="http://schemas.openxmlformats.org/officeDocument/2006/relationships/image" Id="rId327"/><Relationship Target="media/document_image_rId328.jpeg" Type="http://schemas.openxmlformats.org/officeDocument/2006/relationships/image" Id="rId328"/><Relationship Target="media/document_image_rId329.jpeg" Type="http://schemas.openxmlformats.org/officeDocument/2006/relationships/image" Id="rId329"/><Relationship Target="media/document_image_rId330.jpeg" Type="http://schemas.openxmlformats.org/officeDocument/2006/relationships/image" Id="rId330"/><Relationship Target="media/document_image_rId331.jpeg" Type="http://schemas.openxmlformats.org/officeDocument/2006/relationships/image" Id="rId331"/><Relationship Target="media/document_image_rId332.jpeg" Type="http://schemas.openxmlformats.org/officeDocument/2006/relationships/image" Id="rId332"/><Relationship Target="media/document_image_rId333.jpeg" Type="http://schemas.openxmlformats.org/officeDocument/2006/relationships/image" Id="rId333"/><Relationship Target="media/document_image_rId334.jpeg" Type="http://schemas.openxmlformats.org/officeDocument/2006/relationships/image" Id="rId334"/><Relationship Target="media/document_image_rId335.jpeg" Type="http://schemas.openxmlformats.org/officeDocument/2006/relationships/image" Id="rId335"/><Relationship Target="media/document_image_rId336.jpeg" Type="http://schemas.openxmlformats.org/officeDocument/2006/relationships/image" Id="rId336"/><Relationship Target="media/document_image_rId337.jpeg" Type="http://schemas.openxmlformats.org/officeDocument/2006/relationships/image" Id="rId337"/><Relationship Target="media/document_image_rId338.jpeg" Type="http://schemas.openxmlformats.org/officeDocument/2006/relationships/image" Id="rId338"/><Relationship Target="media/document_image_rId339.jpeg" Type="http://schemas.openxmlformats.org/officeDocument/2006/relationships/image" Id="rId339"/><Relationship Target="media/document_image_rId340.jpeg" Type="http://schemas.openxmlformats.org/officeDocument/2006/relationships/image" Id="rId340"/><Relationship Target="media/document_image_rId341.jpeg" Type="http://schemas.openxmlformats.org/officeDocument/2006/relationships/image" Id="rId341"/><Relationship Target="media/document_image_rId342.jpeg" Type="http://schemas.openxmlformats.org/officeDocument/2006/relationships/image" Id="rId342"/><Relationship Target="media/document_image_rId343.jpeg" Type="http://schemas.openxmlformats.org/officeDocument/2006/relationships/image" Id="rId343"/><Relationship Target="media/document_image_rId344.jpeg" Type="http://schemas.openxmlformats.org/officeDocument/2006/relationships/image" Id="rId344"/><Relationship Target="media/document_image_rId345.jpeg" Type="http://schemas.openxmlformats.org/officeDocument/2006/relationships/image" Id="rId345"/><Relationship Target="media/document_image_rId346.jpeg" Type="http://schemas.openxmlformats.org/officeDocument/2006/relationships/image" Id="rId346"/><Relationship Target="media/document_image_rId347.jpeg" Type="http://schemas.openxmlformats.org/officeDocument/2006/relationships/image" Id="rId347"/><Relationship Target="media/document_image_rId348.jpeg" Type="http://schemas.openxmlformats.org/officeDocument/2006/relationships/image" Id="rId348"/><Relationship Target="media/document_image_rId349.jpeg" Type="http://schemas.openxmlformats.org/officeDocument/2006/relationships/image" Id="rId349"/><Relationship Target="media/document_image_rId350.jpeg" Type="http://schemas.openxmlformats.org/officeDocument/2006/relationships/image" Id="rId350"/><Relationship Target="media/document_image_rId351.jpeg" Type="http://schemas.openxmlformats.org/officeDocument/2006/relationships/image" Id="rId351"/><Relationship Target="media/document_image_rId352.jpeg" Type="http://schemas.openxmlformats.org/officeDocument/2006/relationships/image" Id="rId352"/><Relationship Target="media/document_image_rId353.jpeg" Type="http://schemas.openxmlformats.org/officeDocument/2006/relationships/image" Id="rId353"/><Relationship Target="media/document_image_rId354.jpeg" Type="http://schemas.openxmlformats.org/officeDocument/2006/relationships/image" Id="rId354"/><Relationship Target="media/document_image_rId355.jpeg" Type="http://schemas.openxmlformats.org/officeDocument/2006/relationships/image" Id="rId355"/><Relationship Target="media/document_image_rId356.jpeg" Type="http://schemas.openxmlformats.org/officeDocument/2006/relationships/image" Id="rId356"/><Relationship Target="media/document_image_rId357.jpeg" Type="http://schemas.openxmlformats.org/officeDocument/2006/relationships/image" Id="rId357"/><Relationship Target="media/document_image_rId358.jpeg" Type="http://schemas.openxmlformats.org/officeDocument/2006/relationships/image" Id="rId358"/><Relationship Target="media/document_image_rId359.jpeg" Type="http://schemas.openxmlformats.org/officeDocument/2006/relationships/image" Id="rId359"/><Relationship Target="media/document_image_rId360.jpeg" Type="http://schemas.openxmlformats.org/officeDocument/2006/relationships/image" Id="rId360"/><Relationship Target="media/document_image_rId361.jpeg" Type="http://schemas.openxmlformats.org/officeDocument/2006/relationships/image" Id="rId361"/><Relationship Target="media/document_image_rId362.jpeg" Type="http://schemas.openxmlformats.org/officeDocument/2006/relationships/image" Id="rId362"/><Relationship Target="media/document_image_rId363.jpeg" Type="http://schemas.openxmlformats.org/officeDocument/2006/relationships/image" Id="rId363"/><Relationship Target="media/document_image_rId364.jpeg" Type="http://schemas.openxmlformats.org/officeDocument/2006/relationships/image" Id="rId364"/><Relationship Target="media/document_image_rId365.jpeg" Type="http://schemas.openxmlformats.org/officeDocument/2006/relationships/image" Id="rId365"/><Relationship Target="media/document_image_rId366.jpeg" Type="http://schemas.openxmlformats.org/officeDocument/2006/relationships/image" Id="rId366"/><Relationship Target="media/document_image_rId367.jpeg" Type="http://schemas.openxmlformats.org/officeDocument/2006/relationships/image" Id="rId367"/><Relationship Target="media/document_image_rId368.jpeg" Type="http://schemas.openxmlformats.org/officeDocument/2006/relationships/image" Id="rId368"/><Relationship Target="media/document_image_rId369.jpeg" Type="http://schemas.openxmlformats.org/officeDocument/2006/relationships/image" Id="rId369"/><Relationship Target="media/document_image_rId370.jpeg" Type="http://schemas.openxmlformats.org/officeDocument/2006/relationships/image" Id="rId370"/><Relationship Target="media/document_image_rId371.jpeg" Type="http://schemas.openxmlformats.org/officeDocument/2006/relationships/image" Id="rId371"/><Relationship Target="media/document_image_rId372.jpeg" Type="http://schemas.openxmlformats.org/officeDocument/2006/relationships/image" Id="rId372"/><Relationship Target="media/document_image_rId373.jpeg" Type="http://schemas.openxmlformats.org/officeDocument/2006/relationships/image" Id="rId373"/><Relationship Target="media/document_image_rId374.jpeg" Type="http://schemas.openxmlformats.org/officeDocument/2006/relationships/image" Id="rId374"/><Relationship Target="media/document_image_rId375.jpeg" Type="http://schemas.openxmlformats.org/officeDocument/2006/relationships/image" Id="rId375"/><Relationship Target="media/document_image_rId376.jpeg" Type="http://schemas.openxmlformats.org/officeDocument/2006/relationships/image" Id="rId376"/><Relationship Target="media/document_image_rId377.jpeg" Type="http://schemas.openxmlformats.org/officeDocument/2006/relationships/image" Id="rId377"/><Relationship Target="media/document_image_rId378.jpeg" Type="http://schemas.openxmlformats.org/officeDocument/2006/relationships/image" Id="rId378"/><Relationship Target="media/document_image_rId379.jpeg" Type="http://schemas.openxmlformats.org/officeDocument/2006/relationships/image" Id="rId379"/><Relationship Target="media/document_image_rId380.jpeg" Type="http://schemas.openxmlformats.org/officeDocument/2006/relationships/image" Id="rId380"/><Relationship Target="media/document_image_rId381.jpeg" Type="http://schemas.openxmlformats.org/officeDocument/2006/relationships/image" Id="rId381"/><Relationship Target="media/document_image_rId382.jpeg" Type="http://schemas.openxmlformats.org/officeDocument/2006/relationships/image" Id="rId382"/><Relationship Target="media/document_image_rId383.jpeg" Type="http://schemas.openxmlformats.org/officeDocument/2006/relationships/image" Id="rId383"/><Relationship Target="media/document_image_rId384.jpeg" Type="http://schemas.openxmlformats.org/officeDocument/2006/relationships/image" Id="rId384"/><Relationship Target="media/document_image_rId385.jpeg" Type="http://schemas.openxmlformats.org/officeDocument/2006/relationships/image" Id="rId385"/><Relationship Target="media/document_image_rId386.jpeg" Type="http://schemas.openxmlformats.org/officeDocument/2006/relationships/image" Id="rId386"/><Relationship Target="media/document_image_rId387.jpeg" Type="http://schemas.openxmlformats.org/officeDocument/2006/relationships/image" Id="rId387"/><Relationship Target="media/document_image_rId388.jpeg" Type="http://schemas.openxmlformats.org/officeDocument/2006/relationships/image" Id="rId388"/><Relationship Target="media/document_image_rId389.jpeg" Type="http://schemas.openxmlformats.org/officeDocument/2006/relationships/image" Id="rId389"/><Relationship Target="media/document_image_rId390.jpeg" Type="http://schemas.openxmlformats.org/officeDocument/2006/relationships/image" Id="rId390"/><Relationship Target="media/document_image_rId391.jpeg" Type="http://schemas.openxmlformats.org/officeDocument/2006/relationships/image" Id="rId391"/><Relationship Target="media/document_image_rId392.jpeg" Type="http://schemas.openxmlformats.org/officeDocument/2006/relationships/image" Id="rId392"/><Relationship Target="media/document_image_rId393.jpeg" Type="http://schemas.openxmlformats.org/officeDocument/2006/relationships/image" Id="rId393"/><Relationship Target="media/document_image_rId394.jpeg" Type="http://schemas.openxmlformats.org/officeDocument/2006/relationships/image" Id="rId394"/><Relationship Target="media/document_image_rId395.jpeg" Type="http://schemas.openxmlformats.org/officeDocument/2006/relationships/image" Id="rId395"/><Relationship Target="media/document_image_rId396.jpeg" Type="http://schemas.openxmlformats.org/officeDocument/2006/relationships/image" Id="rId396"/><Relationship Target="media/document_image_rId397.jpeg" Type="http://schemas.openxmlformats.org/officeDocument/2006/relationships/image" Id="rId397"/><Relationship Target="media/document_image_rId398.jpeg" Type="http://schemas.openxmlformats.org/officeDocument/2006/relationships/image" Id="rId398"/><Relationship Target="media/document_image_rId399.jpeg" Type="http://schemas.openxmlformats.org/officeDocument/2006/relationships/image" Id="rId399"/><Relationship Target="media/document_image_rId400.jpeg" Type="http://schemas.openxmlformats.org/officeDocument/2006/relationships/image" Id="rId400"/><Relationship Target="media/document_image_rId401.jpeg" Type="http://schemas.openxmlformats.org/officeDocument/2006/relationships/image" Id="rId401"/><Relationship Target="media/document_image_rId402.jpeg" Type="http://schemas.openxmlformats.org/officeDocument/2006/relationships/image" Id="rId402"/><Relationship Target="media/document_image_rId403.jpeg" Type="http://schemas.openxmlformats.org/officeDocument/2006/relationships/image" Id="rId403"/><Relationship Target="media/document_image_rId404.jpeg" Type="http://schemas.openxmlformats.org/officeDocument/2006/relationships/image" Id="rId404"/><Relationship Target="media/document_image_rId405.jpeg" Type="http://schemas.openxmlformats.org/officeDocument/2006/relationships/image" Id="rId405"/><Relationship Target="media/document_image_rId406.jpeg" Type="http://schemas.openxmlformats.org/officeDocument/2006/relationships/image" Id="rId406"/><Relationship Target="media/document_image_rId407.jpeg" Type="http://schemas.openxmlformats.org/officeDocument/2006/relationships/image" Id="rId407"/><Relationship Target="media/document_image_rId408.jpeg" Type="http://schemas.openxmlformats.org/officeDocument/2006/relationships/image" Id="rId408"/><Relationship Target="media/document_image_rId409.jpeg" Type="http://schemas.openxmlformats.org/officeDocument/2006/relationships/image" Id="rId409"/><Relationship Target="media/document_image_rId410.jpeg" Type="http://schemas.openxmlformats.org/officeDocument/2006/relationships/image" Id="rId410"/><Relationship Target="media/document_image_rId411.jpeg" Type="http://schemas.openxmlformats.org/officeDocument/2006/relationships/image" Id="rId411"/><Relationship Target="media/document_image_rId412.jpeg" Type="http://schemas.openxmlformats.org/officeDocument/2006/relationships/image" Id="rId412"/><Relationship Target="media/document_image_rId413.jpeg" Type="http://schemas.openxmlformats.org/officeDocument/2006/relationships/image" Id="rId413"/><Relationship Target="media/document_image_rId414.jpeg" Type="http://schemas.openxmlformats.org/officeDocument/2006/relationships/image" Id="rId414"/><Relationship Target="media/document_image_rId415.jpeg" Type="http://schemas.openxmlformats.org/officeDocument/2006/relationships/image" Id="rId415"/><Relationship Target="media/document_image_rId416.jpeg" Type="http://schemas.openxmlformats.org/officeDocument/2006/relationships/image" Id="rId416"/><Relationship Target="media/document_image_rId417.jpeg" Type="http://schemas.openxmlformats.org/officeDocument/2006/relationships/image" Id="rId417"/><Relationship Target="media/document_image_rId418.jpeg" Type="http://schemas.openxmlformats.org/officeDocument/2006/relationships/image" Id="rId418"/><Relationship Target="media/document_image_rId419.jpeg" Type="http://schemas.openxmlformats.org/officeDocument/2006/relationships/image" Id="rId419"/><Relationship Target="media/document_image_rId420.jpeg" Type="http://schemas.openxmlformats.org/officeDocument/2006/relationships/image" Id="rId420"/><Relationship Target="media/document_image_rId421.jpeg" Type="http://schemas.openxmlformats.org/officeDocument/2006/relationships/image" Id="rId421"/><Relationship Target="media/document_image_rId422.jpeg" Type="http://schemas.openxmlformats.org/officeDocument/2006/relationships/image" Id="rId422"/><Relationship Target="media/document_image_rId423.jpeg" Type="http://schemas.openxmlformats.org/officeDocument/2006/relationships/image" Id="rId423"/><Relationship Target="media/document_image_rId424.jpeg" Type="http://schemas.openxmlformats.org/officeDocument/2006/relationships/image" Id="rId424"/><Relationship Target="media/document_image_rId425.jpeg" Type="http://schemas.openxmlformats.org/officeDocument/2006/relationships/image" Id="rId425"/><Relationship Target="media/document_image_rId426.jpeg" Type="http://schemas.openxmlformats.org/officeDocument/2006/relationships/image" Id="rId426"/><Relationship Target="media/document_image_rId427.jpeg" Type="http://schemas.openxmlformats.org/officeDocument/2006/relationships/image" Id="rId427"/><Relationship Target="media/document_image_rId428.jpeg" Type="http://schemas.openxmlformats.org/officeDocument/2006/relationships/image" Id="rId428"/><Relationship Target="media/document_image_rId429.jpeg" Type="http://schemas.openxmlformats.org/officeDocument/2006/relationships/image" Id="rId429"/><Relationship Target="media/document_image_rId430.jpeg" Type="http://schemas.openxmlformats.org/officeDocument/2006/relationships/image" Id="rId430"/><Relationship Target="media/document_image_rId431.jpeg" Type="http://schemas.openxmlformats.org/officeDocument/2006/relationships/image" Id="rId431"/><Relationship Target="media/document_image_rId432.jpeg" Type="http://schemas.openxmlformats.org/officeDocument/2006/relationships/image" Id="rId432"/><Relationship Target="media/document_image_rId433.jpeg" Type="http://schemas.openxmlformats.org/officeDocument/2006/relationships/image" Id="rId433"/><Relationship Target="media/document_image_rId434.jpeg" Type="http://schemas.openxmlformats.org/officeDocument/2006/relationships/image" Id="rId434"/><Relationship Target="media/document_image_rId435.jpeg" Type="http://schemas.openxmlformats.org/officeDocument/2006/relationships/image" Id="rId435"/><Relationship Target="media/document_image_rId436.jpeg" Type="http://schemas.openxmlformats.org/officeDocument/2006/relationships/image" Id="rId436"/><Relationship Target="media/document_image_rId437.jpeg" Type="http://schemas.openxmlformats.org/officeDocument/2006/relationships/image" Id="rId437"/><Relationship Target="media/document_image_rId438.jpeg" Type="http://schemas.openxmlformats.org/officeDocument/2006/relationships/image" Id="rId438"/><Relationship Target="media/document_image_rId439.jpeg" Type="http://schemas.openxmlformats.org/officeDocument/2006/relationships/image" Id="rId439"/><Relationship Target="media/document_image_rId440.jpeg" Type="http://schemas.openxmlformats.org/officeDocument/2006/relationships/image" Id="rId440"/><Relationship Target="media/document_image_rId441.jpeg" Type="http://schemas.openxmlformats.org/officeDocument/2006/relationships/image" Id="rId441"/><Relationship Target="media/document_image_rId442.jpeg" Type="http://schemas.openxmlformats.org/officeDocument/2006/relationships/image" Id="rId442"/><Relationship Target="media/document_image_rId443.jpeg" Type="http://schemas.openxmlformats.org/officeDocument/2006/relationships/image" Id="rId443"/><Relationship Target="media/document_image_rId444.jpeg" Type="http://schemas.openxmlformats.org/officeDocument/2006/relationships/image" Id="rId444"/><Relationship Target="media/document_image_rId445.jpeg" Type="http://schemas.openxmlformats.org/officeDocument/2006/relationships/image" Id="rId445"/><Relationship Target="media/document_image_rId446.jpeg" Type="http://schemas.openxmlformats.org/officeDocument/2006/relationships/image" Id="rId446"/><Relationship Target="media/document_image_rId447.jpeg" Type="http://schemas.openxmlformats.org/officeDocument/2006/relationships/image" Id="rId447"/><Relationship Target="media/document_image_rId448.jpeg" Type="http://schemas.openxmlformats.org/officeDocument/2006/relationships/image" Id="rId448"/><Relationship Target="media/document_image_rId449.jpeg" Type="http://schemas.openxmlformats.org/officeDocument/2006/relationships/image" Id="rId449"/><Relationship Target="media/document_image_rId450.jpeg" Type="http://schemas.openxmlformats.org/officeDocument/2006/relationships/image" Id="rId45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