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047" w14:textId="e4b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20 июня 2024 года № 502 и и.о. Министра национальной экономики Республики Казахстан от 24 июня 2024 года № 37. Зарегистрирован в Министерстве юстиции Республики Казахстан 25 июня 2024 года № 34573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 в Реестре государственной регистрации нормативных правовых актов № 17655)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для проведения проверки на соответствие требованиям,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Раздела 2 для профилактического контроля с посещением,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Раздела 2 для проверок на соответствие требованиям,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для проверок на соответствие требованиям,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утвержденным указанным приказом: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