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09f" w14:textId="2245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национальной экономики Республики Казахстан от 9 августа 2023 года № 147 и Министра науки и высшего образования Республики Казахстан от 9 августа 2023 года № 399 "Об утверждении критериев оценки степени риска и проверочного листа в области применения законодательства Республики Казахстан о языках"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14 июня 2024 года № 297 и и.о. Министра национальной экономики Республики Казахстан от 24 июня 2024 года № 36. Зарегистрирован в Министерстве юстиции Республики Казахстан 25 июня 2024 года № 34572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августа 2023 года № 147 и Министра науки и высшего образования Республики Казахстан от 9 августа 2023 года № 399 "Об утверждении критериев оценки степени риска и проверочного листа в области применения законодательства Республики Казахстан о языках" (зарегистрирован в Реестре государственной регистрации нормативных правовых актов под № 33286).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Комитету языковой политики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