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c5b4" w14:textId="17dc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13 октября 2023 года № 153 "Об утверждении стандарта оказания специальных социальных услуг в области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24 июня 2024 года № 28. Зарегистрирован в Министерстве юстиции Республики Казахстан 25 июня 2024 года № 34568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13 октября 2023 года № 153 "Об утверждении стандарта оказания специальных социальных услуг в области здравоохранения" (зарегистрирован в Реестре государственной регистрации нормативных правовых актов № 33545)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специальных социальных услуг в области здравоохранения,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субъекты, предоставляющие специальные социальные услуги – физические и (или) юридические лица, занятые в государственном и негосударственном секторах по предоставлению специальных социальных услуг, на основании лицензии на предоставление специальных социальных услуг;".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 1 января 2025 года и подлежит официальному опубликованию.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