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b6084" w14:textId="a4b60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Республики Казахстан от 15 декабря 2020 года № ҚР ДСМ-270/2020 "Об утверждении правил размещения государственного заказа, приема на обучение и подготовки медицинских кадров в резидентуре"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21 июня 2024 года № 27. Зарегистрирован в Министерстве юстиции Республики Казахстан 24 июня 2024 года № 34551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15 декабря 2020 года № ҚР ДСМ-270/2020 "Об утверждении правил размещения государственного заказа, приема на обучение и подготовки медицинских кадров в резидентуре" (зарегистрирован в Реестре государственной регистрации нормативных правовых актов под № 21802)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государственного заказа на подготовку медицинских кадров в резидентуре, утвержденных приложением 1 к указанному приказу: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размещения государственного заказа на подготовку медицинских кадров в резидентуре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222 Кодекса Республики Казахстан "О здоровье народа и системе здравоохранения" (далее – Кодекс) и определяют размещение государственного заказа на подготовку медицинских кадров в резидентуре с учетом потребностей регионов и рынка труда.";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образовательный заказ на подготовку медицинских кадров в резидентуре, сформированный в разрезе клинических специальностей размещается среди организаций образования и национальных и (или) научных центров, научно-исследовательских институтов независимо от формы собственности и ведомственной подчиненности, прошедшие специализированную аккредитацию в аккредитационных органах, внесенных в реестр признанных аккредитационных органов (далее – организации образования).";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Заявки на подготовку медицинских кадров в резидентуре ежегодно до 1 марта подаются местными исполнительными органами в области здравоохранения областей, городов республиканского значения, столицы, республиканскими медицинскими организациями, организациями медицинского образования и науки, иными государственными органами (далее – Заказчик) в Национальный координатор по установленной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заявок на подготовку медицинских кадров в резидентуре местные исполнительные органы областей, городов республиканского значения, столицы (далее – МИО) формируют данные с учетом потребности медицинских организаций моногородов, сельских населенных пунктов, вновь строящихся объектов здравоохранения.";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На основе полученных от заказчиков заявок на подготовку медицинских кадров в резидентуре Национальный координатор ежегодно до 20 марта формирует и направляет общую и прогнозную потребность в медицинских кадрах в разрезе регионов, категорий населенного пункта (город, моногород/село), клинических специальностей с указанием источника финансирования в уполномоченный орган и МИО.";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Для участия в конкурсе по размещению государственного образовательного заказа на подготовку медицинских кадров в резидентуре организации образования, национальные и (или) научные центры и научно-исследовательские институты подают в уполномоченный орган конкурсную заявку с подтверждающими документами, включающую: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заявку по установленной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анкету по установленной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информационную карту по установленной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предложения на размещение государственного образовательного заказа на подготовку медицинских кадров в резидентуре на соответствующий учебный год по установленной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информационную карту о наличии аккредитованных баз резидентуры по установленной форме, согласно приложению 6 к настоящим Правилам.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возникновении спорных вопросов к конкурсной заявке, представленными организациями образования, Комиссия дополнительно запрашивает подтверждающие документы.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непредоставлении подтверждающих и дополнительных документов в трехдневный срок Комиссия отклоняет заявку организации образования.";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При определении организаций образования, научных центров и научно-исследовательских институтов и размещении государственного образовательного заказа на подготовку медицинских кадров в резидентуре Комиссия руководствуется следующими основными критериями: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контингента обучающихся по соответствующей группе образовательных программ за последние 3 года;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кадровое обеспечение образовательного процесса, соответствующее требованиям на занятие образовательной деятельностью по образовательным программам резидентуры;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доступ к мировым научным и образовательным ресурсам;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материально-техническое обеспечение научно-образовательного процесса, соответствующее требованиям на занятие образовательной деятельностью по образовательным программам резидентуры;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аккредитованных образовательных программ резидентуры;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образовательных программ в реестре образовательных программ единой информационной системы образования;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в организациях образования пунктов общественного питания и медицинского обслуживания;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результаты трудоустройства выпускников;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участие в международном и (или) национальном рейтингах организаций образования;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участие в рейтинге, проводимом Национальной палатой предпринимателей Республики Казахстан "Атамекен" для организаций образования в области здравоохранения."; 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 основе оценки комиссия принимает решение о размещении государственного образовательного заказа на подготовку медицинских кадров в резидентуре с указанием заказчиков для последующего трудоустройства по завершению программы резидентуры, перечня организаций образования, научных центров и научно-исследовательских институтов, в которых по условиям конкурса размещается государственный образовательный заказ на подготовку кадров в резидентуре с указанием количества государственного образовательного заказа по специальностям.";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6 к Правилам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медицинских кадров в резидентуре, утвержденных приложением 2 к указанному приказу: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изложить в следующей редакции:</w:t>
      </w:r>
    </w:p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участие в конкурсе на имя руководителя организации с обязательным указанием заказчика по форме, указанной в приложении 3;";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Зачисление лиц в резидентуру на платной основе осуществляется по итогам вступительного экзамена по профилю группы образовательных программ и набравших не менее 75 баллов из возможных 100 баллов.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обучение по государственному образовательному заказу на конкурсной основе зачисляются лица, набравшие наивысшие баллы по вступительному экзамену, но не менее 75 баллов.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зачисление подается на имя руководителя организации с обязательным указанием заказчика по форме, указанной в приложении 4.";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Организации образования после зачисления в резидентуру представляют в уполномоченный орган в области здравоохранения в течение 10 календарных дней итоговый отчет по организации и проведению приема, а также копии приказов о зачислении в резидентуру по государственному образовательному заказу с указанием заказчика, где выпускник резидентуры отрабатывает после окончания программы.";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25 следующего содержания: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Организации образования после зачисления в резидентуру представляют республиканским медицинским организациям, организациями медицинского образования и науки, иными государственными органами (далее – Заказчик) в течение 10 календарных дней информацию о зачислении по государственному заказу с указанием количества резидентов, специальности обучения и языка обучения для планирования Заказчиком вакантных рабочих мест к моменту завершения программы резидентуры.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согласно представленным данным заключают трехсторонний договор (организация образования и науки, врач-резидент, заказчик) c закреплением последующей обязательной отработки государственного заказа согласно потребности заказчика.";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 к Правилам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к Правилам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медицинских кадров в резидентуре, утвержденных приложением 3 к указанному приказу: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Реализация программ резидентуры осуществляется организациями образования в аккредитованных клиниках организаций образования в области здравоохранения, университетских больницах, национальными и (или) научными центрами, научно-исследовательскими институтами, аккредитованными в качестве баз резидентуры.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врачей-резидентов по базам резидентуры осуществляется организацией образования самостоятельно согласно индивидуальному плану работы врача-резидента.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Клиническая практика врачей-резидентов планируется и организуется в сельских, городских, областных и республиканских организациях здравоохранения по соответствующей специальности общей продолжительностью не менее сроков, указанных в типовой учебной программе резидентуры, согласно индивидуальному плану работы врача-резидента.";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Перевод врача-резидента с платной основы на обучение по государственному образовательному заказу на вакантное место на оставшийся срок обучения осуществляется в каникулярный период решением руководителя организации образования.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Врачи-резиденты, поступившие на платной основе, а также по образовательным грантам, утвержденным для отдельных организаций, переводятся в другую организацию только на платной основе на оставшийся срок обучения в каникулярный период решением руководителя организации образования.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перевода устанавливается организацией образования самостоятельно и отражается в его академической политике.".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72" w:id="53"/>
      <w:r>
        <w:rPr>
          <w:rFonts w:ascii="Times New Roman"/>
          <w:b w:val="false"/>
          <w:i w:val="false"/>
          <w:color w:val="000000"/>
          <w:sz w:val="28"/>
        </w:rPr>
        <w:t>
      СОГЛАСОВАНО"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2024 года №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 на подготовку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в резидентуре</w:t>
            </w:r>
          </w:p>
        </w:tc>
      </w:tr>
    </w:tbl>
    <w:bookmarkStart w:name="z7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подготовку медицинских кадров в резидентуре на 20___/20___ учебный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6" w:id="55"/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____________________________________________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"___" _______________ 20 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2024 года №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в резидентуре</w:t>
            </w:r>
          </w:p>
        </w:tc>
      </w:tr>
    </w:tbl>
    <w:bookmarkStart w:name="z7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Информационная карта организации образования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 образования)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специальности резидентуры)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сведения об организации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Общие сведения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и (или) национальная институциональная аккредитация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и (или) национальный рейтинг организации образования (место, наименование рейтинга)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образовательного портала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организации к мировым научным и образовательным ресурсам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Общие сведения по группам образовательных программ резидентуры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лицензии на право ведения образовательной деятельности по направлениям подготовки кадров с высшим и послевузовским образованием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и (или) национальная специализированная аккредитация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Трудоустройство выпускников, % трудоустроенных выпускников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выпускников резидентуры, успешно прошедших независимую оценку знаний и навыков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Контингент обучающихся за последние 3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образовательной программы в реестре образовательных программ единой информационной системы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Кадровое обеспечение и уровень квалификации педагогических работников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штатных преподавателей: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докторов наук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докторов PhD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кандидатов наук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высшей или первой квалификационной категорией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 том числе по группам образовательных программ (количество)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докторов наук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докторов PhD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кандидатов наук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высшей или первой квалификационной категорией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0" w:id="57"/>
      <w:r>
        <w:rPr>
          <w:rFonts w:ascii="Times New Roman"/>
          <w:b w:val="false"/>
          <w:i w:val="false"/>
          <w:color w:val="000000"/>
          <w:sz w:val="28"/>
        </w:rPr>
        <w:t>
      Достоверность вышеприведенной информации подтверждаю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"___" _______________ 20 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2024 года №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 на подготовку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резидентуре специальностям</w:t>
            </w:r>
          </w:p>
        </w:tc>
      </w:tr>
    </w:tbl>
    <w:bookmarkStart w:name="z8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Информационная карта о наличии аккредитованных баз резидентуры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заявляемой специальности резидентуры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базы резидентуры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Наличие аккредитации медицинских организаций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(№ аккредитации, дата выдачи, срок действия)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Наличие лицензии на медицинскую деятельность и приложение к лицензии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(№ лицензии, дата выдачи, срок действия)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отделения в клинике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койко-мест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наставников отделения, соответствующих подпункту 240) пункта 1 статьи 1 Кодекса Республики Казахстан "О здоровье народа и системе здравоохранения"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 Обязательное приложение подтверждающих документов.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2024 года №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резидентуре</w:t>
            </w:r>
          </w:p>
        </w:tc>
      </w:tr>
    </w:tbl>
    <w:bookmarkStart w:name="z8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участие в конкурсе на образовательную программу резидентуры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организации)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(полностью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проживания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(телефон, электронная почта)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окончившего(ей)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год окончания)</w:t>
            </w:r>
          </w:p>
        </w:tc>
      </w:tr>
    </w:tbl>
    <w:bookmarkStart w:name="z9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62"/>
    <w:p>
      <w:pPr>
        <w:spacing w:after="0"/>
        <w:ind w:left="0"/>
        <w:jc w:val="both"/>
      </w:pPr>
      <w:bookmarkStart w:name="z92" w:id="63"/>
      <w:r>
        <w:rPr>
          <w:rFonts w:ascii="Times New Roman"/>
          <w:b w:val="false"/>
          <w:i w:val="false"/>
          <w:color w:val="000000"/>
          <w:sz w:val="28"/>
        </w:rPr>
        <w:t>
      Прошу допустить меня к сдаче вступительных экзаменов и участию в конкурсе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поступления в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образовательную программу резидентуры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"___________________________________________________________________"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и наименование образовательной программы резидентуры)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обучение 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(вписать нужное: по государственному образовательному заказу с указанием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заказчика/ на платной основе)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Язык сдачи экзамена: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(вписать нужное: казахский, русский, английский).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*Я гарантирую, что ранее не обучался в резидентуре по государственному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образовательному заказу. Даю согласие на сбор и обработку моих персональных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данных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 и их защите".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претендента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Примечание: распространяется только для поступающих на государственный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образовательный заказ.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2024 года №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резидентуре</w:t>
            </w:r>
          </w:p>
        </w:tc>
      </w:tr>
    </w:tbl>
    <w:bookmarkStart w:name="z9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зачисление на образовательную программу резидентуры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организации)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(полностью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проживания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(телефон, электронная почта)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bookmarkStart w:name="z9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65"/>
    <w:p>
      <w:pPr>
        <w:spacing w:after="0"/>
        <w:ind w:left="0"/>
        <w:jc w:val="both"/>
      </w:pPr>
      <w:bookmarkStart w:name="z98" w:id="66"/>
      <w:r>
        <w:rPr>
          <w:rFonts w:ascii="Times New Roman"/>
          <w:b w:val="false"/>
          <w:i w:val="false"/>
          <w:color w:val="000000"/>
          <w:sz w:val="28"/>
        </w:rPr>
        <w:t>
      Прошу зачислить меня в число резидентов ___________________________________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очную форму обучения по образовательной программе резидентуры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"______________________________________________________________________",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и наименование образовательной программы резидентуры)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финансирования: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(вписать нужное: государственный образовательный заказ с указанием заказчика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(Республиканский бюджет) / государственный образовательный заказ (местный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бюджет) / за счет средств медицинских организаций / на договорной основе) язык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обучения: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(вписать нужное: казахский, русский, английский).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неполной укомплектованности группы на ____________________ языке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обучаться на _________________ языке. В общежитии нуждаюсь,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нуждаюсь (нужное подчеркнуть).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*Я гарантирую, что ранее не обучался в резидентуре по государственному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образовательному заказу. Даю согласие на сбор и обработку моих персональных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данных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 и их защите".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претендента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Примечание: распространяется только для поступающих на государственный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образовательный заказ.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