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f343" w14:textId="caef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30 декабря 2022 года № 219 "Об утверждении Правил распределения мест в общежитиях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19 июня 2024 года № 304. Зарегистрирован в Министерстве юстиции Республики Казахстан 24 июня 2024 года № 34549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30 декабря 2022 года № 219 "Об утверждении Правил распределения мест в общежитиях организаций высшего и (или) послевузовского образования" (зарегистрирован в Реестре государственной регистрации нормативных правовых актов под № 31540)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высшего и (или)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 с инвалидностью третьей группы, лица, у которых один или оба родителя являются лицами с инвалидностью, лица, получающие государственное социальное пособие по случаю потери кормильца, лица, получающие государственную адресную социальную помощь, ветераны, приравненные по льготам к ветеранам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кандасы, а также граждане Республики Казахстан, выслужившие установленный срок срочной воинской службы на время первого года обучения в государственных ОВПО или ОВПО, более пятидесяти процентов голосующих акций (долей участия в уставном капитале) которых принадлежат государству, или ОВПО, в которых размещен государственный образовательный заказ.".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