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9692" w14:textId="0e69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21 июня 2024 года № 383. Зарегистрирован в Министерстве юстиции Республики Казахстан 21 июня 2024 года № 34541. Утратил силу приказом Министра финансов Республики Казахстан от 24 июня 2025 года № 318.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24.06.2025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16423)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утвержденном указанным приказом:</w:t>
      </w:r>
    </w:p>
    <w:bookmarkEnd w:id="2"/>
    <w:bookmarkStart w:name="z7" w:id="3"/>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юстиции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при распределении дополнительной, добавочной и индивидуальной пошлины</w:t>
            </w: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5"/>
    <w:bookmarkStart w:name="z11"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находящимся в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том числе от реализации имущества, возвращенного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возврате государству незаконно приобретенных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пропуск через Государственную границу Республики Казахстан автомобильных транспортных средств, грузов и товаров, а также их прохождение по электронной очереди</w:t>
            </w: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7"/>
    <w:bookmarkStart w:name="z14"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5"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9"/>
    <w:bookmarkStart w:name="z16"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0"/>
    <w:bookmarkStart w:name="z17" w:id="1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