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43b9" w14:textId="4374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июня 2024 года № 236. Зарегистрирован в Министерстве юстиции Республики Казахстан 21 июня 2024 года № 34540.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2024 года 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 (далее – Инструкция) определяет использование личным составом органов гражданской защиты (далее – государственный инспектор) технических средств (далее – портативный носимый видеорегистратор) для фиксации фактов совершения нарушений и действий сотрудников органов гражданской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применения портативного носимого видеорегистратора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нормативные правовые акты Республики Казахстан в сфере гражданской защиты.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памяти видеорегистратора (далее – карта памяти) – съемное компактное электронное запоминающее устройство, используемое для хранения информации;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сервер хранения данных – серверное устройство, предназначенное для выгрузки и хранения фото- и видеозаписей;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государственного контроля и надзора – физическое лицо, юридическое лицо, его филиалы и представительства, государственный орган, за деятельностью которых осуществляются государственный контроль и надзор;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государственного контроля и надзора – имущество, находящееся на праве собственности или ином законном основании у субъекта государственного контроля и надзора, подлежащее государственному контролю и надзору;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портативный носимый видеорегистратор – это техническое устройство с функцией видео и аудио записи, предназначенное для фиксации обстановки, происходящей в период осуществления государственными инспекторами государственного контроля и надзора в области пожарной безопасности.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Портативный носимый видеорегистратор предназначен для фиксации фактов совершения нарушений и действий государственных инспекторов при осуществлении государственного контроля и надзора в области пожарной безопасности.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Портативным носимым видеорегистратором обеспечиваются государственные инспектора при осуществлении профилактического контроля с посещением субъекта (объекта) контроля и надзора и проверки.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технических средств и хранения данных аудиовидеофиксации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территориального органа уполномоченного органа определяет сотрудника, ответственного за выдачу и приемку портативного носимого видеорегистратора (карты памяти), выгрузку и хранение фото- и видеозаписей, установление даты и времени на портативном носимом видеорегистраторе при выдаче его государственному инспектору, удаление фото- и видеозаписей с карт памяти после их выгрузки, замену портативного носимого видеорегистратора при его неработоспособности, а также просмотр и анализ произведенных фото – и видеозаписей (далее – ответственное лицо).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сервер хранения данных устанавливается специальный пароль, который знает только ответственное лицо и руководитель территориального органа уполномоченного органа.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портативному носимому видеорегистратору и карте памяти присваивается инвентарный номер для учета в работе при выдаче, приемке устройства и выгрузке информационных данных.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Портативные носимые видеорегистраторы хранятся в территориальных органах уполномоченного органа у ответственного лица и выдаются государственному инспектору перед осуществлением профилактического контроля с посещением субъекта (объекта) контроля и надзора и проверки под роспись в журнале учета выдачи и сдачи портативного носимого видеорегистратора и карт памяти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Ответственное лицо после установки карт памяти в портативный носимый видеорегистратор, опечатывает печатью указанный разъем.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регистрируется в канцелярии территориального органа уполномоченного органа,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осуществления профилактического контроля с посещением субъекта (объекта) контроля и надзора и проверки государственные инспектора обеспечивают сохранность портативного носимого видеорегистратора и по окончании сдают ответственному лицу.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выгрузке записи изымается только карта памяти или запись выгружается в автоматическом режиме.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Выгрузка на сервер хранения данных производится в автоматическом режиме во время зарядки аккумулятора портативного носимого видеорегистратора.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хранения записей по проверкам на соответствие разрешительным требованиям по выданным разрешениям, профилактическому контролю с посещением субъекта (объекта) контроля и надзора, внеплановым проверкам и административным правонарушениям – 3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 к информации на сервере хранения данных, который установлен в серверной комнате или дежурной части представляется только ответственному лицу и руководителю территориального органа уполномоченного органа без права внесения изменений в данные на сервере хранения (изменение даты и времени).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Записи с доказательной базой направляются с материалами результатов осуществления профилактического контроля с посещением субъекта (объекта) контроля и надзора и проверки в уполномоченный орган и/или суд на основании запроса, определения или постановления.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Портативный носимый видеорегистратор закрепляется в области груди ближе к плечевому суставу, не создавая помех действиям государственного инспектора при осуществлении профилактического контроля с посещением субъекта (объекта) контроля и надзора и проверки.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применением портативного носимого видеорегистратора государственный инспектор проверяет его работоспособность, уровень заряда аккумулятора, правильность установки даты и времени, оптимальных настроек качества фото- и видеосъемки на портативном носимом видеорегистраторе, а также наличие его инвентарного номера.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груди государственного инспектора прикрепляется бейдж, оповещающий о ведении фото- и видеосъемки, с надписью: "Внимание! Ведется фото- и видеозапись".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Включение портативного носимого видеорегистратора производится с момента начала исполнения служебных обязанностей государственного инспектора и ведется непрерывно до их завершения. При этом в процессе включения портативного носимого видеорегистратора государственный инспектор убеждается в точности установленного времени устройства.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самовольное удаление имеющейся записи с портативного носимого видеорегистратора и карты памяти, а также отключение его и воспрепятствование ведению аудиовидеозаписи, за допущенные нарушения государственный инспектор привлекается к дисциплинарной ответственности.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перерыва для приема пищи, посещения санитарного узла государственным инспектором, допускается приостановление ведения фото – и видеосъемки с информированием об этом ответственного лица и с последующим занесением соответствующей записи в графу "Примечание" журнала, озвучиванием государственным инспектором в портативном носимом видеорегистраторе точного времени приостановления и возобновления, ведения фото- и видеосъемки.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выхода из строя портативного носимого видеорегистратора (карты памяти) в период осуществления профилактического контроля с посещением субъекта (объекта) контроля и надзора и проверки, государственный инспектор уведомляет об этом руководителя территориального органа уполномоченного органа в сфере гражданской защиты и ответственное лицо.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при не устранении причин неполадок осуществляет замену портативного носимого видеорегистратора.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ответственное лицо производит соответствующие записи в графе "Примечание" журнала с указанием причин выхода из строя портативного носимого видеорегистратора, даты и времени уведомления и замены видеорегистратора.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Использование портативного носимого видеорегистратора осуществляется государственными инспекторами исключительно в служебных целях, указанных в пункте 5 настоящей Инструкции.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период исполнения служебных обязанностей государственные инспекторы обеспечивают сохранность портативного носимого видеорегистратора и карты памяти, после окончания рабочего дня сдают их ответственному лицу.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бережно относится к портативному носимому видеорегистратору, не допускает его утрату, порчу, не передает его третьим лицам.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сдачи портативного носимого видеорегистратора и карт памяти и выгрузки фото-и видеозаписей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уполномоченного органа)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портативного носимого видеорегистратора (карты памяти портативного носимого видеорегистратора)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информации, 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