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99de6" w14:textId="9f99d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сельского хозяйства Республики Казахстан от 13 марта 2012 года № 25-02-01/94 "Об утверждении Правил организации и ведения научной деятельности и научных исследований в природоохранных учреждениях"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 и природных ресурсов Республики Казахстан от 17 июня 2024 года № 124. Зарегистрирован в Министерстве юстиции Республики Казахстан 21 июня 2024 года № 34538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13 марта 2012 года № 25-02-01/94 "Об утверждении Правил организации и ведения научной деятельности и научных исследований в природоохранных учреждениях" (зарегистрирован в Реестре государственной регистрации нормативных правовых актов под № 7680), следующие изменения: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ведения научной деятельности и научных исследований в природоохранных учреждениях, утвержденных указанным приказом (далее – Правила):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организации научной деятельности";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Планирование научной деятельности природоохранного учреждения осуществляется в соответствии с планами научно-исследовательских работ (далее – План)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утверждаемым уполномоченным органом по согласованию с уполномоченным органом в области науки и научно-технической деятельности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 Закона Республики Казахстан "Об особо охраняемых природных территориях.";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Внесение изменений и дополнений в План допускается по согласованию с уполномоченным органом в области науки и научно-технической деятельности при наличии соответствующего обоснования и решения НТС природоохранного учреждения.";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ведения научных работ";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экологии и природных ресурсов Республики Казахстан в установленном законодательством порядке обеспечить: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 и природных ресурсов Республики Казахстан;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в Министерстве юстиции Республики Казахстан настоящего приказа представление в Департамент юридической службы Министерства экологии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 и природных ресурсов Республики Казахстан.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6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экологии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июня 2024 года № 124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ведения научной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научных исследований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природоохранных учреждениях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науки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науки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__________ 20 года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 Комитета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лесного хозяйства и животного мира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экологии и природных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___________ 20 года №</w:t>
            </w:r>
          </w:p>
        </w:tc>
      </w:tr>
    </w:tbl>
    <w:bookmarkStart w:name="z3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НАУЧНО-ИССЛЕДОВАТЕЛЬСКИХ РАБОТ</w:t>
      </w:r>
    </w:p>
    <w:bookmarkEnd w:id="15"/>
    <w:p>
      <w:pPr>
        <w:spacing w:after="0"/>
        <w:ind w:left="0"/>
        <w:jc w:val="both"/>
      </w:pPr>
      <w:bookmarkStart w:name="z31" w:id="16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 на 20 – 20 годы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природоохранного учреждения)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темы, раздела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2" w:id="17"/>
      <w:r>
        <w:rPr>
          <w:rFonts w:ascii="Times New Roman"/>
          <w:b w:val="false"/>
          <w:i w:val="false"/>
          <w:color w:val="000000"/>
          <w:sz w:val="28"/>
        </w:rPr>
        <w:t>
      Рассмотрен и одобрен на заседании Научно-технического совета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природоохранного учреждения)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Протокол № от " " 20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Директор (Генеральный директор)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Заместитель директора (заместитель генерального директора) по науке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ведения научной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научных исследований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природоохранных учреждениях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экологии и природных ресурсов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Комитет лесного хозяйства и животного мира Государственное учреждение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природоохранного учреждения)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заседании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Научно-технического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 № от " " 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НТС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отчество, подпись)</w:t>
            </w:r>
          </w:p>
        </w:tc>
      </w:tr>
    </w:tbl>
    <w:bookmarkStart w:name="z3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научно-исследовательской работе</w:t>
      </w:r>
    </w:p>
    <w:bookmarkEnd w:id="19"/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теме: ____________________________________________________________</w:t>
      </w:r>
    </w:p>
    <w:bookmarkEnd w:id="20"/>
    <w:p>
      <w:pPr>
        <w:spacing w:after="0"/>
        <w:ind w:left="0"/>
        <w:jc w:val="both"/>
      </w:pPr>
      <w:bookmarkStart w:name="z40" w:id="21"/>
      <w:r>
        <w:rPr>
          <w:rFonts w:ascii="Times New Roman"/>
          <w:b w:val="false"/>
          <w:i w:val="false"/>
          <w:color w:val="000000"/>
          <w:sz w:val="28"/>
        </w:rPr>
        <w:t>
      Раздел 1. " ___________________________________ " за _________ год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раздела)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Руководитель, степень, должность: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Исполнитель, степень, должность: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отчество, подпись)</w:t>
      </w:r>
    </w:p>
    <w:bookmarkStart w:name="z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Содержание.</w:t>
      </w:r>
    </w:p>
    <w:bookmarkEnd w:id="22"/>
    <w:bookmarkStart w:name="z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Введение.</w:t>
      </w:r>
    </w:p>
    <w:bookmarkEnd w:id="23"/>
    <w:bookmarkStart w:name="z4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Цели и задачи исследований.</w:t>
      </w:r>
    </w:p>
    <w:bookmarkEnd w:id="24"/>
    <w:bookmarkStart w:name="z4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Методика работы (научных исследований), сведения о местах сбора, маршрутах и сроках выездов, о материально-технической обеспеченности исследований.</w:t>
      </w:r>
    </w:p>
    <w:bookmarkEnd w:id="25"/>
    <w:bookmarkStart w:name="z4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Результаты работы (с приложением таблиц, графиков, фотоиллюстраций, рисунков).</w:t>
      </w:r>
    </w:p>
    <w:bookmarkEnd w:id="26"/>
    <w:bookmarkStart w:name="z4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Выводы и научно-практические рекомендации.</w:t>
      </w:r>
    </w:p>
    <w:bookmarkEnd w:id="27"/>
    <w:bookmarkStart w:name="z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Литература (список использованных научных источников).</w:t>
      </w:r>
    </w:p>
    <w:bookmarkEnd w:id="28"/>
    <w:bookmarkStart w:name="z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Приложения.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